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e4f7" w14:textId="3c1e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2013 жылғы 6 наурыздағы № 66 қаулысы. Батыс Қазақстан облысы әділет департаментінде 2013 жылғы 12 сәуірде № 3246 болып тіркелді. Күші жойылды - Батыс Қазақстан облысы Тасқала ауданы әкімдігінің 2013 жылғы 20 мамырдағы № 145 қаулысымен</w:t>
      </w:r>
    </w:p>
    <w:p>
      <w:pPr>
        <w:spacing w:after="0"/>
        <w:ind w:left="0"/>
        <w:jc w:val="both"/>
      </w:pPr>
      <w:r>
        <w:rPr>
          <w:rFonts w:ascii="Times New Roman"/>
          <w:b w:val="false"/>
          <w:i w:val="false"/>
          <w:color w:val="ff0000"/>
          <w:sz w:val="28"/>
        </w:rPr>
        <w:t>      Ескерту. Күші жойылды - Батыс Қазақстан облысы Тасқала ауданы әкімдігінің 20.05.2013 № 145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аудан әкімдігі </w:t>
      </w:r>
      <w:r>
        <w:rPr>
          <w:rFonts w:ascii="Times New Roman"/>
          <w:b/>
          <w:i w:val="false"/>
          <w:color w:val="000000"/>
          <w:sz w:val="28"/>
        </w:rPr>
        <w:t>ҚАУЛЫ</w:t>
      </w:r>
      <w:r>
        <w:rPr>
          <w:rFonts w:ascii="Times New Roman"/>
          <w:b w:val="false"/>
          <w:i w:val="false"/>
          <w:color w:val="000000"/>
          <w:sz w:val="28"/>
        </w:rPr>
        <w:t>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Л. Жұбанышқалиеваға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 Мусин</w:t>
      </w:r>
    </w:p>
    <w:bookmarkStart w:name="z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6 наурыздағы</w:t>
      </w:r>
      <w:r>
        <w:br/>
      </w:r>
      <w:r>
        <w:rPr>
          <w:rFonts w:ascii="Times New Roman"/>
          <w:b w:val="false"/>
          <w:i w:val="false"/>
          <w:color w:val="000000"/>
          <w:sz w:val="28"/>
        </w:rPr>
        <w:t>
№ 66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"Шалғайдағы ауылдық елді мекендерде</w:t>
      </w:r>
      <w:r>
        <w:br/>
      </w:r>
      <w:r>
        <w:rPr>
          <w:rFonts w:ascii="Times New Roman"/>
          <w:b/>
          <w:i w:val="false"/>
          <w:color w:val="000000"/>
        </w:rPr>
        <w:t>
тұратын балаларды жалпы білім беру</w:t>
      </w:r>
      <w:r>
        <w:br/>
      </w:r>
      <w:r>
        <w:rPr>
          <w:rFonts w:ascii="Times New Roman"/>
          <w:b/>
          <w:i w:val="false"/>
          <w:color w:val="000000"/>
        </w:rPr>
        <w:t>
ұйымдарына және үйлеріне кері тегін</w:t>
      </w:r>
      <w:r>
        <w:br/>
      </w:r>
      <w:r>
        <w:rPr>
          <w:rFonts w:ascii="Times New Roman"/>
          <w:b/>
          <w:i w:val="false"/>
          <w:color w:val="000000"/>
        </w:rPr>
        <w:t>
тасымалдауды ұсыну үшін құжаттар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мемлекеттiк қызмет регламентi (бұдан әрi - Регламент) Қазақстан Республикасы 2000 жылғы 27 қарашадағы "Әкiмшiлiк рәсiмдер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мемлекеттiк қызметi (бұдан әрi – мемлекеттiк қызмет) Батыс Қазақстан облысы Тасқала ауданы ауылдық округтің әкімі аппаратымен көрсетiледi (бұдан әрi – уәкiлеттi орган).</w:t>
      </w:r>
      <w:r>
        <w:br/>
      </w:r>
      <w:r>
        <w:rPr>
          <w:rFonts w:ascii="Times New Roman"/>
          <w:b w:val="false"/>
          <w:i w:val="false"/>
          <w:color w:val="000000"/>
          <w:sz w:val="28"/>
        </w:rPr>
        <w:t>
      3. Көрсетiлетiн мемлекеттiк қызметтiң нысаны: автоматтандырылмаған.</w:t>
      </w:r>
      <w:r>
        <w:br/>
      </w:r>
      <w:r>
        <w:rPr>
          <w:rFonts w:ascii="Times New Roman"/>
          <w:b w:val="false"/>
          <w:i w:val="false"/>
          <w:color w:val="000000"/>
          <w:sz w:val="28"/>
        </w:rPr>
        <w:t>
      4. Мемлекеттiк қызмет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2012 жылғы 31 тамыздағы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әрi - Стандарт).</w:t>
      </w:r>
      <w:r>
        <w:br/>
      </w:r>
      <w:r>
        <w:rPr>
          <w:rFonts w:ascii="Times New Roman"/>
          <w:b w:val="false"/>
          <w:i w:val="false"/>
          <w:color w:val="000000"/>
          <w:sz w:val="28"/>
        </w:rPr>
        <w:t>
      5. Мемлекеттiк қызмет тәртiбi туралы толық ақпарат Қазақстан Республикасы Білім және ғылым министрлігінің www.edu.gov.kz сайтында және уәкiлеттi органның стендiлерiнде орналастырылады.</w:t>
      </w:r>
      <w:r>
        <w:br/>
      </w:r>
      <w:r>
        <w:rPr>
          <w:rFonts w:ascii="Times New Roman"/>
          <w:b w:val="false"/>
          <w:i w:val="false"/>
          <w:color w:val="000000"/>
          <w:sz w:val="28"/>
        </w:rPr>
        <w:t>
      6. Көрсетілетін мемлекеттік қызметті аяқтау нәтижесі ретінде білім алушылар мен тәрбиеленушілерді жалпы білім беретін білім беру ұйымдарына және үйлеріне тегін тасымалдауды қамтамасыз ету туралы анықтама қағаз жеткiзгiште беру (бұдан әрi – анықтама) немесе қызметті көрсетуді ұсынудан бас тарту туралы дәлелді жауап болып табылады.</w:t>
      </w:r>
      <w:r>
        <w:br/>
      </w:r>
      <w:r>
        <w:rPr>
          <w:rFonts w:ascii="Times New Roman"/>
          <w:b w:val="false"/>
          <w:i w:val="false"/>
          <w:color w:val="000000"/>
          <w:sz w:val="28"/>
        </w:rPr>
        <w:t>
      7. Мемлекеттiк қызмет жеке тұлғаларға (бұдан әрi – мемлекеттік қызметті алушы) көрсетiледi.</w:t>
      </w:r>
    </w:p>
    <w:bookmarkStart w:name="z6"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 үшін жүгіну 5 жұмыс күнін құрайды;</w:t>
      </w:r>
      <w:r>
        <w:br/>
      </w:r>
      <w:r>
        <w:rPr>
          <w:rFonts w:ascii="Times New Roman"/>
          <w:b w:val="false"/>
          <w:i w:val="false"/>
          <w:color w:val="000000"/>
          <w:sz w:val="28"/>
        </w:rPr>
        <w:t>
      2) мемлекеттік қызметті алушы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мемлекеттік қызметті алушы жүгінген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белгіленген жұмыс кестесіне сәйкес демалыс және мереке күндерін қоспағанда, сағат 13.00-ден 14.30-ге дейін түскі үзіліспен сағат 9.00-ден 18.30-ге дейін, мемлекеттік қызмет оқу жылы бойы көрсетіледі.</w:t>
      </w:r>
      <w:r>
        <w:br/>
      </w:r>
      <w:r>
        <w:rPr>
          <w:rFonts w:ascii="Times New Roman"/>
          <w:b w:val="false"/>
          <w:i w:val="false"/>
          <w:color w:val="000000"/>
          <w:sz w:val="28"/>
        </w:rPr>
        <w:t>
      Уәкілетті органның мекен-жайлары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11. Мемлекеттік қызмет мемлекеттік қызметті алушыларға, оның ішінде дене мүмкіндіктері шектеулі адамдарға қызмет көрсету үшін жағдай қарастырылған уәкілетті органдардың ғимараттарында көрсетіледі. Күту залдары толтырылған бланктердің үлгілері бар ақпараттық стенділермен жарақталған.</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
    <w:p>
      <w:pPr>
        <w:spacing w:after="0"/>
        <w:ind w:left="0"/>
        <w:jc w:val="both"/>
      </w:pPr>
      <w:r>
        <w:rPr>
          <w:rFonts w:ascii="Times New Roman"/>
          <w:b w:val="false"/>
          <w:i w:val="false"/>
          <w:color w:val="000000"/>
          <w:sz w:val="28"/>
        </w:rPr>
        <w:t>      12. Мемлекеттік қызметті алу үшін мемлекеттік қызметті алушылар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қызметті алу үшін барлық қажетті құжаттарды тапсыру кезінде мемлекеттік қызметті алушыға өтінішті алу мерзімі мен нөмірі, құжаттарды қабылдап алған уәкілетті органның қызметкерінің тегі, аты, әкесінің аты, қызметті алу мерзімі көрсетіліп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8"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9" w:id="6"/>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тегін тасымалдауды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Уәкілетті органның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046"/>
        <w:gridCol w:w="4298"/>
        <w:gridCol w:w="2786"/>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ауданындағы ауылдық округ әкімі аппараттарының атаулары</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ауылдық округі әкімінің аппараты" мемлекеттік мекемесі</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091001, Батыс Қазақстан облысы, Тасқала ауданы, Ақтау ауылы, Ардагерлер көшесі,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8(71139)29517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 мемлекеттік мекемесі</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091007, Батыс Қазақстан облысы, Тасқала ауданы, Амангелді ауылы, В. Ленин көшесі, 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8(71139)23705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 әкімінің аппараты" мемлекеттік мекемесі</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091006, Батыс Қазақстан облысы, Тасқала ауданы, Достық ауылы, Б. Сапашев көшесі, 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8(71139)24268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ауылдық округі әкімінің аппараты" мемлекеттік мекемесі</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091002, Батыс Қазақстан облысы, Тасқала ауданы, Атамекен ауылы, Жеңіс көшесі, 11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8(71139)25320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ауылдық округі әкімінің аппараты" мемлекеттік мекемесі</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091005, Батыс Қазақстан облысы, Тасқала ауданы, Оян ауылы, Н. Сәрсенбаев көшесі, 11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8(71139)29214</w:t>
            </w:r>
          </w:p>
        </w:tc>
      </w:tr>
      <w:tr>
        <w:trPr>
          <w:trHeight w:val="5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 ауылдық округі әкімінің аппараты" мемлекеттік мекемесі</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091003, Батыс Қазақстан облысы, Тасқала ауданы, Мерей ауылы, Абай көшесі, 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8(71139)29693</w:t>
            </w:r>
          </w:p>
        </w:tc>
      </w:tr>
      <w:tr>
        <w:trPr>
          <w:trHeight w:val="5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ауылдық округі әкімінің аппараты" мемлекеттік мекемесі</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091004, Батыс Қазақстан облысы, Тасқала ауданы, Мереке ауылы, С. Ақжігітов көшесі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8(71139)50037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ауылдық округі әкімінің аппараты" мемлекеттік мекемесі</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091001, Батыс Қазақстан облысы, Тасқала ауданы, Тасқала ауылы, Абай көшесі, 20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8(71139)21130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"Шежін ауылдық округі әкімінің аппараты" мемлекеттік мекемесі</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091008, Батыс Қазақстан облысы, Тасқала ауданы, Шежін-2 ауылы, Юбилейная көшесі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8(71139)23366</w:t>
            </w:r>
          </w:p>
        </w:tc>
      </w:tr>
    </w:tbl>
    <w:bookmarkStart w:name="z10" w:id="7"/>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тегін тасымалдауды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3"/>
        <w:gridCol w:w="29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615"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қолхат береді</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Мемлекеттік қызмет көрсету қорытындыларын қарайды және уәкілетті органның қызметкеріне жіберу</w:t>
            </w:r>
          </w:p>
        </w:tc>
      </w:tr>
      <w:tr>
        <w:trPr>
          <w:trHeight w:val="1605"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Анықтаманы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54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Анықтаманы немесе мемлекеттік қызметті тағайындаудан бас тартқаны туралы дәлелді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1) мемлекеттік қызметті алу үшін жүгіну 5 жұмыс күнін құрайды;</w:t>
            </w:r>
            <w:r>
              <w:br/>
            </w:r>
            <w:r>
              <w:rPr>
                <w:rFonts w:ascii="Times New Roman"/>
                <w:b w:val="false"/>
                <w:i w:val="false"/>
                <w:color w:val="000000"/>
                <w:sz w:val="20"/>
              </w:rPr>
              <w:t>
2) мемлекеттік қызметті алушы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0"/>
              </w:rPr>
              <w:t>
3) мемлекеттік қызметті алушы жүгінген күні сол жерде көрсетілетін мемлекеттік қызметті алушыға қызмет көрсетудің рұқсат берілген ең көп уақыты 30 минуттан аспайды.</w:t>
            </w:r>
          </w:p>
        </w:tc>
      </w:tr>
    </w:tbl>
    <w:bookmarkStart w:name="z11" w:id="8"/>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тегін тасымалдауды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8"/>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56896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89600" cy="6350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