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9f02" w14:textId="6be9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2012 жылғы 21 желтоқсандағы № 7-9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17 тамыздағы № 14-2 шешімі. Батыс Қазақстан облысының Әділет департаментінде 2013 жылғы 26 тамызда № 3339 болып тіркелді. Күші жойылды - Батыс Қазақстан облысы Тасқала аудандық мәслихатының 2014 жылғы 18 наурыздағы № 22-8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18.03.2014 № 22-8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2012 жылғы 21 желтоқсандағы № 7-9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3137 тіркелген, 2013 жылдың 25 қаңтардағы, 1 ақпандағы "Екпін"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Н. Дүйсекешева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7-9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2 037 497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94"/>
        <w:gridCol w:w="808"/>
        <w:gridCol w:w="809"/>
        <w:gridCol w:w="7234"/>
        <w:gridCol w:w="203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2 061 162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154 857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қауіпсіздігі саласындағы басқа да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995 772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995 772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940 469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96 665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271 229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