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3a4e" w14:textId="a3f3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2013 жылғы 10 желтоқсандағы № 381 қаулысы. Батыс Қазақстан облысы Әділет департаментінде 2013 жылғы 20 желтоқсанда № 3373 болып тіркелді. Күші жойылды - Батыс Қазақстан облысы Тасқала ауданы әкімдігінің 2014 жылғы 10 желтоқсандағы № 439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10.12.2014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нысаналы топтарға жататын адамдардың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С. Әлиев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381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Тасқала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Алты айдан жоғары жұмыссыз ретінде уәкілетті органда тіркелгендер;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Елу бес 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 орталығынан тыс елді мекенде тұратындар (әлеуметтік жұмыс орындары үшін уақытша және маусымдық жұмыстарға);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Он екі және одан да көп айға созылған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Отбасында бірде-бір 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Бұрын жұмыс жасамаған тұлғалар (алғаш жұмыс іздеушілер).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