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ad8c" w14:textId="4cba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2013 жылғы 3 желтоқсандағы № 18-1 шешімі. Батыс Қазақстан облысының Әділет департаментінде 2013 жылғы 27 желтоқсанда № 3386 болып тіркелді. Күші жойылды - Батыс Қазақстан облысы Тасқала аудандық мәслихатының 2020 жылғы 21 ақпандағы № 44-7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000000"/>
          <w:sz w:val="28"/>
        </w:rPr>
        <w:t>№ 44-7</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Президентінің 1993 жылғы 15 маусымдағы № 1224 "Қазақстан Республикасында Мүгедектер күнін белгілеу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бөлімі жаңа редакцияда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Тасқала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Шынбаев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КЕЛIСIЛДІ</w:t>
      </w:r>
      <w:r>
        <w:br/>
      </w:r>
      <w:r>
        <w:rPr>
          <w:rFonts w:ascii="Times New Roman"/>
          <w:b w:val="false"/>
          <w:i w:val="false"/>
          <w:color w:val="000000"/>
          <w:sz w:val="28"/>
        </w:rPr>
        <w:t>Батыс Қазақстан</w:t>
      </w:r>
      <w:r>
        <w:br/>
      </w:r>
      <w:r>
        <w:rPr>
          <w:rFonts w:ascii="Times New Roman"/>
          <w:b w:val="false"/>
          <w:i w:val="false"/>
          <w:color w:val="000000"/>
          <w:sz w:val="28"/>
        </w:rPr>
        <w:t>облысының әкімі</w:t>
      </w:r>
      <w:r>
        <w:br/>
      </w:r>
      <w:r>
        <w:rPr>
          <w:rFonts w:ascii="Times New Roman"/>
          <w:b w:val="false"/>
          <w:i w:val="false"/>
          <w:color w:val="000000"/>
          <w:sz w:val="28"/>
        </w:rPr>
        <w:t>_______________Н. Ноғаев</w:t>
      </w:r>
      <w:r>
        <w:br/>
      </w:r>
      <w:r>
        <w:rPr>
          <w:rFonts w:ascii="Times New Roman"/>
          <w:b w:val="false"/>
          <w:i w:val="false"/>
          <w:color w:val="000000"/>
          <w:sz w:val="28"/>
        </w:rPr>
        <w:t>05.12.2013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2013 жылғы 3 желтоқсандағы № 18-1</w:t>
            </w:r>
            <w:r>
              <w:br/>
            </w:r>
            <w:r>
              <w:rPr>
                <w:rFonts w:ascii="Times New Roman"/>
                <w:b w:val="false"/>
                <w:i w:val="false"/>
                <w:color w:val="000000"/>
                <w:sz w:val="20"/>
              </w:rPr>
              <w:t>шешімімен бекітілді</w:t>
            </w:r>
          </w:p>
        </w:tc>
      </w:tr>
    </w:tbl>
    <w:bookmarkStart w:name="z10" w:id="1"/>
    <w:p>
      <w:pPr>
        <w:spacing w:after="0"/>
        <w:ind w:left="0"/>
        <w:jc w:val="left"/>
      </w:pPr>
      <w:r>
        <w:rPr>
          <w:rFonts w:ascii="Times New Roman"/>
          <w:b/>
          <w:i w:val="false"/>
          <w:color w:val="000000"/>
        </w:rPr>
        <w:t xml:space="preserve"> Тасқала ауданының әлеуметтік көмек көрсету,</w:t>
      </w:r>
      <w:r>
        <w:br/>
      </w:r>
      <w:r>
        <w:rPr>
          <w:rFonts w:ascii="Times New Roman"/>
          <w:b/>
          <w:i w:val="false"/>
          <w:color w:val="000000"/>
        </w:rPr>
        <w:t>оның мөлшерлерін белгілеу және мұқтаж</w:t>
      </w:r>
      <w:r>
        <w:br/>
      </w:r>
      <w:r>
        <w:rPr>
          <w:rFonts w:ascii="Times New Roman"/>
          <w:b/>
          <w:i w:val="false"/>
          <w:color w:val="000000"/>
        </w:rPr>
        <w:t>азаматтардың жекелеген санаттарының</w:t>
      </w:r>
      <w:r>
        <w:br/>
      </w:r>
      <w:r>
        <w:rPr>
          <w:rFonts w:ascii="Times New Roman"/>
          <w:b/>
          <w:i w:val="false"/>
          <w:color w:val="000000"/>
        </w:rPr>
        <w:t>тізбесін айқындау</w:t>
      </w:r>
      <w:r>
        <w:br/>
      </w:r>
      <w:r>
        <w:rPr>
          <w:rFonts w:ascii="Times New Roman"/>
          <w:b/>
          <w:i w:val="false"/>
          <w:color w:val="000000"/>
        </w:rPr>
        <w:t>қағидасы</w:t>
      </w:r>
    </w:p>
    <w:bookmarkEnd w:id="1"/>
    <w:bookmarkStart w:name="z11" w:id="2"/>
    <w:p>
      <w:pPr>
        <w:spacing w:after="0"/>
        <w:ind w:left="0"/>
        <w:jc w:val="both"/>
      </w:pPr>
      <w:r>
        <w:rPr>
          <w:rFonts w:ascii="Times New Roman"/>
          <w:b w:val="false"/>
          <w:i w:val="false"/>
          <w:color w:val="000000"/>
          <w:sz w:val="28"/>
        </w:rPr>
        <w:t xml:space="preserve">
      1. Осы Тасқала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Президентінің 1993 жылғы 15 маусымдағы № 1224 "Қазақстан Республикасында Мүгедектер күнін белгілеу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1-1) "Азаматтарға арналған үкімет" мемлекеттік корпорациясы" коммерциялық емес акционерлік қоғамының Батыс Қазақстан облысы бойынша филиалы – "Әлеуметтік төлемдерді ведомствоаралық есептеу орталығы" департаментінің Тасқала аудандық бөлімшесі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Батыс Қазақстан облысы Тасқала аудандық мәслихатының 18.07.2016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Тасқала аудандық мәслихатының 22.12.2015 </w:t>
      </w:r>
      <w:r>
        <w:rPr>
          <w:rFonts w:ascii="Times New Roman"/>
          <w:b w:val="false"/>
          <w:i w:val="false"/>
          <w:color w:val="000000"/>
          <w:sz w:val="28"/>
        </w:rPr>
        <w:t>№ 36-7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18.07.2016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17.05.2017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қағидасымен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тізбелерін, сондай-ақ әлеуметтік көмек көрсетудің еселігін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4"/>
    <w:bookmarkStart w:name="z35" w:id="5"/>
    <w:p>
      <w:pPr>
        <w:spacing w:after="0"/>
        <w:ind w:left="0"/>
        <w:jc w:val="left"/>
      </w:pPr>
      <w:r>
        <w:rPr>
          <w:rFonts w:ascii="Times New Roman"/>
          <w:b/>
          <w:i w:val="false"/>
          <w:color w:val="000000"/>
        </w:rPr>
        <w:t xml:space="preserve"> 2. Әлеуметтік көмек алушылар санаттарының тізбесі және</w:t>
      </w:r>
      <w:r>
        <w:br/>
      </w:r>
      <w:r>
        <w:rPr>
          <w:rFonts w:ascii="Times New Roman"/>
          <w:b/>
          <w:i w:val="false"/>
          <w:color w:val="000000"/>
        </w:rPr>
        <w:t>әлеуметтік көмектің мөлшерлері</w:t>
      </w:r>
    </w:p>
    <w:bookmarkEnd w:id="5"/>
    <w:bookmarkStart w:name="z36" w:id="6"/>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шығындарына 5 айлық есептік көрсеткіш (бұдан әрі – АЕК) мөлшерінде және жеңілдіктер мен кепілдіктер жағынан Ұлы Отан соғысына қатысушылары мен мүгедектеріне теңестірілген адамдарға 3000 теңге мөлшерінде, соның ішіндегі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5 АЕК мөлшерінде;</w:t>
      </w:r>
      <w:r>
        <w:br/>
      </w:r>
      <w:r>
        <w:rPr>
          <w:rFonts w:ascii="Times New Roman"/>
          <w:b w:val="false"/>
          <w:i w:val="false"/>
          <w:color w:val="000000"/>
          <w:sz w:val="28"/>
        </w:rPr>
        <w:t xml:space="preserve">
      </w:t>
      </w:r>
      <w:r>
        <w:rPr>
          <w:rFonts w:ascii="Times New Roman"/>
          <w:b w:val="false"/>
          <w:i w:val="false"/>
          <w:color w:val="000000"/>
          <w:sz w:val="28"/>
        </w:rPr>
        <w:t>2) емделудің сүйемелдеу кезеңіндегі туберкулезбен ауыратын ауруларға, аурулығын дәлелдейтін анықтама негізінде 3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Тасқала аудандық мәслихатының 18.07.2016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Батыс Қазақстан облысы Тасқала аудандық мәслихатының 03.04.2018 </w:t>
      </w:r>
      <w:r>
        <w:rPr>
          <w:rFonts w:ascii="Times New Roman"/>
          <w:b w:val="false"/>
          <w:i w:val="false"/>
          <w:color w:val="000000"/>
          <w:sz w:val="28"/>
        </w:rPr>
        <w:t>№ 22-6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Біржолғы әлеуметтік көмек:</w:t>
      </w:r>
      <w:r>
        <w:br/>
      </w:r>
      <w:r>
        <w:rPr>
          <w:rFonts w:ascii="Times New Roman"/>
          <w:b w:val="false"/>
          <w:i w:val="false"/>
          <w:color w:val="000000"/>
          <w:sz w:val="28"/>
        </w:rPr>
        <w:t xml:space="preserve">
      </w:t>
      </w:r>
      <w:r>
        <w:rPr>
          <w:rFonts w:ascii="Times New Roman"/>
          <w:b w:val="false"/>
          <w:i w:val="false"/>
          <w:color w:val="000000"/>
          <w:sz w:val="28"/>
        </w:rPr>
        <w:t>1) қатерлі ісік ауруларға дәрігерлік-консультациялық комиссияның қорытындысы негізінде табысын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азаматтарды (отбасыларды) және жалғыз басты азаматтарды,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3) жалғыз басты зейнеткерлерге,жалғыз басты мүгедектерге және аз қамтылған азаматтарға, дәрігерлік-кеңестік комиссия қорытындысының бойынша ауданнан тысқары жерлерде емделуге баруына байланысты шығындарын өтеу үшін,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4) гемодиализдегі 1 топ мүгедектеріне, табыстарын есепке алмай 50 АЕК мөлшерінде;</w:t>
      </w:r>
      <w:r>
        <w:br/>
      </w:r>
      <w:r>
        <w:rPr>
          <w:rFonts w:ascii="Times New Roman"/>
          <w:b w:val="false"/>
          <w:i w:val="false"/>
          <w:color w:val="000000"/>
          <w:sz w:val="28"/>
        </w:rPr>
        <w:t xml:space="preserve">
      </w:t>
      </w:r>
      <w:r>
        <w:rPr>
          <w:rFonts w:ascii="Times New Roman"/>
          <w:b w:val="false"/>
          <w:i w:val="false"/>
          <w:color w:val="000000"/>
          <w:sz w:val="28"/>
        </w:rPr>
        <w:t>5) 95 жасқа толған және асқан адамдарға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6) соғысқа қатысушылар мен соғыс мүгедектеріне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санаторлық-курорттық емделуді алуға - сауықтыру емделудің 10 күндік курсының ең төменгі төлемақысы мөлшерінде;</w:t>
      </w:r>
      <w:r>
        <w:br/>
      </w:r>
      <w:r>
        <w:rPr>
          <w:rFonts w:ascii="Times New Roman"/>
          <w:b w:val="false"/>
          <w:i w:val="false"/>
          <w:color w:val="000000"/>
          <w:sz w:val="28"/>
        </w:rPr>
        <w:t>
      6-1) жеке оңалту бағдарламасына сәйкес, санаторлық-курорттық емделуге жолданған мүгедектерге және мүгедек балаларға жол жүру құжаттарын (билеттер) ұсынған кезде, шығу пунктінен межелі орынға дейін және кейін қайтуға дейін, плацкарттық вагон орны бағасы мөлшерінде төлем жүргізіледі;</w:t>
      </w:r>
      <w:r>
        <w:br/>
      </w:r>
      <w:r>
        <w:rPr>
          <w:rFonts w:ascii="Times New Roman"/>
          <w:b w:val="false"/>
          <w:i w:val="false"/>
          <w:color w:val="000000"/>
          <w:sz w:val="28"/>
        </w:rPr>
        <w:t xml:space="preserve">
      </w:t>
      </w:r>
      <w:r>
        <w:rPr>
          <w:rFonts w:ascii="Times New Roman"/>
          <w:b w:val="false"/>
          <w:i w:val="false"/>
          <w:color w:val="000000"/>
          <w:sz w:val="28"/>
        </w:rPr>
        <w:t>7) жеке меншік тұрғын үйлерде тұратын, жан басына шаққанда орташа табыстары ең төменгі күнкөріс деңгейінен төмен қамтамасыз етілген азаматтарға (отбасыларға) қатты отын сатып алуға 12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8) соғысқа қатысушылар мен соғыс мүгедектеріне және оларға теңестірілген адамдарға тіс протезін салу (металл керамзиттен және құнды металдардан тіс протезін қоспағанда) – ағымдағы жылға жергілікті бюджет есебінен бөлінген қаржы көлемінде көрсетіледі;</w:t>
      </w:r>
      <w:r>
        <w:br/>
      </w:r>
      <w:r>
        <w:rPr>
          <w:rFonts w:ascii="Times New Roman"/>
          <w:b w:val="false"/>
          <w:i w:val="false"/>
          <w:color w:val="000000"/>
          <w:sz w:val="28"/>
        </w:rPr>
        <w:t xml:space="preserve">
      </w:t>
      </w:r>
      <w:r>
        <w:rPr>
          <w:rFonts w:ascii="Times New Roman"/>
          <w:b w:val="false"/>
          <w:i w:val="false"/>
          <w:color w:val="000000"/>
          <w:sz w:val="28"/>
        </w:rPr>
        <w:t>9) бас бостандығынан айыру орындарынан босатылған адамдарға бейімделу үшін табыстарын есепке алмай 10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Батыс Қазақстан облысы Тасқала аудандық мәслихатының 18.11.2014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бастап қолданысқа енгізіледі); 24.11.2015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18.07.2016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17.05.2017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27.07.2017 </w:t>
      </w:r>
      <w:r>
        <w:rPr>
          <w:rFonts w:ascii="Times New Roman"/>
          <w:b w:val="false"/>
          <w:i w:val="false"/>
          <w:color w:val="000000"/>
          <w:sz w:val="28"/>
        </w:rPr>
        <w:t>№ 14-4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 03.04.2018 </w:t>
      </w:r>
      <w:r>
        <w:rPr>
          <w:rFonts w:ascii="Times New Roman"/>
          <w:b w:val="false"/>
          <w:i w:val="false"/>
          <w:color w:val="000000"/>
          <w:sz w:val="28"/>
        </w:rPr>
        <w:t>№ 22-6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біржолғы ең төмен күнкөріс деңгейі көлемінде жан басына шаққандағы орташа табысынан аспайтын шектен бар болуы.</w:t>
      </w:r>
      <w:r>
        <w:br/>
      </w:r>
      <w:r>
        <w:rPr>
          <w:rFonts w:ascii="Times New Roman"/>
          <w:b w:val="false"/>
          <w:i w:val="false"/>
          <w:color w:val="000000"/>
          <w:sz w:val="28"/>
        </w:rPr>
        <w:t xml:space="preserve">
      </w:t>
      </w:r>
      <w:r>
        <w:rPr>
          <w:rFonts w:ascii="Times New Roman"/>
          <w:b w:val="false"/>
          <w:i w:val="false"/>
          <w:color w:val="000000"/>
          <w:sz w:val="28"/>
        </w:rPr>
        <w:t>4) ең төменгі күнкөріс деңгейінен 60 пайыздан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Батыс Қазақстан облысы Тасқала аудандық мәслихатының 22.12.2015 </w:t>
      </w:r>
      <w:r>
        <w:rPr>
          <w:rFonts w:ascii="Times New Roman"/>
          <w:b w:val="false"/>
          <w:i w:val="false"/>
          <w:color w:val="000000"/>
          <w:sz w:val="28"/>
        </w:rPr>
        <w:t>№ 36-7</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59" w:id="7"/>
    <w:p>
      <w:pPr>
        <w:spacing w:after="0"/>
        <w:ind w:left="0"/>
        <w:jc w:val="left"/>
      </w:pPr>
      <w:r>
        <w:rPr>
          <w:rFonts w:ascii="Times New Roman"/>
          <w:b/>
          <w:i w:val="false"/>
          <w:color w:val="000000"/>
        </w:rPr>
        <w:t xml:space="preserve"> 3. Әлеуметтік көмек көрсету тәртібі</w:t>
      </w:r>
    </w:p>
    <w:bookmarkEnd w:id="7"/>
    <w:bookmarkStart w:name="z60" w:id="8"/>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мемлекеттік корпорацияның не өзге де ұйымдардың ұсынымы бойынша ауданның ЖАО бекітетін тізім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Тасқала аудандық мәслихатының 18.07.2016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Батыс Қазақстан облысы Тасқала аудандық мәслихатының 18.07.2016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10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8"/>
    <w:bookmarkStart w:name="z118"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19"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Алынып тасталды - Батыс Қазақстан облысы Тасқала аудандық мәслихатының 17.05.2017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5" w:id="11"/>
    <w:p>
      <w:pPr>
        <w:spacing w:after="0"/>
        <w:ind w:left="0"/>
        <w:jc w:val="left"/>
      </w:pPr>
      <w:r>
        <w:rPr>
          <w:rFonts w:ascii="Times New Roman"/>
          <w:b/>
          <w:i w:val="false"/>
          <w:color w:val="000000"/>
        </w:rPr>
        <w:t xml:space="preserve"> 5. Қорытынды ереже</w:t>
      </w:r>
    </w:p>
    <w:bookmarkEnd w:id="11"/>
    <w:bookmarkStart w:name="z136" w:id="1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ауданының бойынша</w:t>
            </w:r>
            <w:r>
              <w:br/>
            </w:r>
            <w:r>
              <w:rPr>
                <w:rFonts w:ascii="Times New Roman"/>
                <w:b w:val="false"/>
                <w:i w:val="false"/>
                <w:color w:val="000000"/>
                <w:sz w:val="20"/>
              </w:rPr>
              <w:t>әлеуметтік көмек көрсету,</w:t>
            </w:r>
            <w:r>
              <w:br/>
            </w:r>
            <w:r>
              <w:rPr>
                <w:rFonts w:ascii="Times New Roman"/>
                <w:b w:val="false"/>
                <w:i w:val="false"/>
                <w:color w:val="000000"/>
                <w:sz w:val="20"/>
              </w:rPr>
              <w:t>оның 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қағидасына</w:t>
            </w:r>
            <w:r>
              <w:br/>
            </w:r>
            <w:r>
              <w:rPr>
                <w:rFonts w:ascii="Times New Roman"/>
                <w:b w:val="false"/>
                <w:i w:val="false"/>
                <w:color w:val="000000"/>
                <w:sz w:val="20"/>
              </w:rPr>
              <w:t>1 қосымша</w:t>
            </w:r>
          </w:p>
        </w:tc>
      </w:tr>
    </w:tbl>
    <w:bookmarkStart w:name="z138" w:id="13"/>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bookmarkEnd w:id="13"/>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Тасқала аудандық мәслихатының 17.05.2017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8439"/>
        <w:gridCol w:w="2167"/>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 - 9 мамыр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 жерінен шығарылған күні - 15 ақпан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 апатының құрбандарын еске алу күні - 26 сәуір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ядролық-сынақтарға қарсы іс-қимыл күні - 29 тамыз</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Мүгедектер күні – қазан айының екінші жексенбісі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ауданының бойынша</w:t>
            </w:r>
            <w:r>
              <w:br/>
            </w:r>
            <w:r>
              <w:rPr>
                <w:rFonts w:ascii="Times New Roman"/>
                <w:b w:val="false"/>
                <w:i w:val="false"/>
                <w:color w:val="000000"/>
                <w:sz w:val="20"/>
              </w:rPr>
              <w:t>әлеуметтік көмек көрсету,</w:t>
            </w:r>
            <w:r>
              <w:br/>
            </w:r>
            <w:r>
              <w:rPr>
                <w:rFonts w:ascii="Times New Roman"/>
                <w:b w:val="false"/>
                <w:i w:val="false"/>
                <w:color w:val="000000"/>
                <w:sz w:val="20"/>
              </w:rPr>
              <w:t>оның 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қағидасына</w:t>
            </w:r>
            <w:r>
              <w:br/>
            </w:r>
            <w:r>
              <w:rPr>
                <w:rFonts w:ascii="Times New Roman"/>
                <w:b w:val="false"/>
                <w:i w:val="false"/>
                <w:color w:val="000000"/>
                <w:sz w:val="20"/>
              </w:rPr>
              <w:t>2 қосымша</w:t>
            </w:r>
          </w:p>
        </w:tc>
      </w:tr>
    </w:tbl>
    <w:bookmarkStart w:name="z140" w:id="14"/>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w:t>
      </w:r>
      <w:r>
        <w:br/>
      </w:r>
      <w:r>
        <w:rPr>
          <w:rFonts w:ascii="Times New Roman"/>
          <w:b/>
          <w:i w:val="false"/>
          <w:color w:val="000000"/>
        </w:rPr>
        <w:t>туындаған кезде әлеуметтік көмекке өтініш білдіру мерзімдері</w:t>
      </w:r>
    </w:p>
    <w:bookmarkEnd w:id="14"/>
    <w:p>
      <w:pPr>
        <w:spacing w:after="0"/>
        <w:ind w:left="0"/>
        <w:jc w:val="both"/>
      </w:pPr>
      <w:r>
        <w:rPr>
          <w:rFonts w:ascii="Times New Roman"/>
          <w:b w:val="false"/>
          <w:i w:val="false"/>
          <w:color w:val="ff0000"/>
          <w:sz w:val="28"/>
        </w:rPr>
        <w:t xml:space="preserve">
      Ескерту. 2-қосымшаға өзгеріс енгізілді - Батыс Қазақстан облысы Тасқала аудандық мәслихатының 17.05.2017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4074"/>
        <w:gridCol w:w="2739"/>
        <w:gridCol w:w="4459"/>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табысын есепке алмай 50 АЕК</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мерзімде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ауданының бойынша</w:t>
            </w:r>
            <w:r>
              <w:br/>
            </w:r>
            <w:r>
              <w:rPr>
                <w:rFonts w:ascii="Times New Roman"/>
                <w:b w:val="false"/>
                <w:i w:val="false"/>
                <w:color w:val="000000"/>
                <w:sz w:val="20"/>
              </w:rPr>
              <w:t>әлеуметтік көмек көрсету,</w:t>
            </w:r>
            <w:r>
              <w:br/>
            </w:r>
            <w:r>
              <w:rPr>
                <w:rFonts w:ascii="Times New Roman"/>
                <w:b w:val="false"/>
                <w:i w:val="false"/>
                <w:color w:val="000000"/>
                <w:sz w:val="20"/>
              </w:rPr>
              <w:t>оның 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қағидасына</w:t>
            </w:r>
            <w:r>
              <w:br/>
            </w:r>
            <w:r>
              <w:rPr>
                <w:rFonts w:ascii="Times New Roman"/>
                <w:b w:val="false"/>
                <w:i w:val="false"/>
                <w:color w:val="000000"/>
                <w:sz w:val="20"/>
              </w:rPr>
              <w:t>3 қосымша</w:t>
            </w:r>
          </w:p>
        </w:tc>
      </w:tr>
    </w:tbl>
    <w:bookmarkStart w:name="z142" w:id="1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мөлшерлері</w:t>
      </w:r>
    </w:p>
    <w:bookmarkEnd w:id="15"/>
    <w:p>
      <w:pPr>
        <w:spacing w:after="0"/>
        <w:ind w:left="0"/>
        <w:jc w:val="both"/>
      </w:pPr>
      <w:r>
        <w:rPr>
          <w:rFonts w:ascii="Times New Roman"/>
          <w:b w:val="false"/>
          <w:i w:val="false"/>
          <w:color w:val="ff0000"/>
          <w:sz w:val="28"/>
        </w:rPr>
        <w:t xml:space="preserve">
      Ескерту. 3-қосымша жаңа редакцияда - Батыс Қазақстан облысы Тасқала аудандық мәслихатының 24.12.2015 </w:t>
      </w:r>
      <w:r>
        <w:rPr>
          <w:rFonts w:ascii="Times New Roman"/>
          <w:b w:val="false"/>
          <w:i w:val="false"/>
          <w:color w:val="ff0000"/>
          <w:sz w:val="28"/>
        </w:rPr>
        <w:t>№ 35-2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Батыс Қазақстан облысы Тасқала аудандық мәслихатының 15.05.2018 </w:t>
      </w:r>
      <w:r>
        <w:rPr>
          <w:rFonts w:ascii="Times New Roman"/>
          <w:b w:val="false"/>
          <w:i w:val="false"/>
          <w:color w:val="ff0000"/>
          <w:sz w:val="28"/>
        </w:rPr>
        <w:t>№ 24-4</w:t>
      </w:r>
      <w:r>
        <w:rPr>
          <w:rFonts w:ascii="Times New Roman"/>
          <w:b w:val="false"/>
          <w:i w:val="false"/>
          <w:color w:val="ff0000"/>
          <w:sz w:val="28"/>
        </w:rPr>
        <w:t xml:space="preserve"> шешімімен (алғашқы ресми жарияланған күнінен бастап қолданысқа енгізілді).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0727"/>
        <w:gridCol w:w="1196"/>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және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Ұлы отан соғысында қаза болған жауынгерлердің қайта тұрмыс құрмаған жесірлері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бейбіт уақытта әскери қызметін өткеру кезінде қаза тапқан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АЭС-індегі апаттың зардаптарын жою кезінде қаза тапқан адамдардың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мамырды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апаттар мен авариялардың, ядролық қаруды сынаудың салдарынан мүгедек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мүгедек балалар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Ескерту: аббревиатураларды түсіндіру:</w:t>
      </w:r>
      <w:r>
        <w:br/>
      </w:r>
      <w:r>
        <w:rPr>
          <w:rFonts w:ascii="Times New Roman"/>
          <w:b w:val="false"/>
          <w:i w:val="false"/>
          <w:color w:val="000000"/>
          <w:sz w:val="28"/>
        </w:rPr>
        <w:t xml:space="preserve">
      </w:t>
      </w:r>
      <w:r>
        <w:rPr>
          <w:rFonts w:ascii="Times New Roman"/>
          <w:b w:val="false"/>
          <w:i w:val="false"/>
          <w:color w:val="000000"/>
          <w:sz w:val="28"/>
        </w:rPr>
        <w:t>КСР Одағы – Кеңестік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