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07e" w14:textId="d06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2013 жылғы 28 наурыздағы № 10-3 "Теректі ауданында аз қамтамасыз етілген отбасыларға (азаматтарға)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2013 жылғы 22 қазандағы № 16-2 шешімі. Батыс Қазақстан облысы Әділет департаментінде 2013 жылғы 11 қарашада № 3357 болып тіркелді. Күші жойылды - Батыс Қазақстан облысы Теректі аудандық мәслихатының 2016 жылғы 22 маусымдағы № 5-3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аудандық мәслихатының 22.06.2016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 жылғы 16 сәуірдегі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"Тұрғын үй көмегін көрсету ережесін бекіту туралы" Қазақстан Республикасы Үкіметінің 2009 жылғы 30 желтоқсандағы № 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аудандық мәслихатының 2013 жылғы 28 наурыздағы № 10-3 "Теректі ауданында аз қамтамасыз етілген отбасыларға (азаматтарға) тұрғын үй көмегін көрсету Қағидасын бекіту туралы" (Нормативтік құқықтық кесімдерді мемлекеттік тіркеу тізілімінде № 3281 тіркелген, 2013 жылғы 17 мамырдағы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 Көрсетілген шешіммен бекітілген Теректі ауданында аз қамтамасыз етілген отбасыларға (азаматтарға) тұрғын үй көмегін көрсету Қағидасының 2012 жылғы 1 шiлдеден бастап қолданысқа енгiзiлетiн және 2014 жылғы 1 қаңтарға дейiн қолданыста болатын 2 тармағының бесінші абзацын, 5 тармағының оныншы абзацын және 3 тармағының бірінші абзацының ережесін жекешелендірілген тұрғын 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берілетінін қоспағанда, осы шешім алғашқы ресми жарияланған күнінен бастап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 Н. Савичев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Қ. 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