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b84" w14:textId="3464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2012 жылғы 21 желтоқсандағы № 7-2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2013 жылғы 20 желтоқсандағы № 17-1 шешімі. Батыс Қазақстан облысының Әділет департаментінде 2013 жылғы 27 желтоқсанда № 3385 болып тіркелді. Күші жойылды - Батыс Қазақстан облысы Теректі аудандық мәслихатының 2014 жылғы 5 ақпандағы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05.02.2014 № 18-4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2012 жылғы 21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тіркелген, 2013 жылғы 18 қаңтардағы "Теректі жаңалығы - Теректинская новь"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"4 013 757 мың" деген сан "3 953 436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"565 888 мың" деген сан "847 674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"3 907 мың" деген сан "13 855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"59 022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"3 443 962 мың" деген сан "3 032 885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"4 082 930 мың" деген сан "4 022 609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"72 309 мың" деген сан "77 289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"81 402 мың" деген сан "86 382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"-141 482 мың" деген сан "-146 462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"141 482 мың" деген сан "146 462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"80 491 мың" деген сан "85 471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"462 327 мың" деген сан "469 420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"1 600 мың" деген сан "1 327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"12 392 мың" деген сан "11 977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"53 433 мың" деген сан "51 853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"13 476 мың" деген сан "13 626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"29 254 мың" деген сан "21 095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"24 212 мың" деген сан "24 154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"80 491 мың" деген сан "85 471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– 12 448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"3 005 033 мың" деген сан "2 591 843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 Ә. Ж. Нурғалиев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Нурғалиев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85"/>
        <w:gridCol w:w="159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3953436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847674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6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19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59022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780"/>
        <w:gridCol w:w="780"/>
        <w:gridCol w:w="7852"/>
        <w:gridCol w:w="160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2643441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2281139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140419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көшелердi жарықтандыру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85916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жер-шаруашылық орналастыру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77289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-146462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