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527e" w14:textId="8555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2013 жылғы 14 наурыздағы № 52 қаулысы. Батыс Қазақстан облысы әділет департаментінде 2013 жылғы 8 сәуірде № 3237 болып тіркелді. Күші жойылды - Батыс Қазақстан облысы Шыңғырлау ауданы әкімдігінің 2013 жылғы 24 маусымдағы № 104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24.06.2013 № 104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 регламенттері:</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протездік-ортопедиялық көмек ұсыну үшін оларға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кресло-арбаларды беру үшін оларға құжаттары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"Атаулы әлеуметтік көмек алушыларға өтініш берушінің (отбасының)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"Шыңғырлау ауданының жұмыспен қамту және әлеуметтік бағдарламалар бөлімі" мемлекеттік мекемесі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Халелов</w:t>
      </w:r>
    </w:p>
    <w:bookmarkStart w:name="z21"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1"/>
    <w:p>
      <w:pPr>
        <w:spacing w:after="0"/>
        <w:ind w:left="0"/>
        <w:jc w:val="left"/>
      </w:pPr>
      <w:r>
        <w:rPr>
          <w:rFonts w:ascii="Times New Roman"/>
          <w:b/>
          <w:i w:val="false"/>
          <w:color w:val="000000"/>
        </w:rPr>
        <w:t xml:space="preserve"> "Жұмыссыз азаматтарды тiркеу және</w:t>
      </w:r>
      <w:r>
        <w:br/>
      </w:r>
      <w:r>
        <w:rPr>
          <w:rFonts w:ascii="Times New Roman"/>
          <w:b/>
          <w:i w:val="false"/>
          <w:color w:val="000000"/>
        </w:rPr>
        <w:t>
есепке қою" мемлекеттiк қызмет</w:t>
      </w:r>
      <w:r>
        <w:br/>
      </w:r>
      <w:r>
        <w:rPr>
          <w:rFonts w:ascii="Times New Roman"/>
          <w:b/>
          <w:i w:val="false"/>
          <w:color w:val="000000"/>
        </w:rPr>
        <w:t>
регламентi</w:t>
      </w:r>
    </w:p>
    <w:bookmarkStart w:name="z2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"Жұмыссыз азаматтарды тiркеу және есепке қою" мемлекеттiк қызмет регламентi (бұдан әрi - Регламент) Қазақстан Республикасы 2000 жылғы 27 қарашадағы "Әкiмшiлiк рәсiмдер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"Жұмыссыз азаматтарды тiркеу және есепке қою" мемлекеттiк қызметi (бұдан әрi – мемлекеттiк қызмет) "Шыңғырлау ауданының жұмыспен қамту және әлеуметтiк бағдарламалар бөлiмi" мемлекеттiк мекемесiмен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2001 жылғы 23 қаңтардағы "Халықты жұмыспен қамты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2011 жылғы 7 сәуiрдегi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және қажеттi құжаттар және оларды толтыру үлгiлерi туралы толық ақпарат Қазақстан Республикасы Еңбек және халықты әлеуметтiк қорғау министрлiгiнiң интернет-ресурсында http:/www.enbek.gov.kz, уәкiлеттi органның стендiлерiнде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6. Мемлекеттiк қызмет көрсетудiң нәтижесi жұмыссызды электронды нұсқада тiркеу және есепке алу немесе қызмет көрсетуден бас тарту туралы дәлелдi жауап болып табылады.</w:t>
      </w:r>
      <w:r>
        <w:br/>
      </w: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p>
    <w:bookmarkStart w:name="z23" w:id="3"/>
    <w:p>
      <w:pPr>
        <w:spacing w:after="0"/>
        <w:ind w:left="0"/>
        <w:jc w:val="left"/>
      </w:pPr>
      <w:r>
        <w:rPr>
          <w:rFonts w:ascii="Times New Roman"/>
          <w:b/>
          <w:i w:val="false"/>
          <w:color w:val="000000"/>
        </w:rPr>
        <w:t xml:space="preserve"> 
2. Мемлекеттiк қызмет көрсету тәртiбi</w:t>
      </w:r>
    </w:p>
    <w:bookmarkEnd w:id="3"/>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 - күнтiзбелiк он күннен кешiктiрмей;</w:t>
      </w:r>
      <w:r>
        <w:br/>
      </w:r>
      <w:r>
        <w:rPr>
          <w:rFonts w:ascii="Times New Roman"/>
          <w:b w:val="false"/>
          <w:i w:val="false"/>
          <w:color w:val="000000"/>
          <w:sz w:val="28"/>
        </w:rPr>
        <w:t>
      2) тұтынушының өтiнiш бiлдiрген күнi сол жерде көрсетiлетiн мемлекеттiк қызметтi алғанға дейiнгi күтудiң рұқсат берiлген ең көп уақыты, кезектегi адамдар санына байланысты, бiр өтiнiш иесiне қызмет көрсету 15 минут есебiмен;</w:t>
      </w:r>
      <w:r>
        <w:br/>
      </w:r>
      <w:r>
        <w:rPr>
          <w:rFonts w:ascii="Times New Roman"/>
          <w:b w:val="false"/>
          <w:i w:val="false"/>
          <w:color w:val="000000"/>
          <w:sz w:val="28"/>
        </w:rPr>
        <w:t>
      3) тұтынушы өтiнiш бiлдiрген күнi сол жерде көрсетiлетiн мемлекеттiк қызметтi көрсетудiң рұқсат берiлген ең көп уақыты – 15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Уәкiлеттi органның жұмыс кестесi: демалыс (сенбi, жексенбi) және мереке күндерiн қоспағанда күн сайын сағат 9-00 -ден бастап 18-30-ға дейiн, түскi үзiлiспен сағат 13-00-ден бастап 14-30-ге дейiн.</w:t>
      </w:r>
      <w:r>
        <w:br/>
      </w:r>
      <w:r>
        <w:rPr>
          <w:rFonts w:ascii="Times New Roman"/>
          <w:b w:val="false"/>
          <w:i w:val="false"/>
          <w:color w:val="000000"/>
          <w:sz w:val="28"/>
        </w:rPr>
        <w:t>
      Мемлекеттiк қызмет көрсететiн мамандардың деректемелерi (тегi, аты, әкесiнiң аты, кабинет нөмiрi) уәкiлеттi органның ғимаратында көрнекi жерде орналасқан.</w:t>
      </w:r>
      <w:r>
        <w:br/>
      </w: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r>
        <w:br/>
      </w:r>
      <w:r>
        <w:rPr>
          <w:rFonts w:ascii="Times New Roman"/>
          <w:b w:val="false"/>
          <w:i w:val="false"/>
          <w:color w:val="000000"/>
          <w:sz w:val="28"/>
        </w:rPr>
        <w:t>
      11. Мемлекеттiк қызмет тұтынушының тұрғылықты жерiндегi уәкiлеттi органның үй-жайында көрсетiледi. Күту залында отыруға арналған орындар, мемлекеттiк қызмет көрсету үшiн қажеттi ақпарат орналасқан стендiлер, сондай-ақ өртке қарсы қауiпсiздiк құралдары бар. Мүмкiндiктерi шектеулi адамдар үшiн кiреберiсте пандус болуға тиiс.</w:t>
      </w:r>
    </w:p>
    <w:bookmarkStart w:name="z24" w:id="4"/>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iс-әрекет (өзара iс-қимыл) тәртiбiн сипаттау</w:t>
      </w:r>
    </w:p>
    <w:bookmarkEnd w:id="4"/>
    <w:p>
      <w:pPr>
        <w:spacing w:after="0"/>
        <w:ind w:left="0"/>
        <w:jc w:val="both"/>
      </w:pPr>
      <w:r>
        <w:rPr>
          <w:rFonts w:ascii="Times New Roman"/>
          <w:b w:val="false"/>
          <w:i w:val="false"/>
          <w:color w:val="000000"/>
          <w:sz w:val="28"/>
        </w:rPr>
        <w:t>      12. Мемлекеттiк қызметтi алу үшiн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қажеттi құжаттардың барлығын уәкiлеттi органға тапсырғаннан кейiн тiркелген және тұтынушының мемлекеттiк қызметтi алатын күнi, құжаттарды қабылдап алған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мемлекеттiк қызмет көрсетуден бас тартылады.</w:t>
      </w:r>
      <w:r>
        <w:br/>
      </w:r>
      <w:r>
        <w:rPr>
          <w:rFonts w:ascii="Times New Roman"/>
          <w:b w:val="false"/>
          <w:i w:val="false"/>
          <w:color w:val="000000"/>
          <w:sz w:val="28"/>
        </w:rPr>
        <w:t>
      15. Мемлекеттiк қызмет көрсету үдерiсiнде келесi құрылымдық-функционалдық бiрлiктер (бұдан әрi - ҚФБ) қатысады:</w:t>
      </w:r>
      <w:r>
        <w:br/>
      </w:r>
      <w:r>
        <w:rPr>
          <w:rFonts w:ascii="Times New Roman"/>
          <w:b w:val="false"/>
          <w:i w:val="false"/>
          <w:color w:val="000000"/>
          <w:sz w:val="28"/>
        </w:rPr>
        <w:t>
      1) уәкiлеттi органның қызметкерi;</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16. Әр әкiмшiлiк әрекеттiң (рәсiмнiң) орындау мерзiмiн көрсете отырып, әр ҚФБ әкiмшiлiк әрекеттерiнiң (рәсiмдерiнiң) өзара әрекеттестiгi мен реттiлiгiнiң мәтiндiк кестелiк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 көрсету үдерiсiнде әкiмшiлiк әрекеттердiң логикалық реттiлiгi мен ҚФБ арасындағы өзара байланысты көрсететiн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p>
    <w:bookmarkStart w:name="z25" w:id="5"/>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5"/>
    <w:p>
      <w:pPr>
        <w:spacing w:after="0"/>
        <w:ind w:left="0"/>
        <w:jc w:val="both"/>
      </w:pPr>
      <w:r>
        <w:rPr>
          <w:rFonts w:ascii="Times New Roman"/>
          <w:b w:val="false"/>
          <w:i w:val="false"/>
          <w:color w:val="000000"/>
          <w:sz w:val="28"/>
        </w:rPr>
        <w:t>      18. Мемлекеттiк қызмет көрсету тәртiбiн бұзғаны үшiн лауазымды тұлғалар Қазақстан Республикасының заңнамаларында қарастырылған жауапкершiлiкке тартылады.</w:t>
      </w:r>
    </w:p>
    <w:bookmarkStart w:name="z26" w:id="6"/>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әкiмшiлiк әрекеттiң (рәсiмнiң) орындау</w:t>
      </w:r>
      <w:r>
        <w:br/>
      </w:r>
      <w:r>
        <w:rPr>
          <w:rFonts w:ascii="Times New Roman"/>
          <w:b/>
          <w:i w:val="false"/>
          <w:color w:val="000000"/>
        </w:rPr>
        <w:t>
мерзiмiн көрсете отырып, әр ҚФБ әкiмшiлiк</w:t>
      </w:r>
      <w:r>
        <w:br/>
      </w:r>
      <w:r>
        <w:rPr>
          <w:rFonts w:ascii="Times New Roman"/>
          <w:b/>
          <w:i w:val="false"/>
          <w:color w:val="000000"/>
        </w:rPr>
        <w:t>
әрекеттерiнiң (рәсiмдерiнiң) өзара әрекеттестiгi</w:t>
      </w:r>
      <w:r>
        <w:br/>
      </w:r>
      <w:r>
        <w:rPr>
          <w:rFonts w:ascii="Times New Roman"/>
          <w:b/>
          <w:i w:val="false"/>
          <w:color w:val="000000"/>
        </w:rPr>
        <w:t>
мен реттiлiгiнiң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-әрекет (барысы, жұмыс ағыны)</w:t>
            </w:r>
          </w:p>
        </w:tc>
      </w:tr>
      <w:tr>
        <w:trPr>
          <w:trHeight w:val="97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Уәкiлеттi органның</w:t>
            </w:r>
            <w:r>
              <w:br/>
            </w:r>
            <w:r>
              <w:rPr>
                <w:rFonts w:ascii="Times New Roman"/>
                <w:b w:val="false"/>
                <w:i w:val="false"/>
                <w:color w:val="000000"/>
                <w:sz w:val="20"/>
              </w:rPr>
              <w:t>
қызметкерi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Уәкiлеттi органның басшысы</w:t>
            </w:r>
          </w:p>
        </w:tc>
      </w:tr>
      <w:tr>
        <w:trPr>
          <w:trHeight w:val="108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Құжаттарды қабылдайды, тiркейдi және талон бередi</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Резолюция және мемлекеттiк қызметтiң қорытындыларын уәкiлеттi органның</w:t>
            </w:r>
            <w:r>
              <w:br/>
            </w:r>
            <w:r>
              <w:rPr>
                <w:rFonts w:ascii="Times New Roman"/>
                <w:b w:val="false"/>
                <w:i w:val="false"/>
                <w:color w:val="000000"/>
                <w:sz w:val="20"/>
              </w:rPr>
              <w:t>
қызметкеріне жiберу</w:t>
            </w:r>
          </w:p>
        </w:tc>
      </w:tr>
      <w:tr>
        <w:trPr>
          <w:trHeight w:val="181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Құжаттарды уәкiлеттi</w:t>
            </w:r>
            <w:r>
              <w:br/>
            </w:r>
            <w:r>
              <w:rPr>
                <w:rFonts w:ascii="Times New Roman"/>
                <w:b w:val="false"/>
                <w:i w:val="false"/>
                <w:color w:val="000000"/>
                <w:sz w:val="20"/>
              </w:rPr>
              <w:t>
органның басшысына</w:t>
            </w:r>
            <w:r>
              <w:br/>
            </w:r>
            <w:r>
              <w:rPr>
                <w:rFonts w:ascii="Times New Roman"/>
                <w:b w:val="false"/>
                <w:i w:val="false"/>
                <w:color w:val="000000"/>
                <w:sz w:val="20"/>
              </w:rPr>
              <w:t>
резолюция үшiн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Жұмыссызды электронды</w:t>
            </w:r>
            <w:r>
              <w:br/>
            </w:r>
            <w:r>
              <w:rPr>
                <w:rFonts w:ascii="Times New Roman"/>
                <w:b w:val="false"/>
                <w:i w:val="false"/>
                <w:color w:val="000000"/>
                <w:sz w:val="20"/>
              </w:rPr>
              <w:t>
нұсқада тiркеу және</w:t>
            </w:r>
            <w:r>
              <w:br/>
            </w:r>
            <w:r>
              <w:rPr>
                <w:rFonts w:ascii="Times New Roman"/>
                <w:b w:val="false"/>
                <w:i w:val="false"/>
                <w:color w:val="000000"/>
                <w:sz w:val="20"/>
              </w:rPr>
              <w:t>
есепке алып, осы тұтынушылардың деректерiн дербес есепке алу карточкасына</w:t>
            </w:r>
            <w:r>
              <w:br/>
            </w:r>
            <w:r>
              <w:rPr>
                <w:rFonts w:ascii="Times New Roman"/>
                <w:b w:val="false"/>
                <w:i w:val="false"/>
                <w:color w:val="000000"/>
                <w:sz w:val="20"/>
              </w:rPr>
              <w:t>
(компьютерлiк дерекқорға) енгiзедi немесе</w:t>
            </w:r>
            <w:r>
              <w:br/>
            </w:r>
            <w:r>
              <w:rPr>
                <w:rFonts w:ascii="Times New Roman"/>
                <w:b w:val="false"/>
                <w:i w:val="false"/>
                <w:color w:val="000000"/>
                <w:sz w:val="20"/>
              </w:rPr>
              <w:t>
мемлекеттiк қызметтi тағайындаудан бас</w:t>
            </w:r>
            <w:r>
              <w:br/>
            </w:r>
            <w:r>
              <w:rPr>
                <w:rFonts w:ascii="Times New Roman"/>
                <w:b w:val="false"/>
                <w:i w:val="false"/>
                <w:color w:val="000000"/>
                <w:sz w:val="20"/>
              </w:rPr>
              <w:t>
тартқаны туралы дәлелдi</w:t>
            </w:r>
            <w:r>
              <w:br/>
            </w:r>
            <w:r>
              <w:rPr>
                <w:rFonts w:ascii="Times New Roman"/>
                <w:b w:val="false"/>
                <w:i w:val="false"/>
                <w:color w:val="000000"/>
                <w:sz w:val="20"/>
              </w:rPr>
              <w:t>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күнінен кешіктірмей</w:t>
            </w:r>
          </w:p>
        </w:tc>
      </w:tr>
    </w:tbl>
    <w:bookmarkStart w:name="z27" w:id="7"/>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 көрсету үдерiсiнде</w:t>
      </w:r>
      <w:r>
        <w:br/>
      </w:r>
      <w:r>
        <w:rPr>
          <w:rFonts w:ascii="Times New Roman"/>
          <w:b/>
          <w:i w:val="false"/>
          <w:color w:val="000000"/>
        </w:rPr>
        <w:t>
әкiмшiлiк әрекеттердiң логикалық реттiлiгi</w:t>
      </w:r>
      <w:r>
        <w:br/>
      </w:r>
      <w:r>
        <w:rPr>
          <w:rFonts w:ascii="Times New Roman"/>
          <w:b/>
          <w:i w:val="false"/>
          <w:color w:val="000000"/>
        </w:rPr>
        <w:t>
мен ҚФБ арасындағы өзара байланысты</w:t>
      </w:r>
      <w:r>
        <w:br/>
      </w:r>
      <w:r>
        <w:rPr>
          <w:rFonts w:ascii="Times New Roman"/>
          <w:b/>
          <w:i w:val="false"/>
          <w:color w:val="000000"/>
        </w:rPr>
        <w:t>
көрсететiн сызба</w:t>
      </w:r>
    </w:p>
    <w:p>
      <w:pPr>
        <w:spacing w:after="0"/>
        <w:ind w:left="0"/>
        <w:jc w:val="both"/>
      </w:pPr>
      <w:r>
        <w:drawing>
          <wp:inline distT="0" distB="0" distL="0" distR="0">
            <wp:extent cx="7429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6464300"/>
                    </a:xfrm>
                    <a:prstGeom prst="rect">
                      <a:avLst/>
                    </a:prstGeom>
                  </pic:spPr>
                </pic:pic>
              </a:graphicData>
            </a:graphic>
          </wp:inline>
        </w:drawing>
      </w:r>
    </w:p>
    <w:bookmarkStart w:name="z28" w:id="8"/>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8"/>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 азаматтарды</w:t>
      </w:r>
      <w:r>
        <w:br/>
      </w:r>
      <w:r>
        <w:rPr>
          <w:rFonts w:ascii="Times New Roman"/>
          <w:b/>
          <w:i w:val="false"/>
          <w:color w:val="000000"/>
        </w:rPr>
        <w:t>
тіркеу және есепке алу" мемлекеттік</w:t>
      </w:r>
      <w:r>
        <w:br/>
      </w:r>
      <w:r>
        <w:rPr>
          <w:rFonts w:ascii="Times New Roman"/>
          <w:b/>
          <w:i w:val="false"/>
          <w:color w:val="000000"/>
        </w:rPr>
        <w:t>
қызмет регламенті</w:t>
      </w:r>
    </w:p>
    <w:bookmarkStart w:name="z29"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арнайы комиссияның жұмыс органы),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арнайы комиссияның жұмыс органының, орталықтың стенділерінде, ресми ақпарат көздерінде орналастырылады, сондай-ақ ақпараттық -анықтамалық қызметінің телефоны арқылы алуға болады.</w:t>
      </w:r>
      <w:r>
        <w:br/>
      </w:r>
      <w:r>
        <w:rPr>
          <w:rFonts w:ascii="Times New Roman"/>
          <w:b w:val="false"/>
          <w:i w:val="false"/>
          <w:color w:val="000000"/>
          <w:sz w:val="28"/>
        </w:rPr>
        <w:t>
      Арнайы комиссияның жұмыс органының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Start w:name="z30"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13.00-ден 14.30-ға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31" w:id="1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 - тиісті құжаттарды қабылдағаны туралы қолхатта: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органының қызметкері;</w:t>
      </w:r>
      <w:r>
        <w:br/>
      </w:r>
      <w:r>
        <w:rPr>
          <w:rFonts w:ascii="Times New Roman"/>
          <w:b w:val="false"/>
          <w:i w:val="false"/>
          <w:color w:val="000000"/>
          <w:sz w:val="28"/>
        </w:rPr>
        <w:t>
      3) арнайы комиссияның жұмыс органының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32"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3" w:id="13"/>
    <w:p>
      <w:pPr>
        <w:spacing w:after="0"/>
        <w:ind w:left="0"/>
        <w:jc w:val="both"/>
      </w:pPr>
      <w:r>
        <w:rPr>
          <w:rFonts w:ascii="Times New Roman"/>
          <w:b w:val="false"/>
          <w:i w:val="false"/>
          <w:color w:val="000000"/>
          <w:sz w:val="28"/>
        </w:rPr>
        <w:t>
"Семей ядролық сынақ</w:t>
      </w:r>
      <w:r>
        <w:br/>
      </w:r>
      <w:r>
        <w:rPr>
          <w:rFonts w:ascii="Times New Roman"/>
          <w:b w:val="false"/>
          <w:i w:val="false"/>
          <w:color w:val="000000"/>
          <w:sz w:val="28"/>
        </w:rPr>
        <w:t>
полигонында ядролық</w:t>
      </w:r>
      <w:r>
        <w:br/>
      </w:r>
      <w:r>
        <w:rPr>
          <w:rFonts w:ascii="Times New Roman"/>
          <w:b w:val="false"/>
          <w:i w:val="false"/>
          <w:color w:val="000000"/>
          <w:sz w:val="28"/>
        </w:rPr>
        <w:t>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4295"/>
        <w:gridCol w:w="3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Арнайы комиссияның жұмыс органының қызметкері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Арнайы</w:t>
            </w:r>
            <w:r>
              <w:br/>
            </w:r>
            <w:r>
              <w:rPr>
                <w:rFonts w:ascii="Times New Roman"/>
                <w:b w:val="false"/>
                <w:i w:val="false"/>
                <w:color w:val="000000"/>
                <w:sz w:val="20"/>
              </w:rPr>
              <w:t>
комиссияның жұмыс органының басшысы</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 көрсету жөніндегі нәтижені қарау және арнайы комиссияның жұмыс органының қызметкеріне жіберу</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арнайы комиссияның жұмыс органына жібереді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арнайы</w:t>
            </w:r>
            <w:r>
              <w:br/>
            </w:r>
            <w:r>
              <w:rPr>
                <w:rFonts w:ascii="Times New Roman"/>
                <w:b w:val="false"/>
                <w:i w:val="false"/>
                <w:color w:val="000000"/>
                <w:sz w:val="20"/>
              </w:rPr>
              <w:t>
комиссияның жұмыс органының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арнайы комиссяиның жұмыс органынан алынған хабарламаны немесе мемлекеттік қызметті тағайындаудан бас тартқаны туралы дәлелді қағаз жеткізгіштегі жауапты береді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Орталыққа жіберу немесе тұтынушыға хабарламаны немесе мемлекеттік қызметті тағайындаудан бас тартқаны туралы дәлелді қағаз жеткізгіштегі</w:t>
            </w:r>
            <w:r>
              <w:br/>
            </w:r>
            <w:r>
              <w:rPr>
                <w:rFonts w:ascii="Times New Roman"/>
                <w:b w:val="false"/>
                <w:i w:val="false"/>
                <w:color w:val="000000"/>
                <w:sz w:val="20"/>
              </w:rPr>
              <w:t>
жауапты беру немесе</w:t>
            </w:r>
            <w:r>
              <w:br/>
            </w:r>
            <w:r>
              <w:rPr>
                <w:rFonts w:ascii="Times New Roman"/>
                <w:b w:val="false"/>
                <w:i w:val="false"/>
                <w:color w:val="000000"/>
                <w:sz w:val="20"/>
              </w:rPr>
              <w:t>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арнайы комиссияның жұмыс орган – жиырма</w:t>
            </w:r>
            <w:r>
              <w:br/>
            </w:r>
            <w:r>
              <w:rPr>
                <w:rFonts w:ascii="Times New Roman"/>
                <w:b w:val="false"/>
                <w:i w:val="false"/>
                <w:color w:val="000000"/>
                <w:sz w:val="20"/>
              </w:rPr>
              <w:t>
күнтізбелік күннен аспайтын мерзімде;</w:t>
            </w:r>
            <w:r>
              <w:br/>
            </w:r>
            <w:r>
              <w:rPr>
                <w:rFonts w:ascii="Times New Roman"/>
                <w:b w:val="false"/>
                <w:i w:val="false"/>
                <w:color w:val="000000"/>
                <w:sz w:val="20"/>
              </w:rPr>
              <w:t>
орталық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p>
        </w:tc>
      </w:tr>
    </w:tbl>
    <w:bookmarkStart w:name="z34" w:id="14"/>
    <w:p>
      <w:pPr>
        <w:spacing w:after="0"/>
        <w:ind w:left="0"/>
        <w:jc w:val="both"/>
      </w:pPr>
      <w:r>
        <w:rPr>
          <w:rFonts w:ascii="Times New Roman"/>
          <w:b w:val="false"/>
          <w:i w:val="false"/>
          <w:color w:val="000000"/>
          <w:sz w:val="28"/>
        </w:rPr>
        <w:t>
"Семей ядролық сынақ</w:t>
      </w:r>
      <w:r>
        <w:br/>
      </w:r>
      <w:r>
        <w:rPr>
          <w:rFonts w:ascii="Times New Roman"/>
          <w:b w:val="false"/>
          <w:i w:val="false"/>
          <w:color w:val="000000"/>
          <w:sz w:val="28"/>
        </w:rPr>
        <w:t>
полигонында ядролық</w:t>
      </w:r>
      <w:r>
        <w:br/>
      </w:r>
      <w:r>
        <w:rPr>
          <w:rFonts w:ascii="Times New Roman"/>
          <w:b w:val="false"/>
          <w:i w:val="false"/>
          <w:color w:val="000000"/>
          <w:sz w:val="28"/>
        </w:rPr>
        <w:t>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5278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27800" cy="66548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15"/>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оларға құжаттарды рәсімдеу"</w:t>
      </w:r>
      <w:r>
        <w:br/>
      </w:r>
      <w:r>
        <w:rPr>
          <w:rFonts w:ascii="Times New Roman"/>
          <w:b/>
          <w:i w:val="false"/>
          <w:color w:val="000000"/>
        </w:rPr>
        <w:t>
мемлекеттік қызмет регламенті</w:t>
      </w:r>
    </w:p>
    <w:bookmarkStart w:name="z36"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рәсімдеу" мемлекеттік қызмет регламенті (бұдан</w:t>
      </w:r>
      <w:r>
        <w:br/>
      </w:r>
      <w:r>
        <w:rPr>
          <w:rFonts w:ascii="Times New Roman"/>
          <w:b w:val="false"/>
          <w:i w:val="false"/>
          <w:color w:val="000000"/>
          <w:sz w:val="28"/>
        </w:rPr>
        <w:t>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протездік-ортопедиялық көмек ұсыну үшін оларға құжаттарды рәсімдеу"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w:t>
      </w:r>
      <w:r>
        <w:br/>
      </w:r>
      <w:r>
        <w:rPr>
          <w:rFonts w:ascii="Times New Roman"/>
          <w:b w:val="false"/>
          <w:i w:val="false"/>
          <w:color w:val="000000"/>
          <w:sz w:val="28"/>
        </w:rPr>
        <w:t>
әрi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7.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Start w:name="z37"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күндерiн қоспағанда, күн сайын,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демалыс және мереке күндерін қоспағанда, күн сайын 9.00-ден 19.00-ге дейін, түскі үзіліссіз.</w:t>
      </w:r>
      <w:r>
        <w:br/>
      </w:r>
      <w:r>
        <w:rPr>
          <w:rFonts w:ascii="Times New Roman"/>
          <w:b w:val="false"/>
          <w:i w:val="false"/>
          <w:color w:val="000000"/>
          <w:sz w:val="28"/>
        </w:rPr>
        <w:t>
      11. Мемлекеттiк қызмет:</w:t>
      </w:r>
      <w:r>
        <w:br/>
      </w:r>
      <w:r>
        <w:rPr>
          <w:rFonts w:ascii="Times New Roman"/>
          <w:b w:val="false"/>
          <w:i w:val="false"/>
          <w:color w:val="000000"/>
          <w:sz w:val="28"/>
        </w:rPr>
        <w:t>
      1) уәкiлеттi органның үстелдерi, орындықтары, толтырылған бланкi үлгiлерiмен ақпараттық стендiлерi бар үй-жайында көрсетiледi, мүмкiндiктерi шектеулi тұтынушыларға қызмет көрсету үшiн жағдайлар көзделген;</w:t>
      </w:r>
      <w:r>
        <w:br/>
      </w:r>
      <w:r>
        <w:rPr>
          <w:rFonts w:ascii="Times New Roman"/>
          <w:b w:val="false"/>
          <w:i w:val="false"/>
          <w:color w:val="000000"/>
          <w:sz w:val="28"/>
        </w:rPr>
        <w:t>
      2) мүмкiндiктерi шектеулi тұтынушыларға қызмет көрсету үшiн жағдайлар көзделген орталықтың үй-жайында анықтама бюросы, күту креслосы, бланкiлердi толтыру үлгiлерiмен ақпараттық стендiлер орналастырылған.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қауiпсiздiк, оның iшiнде өртке қарсы қауiпсiздiк талаптарына сай.</w:t>
      </w:r>
    </w:p>
    <w:bookmarkStart w:name="z38" w:id="1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рәсiмдеуге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39"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0" w:id="20"/>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w:t>
      </w:r>
      <w:r>
        <w:br/>
      </w:r>
      <w:r>
        <w:rPr>
          <w:rFonts w:ascii="Times New Roman"/>
          <w:b w:val="false"/>
          <w:i w:val="false"/>
          <w:color w:val="000000"/>
          <w:sz w:val="28"/>
        </w:rPr>
        <w:t>
рәсімдеу"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3941"/>
        <w:gridCol w:w="40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w:t>
            </w:r>
            <w:r>
              <w:br/>
            </w:r>
            <w:r>
              <w:rPr>
                <w:rFonts w:ascii="Times New Roman"/>
                <w:b w:val="false"/>
                <w:i w:val="false"/>
                <w:color w:val="000000"/>
                <w:sz w:val="20"/>
              </w:rPr>
              <w:t>
тіркейді және талон береді.</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қорытындыларына</w:t>
            </w:r>
            <w:r>
              <w:br/>
            </w:r>
            <w:r>
              <w:rPr>
                <w:rFonts w:ascii="Times New Roman"/>
                <w:b w:val="false"/>
                <w:i w:val="false"/>
                <w:color w:val="000000"/>
                <w:sz w:val="20"/>
              </w:rPr>
              <w:t>
қол қою және уәкілетті</w:t>
            </w:r>
            <w:r>
              <w:br/>
            </w:r>
            <w:r>
              <w:rPr>
                <w:rFonts w:ascii="Times New Roman"/>
                <w:b w:val="false"/>
                <w:i w:val="false"/>
                <w:color w:val="000000"/>
                <w:sz w:val="20"/>
              </w:rPr>
              <w:t>
органның қызметкеріне</w:t>
            </w:r>
            <w:r>
              <w:br/>
            </w:r>
            <w:r>
              <w:rPr>
                <w:rFonts w:ascii="Times New Roman"/>
                <w:b w:val="false"/>
                <w:i w:val="false"/>
                <w:color w:val="000000"/>
                <w:sz w:val="20"/>
              </w:rPr>
              <w:t>
жіберу</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w:t>
            </w:r>
            <w:r>
              <w:br/>
            </w:r>
            <w:r>
              <w:rPr>
                <w:rFonts w:ascii="Times New Roman"/>
                <w:b w:val="false"/>
                <w:i w:val="false"/>
                <w:color w:val="000000"/>
                <w:sz w:val="20"/>
              </w:rPr>
              <w:t>
органнан алынған</w:t>
            </w:r>
            <w:r>
              <w:br/>
            </w:r>
            <w:r>
              <w:rPr>
                <w:rFonts w:ascii="Times New Roman"/>
                <w:b w:val="false"/>
                <w:i w:val="false"/>
                <w:color w:val="000000"/>
                <w:sz w:val="20"/>
              </w:rPr>
              <w:t>
хабарламаны</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 дәлелді қағаз жеткізгіштегі жауапты береді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Орталыққа жіберу немесе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w:t>
            </w:r>
            <w:r>
              <w:br/>
            </w:r>
            <w:r>
              <w:rPr>
                <w:rFonts w:ascii="Times New Roman"/>
                <w:b w:val="false"/>
                <w:i w:val="false"/>
                <w:color w:val="000000"/>
                <w:sz w:val="20"/>
              </w:rPr>
              <w:t>
күн мен (нәтижесiн) берген күн мемлекеттiк қызмет</w:t>
            </w:r>
            <w:r>
              <w:br/>
            </w:r>
            <w:r>
              <w:rPr>
                <w:rFonts w:ascii="Times New Roman"/>
                <w:b w:val="false"/>
                <w:i w:val="false"/>
                <w:color w:val="000000"/>
                <w:sz w:val="20"/>
              </w:rPr>
              <w:t>
көрсету мерзiмiне кiрмейдi)</w:t>
            </w:r>
          </w:p>
        </w:tc>
      </w:tr>
    </w:tbl>
    <w:bookmarkStart w:name="z41" w:id="21"/>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w:t>
      </w:r>
      <w:r>
        <w:br/>
      </w:r>
      <w:r>
        <w:rPr>
          <w:rFonts w:ascii="Times New Roman"/>
          <w:b w:val="false"/>
          <w:i w:val="false"/>
          <w:color w:val="000000"/>
          <w:sz w:val="28"/>
        </w:rPr>
        <w:t>
рәсімдеу"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сызбалар</w:t>
      </w:r>
    </w:p>
    <w:p>
      <w:pPr>
        <w:spacing w:after="0"/>
        <w:ind w:left="0"/>
        <w:jc w:val="both"/>
      </w:pPr>
      <w:r>
        <w:drawing>
          <wp:inline distT="0" distB="0" distL="0" distR="0">
            <wp:extent cx="73152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6680200"/>
                    </a:xfrm>
                    <a:prstGeom prst="rect">
                      <a:avLst/>
                    </a:prstGeom>
                  </pic:spPr>
                </pic:pic>
              </a:graphicData>
            </a:graphic>
          </wp:inline>
        </w:drawing>
      </w:r>
    </w:p>
    <w:bookmarkStart w:name="z42" w:id="2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22"/>
    <w:p>
      <w:pPr>
        <w:spacing w:after="0"/>
        <w:ind w:left="0"/>
        <w:jc w:val="left"/>
      </w:pPr>
      <w:r>
        <w:rPr>
          <w:rFonts w:ascii="Times New Roman"/>
          <w:b/>
          <w:i w:val="false"/>
          <w:color w:val="000000"/>
        </w:rPr>
        <w:t xml:space="preserve"> "Мүгедектердi сурдо-тифлотехникалық құралдармен</w:t>
      </w:r>
      <w:r>
        <w:br/>
      </w:r>
      <w:r>
        <w:rPr>
          <w:rFonts w:ascii="Times New Roman"/>
          <w:b/>
          <w:i w:val="false"/>
          <w:color w:val="000000"/>
        </w:rPr>
        <w:t>
және мiндеттi гигиеналық құралдармен қамтамасыз</w:t>
      </w:r>
      <w:r>
        <w:br/>
      </w:r>
      <w:r>
        <w:rPr>
          <w:rFonts w:ascii="Times New Roman"/>
          <w:b/>
          <w:i w:val="false"/>
          <w:color w:val="000000"/>
        </w:rPr>
        <w:t>
ету үшiн оларға құжаттарды рәсiмдеу" мемлекеттік</w:t>
      </w:r>
      <w:r>
        <w:br/>
      </w:r>
      <w:r>
        <w:rPr>
          <w:rFonts w:ascii="Times New Roman"/>
          <w:b/>
          <w:i w:val="false"/>
          <w:color w:val="000000"/>
        </w:rPr>
        <w:t>
қызмет регламенті</w:t>
      </w:r>
    </w:p>
    <w:bookmarkStart w:name="z43"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"Мүгедектердi сурдо-тифлотехникалық құралдармен және мiндеттi гигиеналық құралдармен қамтамасыз ету үшiн оларға құжаттарды рәсiмдеу"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"Мүгедектердi сурдо-тифлотехникалық құралдармен және мiндеттi гигиеналық құралдармен қамтамасыз ету үшiн оларға құжаттарды рәсiмдеу"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7. Тұтынышы алатын көрсетілген мемлекеттік қызметтің нәтижесі мүгедектерді сурдо-тифлотехникалық және міндетті гигиеналық құралдармен қамтамасыз ету үшін құжаттар рәсімдеу туралы хабарлама (бұдан әрі - хабарлама), не қызмет көрсетуден бас тарту туралы қағаз жеткізгіштегі дәлелді жауап болып табылады.</w:t>
      </w:r>
    </w:p>
    <w:bookmarkStart w:name="z44"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көрсетілетің мемлекеттік қызметті алғанға дейін (талон алғанға дейін) күтудің рұқсат етілген ең көп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ұсынудың рұқсат етілген ең көп уақыты уәкілетті органда 15 минуттан, орталықта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Орталықта мемлекеттік қызмет жексенбі және мереке күндерін қоспағанда, күн сайын, дүйсенбіден сенбіге дейін, 9.00-ден 19.00-ге дейін, түскi үзiлiссіз.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w:t>
      </w:r>
    </w:p>
    <w:bookmarkStart w:name="z45" w:id="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6"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47" w:id="27"/>
    <w:p>
      <w:pPr>
        <w:spacing w:after="0"/>
        <w:ind w:left="0"/>
        <w:jc w:val="both"/>
      </w:pPr>
      <w:r>
        <w:rPr>
          <w:rFonts w:ascii="Times New Roman"/>
          <w:b w:val="false"/>
          <w:i w:val="false"/>
          <w:color w:val="000000"/>
          <w:sz w:val="28"/>
        </w:rPr>
        <w:t>
"Мүгедектердi сурдо-</w:t>
      </w:r>
      <w:r>
        <w:br/>
      </w:r>
      <w:r>
        <w:rPr>
          <w:rFonts w:ascii="Times New Roman"/>
          <w:b w:val="false"/>
          <w:i w:val="false"/>
          <w:color w:val="000000"/>
          <w:sz w:val="28"/>
        </w:rPr>
        <w:t>
тифлотехникалық құралдармен</w:t>
      </w:r>
      <w:r>
        <w:br/>
      </w:r>
      <w:r>
        <w:rPr>
          <w:rFonts w:ascii="Times New Roman"/>
          <w:b w:val="false"/>
          <w:i w:val="false"/>
          <w:color w:val="000000"/>
          <w:sz w:val="28"/>
        </w:rPr>
        <w:t>
және мiндеттi гигиеналық</w:t>
      </w:r>
      <w:r>
        <w:br/>
      </w:r>
      <w:r>
        <w:rPr>
          <w:rFonts w:ascii="Times New Roman"/>
          <w:b w:val="false"/>
          <w:i w:val="false"/>
          <w:color w:val="000000"/>
          <w:sz w:val="28"/>
        </w:rPr>
        <w:t>
құралдармен қамтамасыз ету</w:t>
      </w:r>
      <w:r>
        <w:br/>
      </w:r>
      <w:r>
        <w:rPr>
          <w:rFonts w:ascii="Times New Roman"/>
          <w:b w:val="false"/>
          <w:i w:val="false"/>
          <w:color w:val="000000"/>
          <w:sz w:val="28"/>
        </w:rPr>
        <w:t>
үшiн оларға құжаттарды</w:t>
      </w:r>
      <w:r>
        <w:br/>
      </w:r>
      <w:r>
        <w:rPr>
          <w:rFonts w:ascii="Times New Roman"/>
          <w:b w:val="false"/>
          <w:i w:val="false"/>
          <w:color w:val="000000"/>
          <w:sz w:val="28"/>
        </w:rPr>
        <w:t>
рәсiмдеу"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4065"/>
        <w:gridCol w:w="35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қорытындыларына қол қою және уәкілетті органның қызметкеріне жіберу</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w:t>
            </w:r>
            <w:r>
              <w:br/>
            </w:r>
            <w:r>
              <w:rPr>
                <w:rFonts w:ascii="Times New Roman"/>
                <w:b w:val="false"/>
                <w:i w:val="false"/>
                <w:color w:val="000000"/>
                <w:sz w:val="20"/>
              </w:rPr>
              <w:t>
уәкілетті органға жібереді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w:t>
            </w:r>
            <w:r>
              <w:br/>
            </w:r>
            <w:r>
              <w:rPr>
                <w:rFonts w:ascii="Times New Roman"/>
                <w:b w:val="false"/>
                <w:i w:val="false"/>
                <w:color w:val="000000"/>
                <w:sz w:val="20"/>
              </w:rPr>
              <w:t>
қызметті тағайындаудан бас тартқаны туралы дәлелді қағаз жеткізгіштегі жауапты уәкілетті органның бастығына жіберу және</w:t>
            </w:r>
            <w:r>
              <w:br/>
            </w:r>
            <w:r>
              <w:rPr>
                <w:rFonts w:ascii="Times New Roman"/>
                <w:b w:val="false"/>
                <w:i w:val="false"/>
                <w:color w:val="000000"/>
                <w:sz w:val="20"/>
              </w:rPr>
              <w:t>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w:t>
            </w:r>
            <w:r>
              <w:br/>
            </w:r>
            <w:r>
              <w:rPr>
                <w:rFonts w:ascii="Times New Roman"/>
                <w:b w:val="false"/>
                <w:i w:val="false"/>
                <w:color w:val="000000"/>
                <w:sz w:val="20"/>
              </w:rPr>
              <w:t>
уәкілетті органнан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Орталыққа жіберу немесе тұтынушыға хабарламаны немесе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күні ішінде;</w:t>
            </w:r>
            <w:r>
              <w:br/>
            </w:r>
            <w:r>
              <w:rPr>
                <w:rFonts w:ascii="Times New Roman"/>
                <w:b w:val="false"/>
                <w:i w:val="false"/>
                <w:color w:val="000000"/>
                <w:sz w:val="20"/>
              </w:rPr>
              <w:t>
орталық – он жұмыс күні ішінде (құжаттарды қабылдаған</w:t>
            </w:r>
            <w:r>
              <w:br/>
            </w:r>
            <w:r>
              <w:rPr>
                <w:rFonts w:ascii="Times New Roman"/>
                <w:b w:val="false"/>
                <w:i w:val="false"/>
                <w:color w:val="000000"/>
                <w:sz w:val="20"/>
              </w:rPr>
              <w:t>
күн мен (нәтижесін) берген күн мемлекеттік қызмет</w:t>
            </w:r>
            <w:r>
              <w:br/>
            </w:r>
            <w:r>
              <w:rPr>
                <w:rFonts w:ascii="Times New Roman"/>
                <w:b w:val="false"/>
                <w:i w:val="false"/>
                <w:color w:val="000000"/>
                <w:sz w:val="20"/>
              </w:rPr>
              <w:t>
көрсету мерзіміне кірмейді);</w:t>
            </w:r>
          </w:p>
        </w:tc>
      </w:tr>
    </w:tbl>
    <w:bookmarkStart w:name="z48" w:id="28"/>
    <w:p>
      <w:pPr>
        <w:spacing w:after="0"/>
        <w:ind w:left="0"/>
        <w:jc w:val="both"/>
      </w:pPr>
      <w:r>
        <w:rPr>
          <w:rFonts w:ascii="Times New Roman"/>
          <w:b w:val="false"/>
          <w:i w:val="false"/>
          <w:color w:val="000000"/>
          <w:sz w:val="28"/>
        </w:rPr>
        <w:t>
"Мүгедектердi сурдо-</w:t>
      </w:r>
      <w:r>
        <w:br/>
      </w:r>
      <w:r>
        <w:rPr>
          <w:rFonts w:ascii="Times New Roman"/>
          <w:b w:val="false"/>
          <w:i w:val="false"/>
          <w:color w:val="000000"/>
          <w:sz w:val="28"/>
        </w:rPr>
        <w:t>
тифлотехникалық құралдармен</w:t>
      </w:r>
      <w:r>
        <w:br/>
      </w:r>
      <w:r>
        <w:rPr>
          <w:rFonts w:ascii="Times New Roman"/>
          <w:b w:val="false"/>
          <w:i w:val="false"/>
          <w:color w:val="000000"/>
          <w:sz w:val="28"/>
        </w:rPr>
        <w:t>
және мiндеттi гигиеналық</w:t>
      </w:r>
      <w:r>
        <w:br/>
      </w:r>
      <w:r>
        <w:rPr>
          <w:rFonts w:ascii="Times New Roman"/>
          <w:b w:val="false"/>
          <w:i w:val="false"/>
          <w:color w:val="000000"/>
          <w:sz w:val="28"/>
        </w:rPr>
        <w:t>
құралдармен қамтамасыз ету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55880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0" cy="6400800"/>
                    </a:xfrm>
                    <a:prstGeom prst="rect">
                      <a:avLst/>
                    </a:prstGeom>
                  </pic:spPr>
                </pic:pic>
              </a:graphicData>
            </a:graphic>
          </wp:inline>
        </w:drawing>
      </w:r>
    </w:p>
    <w:bookmarkStart w:name="z49" w:id="29"/>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29"/>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регламенті</w:t>
      </w:r>
    </w:p>
    <w:bookmarkStart w:name="z50"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мемлекеттік қызмет регламенті (бұдан</w:t>
      </w:r>
      <w:r>
        <w:br/>
      </w:r>
      <w:r>
        <w:rPr>
          <w:rFonts w:ascii="Times New Roman"/>
          <w:b w:val="false"/>
          <w:i w:val="false"/>
          <w:color w:val="000000"/>
          <w:sz w:val="28"/>
        </w:rPr>
        <w:t>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"18 жасқа дейiнгi балалары бар отбасыларға мемлекеттiк жәрдемақылар тағайындау"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w:t>
      </w:r>
      <w:r>
        <w:br/>
      </w:r>
      <w:r>
        <w:rPr>
          <w:rFonts w:ascii="Times New Roman"/>
          <w:b w:val="false"/>
          <w:i w:val="false"/>
          <w:color w:val="000000"/>
          <w:sz w:val="28"/>
        </w:rPr>
        <w:t>
әрi – уәкілетті орган).</w:t>
      </w:r>
      <w:r>
        <w:br/>
      </w:r>
      <w:r>
        <w:rPr>
          <w:rFonts w:ascii="Times New Roman"/>
          <w:b w:val="false"/>
          <w:i w:val="false"/>
          <w:color w:val="000000"/>
          <w:sz w:val="28"/>
        </w:rPr>
        <w:t>
      Тұрғылықты жері бойынша уәкілетті орган болмаған кезде селолық округтің әкімі мемлекеттік қызмет алу үшін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2005 жылғы 28 маусымдағы "Балалы отбасыларға берiлетiн мемлекеттiк жәрдемақылар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селолық округ әкімінің, орталықтың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Селолық округ әкімі аппараттарының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w:t>
      </w:r>
      <w:r>
        <w:br/>
      </w:r>
      <w:r>
        <w:rPr>
          <w:rFonts w:ascii="Times New Roman"/>
          <w:b w:val="false"/>
          <w:i w:val="false"/>
          <w:color w:val="000000"/>
          <w:sz w:val="28"/>
        </w:rPr>
        <w:t>
әрі – тұтынушылар) көрсетіледі.</w:t>
      </w:r>
      <w:r>
        <w:br/>
      </w:r>
      <w:r>
        <w:rPr>
          <w:rFonts w:ascii="Times New Roman"/>
          <w:b w:val="false"/>
          <w:i w:val="false"/>
          <w:color w:val="000000"/>
          <w:sz w:val="28"/>
        </w:rPr>
        <w:t>
      7. Көрсетілетін мемлекеттік қызметтің нәтижесі тұтынушыға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Start w:name="z51"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селолық округ әкіміне – отыз күнтізбелік күннен аспайды;</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15 минуттан, орталықта және селолық округтің әкімінде 30 минуттан есептегенде кезектегі адамдардың санына байланысты болады;</w:t>
      </w:r>
      <w:r>
        <w:br/>
      </w:r>
      <w:r>
        <w:rPr>
          <w:rFonts w:ascii="Times New Roman"/>
          <w:b w:val="false"/>
          <w:i w:val="false"/>
          <w:color w:val="000000"/>
          <w:sz w:val="28"/>
        </w:rPr>
        <w:t>
      3)тұтынушы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орталықта және селолық округтің әкімінде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немесе селолық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селолық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52" w:id="3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уәкілетті органда немесе селолық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округінің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3"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4" w:id="34"/>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Селолық округтер әкімі аппараттарының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775"/>
        <w:gridCol w:w="4447"/>
        <w:gridCol w:w="2788"/>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 - жайы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Тайманова көшесі 90 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55" w:id="35"/>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882"/>
        <w:gridCol w:w="3051"/>
        <w:gridCol w:w="29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округінің әкімі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қолхат береді.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қорытындыларына қол қою және уәкілетті органның қызметкеріне жіберу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 немесе мемлекеттік қызметті тағайындаудан бас тартқаны туралы дәлелді қағаз жеткізгіштегі жауапты береді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хабарлама немесе мемлекеттік қызметті тағайындаудан бас тартқаны туралы дәлелді қағаз жеткізгіштегі жауапты береді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уәкілетті органда – он жұмыс күн ішінде;</w:t>
            </w:r>
            <w:r>
              <w:br/>
            </w:r>
            <w:r>
              <w:rPr>
                <w:rFonts w:ascii="Times New Roman"/>
                <w:b w:val="false"/>
                <w:i w:val="false"/>
                <w:color w:val="000000"/>
                <w:sz w:val="20"/>
              </w:rPr>
              <w:t>
тұрғылықты жері бойынша селолық округ</w:t>
            </w:r>
            <w:r>
              <w:br/>
            </w:r>
            <w:r>
              <w:rPr>
                <w:rFonts w:ascii="Times New Roman"/>
                <w:b w:val="false"/>
                <w:i w:val="false"/>
                <w:color w:val="000000"/>
                <w:sz w:val="20"/>
              </w:rPr>
              <w:t>
әкімі – отыз күнтізбелік күн ішінде;</w:t>
            </w:r>
            <w:r>
              <w:br/>
            </w:r>
            <w:r>
              <w:rPr>
                <w:rFonts w:ascii="Times New Roman"/>
                <w:b w:val="false"/>
                <w:i w:val="false"/>
                <w:color w:val="000000"/>
                <w:sz w:val="20"/>
              </w:rPr>
              <w:t>
орталықта – он жұмыс күні ішінде көрсетіледі</w:t>
            </w:r>
            <w:r>
              <w:br/>
            </w:r>
            <w:r>
              <w:rPr>
                <w:rFonts w:ascii="Times New Roman"/>
                <w:b w:val="false"/>
                <w:i w:val="false"/>
                <w:color w:val="000000"/>
                <w:sz w:val="20"/>
              </w:rPr>
              <w:t>
(мемлекеттік қызметке құжат (нәтиже) қабылдау және</w:t>
            </w:r>
            <w:r>
              <w:br/>
            </w:r>
            <w:r>
              <w:rPr>
                <w:rFonts w:ascii="Times New Roman"/>
                <w:b w:val="false"/>
                <w:i w:val="false"/>
                <w:color w:val="000000"/>
                <w:sz w:val="20"/>
              </w:rPr>
              <w:t>
беру күні мемлекеттік қызмет мерзіміне кірмейді);</w:t>
            </w:r>
          </w:p>
        </w:tc>
      </w:tr>
    </w:tbl>
    <w:bookmarkStart w:name="z56" w:id="36"/>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36"/>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 мен</w:t>
      </w:r>
      <w:r>
        <w:br/>
      </w:r>
      <w:r>
        <w:rPr>
          <w:rFonts w:ascii="Times New Roman"/>
          <w:b/>
          <w:i w:val="false"/>
          <w:color w:val="000000"/>
        </w:rPr>
        <w:t>
ҚФБ арасындағы өзара байланысты көрсететін сызба</w:t>
      </w:r>
    </w:p>
    <w:p>
      <w:pPr>
        <w:spacing w:after="0"/>
        <w:ind w:left="0"/>
        <w:jc w:val="both"/>
      </w:pPr>
      <w:r>
        <w:rPr>
          <w:rFonts w:ascii="Times New Roman"/>
          <w:b w:val="false"/>
          <w:i w:val="false"/>
          <w:color w:val="000000"/>
          <w:sz w:val="28"/>
        </w:rPr>
        <w:t>      Уәкілетті орган мен селолық округ әкіміне жолыққанда</w:t>
      </w:r>
    </w:p>
    <w:p>
      <w:pPr>
        <w:spacing w:after="0"/>
        <w:ind w:left="0"/>
        <w:jc w:val="both"/>
      </w:pPr>
      <w:r>
        <w:drawing>
          <wp:inline distT="0" distB="0" distL="0" distR="0">
            <wp:extent cx="74168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16800" cy="6400800"/>
                    </a:xfrm>
                    <a:prstGeom prst="rect">
                      <a:avLst/>
                    </a:prstGeom>
                  </pic:spPr>
                </pic:pic>
              </a:graphicData>
            </a:graphic>
          </wp:inline>
        </w:drawing>
      </w:r>
    </w:p>
    <w:bookmarkStart w:name="z57" w:id="37"/>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 қосымша</w:t>
      </w:r>
    </w:p>
    <w:bookmarkEnd w:id="3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 мен</w:t>
      </w:r>
      <w:r>
        <w:br/>
      </w:r>
      <w:r>
        <w:rPr>
          <w:rFonts w:ascii="Times New Roman"/>
          <w:b/>
          <w:i w:val="false"/>
          <w:color w:val="000000"/>
        </w:rPr>
        <w:t>
ҚФБ арасындағы өзара байланысты көрсететін сызба</w:t>
      </w:r>
    </w:p>
    <w:p>
      <w:pPr>
        <w:spacing w:after="0"/>
        <w:ind w:left="0"/>
        <w:jc w:val="both"/>
      </w:pPr>
      <w:r>
        <w:rPr>
          <w:rFonts w:ascii="Times New Roman"/>
          <w:b w:val="false"/>
          <w:i w:val="false"/>
          <w:color w:val="000000"/>
          <w:sz w:val="28"/>
        </w:rPr>
        <w:t>      Орталыққа жолыққанда</w:t>
      </w:r>
    </w:p>
    <w:p>
      <w:pPr>
        <w:spacing w:after="0"/>
        <w:ind w:left="0"/>
        <w:jc w:val="both"/>
      </w:pPr>
      <w:r>
        <w:drawing>
          <wp:inline distT="0" distB="0" distL="0" distR="0">
            <wp:extent cx="72136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6400800"/>
                    </a:xfrm>
                    <a:prstGeom prst="rect">
                      <a:avLst/>
                    </a:prstGeom>
                  </pic:spPr>
                </pic:pic>
              </a:graphicData>
            </a:graphic>
          </wp:inline>
        </w:drawing>
      </w:r>
    </w:p>
    <w:bookmarkStart w:name="z58" w:id="38"/>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38"/>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Start w:name="z59" w:id="39"/>
    <w:p>
      <w:pPr>
        <w:spacing w:after="0"/>
        <w:ind w:left="0"/>
        <w:jc w:val="left"/>
      </w:pPr>
      <w:r>
        <w:rPr>
          <w:rFonts w:ascii="Times New Roman"/>
          <w:b/>
          <w:i w:val="false"/>
          <w:color w:val="000000"/>
        </w:rPr>
        <w:t xml:space="preserve"> 
1. Жалпы ережелер</w:t>
      </w:r>
    </w:p>
    <w:bookmarkEnd w:id="39"/>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"Мемлекеттік атаулы әлеуметтік көмек тағайындау"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 Тұрғылықты жері бойынша уәкілетті орган болмаған кезде селолық округтің әкімі мемлекеттік қызмет алу үшін тұтынушыдан құжаттарды қабылдайды және уәкілетті органға жібереді.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селолық округ әкімінің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Селолық округ әкімі аппараттарының мекен-жайлары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хабарлама (бұдан әрі – хабарлама) не қызмет көрсетуден бас тарту туралы қағаз жеткізгіштегі дәлелді жауап болып табылады.</w:t>
      </w:r>
    </w:p>
    <w:bookmarkStart w:name="z60" w:id="40"/>
    <w:p>
      <w:pPr>
        <w:spacing w:after="0"/>
        <w:ind w:left="0"/>
        <w:jc w:val="left"/>
      </w:pPr>
      <w:r>
        <w:rPr>
          <w:rFonts w:ascii="Times New Roman"/>
          <w:b/>
          <w:i w:val="false"/>
          <w:color w:val="000000"/>
        </w:rPr>
        <w:t xml:space="preserve"> 
2. Мемлекеттік қызмет көрсету тәртібі</w:t>
      </w:r>
    </w:p>
    <w:bookmarkEnd w:id="4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 күні ішінде;</w:t>
      </w:r>
      <w:r>
        <w:br/>
      </w:r>
      <w:r>
        <w:rPr>
          <w:rFonts w:ascii="Times New Roman"/>
          <w:b w:val="false"/>
          <w:i w:val="false"/>
          <w:color w:val="000000"/>
          <w:sz w:val="28"/>
        </w:rPr>
        <w:t>
      тұрғылықты жері бойынша селолық округтің әкіміне – жиырма екі жұмыс күн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селолық округ әкімінің жұмыс кестесі: демалыс (сенбі, жексенбі) және мереке күндерін қоспағанда, сағат 13.00-ден 14.30-ге дейін түскі үзіліспен сағат 9.00-ден 18.30-ға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p>
    <w:bookmarkStart w:name="z61" w:id="4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берілген.</w:t>
      </w:r>
    </w:p>
    <w:bookmarkStart w:name="z62" w:id="4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3" w:id="43"/>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43"/>
    <w:p>
      <w:pPr>
        <w:spacing w:after="0"/>
        <w:ind w:left="0"/>
        <w:jc w:val="left"/>
      </w:pPr>
      <w:r>
        <w:rPr>
          <w:rFonts w:ascii="Times New Roman"/>
          <w:b/>
          <w:i w:val="false"/>
          <w:color w:val="000000"/>
        </w:rPr>
        <w:t xml:space="preserve"> Селолық округтер әкімі аппараттарының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712"/>
        <w:gridCol w:w="4448"/>
        <w:gridCol w:w="2788"/>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 - жайы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Тайманова көшесі 90 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64" w:id="44"/>
    <w:p>
      <w:pPr>
        <w:spacing w:after="0"/>
        <w:ind w:left="0"/>
        <w:jc w:val="both"/>
      </w:pPr>
      <w:r>
        <w:rPr>
          <w:rFonts w:ascii="Times New Roman"/>
          <w:b w:val="false"/>
          <w:i w:val="false"/>
          <w:color w:val="000000"/>
          <w:sz w:val="28"/>
        </w:rPr>
        <w:t>
"Мемлекеттiк атаулы</w:t>
      </w:r>
      <w:r>
        <w:br/>
      </w:r>
      <w:r>
        <w:rPr>
          <w:rFonts w:ascii="Times New Roman"/>
          <w:b w:val="false"/>
          <w:i w:val="false"/>
          <w:color w:val="000000"/>
          <w:sz w:val="28"/>
        </w:rPr>
        <w:t>
әлеуметтiк көмек</w:t>
      </w:r>
      <w:r>
        <w:br/>
      </w:r>
      <w:r>
        <w:rPr>
          <w:rFonts w:ascii="Times New Roman"/>
          <w:b w:val="false"/>
          <w:i w:val="false"/>
          <w:color w:val="000000"/>
          <w:sz w:val="28"/>
        </w:rPr>
        <w:t>
тағайындау"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44"/>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933"/>
        <w:gridCol w:w="3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округінің әкімі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қорытындыларына қол қою және уәкілетті</w:t>
            </w:r>
            <w:r>
              <w:br/>
            </w:r>
            <w:r>
              <w:rPr>
                <w:rFonts w:ascii="Times New Roman"/>
                <w:b w:val="false"/>
                <w:i w:val="false"/>
                <w:color w:val="000000"/>
                <w:sz w:val="20"/>
              </w:rPr>
              <w:t>
органның</w:t>
            </w:r>
            <w:r>
              <w:br/>
            </w:r>
            <w:r>
              <w:rPr>
                <w:rFonts w:ascii="Times New Roman"/>
                <w:b w:val="false"/>
                <w:i w:val="false"/>
                <w:color w:val="000000"/>
                <w:sz w:val="20"/>
              </w:rPr>
              <w:t>
қызметкеріне</w:t>
            </w:r>
            <w:r>
              <w:br/>
            </w:r>
            <w:r>
              <w:rPr>
                <w:rFonts w:ascii="Times New Roman"/>
                <w:b w:val="false"/>
                <w:i w:val="false"/>
                <w:color w:val="000000"/>
                <w:sz w:val="20"/>
              </w:rPr>
              <w:t>
жіберу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уәклетті органға жібереді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 немесе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w:t>
            </w:r>
            <w:r>
              <w:br/>
            </w:r>
            <w:r>
              <w:rPr>
                <w:rFonts w:ascii="Times New Roman"/>
                <w:b w:val="false"/>
                <w:i w:val="false"/>
                <w:color w:val="000000"/>
                <w:sz w:val="20"/>
              </w:rPr>
              <w:t>
тартқаны туралы</w:t>
            </w:r>
            <w:r>
              <w:br/>
            </w:r>
            <w:r>
              <w:rPr>
                <w:rFonts w:ascii="Times New Roman"/>
                <w:b w:val="false"/>
                <w:i w:val="false"/>
                <w:color w:val="000000"/>
                <w:sz w:val="20"/>
              </w:rPr>
              <w:t>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w:t>
            </w:r>
            <w:r>
              <w:br/>
            </w:r>
            <w:r>
              <w:rPr>
                <w:rFonts w:ascii="Times New Roman"/>
                <w:b w:val="false"/>
                <w:i w:val="false"/>
                <w:color w:val="000000"/>
                <w:sz w:val="20"/>
              </w:rPr>
              <w:t>
органнан хабарлама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 дәлелді қағаз жеткізгіштегі жауапты береді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w:t>
            </w:r>
            <w:r>
              <w:br/>
            </w:r>
            <w:r>
              <w:rPr>
                <w:rFonts w:ascii="Times New Roman"/>
                <w:b w:val="false"/>
                <w:i w:val="false"/>
                <w:color w:val="000000"/>
                <w:sz w:val="20"/>
              </w:rPr>
              <w:t>
хабарлама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жеті жұмыс күн күні ішінде;</w:t>
            </w:r>
            <w:r>
              <w:br/>
            </w:r>
            <w:r>
              <w:rPr>
                <w:rFonts w:ascii="Times New Roman"/>
                <w:b w:val="false"/>
                <w:i w:val="false"/>
                <w:color w:val="000000"/>
                <w:sz w:val="20"/>
              </w:rPr>
              <w:t>
тұрғылықты жері бойынша селолық округтің</w:t>
            </w:r>
            <w:r>
              <w:br/>
            </w:r>
            <w:r>
              <w:rPr>
                <w:rFonts w:ascii="Times New Roman"/>
                <w:b w:val="false"/>
                <w:i w:val="false"/>
                <w:color w:val="000000"/>
                <w:sz w:val="20"/>
              </w:rPr>
              <w:t>
әкім – жиырма екі жұмыс күн күнінен кешіктірмей</w:t>
            </w:r>
          </w:p>
        </w:tc>
      </w:tr>
    </w:tbl>
    <w:bookmarkStart w:name="z65" w:id="45"/>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45"/>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 мен</w:t>
      </w:r>
      <w:r>
        <w:br/>
      </w:r>
      <w:r>
        <w:rPr>
          <w:rFonts w:ascii="Times New Roman"/>
          <w:b/>
          <w:i w:val="false"/>
          <w:color w:val="000000"/>
        </w:rPr>
        <w:t>
ҚФБ арасындағы өзара байланысты көрсететін сызба</w:t>
      </w:r>
    </w:p>
    <w:p>
      <w:pPr>
        <w:spacing w:after="0"/>
        <w:ind w:left="0"/>
        <w:jc w:val="both"/>
      </w:pPr>
      <w:r>
        <w:drawing>
          <wp:inline distT="0" distB="0" distL="0" distR="0">
            <wp:extent cx="75692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69200" cy="6515100"/>
                    </a:xfrm>
                    <a:prstGeom prst="rect">
                      <a:avLst/>
                    </a:prstGeom>
                  </pic:spPr>
                </pic:pic>
              </a:graphicData>
            </a:graphic>
          </wp:inline>
        </w:drawing>
      </w:r>
    </w:p>
    <w:bookmarkStart w:name="z66" w:id="46"/>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46"/>
    <w:p>
      <w:pPr>
        <w:spacing w:after="0"/>
        <w:ind w:left="0"/>
        <w:jc w:val="left"/>
      </w:pPr>
      <w:r>
        <w:rPr>
          <w:rFonts w:ascii="Times New Roman"/>
          <w:b/>
          <w:i w:val="false"/>
          <w:color w:val="000000"/>
        </w:rPr>
        <w:t xml:space="preserve"> "Қозғалуға қиындығы бар бірінші топтағы</w:t>
      </w:r>
      <w:r>
        <w:br/>
      </w:r>
      <w:r>
        <w:rPr>
          <w:rFonts w:ascii="Times New Roman"/>
          <w:b/>
          <w:i w:val="false"/>
          <w:color w:val="000000"/>
        </w:rPr>
        <w:t>
мүгедектерге жеке көмекшінің және есту</w:t>
      </w:r>
      <w:r>
        <w:br/>
      </w:r>
      <w:r>
        <w:rPr>
          <w:rFonts w:ascii="Times New Roman"/>
          <w:b/>
          <w:i w:val="false"/>
          <w:color w:val="000000"/>
        </w:rPr>
        <w:t>
бойынша мүгедектерге қолмен көрсететін тіл</w:t>
      </w:r>
      <w:r>
        <w:br/>
      </w:r>
      <w:r>
        <w:rPr>
          <w:rFonts w:ascii="Times New Roman"/>
          <w:b/>
          <w:i w:val="false"/>
          <w:color w:val="000000"/>
        </w:rPr>
        <w:t>
маманының қызметтерін ұсыну үшін мүгедектерге</w:t>
      </w:r>
      <w:r>
        <w:br/>
      </w:r>
      <w:r>
        <w:rPr>
          <w:rFonts w:ascii="Times New Roman"/>
          <w:b/>
          <w:i w:val="false"/>
          <w:color w:val="000000"/>
        </w:rPr>
        <w:t>
құжаттарды ресімдеу" мемлекеттік қызмет</w:t>
      </w:r>
      <w:r>
        <w:br/>
      </w:r>
      <w:r>
        <w:rPr>
          <w:rFonts w:ascii="Times New Roman"/>
          <w:b/>
          <w:i w:val="false"/>
          <w:color w:val="000000"/>
        </w:rPr>
        <w:t>
регламенті</w:t>
      </w:r>
    </w:p>
    <w:bookmarkStart w:name="z67" w:id="47"/>
    <w:p>
      <w:pPr>
        <w:spacing w:after="0"/>
        <w:ind w:left="0"/>
        <w:jc w:val="left"/>
      </w:pPr>
      <w:r>
        <w:rPr>
          <w:rFonts w:ascii="Times New Roman"/>
          <w:b/>
          <w:i w:val="false"/>
          <w:color w:val="000000"/>
        </w:rPr>
        <w:t xml:space="preserve"> 
1. Жалпы ережелер</w:t>
      </w:r>
    </w:p>
    <w:bookmarkEnd w:id="47"/>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әрі – хабарлама) не қағаз жеткізгіште қызмет көрсетуден бас тарту туралы уәжделген жауап болып табылады.</w:t>
      </w:r>
    </w:p>
    <w:bookmarkStart w:name="z68" w:id="48"/>
    <w:p>
      <w:pPr>
        <w:spacing w:after="0"/>
        <w:ind w:left="0"/>
        <w:jc w:val="left"/>
      </w:pPr>
      <w:r>
        <w:rPr>
          <w:rFonts w:ascii="Times New Roman"/>
          <w:b/>
          <w:i w:val="false"/>
          <w:color w:val="000000"/>
        </w:rPr>
        <w:t xml:space="preserve"> 
2. Мемлекеттік қызмет көрсету тәртібі</w:t>
      </w:r>
    </w:p>
    <w:bookmarkEnd w:id="4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Мемлекеттiк қызмет тұтынушының тұрғылықты жерi бойынша уәкiлеттi органның үй-жайында көрсетiледi. Уәкiлеттi органның үй-жайлары қажеттi құжаттарды дайындау үшiн орындықтармен (отырғыштармен) және үстелдермен жабдықталған, ақпараттық стендiлермен жарақталған, күту залы болады сондай-ақ үй-жайларда мүмкiндiктерi шектеулi тұтынушыларға қызмет көрсету үшiн жағдайлар көзделген.</w:t>
      </w:r>
      <w:r>
        <w:br/>
      </w:r>
      <w:r>
        <w:rPr>
          <w:rFonts w:ascii="Times New Roman"/>
          <w:b w:val="false"/>
          <w:i w:val="false"/>
          <w:color w:val="000000"/>
          <w:sz w:val="28"/>
        </w:rPr>
        <w:t>
      Уәкiлеттi органның үй-жайлары санитарлық-эпидемиологиялық нормаларға, ғимараттардың қауiпсiздiк, оның iшiнде өртке қарсы қауiпсiздiк талаптарына сай, күзет және өртке қарсы сигнализациямен жарақталған.</w:t>
      </w:r>
    </w:p>
    <w:bookmarkStart w:name="z69"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9"/>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70" w:id="5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1" w:id="51"/>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51"/>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0"/>
        <w:gridCol w:w="6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басшысы</w:t>
            </w:r>
          </w:p>
        </w:tc>
      </w:tr>
      <w:tr>
        <w:trPr>
          <w:trHeight w:val="1080" w:hRule="atLeast"/>
        </w:trPr>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2" w:id="52"/>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52"/>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58801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80100" cy="6223000"/>
                    </a:xfrm>
                    <a:prstGeom prst="rect">
                      <a:avLst/>
                    </a:prstGeom>
                  </pic:spPr>
                </pic:pic>
              </a:graphicData>
            </a:graphic>
          </wp:inline>
        </w:drawing>
      </w:r>
    </w:p>
    <w:bookmarkStart w:name="z73" w:id="53"/>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53"/>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 регламенті</w:t>
      </w:r>
    </w:p>
    <w:bookmarkStart w:name="z74" w:id="54"/>
    <w:p>
      <w:pPr>
        <w:spacing w:after="0"/>
        <w:ind w:left="0"/>
        <w:jc w:val="left"/>
      </w:pPr>
      <w:r>
        <w:rPr>
          <w:rFonts w:ascii="Times New Roman"/>
          <w:b/>
          <w:i w:val="false"/>
          <w:color w:val="000000"/>
        </w:rPr>
        <w:t xml:space="preserve"> 
1. Жалпы ережелер</w:t>
      </w:r>
    </w:p>
    <w:bookmarkEnd w:id="54"/>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регламенті (бұдан</w:t>
      </w:r>
      <w:r>
        <w:br/>
      </w:r>
      <w:r>
        <w:rPr>
          <w:rFonts w:ascii="Times New Roman"/>
          <w:b w:val="false"/>
          <w:i w:val="false"/>
          <w:color w:val="000000"/>
          <w:sz w:val="28"/>
        </w:rPr>
        <w:t>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кресло-арбаларды беру үшін оларға құжаттарды ресімдеу"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Заңыңа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уәкілетті орган кресло-арбаға қажеттілікті, олардың тізбесі мен санын көрсете отырып айқындайды және Қазақстан Республикасының мемлекеттік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 жүзеге асырылады.</w:t>
      </w:r>
    </w:p>
    <w:bookmarkStart w:name="z75" w:id="55"/>
    <w:p>
      <w:pPr>
        <w:spacing w:after="0"/>
        <w:ind w:left="0"/>
        <w:jc w:val="left"/>
      </w:pPr>
      <w:r>
        <w:rPr>
          <w:rFonts w:ascii="Times New Roman"/>
          <w:b/>
          <w:i w:val="false"/>
          <w:color w:val="000000"/>
        </w:rPr>
        <w:t xml:space="preserve"> 
2. Мемлекеттік қызмет көрсету тәртібі</w:t>
      </w:r>
    </w:p>
    <w:bookmarkEnd w:id="5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күн сайын сағат 09.00 бастап 18.30-ге дейін, түскі үзіліспен сағат 13.00-ден бастап сағат 14.30-ге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p>
    <w:bookmarkStart w:name="z76" w:id="56"/>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56"/>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77" w:id="5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8" w:id="58"/>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58"/>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6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басшысы</w:t>
            </w:r>
          </w:p>
        </w:tc>
      </w:tr>
      <w:tr>
        <w:trPr>
          <w:trHeight w:val="108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9" w:id="59"/>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59"/>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58928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92800" cy="6400800"/>
                    </a:xfrm>
                    <a:prstGeom prst="rect">
                      <a:avLst/>
                    </a:prstGeom>
                  </pic:spPr>
                </pic:pic>
              </a:graphicData>
            </a:graphic>
          </wp:inline>
        </w:drawing>
      </w:r>
    </w:p>
    <w:bookmarkStart w:name="z80" w:id="60"/>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60"/>
    <w:p>
      <w:pPr>
        <w:spacing w:after="0"/>
        <w:ind w:left="0"/>
        <w:jc w:val="left"/>
      </w:pPr>
      <w:r>
        <w:rPr>
          <w:rFonts w:ascii="Times New Roman"/>
          <w:b/>
          <w:i w:val="false"/>
          <w:color w:val="000000"/>
        </w:rPr>
        <w:t xml:space="preserve"> "Мүгедектерді санаторий-курорттық</w:t>
      </w:r>
      <w:r>
        <w:br/>
      </w:r>
      <w:r>
        <w:rPr>
          <w:rFonts w:ascii="Times New Roman"/>
          <w:b/>
          <w:i w:val="false"/>
          <w:color w:val="000000"/>
        </w:rPr>
        <w:t>
емдеумен қамтамасыз ету үшін оларға</w:t>
      </w:r>
      <w:r>
        <w:br/>
      </w:r>
      <w:r>
        <w:rPr>
          <w:rFonts w:ascii="Times New Roman"/>
          <w:b/>
          <w:i w:val="false"/>
          <w:color w:val="000000"/>
        </w:rPr>
        <w:t>
құжаттарды ресімдеу" мемлекеттік қызмет</w:t>
      </w:r>
      <w:r>
        <w:br/>
      </w:r>
      <w:r>
        <w:rPr>
          <w:rFonts w:ascii="Times New Roman"/>
          <w:b/>
          <w:i w:val="false"/>
          <w:color w:val="000000"/>
        </w:rPr>
        <w:t>
регламенті</w:t>
      </w:r>
    </w:p>
    <w:bookmarkStart w:name="z81" w:id="61"/>
    <w:p>
      <w:pPr>
        <w:spacing w:after="0"/>
        <w:ind w:left="0"/>
        <w:jc w:val="left"/>
      </w:pPr>
      <w:r>
        <w:rPr>
          <w:rFonts w:ascii="Times New Roman"/>
          <w:b/>
          <w:i w:val="false"/>
          <w:color w:val="000000"/>
        </w:rPr>
        <w:t xml:space="preserve"> 
1. Жалпы ережелер</w:t>
      </w:r>
    </w:p>
    <w:bookmarkEnd w:id="61"/>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қызметі (бұдан</w:t>
      </w:r>
      <w:r>
        <w:br/>
      </w:r>
      <w:r>
        <w:rPr>
          <w:rFonts w:ascii="Times New Roman"/>
          <w:b w:val="false"/>
          <w:i w:val="false"/>
          <w:color w:val="000000"/>
          <w:sz w:val="28"/>
        </w:rPr>
        <w:t>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санаторийлік-курорттық емдеумен қамтамасыз ету үшін құжаттарын ресімдеу туралы хабарлама (бұдан әрі - хабарлама) не қызмет көрсетуден бас тарту туралы дәлелді қағаз жеткізгіштегі жауап болып табылады.</w:t>
      </w:r>
    </w:p>
    <w:bookmarkStart w:name="z82" w:id="62"/>
    <w:p>
      <w:pPr>
        <w:spacing w:after="0"/>
        <w:ind w:left="0"/>
        <w:jc w:val="left"/>
      </w:pPr>
      <w:r>
        <w:rPr>
          <w:rFonts w:ascii="Times New Roman"/>
          <w:b/>
          <w:i w:val="false"/>
          <w:color w:val="000000"/>
        </w:rPr>
        <w:t xml:space="preserve"> 
2. Мемлекеттік қызмет көрсету тәртібі</w:t>
      </w:r>
    </w:p>
    <w:bookmarkEnd w:id="6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үй 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оның ішінде өртке қарсы қауіпсіздік талаптарына сай, күзет және өртке қарсы сигнализациямен жарақталған.</w:t>
      </w:r>
    </w:p>
    <w:bookmarkStart w:name="z83" w:id="6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6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84" w:id="6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5" w:id="65"/>
    <w:p>
      <w:pPr>
        <w:spacing w:after="0"/>
        <w:ind w:left="0"/>
        <w:jc w:val="both"/>
      </w:pPr>
      <w:r>
        <w:rPr>
          <w:rFonts w:ascii="Times New Roman"/>
          <w:b w:val="false"/>
          <w:i w:val="false"/>
          <w:color w:val="000000"/>
          <w:sz w:val="28"/>
        </w:rPr>
        <w:t>
"Мүгедектерді санатор-курорттық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w:t>
      </w:r>
      <w:r>
        <w:br/>
      </w:r>
      <w:r>
        <w:rPr>
          <w:rFonts w:ascii="Times New Roman"/>
          <w:b w:val="false"/>
          <w:i w:val="false"/>
          <w:color w:val="000000"/>
          <w:sz w:val="28"/>
        </w:rPr>
        <w:t>
1 қосымша</w:t>
      </w:r>
    </w:p>
    <w:bookmarkEnd w:id="65"/>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6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108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86" w:id="66"/>
    <w:p>
      <w:pPr>
        <w:spacing w:after="0"/>
        <w:ind w:left="0"/>
        <w:jc w:val="both"/>
      </w:pPr>
      <w:r>
        <w:rPr>
          <w:rFonts w:ascii="Times New Roman"/>
          <w:b w:val="false"/>
          <w:i w:val="false"/>
          <w:color w:val="000000"/>
          <w:sz w:val="28"/>
        </w:rPr>
        <w:t>
"Мүгедектерді санатор-курорттық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6"/>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 мен</w:t>
      </w:r>
      <w:r>
        <w:br/>
      </w:r>
      <w:r>
        <w:rPr>
          <w:rFonts w:ascii="Times New Roman"/>
          <w:b/>
          <w:i w:val="false"/>
          <w:color w:val="000000"/>
        </w:rPr>
        <w:t>
ҚФБ арасындағы өзара байланысты көрсететін сызба</w:t>
      </w:r>
    </w:p>
    <w:p>
      <w:pPr>
        <w:spacing w:after="0"/>
        <w:ind w:left="0"/>
        <w:jc w:val="both"/>
      </w:pPr>
      <w:r>
        <w:drawing>
          <wp:inline distT="0" distB="0" distL="0" distR="0">
            <wp:extent cx="51308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30800" cy="5740400"/>
                    </a:xfrm>
                    <a:prstGeom prst="rect">
                      <a:avLst/>
                    </a:prstGeom>
                  </pic:spPr>
                </pic:pic>
              </a:graphicData>
            </a:graphic>
          </wp:inline>
        </w:drawing>
      </w:r>
    </w:p>
    <w:bookmarkStart w:name="z87" w:id="67"/>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67"/>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мемлекеттік қызмет регламенті</w:t>
      </w:r>
    </w:p>
    <w:bookmarkStart w:name="z88" w:id="68"/>
    <w:p>
      <w:pPr>
        <w:spacing w:after="0"/>
        <w:ind w:left="0"/>
        <w:jc w:val="left"/>
      </w:pPr>
      <w:r>
        <w:rPr>
          <w:rFonts w:ascii="Times New Roman"/>
          <w:b/>
          <w:i w:val="false"/>
          <w:color w:val="000000"/>
        </w:rPr>
        <w:t xml:space="preserve"> 
1. Жалпы ережелер</w:t>
      </w:r>
    </w:p>
    <w:bookmarkEnd w:id="68"/>
    <w:p>
      <w:pPr>
        <w:spacing w:after="0"/>
        <w:ind w:left="0"/>
        <w:jc w:val="both"/>
      </w:pPr>
      <w:r>
        <w:rPr>
          <w:rFonts w:ascii="Times New Roman"/>
          <w:b w:val="false"/>
          <w:i w:val="false"/>
          <w:color w:val="000000"/>
          <w:sz w:val="28"/>
        </w:rPr>
        <w:t>      1. Осы "Тұрғын үй көмегін тағайындау" мемлекеттік қызмет регламенті (бұдан әрі - Регламент) Қазақстан Республикасы "Әкімшілік рәсімдер туралы" Заңының 2000 жылғы 27 қарашадағы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"Тұрғын үй көмегін тағайындау"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2007 жылғы 11 қаңтардағы "Ақпараттандыру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w:t>
      </w:r>
      <w:r>
        <w:br/>
      </w:r>
      <w:r>
        <w:rPr>
          <w:rFonts w:ascii="Times New Roman"/>
          <w:b w:val="false"/>
          <w:i w:val="false"/>
          <w:color w:val="000000"/>
          <w:sz w:val="28"/>
        </w:rPr>
        <w:t>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туралы толық ақпарат қазақстан Республикасы құрылыс және тұрғын үй-коммуналдық шаруашылық icтерi агенттiгiнің интернет-ресурсындағы www.ads.gov.kz мекен-жайы бойынша, "Мемлекеттік қызметтер" деген бөлімде уәкілетті органның стенділерінде,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интернет-ресурсындағы www.con.gov.kz мекен-жайы бойынша,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Уәкілетті органда және орталықта көрсетілетін мемлекеттік қызметтің нәтижесі тұрғын үй көмегін тағайындау туралы қағаз жеткізгіштегі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Start w:name="z89" w:id="69"/>
    <w:p>
      <w:pPr>
        <w:spacing w:after="0"/>
        <w:ind w:left="0"/>
        <w:jc w:val="left"/>
      </w:pPr>
      <w:r>
        <w:rPr>
          <w:rFonts w:ascii="Times New Roman"/>
          <w:b/>
          <w:i w:val="false"/>
          <w:color w:val="000000"/>
        </w:rPr>
        <w:t xml:space="preserve"> 
2. Мемлекеттік қызмет көрсету тәртібі</w:t>
      </w:r>
    </w:p>
    <w:bookmarkEnd w:id="69"/>
    <w:p>
      <w:pPr>
        <w:spacing w:after="0"/>
        <w:ind w:left="0"/>
        <w:jc w:val="both"/>
      </w:pPr>
      <w:r>
        <w:rPr>
          <w:rFonts w:ascii="Times New Roman"/>
          <w:b w:val="false"/>
          <w:i w:val="false"/>
          <w:color w:val="000000"/>
          <w:sz w:val="28"/>
        </w:rPr>
        <w:t>      8.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күндерiн қоспағанда күн сайын, сағат 9-00 -ден бастап 18-30-ге дейiн, түскi үзiлiс сағат 13-00-ден бастап 14.30-ге дейiн.</w:t>
      </w:r>
      <w:r>
        <w:br/>
      </w:r>
      <w:r>
        <w:rPr>
          <w:rFonts w:ascii="Times New Roman"/>
          <w:b w:val="false"/>
          <w:i w:val="false"/>
          <w:color w:val="000000"/>
          <w:sz w:val="28"/>
        </w:rPr>
        <w:t>
      Орталықта мемлекеттік қызмет жексенбі және мереке күндерін қоспағанда, күн сайын, дүйсенбіден сенбіге дейін, орталықтардың белгіленген жұмыс кестесіне сәйкес 9.00-ден 19.00-ге дейін, түскi үзiлiссіз.</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90" w:id="7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70"/>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15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91" w:id="7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2" w:id="72"/>
    <w:p>
      <w:pPr>
        <w:spacing w:after="0"/>
        <w:ind w:left="0"/>
        <w:jc w:val="both"/>
      </w:pPr>
      <w:r>
        <w:rPr>
          <w:rFonts w:ascii="Times New Roman"/>
          <w:b w:val="false"/>
          <w:i w:val="false"/>
          <w:color w:val="000000"/>
          <w:sz w:val="28"/>
        </w:rPr>
        <w:t>
"Тұрғын үй көмегiн</w:t>
      </w:r>
      <w:r>
        <w:br/>
      </w:r>
      <w:r>
        <w:rPr>
          <w:rFonts w:ascii="Times New Roman"/>
          <w:b w:val="false"/>
          <w:i w:val="false"/>
          <w:color w:val="000000"/>
          <w:sz w:val="28"/>
        </w:rPr>
        <w:t>
тағайындау" мемлекеттiк</w:t>
      </w:r>
      <w:r>
        <w:br/>
      </w:r>
      <w:r>
        <w:rPr>
          <w:rFonts w:ascii="Times New Roman"/>
          <w:b w:val="false"/>
          <w:i w:val="false"/>
          <w:color w:val="000000"/>
          <w:sz w:val="28"/>
        </w:rPr>
        <w:t>
қызмет регламенті</w:t>
      </w:r>
      <w:r>
        <w:br/>
      </w:r>
      <w:r>
        <w:rPr>
          <w:rFonts w:ascii="Times New Roman"/>
          <w:b w:val="false"/>
          <w:i w:val="false"/>
          <w:color w:val="000000"/>
          <w:sz w:val="28"/>
        </w:rPr>
        <w:t>
1 қосымша</w:t>
      </w:r>
    </w:p>
    <w:bookmarkEnd w:id="72"/>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813"/>
        <w:gridCol w:w="3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w:t>
            </w:r>
            <w:r>
              <w:br/>
            </w:r>
            <w:r>
              <w:rPr>
                <w:rFonts w:ascii="Times New Roman"/>
                <w:b w:val="false"/>
                <w:i w:val="false"/>
                <w:color w:val="000000"/>
                <w:sz w:val="20"/>
              </w:rPr>
              <w:t>
тіркейді және талон береді</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w:t>
            </w:r>
            <w:r>
              <w:br/>
            </w:r>
            <w:r>
              <w:rPr>
                <w:rFonts w:ascii="Times New Roman"/>
                <w:b w:val="false"/>
                <w:i w:val="false"/>
                <w:color w:val="000000"/>
                <w:sz w:val="20"/>
              </w:rPr>
              <w:t>
қол қою және уәкілетті органның қызметкеріне</w:t>
            </w:r>
            <w:r>
              <w:br/>
            </w:r>
            <w:r>
              <w:rPr>
                <w:rFonts w:ascii="Times New Roman"/>
                <w:b w:val="false"/>
                <w:i w:val="false"/>
                <w:color w:val="000000"/>
                <w:sz w:val="20"/>
              </w:rPr>
              <w:t>
жіберу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қағаз</w:t>
            </w:r>
            <w:r>
              <w:br/>
            </w:r>
            <w:r>
              <w:rPr>
                <w:rFonts w:ascii="Times New Roman"/>
                <w:b w:val="false"/>
                <w:i w:val="false"/>
                <w:color w:val="000000"/>
                <w:sz w:val="20"/>
              </w:rPr>
              <w:t>
жеткізгіштегі</w:t>
            </w:r>
            <w:r>
              <w:br/>
            </w:r>
            <w:r>
              <w:rPr>
                <w:rFonts w:ascii="Times New Roman"/>
                <w:b w:val="false"/>
                <w:i w:val="false"/>
                <w:color w:val="000000"/>
                <w:sz w:val="20"/>
              </w:rPr>
              <w:t>
дәлелді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хабарлама немесе мемлекеттік қызметті тағайындаудан бас тартқаны туралы дәлелді жауапты 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хабарлама немесе мемлекеттік қызметті тағайындаудан бас тартқаны туралы қағаз жеткізгіштегі дәлелді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күнтізбелік он күн ішінде;</w:t>
            </w:r>
            <w:r>
              <w:br/>
            </w:r>
            <w:r>
              <w:rPr>
                <w:rFonts w:ascii="Times New Roman"/>
                <w:b w:val="false"/>
                <w:i w:val="false"/>
                <w:color w:val="000000"/>
                <w:sz w:val="20"/>
              </w:rPr>
              <w:t>
орталық – күнтізбелік он күн ішінде көрсетіледі (мемлекеттік қызметке құжат (нәтиже) қабылдау және беру күні мемлекеттік қызмет көрсету мерзіміне кірмейді)</w:t>
            </w:r>
          </w:p>
        </w:tc>
      </w:tr>
    </w:tbl>
    <w:bookmarkStart w:name="z93" w:id="73"/>
    <w:p>
      <w:pPr>
        <w:spacing w:after="0"/>
        <w:ind w:left="0"/>
        <w:jc w:val="both"/>
      </w:pPr>
      <w:r>
        <w:rPr>
          <w:rFonts w:ascii="Times New Roman"/>
          <w:b w:val="false"/>
          <w:i w:val="false"/>
          <w:color w:val="000000"/>
          <w:sz w:val="28"/>
        </w:rPr>
        <w:t>
"Тұрғын үй көмегiн</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73"/>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3152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15200" cy="6591300"/>
                    </a:xfrm>
                    <a:prstGeom prst="rect">
                      <a:avLst/>
                    </a:prstGeom>
                  </pic:spPr>
                </pic:pic>
              </a:graphicData>
            </a:graphic>
          </wp:inline>
        </w:drawing>
      </w:r>
    </w:p>
    <w:bookmarkStart w:name="z94" w:id="74"/>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74"/>
    <w:p>
      <w:pPr>
        <w:spacing w:after="0"/>
        <w:ind w:left="0"/>
        <w:jc w:val="left"/>
      </w:pPr>
      <w:r>
        <w:rPr>
          <w:rFonts w:ascii="Times New Roman"/>
          <w:b/>
          <w:i w:val="false"/>
          <w:color w:val="000000"/>
        </w:rPr>
        <w:t xml:space="preserve"> "Мемлекеттiк бюджет қаражаты есебiнен қызмет</w:t>
      </w:r>
      <w:r>
        <w:br/>
      </w:r>
      <w:r>
        <w:rPr>
          <w:rFonts w:ascii="Times New Roman"/>
          <w:b/>
          <w:i w:val="false"/>
          <w:color w:val="000000"/>
        </w:rPr>
        <w:t>
көрсететiн мемлекеттiк және мемлекеттiк емес</w:t>
      </w:r>
      <w:r>
        <w:br/>
      </w:r>
      <w:r>
        <w:rPr>
          <w:rFonts w:ascii="Times New Roman"/>
          <w:b/>
          <w:i w:val="false"/>
          <w:color w:val="000000"/>
        </w:rPr>
        <w:t>
медициналық-әлеуметтiк мекемелерде (ұйымдарда)</w:t>
      </w:r>
      <w:r>
        <w:br/>
      </w:r>
      <w:r>
        <w:rPr>
          <w:rFonts w:ascii="Times New Roman"/>
          <w:b/>
          <w:i w:val="false"/>
          <w:color w:val="000000"/>
        </w:rPr>
        <w:t>
әлеуметтiк қызмет көрсетуге арналған құжаттарды</w:t>
      </w:r>
      <w:r>
        <w:br/>
      </w:r>
      <w:r>
        <w:rPr>
          <w:rFonts w:ascii="Times New Roman"/>
          <w:b/>
          <w:i w:val="false"/>
          <w:color w:val="000000"/>
        </w:rPr>
        <w:t>
рәсiмдеу" мемлекеттiк қызмет регламенті</w:t>
      </w:r>
    </w:p>
    <w:bookmarkStart w:name="z95" w:id="75"/>
    <w:p>
      <w:pPr>
        <w:spacing w:after="0"/>
        <w:ind w:left="0"/>
        <w:jc w:val="left"/>
      </w:pPr>
      <w:r>
        <w:rPr>
          <w:rFonts w:ascii="Times New Roman"/>
          <w:b/>
          <w:i w:val="false"/>
          <w:color w:val="000000"/>
        </w:rPr>
        <w:t xml:space="preserve"> 
1. Жалпы ережелер.</w:t>
      </w:r>
    </w:p>
    <w:bookmarkEnd w:id="75"/>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3. Мемлекеттiк қызмет көрсету нысыны: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әрі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7. Тұтынушы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немесе қызмет көрсетуден бас тарту туралы қағаз жеткiзгiштегi дәлелдi жауап болып табылады.</w:t>
      </w:r>
    </w:p>
    <w:bookmarkStart w:name="z96" w:id="76"/>
    <w:p>
      <w:pPr>
        <w:spacing w:after="0"/>
        <w:ind w:left="0"/>
        <w:jc w:val="left"/>
      </w:pPr>
      <w:r>
        <w:rPr>
          <w:rFonts w:ascii="Times New Roman"/>
          <w:b/>
          <w:i w:val="false"/>
          <w:color w:val="000000"/>
        </w:rPr>
        <w:t xml:space="preserve"> 
2. Мемлекеттік қызмет көрсету тәртібі</w:t>
      </w:r>
    </w:p>
    <w:bookmarkEnd w:id="7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уәкiлеттi органға – он жетi жұмыс күнi iшiнде;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және мереке күндерiн қоспағанда күн сайын,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1)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өтiнiш берушiлерге қызмет көрсету үшiн жағдай көзделген;</w:t>
      </w:r>
      <w:r>
        <w:br/>
      </w:r>
      <w:r>
        <w:rPr>
          <w:rFonts w:ascii="Times New Roman"/>
          <w:b w:val="false"/>
          <w:i w:val="false"/>
          <w:color w:val="000000"/>
          <w:sz w:val="28"/>
        </w:rPr>
        <w:t>
      2) залында анықтама бюросы, кресло, толтырылған бланк үлгiлерi iлiнген ақпарат стендiлерi бар орталықтың үй-жайында көрсетiледi, мүмкiндiктерi шектеулi өтiнiш берушiлерге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қойылатын талаптарға сай келедi, күзету және өртке қарсы сигнал берумен жарақтандырылған, үй-жайға кiру режимi – еркiн.</w:t>
      </w:r>
    </w:p>
    <w:bookmarkStart w:name="z97" w:id="7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77"/>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 - тиісті құжаттарды қабылдағаны туралы қолхатта: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w:t>
      </w:r>
      <w:r>
        <w:br/>
      </w:r>
      <w:r>
        <w:rPr>
          <w:rFonts w:ascii="Times New Roman"/>
          <w:b w:val="false"/>
          <w:i w:val="false"/>
          <w:color w:val="000000"/>
          <w:sz w:val="28"/>
        </w:rPr>
        <w:t>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98" w:id="7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8"/>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9" w:id="79"/>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w:t>
      </w:r>
      <w:r>
        <w:br/>
      </w:r>
      <w:r>
        <w:rPr>
          <w:rFonts w:ascii="Times New Roman"/>
          <w:b w:val="false"/>
          <w:i w:val="false"/>
          <w:color w:val="000000"/>
          <w:sz w:val="28"/>
        </w:rPr>
        <w:t>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79"/>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3879"/>
        <w:gridCol w:w="4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Мемлекеттік </w:t>
            </w:r>
            <w:r>
              <w:br/>
            </w:r>
            <w:r>
              <w:rPr>
                <w:rFonts w:ascii="Times New Roman"/>
                <w:b w:val="false"/>
                <w:i w:val="false"/>
                <w:color w:val="000000"/>
                <w:sz w:val="20"/>
              </w:rPr>
              <w:t xml:space="preserve">
қызметтің </w:t>
            </w:r>
            <w:r>
              <w:br/>
            </w:r>
            <w:r>
              <w:rPr>
                <w:rFonts w:ascii="Times New Roman"/>
                <w:b w:val="false"/>
                <w:i w:val="false"/>
                <w:color w:val="000000"/>
                <w:sz w:val="20"/>
              </w:rPr>
              <w:t>
қорытындыларына</w:t>
            </w:r>
            <w:r>
              <w:br/>
            </w:r>
            <w:r>
              <w:rPr>
                <w:rFonts w:ascii="Times New Roman"/>
                <w:b w:val="false"/>
                <w:i w:val="false"/>
                <w:color w:val="000000"/>
                <w:sz w:val="20"/>
              </w:rPr>
              <w:t>
қол қою және уәкілетті органның</w:t>
            </w:r>
            <w:r>
              <w:br/>
            </w:r>
            <w:r>
              <w:rPr>
                <w:rFonts w:ascii="Times New Roman"/>
                <w:b w:val="false"/>
                <w:i w:val="false"/>
                <w:color w:val="000000"/>
                <w:sz w:val="20"/>
              </w:rPr>
              <w:t>
қызметкеріне</w:t>
            </w:r>
            <w:r>
              <w:br/>
            </w:r>
            <w:r>
              <w:rPr>
                <w:rFonts w:ascii="Times New Roman"/>
                <w:b w:val="false"/>
                <w:i w:val="false"/>
                <w:color w:val="000000"/>
                <w:sz w:val="20"/>
              </w:rPr>
              <w:t>
жіберу</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w:t>
            </w:r>
            <w:r>
              <w:br/>
            </w:r>
            <w:r>
              <w:rPr>
                <w:rFonts w:ascii="Times New Roman"/>
                <w:b w:val="false"/>
                <w:i w:val="false"/>
                <w:color w:val="000000"/>
                <w:sz w:val="20"/>
              </w:rPr>
              <w:t>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w:t>
            </w:r>
            <w:r>
              <w:br/>
            </w:r>
            <w:r>
              <w:rPr>
                <w:rFonts w:ascii="Times New Roman"/>
                <w:b w:val="false"/>
                <w:i w:val="false"/>
                <w:color w:val="000000"/>
                <w:sz w:val="20"/>
              </w:rPr>
              <w:t>
уәкілетті органнан алынған хабарламаны немесе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w:t>
            </w:r>
            <w:r>
              <w:br/>
            </w:r>
            <w:r>
              <w:rPr>
                <w:rFonts w:ascii="Times New Roman"/>
                <w:b w:val="false"/>
                <w:i w:val="false"/>
                <w:color w:val="000000"/>
                <w:sz w:val="20"/>
              </w:rPr>
              <w:t>
дәлелді қағаз жеткізгіштегі жауапты береді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жіберу немесе тұтынушыға хабарламаны немесе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w:t>
            </w:r>
            <w:r>
              <w:br/>
            </w:r>
            <w:r>
              <w:rPr>
                <w:rFonts w:ascii="Times New Roman"/>
                <w:b w:val="false"/>
                <w:i w:val="false"/>
                <w:color w:val="000000"/>
                <w:sz w:val="20"/>
              </w:rPr>
              <w:t>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он жетi жұмыс күнi iшiнде;</w:t>
            </w:r>
            <w:r>
              <w:br/>
            </w:r>
            <w:r>
              <w:rPr>
                <w:rFonts w:ascii="Times New Roman"/>
                <w:b w:val="false"/>
                <w:i w:val="false"/>
                <w:color w:val="000000"/>
                <w:sz w:val="20"/>
              </w:rPr>
              <w:t>
орталық – он жетi жұмыс күнi iшiнде (мемлекеттiк</w:t>
            </w:r>
            <w:r>
              <w:br/>
            </w:r>
            <w:r>
              <w:rPr>
                <w:rFonts w:ascii="Times New Roman"/>
                <w:b w:val="false"/>
                <w:i w:val="false"/>
                <w:color w:val="000000"/>
                <w:sz w:val="20"/>
              </w:rPr>
              <w:t>
қызмет құжатын (нәтиже) қабылдау және беру күнi</w:t>
            </w:r>
            <w:r>
              <w:br/>
            </w:r>
            <w:r>
              <w:rPr>
                <w:rFonts w:ascii="Times New Roman"/>
                <w:b w:val="false"/>
                <w:i w:val="false"/>
                <w:color w:val="000000"/>
                <w:sz w:val="20"/>
              </w:rPr>
              <w:t>
мемлекеттiк қызмет көрсету мерзiмiне кiрмейдi)</w:t>
            </w:r>
          </w:p>
        </w:tc>
      </w:tr>
    </w:tbl>
    <w:bookmarkStart w:name="z100" w:id="80"/>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w:t>
      </w:r>
      <w:r>
        <w:br/>
      </w:r>
      <w:r>
        <w:rPr>
          <w:rFonts w:ascii="Times New Roman"/>
          <w:b w:val="false"/>
          <w:i w:val="false"/>
          <w:color w:val="000000"/>
          <w:sz w:val="28"/>
        </w:rPr>
        <w:t>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80"/>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3279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27900" cy="6502400"/>
                    </a:xfrm>
                    <a:prstGeom prst="rect">
                      <a:avLst/>
                    </a:prstGeom>
                  </pic:spPr>
                </pic:pic>
              </a:graphicData>
            </a:graphic>
          </wp:inline>
        </w:drawing>
      </w:r>
    </w:p>
    <w:bookmarkStart w:name="z101" w:id="8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81"/>
    <w:p>
      <w:pPr>
        <w:spacing w:after="0"/>
        <w:ind w:left="0"/>
        <w:jc w:val="left"/>
      </w:pPr>
      <w:r>
        <w:rPr>
          <w:rFonts w:ascii="Times New Roman"/>
          <w:b/>
          <w:i w:val="false"/>
          <w:color w:val="000000"/>
        </w:rPr>
        <w:t xml:space="preserve"> "Жалғызілікті, жалғыз тұратын қарттарға,</w:t>
      </w:r>
      <w:r>
        <w:br/>
      </w:r>
      <w:r>
        <w:rPr>
          <w:rFonts w:ascii="Times New Roman"/>
          <w:b/>
          <w:i w:val="false"/>
          <w:color w:val="000000"/>
        </w:rPr>
        <w:t>
бөгде адамның күтіміне және жәрдеміне</w:t>
      </w:r>
      <w:r>
        <w:br/>
      </w:r>
      <w:r>
        <w:rPr>
          <w:rFonts w:ascii="Times New Roman"/>
          <w:b/>
          <w:i w:val="false"/>
          <w:color w:val="000000"/>
        </w:rPr>
        <w:t>
мұқтаж мүгедектерге және мүгедек балаларға</w:t>
      </w:r>
      <w:r>
        <w:br/>
      </w:r>
      <w:r>
        <w:rPr>
          <w:rFonts w:ascii="Times New Roman"/>
          <w:b/>
          <w:i w:val="false"/>
          <w:color w:val="000000"/>
        </w:rPr>
        <w:t>
үйде әлеуметтік қызмет көрсетуге құжаттарды</w:t>
      </w:r>
      <w:r>
        <w:br/>
      </w:r>
      <w:r>
        <w:rPr>
          <w:rFonts w:ascii="Times New Roman"/>
          <w:b/>
          <w:i w:val="false"/>
          <w:color w:val="000000"/>
        </w:rPr>
        <w:t>
рәсімдеу" мемлекеттік қызмет регламенті</w:t>
      </w:r>
    </w:p>
    <w:bookmarkStart w:name="z102" w:id="82"/>
    <w:p>
      <w:pPr>
        <w:spacing w:after="0"/>
        <w:ind w:left="0"/>
        <w:jc w:val="left"/>
      </w:pPr>
      <w:r>
        <w:rPr>
          <w:rFonts w:ascii="Times New Roman"/>
          <w:b/>
          <w:i w:val="false"/>
          <w:color w:val="000000"/>
        </w:rPr>
        <w:t xml:space="preserve"> 
1. Жалпы ережелер</w:t>
      </w:r>
    </w:p>
    <w:bookmarkEnd w:id="82"/>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w:t>
      </w:r>
      <w:r>
        <w:br/>
      </w:r>
      <w:r>
        <w:rPr>
          <w:rFonts w:ascii="Times New Roman"/>
          <w:b w:val="false"/>
          <w:i w:val="false"/>
          <w:color w:val="000000"/>
          <w:sz w:val="28"/>
        </w:rPr>
        <w:t>
әрі – орталық) арқылы көрсетіледі.</w:t>
      </w:r>
      <w:r>
        <w:br/>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w:t>
      </w:r>
      <w:r>
        <w:br/>
      </w:r>
      <w:r>
        <w:rPr>
          <w:rFonts w:ascii="Times New Roman"/>
          <w:b w:val="false"/>
          <w:i w:val="false"/>
          <w:color w:val="000000"/>
          <w:sz w:val="28"/>
        </w:rPr>
        <w:t>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7. Тұтынушы алатын көрсетiлетiн мемлекеттiк қызметтiң нәтижесi үйде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 болып табылады.</w:t>
      </w:r>
    </w:p>
    <w:bookmarkStart w:name="z103" w:id="83"/>
    <w:p>
      <w:pPr>
        <w:spacing w:after="0"/>
        <w:ind w:left="0"/>
        <w:jc w:val="left"/>
      </w:pPr>
      <w:r>
        <w:rPr>
          <w:rFonts w:ascii="Times New Roman"/>
          <w:b/>
          <w:i w:val="false"/>
          <w:color w:val="000000"/>
        </w:rPr>
        <w:t xml:space="preserve"> 
2. Мемлекеттік қызмет көрсету тәртібі</w:t>
      </w:r>
    </w:p>
    <w:bookmarkEnd w:id="8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және мереке күндерiн қоспағанда күн сайын,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1)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өтiнiш берушiлерге қызмет көрсету үшiн жағдай көзделген;</w:t>
      </w:r>
      <w:r>
        <w:br/>
      </w:r>
      <w:r>
        <w:rPr>
          <w:rFonts w:ascii="Times New Roman"/>
          <w:b w:val="false"/>
          <w:i w:val="false"/>
          <w:color w:val="000000"/>
          <w:sz w:val="28"/>
        </w:rPr>
        <w:t>
      2) залында анықтама бюросы, кресло, толтырылған бланк үлгiлерi iлiнген ақпарат стендiлерi бар орталықтың үй-жайында көрсетiледi, мүмкiндiктерi шектеулi өтiнiш берушiлерге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өртке қарсы қойылатын талаптарға сай келедi, күзету және сигнал берумен жарақттандырылған, үй-жайға кiру режимi – еркiн.</w:t>
      </w:r>
    </w:p>
    <w:bookmarkStart w:name="z104" w:id="8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8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105" w:id="8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06" w:id="86"/>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күтіміне және жәрдеміне</w:t>
      </w:r>
      <w:r>
        <w:br/>
      </w:r>
      <w:r>
        <w:rPr>
          <w:rFonts w:ascii="Times New Roman"/>
          <w:b w:val="false"/>
          <w:i w:val="false"/>
          <w:color w:val="000000"/>
          <w:sz w:val="28"/>
        </w:rPr>
        <w:t>
мұқтаж мүгедектерге және</w:t>
      </w:r>
      <w:r>
        <w:br/>
      </w:r>
      <w:r>
        <w:rPr>
          <w:rFonts w:ascii="Times New Roman"/>
          <w:b w:val="false"/>
          <w:i w:val="false"/>
          <w:color w:val="000000"/>
          <w:sz w:val="28"/>
        </w:rPr>
        <w:t>
мүгедек балаларға үйде</w:t>
      </w:r>
      <w:r>
        <w:br/>
      </w:r>
      <w:r>
        <w:rPr>
          <w:rFonts w:ascii="Times New Roman"/>
          <w:b w:val="false"/>
          <w:i w:val="false"/>
          <w:color w:val="000000"/>
          <w:sz w:val="28"/>
        </w:rPr>
        <w:t>
әлеуметтік қызмет</w:t>
      </w:r>
      <w:r>
        <w:br/>
      </w:r>
      <w:r>
        <w:rPr>
          <w:rFonts w:ascii="Times New Roman"/>
          <w:b w:val="false"/>
          <w:i w:val="false"/>
          <w:color w:val="000000"/>
          <w:sz w:val="28"/>
        </w:rPr>
        <w:t>
көрсетуге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86"/>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4078"/>
        <w:gridCol w:w="39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қорытындыларына</w:t>
            </w:r>
            <w:r>
              <w:br/>
            </w:r>
            <w:r>
              <w:rPr>
                <w:rFonts w:ascii="Times New Roman"/>
                <w:b w:val="false"/>
                <w:i w:val="false"/>
                <w:color w:val="000000"/>
                <w:sz w:val="20"/>
              </w:rPr>
              <w:t>
қол қою және уәкілетті органның қызметкеріне жіберу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w:t>
            </w:r>
            <w:r>
              <w:br/>
            </w:r>
            <w:r>
              <w:rPr>
                <w:rFonts w:ascii="Times New Roman"/>
                <w:b w:val="false"/>
                <w:i w:val="false"/>
                <w:color w:val="000000"/>
                <w:sz w:val="20"/>
              </w:rPr>
              <w:t>
органнан алынған хабарламаны</w:t>
            </w:r>
            <w:r>
              <w:br/>
            </w:r>
            <w:r>
              <w:rPr>
                <w:rFonts w:ascii="Times New Roman"/>
                <w:b w:val="false"/>
                <w:i w:val="false"/>
                <w:color w:val="000000"/>
                <w:sz w:val="20"/>
              </w:rPr>
              <w:t>
немесе мемлекеттік қызметті тағайындаудан бас тартқаны туралы дәлелді қағаз жеткізгіштегі жауапты береді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Орталыққа жіберу немесе тұтынушыға хабарламаны немесе мемлекеттік</w:t>
            </w:r>
            <w:r>
              <w:br/>
            </w:r>
            <w:r>
              <w:rPr>
                <w:rFonts w:ascii="Times New Roman"/>
                <w:b w:val="false"/>
                <w:i w:val="false"/>
                <w:color w:val="000000"/>
                <w:sz w:val="20"/>
              </w:rPr>
              <w:t>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төрт жұмыс күн ішінде;</w:t>
            </w:r>
            <w:r>
              <w:br/>
            </w:r>
            <w:r>
              <w:rPr>
                <w:rFonts w:ascii="Times New Roman"/>
                <w:b w:val="false"/>
                <w:i w:val="false"/>
                <w:color w:val="000000"/>
                <w:sz w:val="20"/>
              </w:rPr>
              <w:t>
орталық– он төрт жұмыс күні ішінде көрсетіледі (мемлекеттік қызметке құжат (нәтиже) қабылдау және</w:t>
            </w:r>
            <w:r>
              <w:br/>
            </w:r>
            <w:r>
              <w:rPr>
                <w:rFonts w:ascii="Times New Roman"/>
                <w:b w:val="false"/>
                <w:i w:val="false"/>
                <w:color w:val="000000"/>
                <w:sz w:val="20"/>
              </w:rPr>
              <w:t>
беру күні мемлекеттік қызмет мерзіміне кірмейді)</w:t>
            </w:r>
          </w:p>
        </w:tc>
      </w:tr>
    </w:tbl>
    <w:bookmarkStart w:name="z107" w:id="87"/>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күтіміне және жәрдеміне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әлеуметтік</w:t>
      </w:r>
      <w:r>
        <w:br/>
      </w:r>
      <w:r>
        <w:rPr>
          <w:rFonts w:ascii="Times New Roman"/>
          <w:b w:val="false"/>
          <w:i w:val="false"/>
          <w:color w:val="000000"/>
          <w:sz w:val="28"/>
        </w:rPr>
        <w:t>
қызмет көрсетуге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87"/>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5057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05700" cy="6819900"/>
                    </a:xfrm>
                    <a:prstGeom prst="rect">
                      <a:avLst/>
                    </a:prstGeom>
                  </pic:spPr>
                </pic:pic>
              </a:graphicData>
            </a:graphic>
          </wp:inline>
        </w:drawing>
      </w:r>
    </w:p>
    <w:bookmarkStart w:name="z108" w:id="88"/>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88"/>
    <w:p>
      <w:pPr>
        <w:spacing w:after="0"/>
        <w:ind w:left="0"/>
        <w:jc w:val="left"/>
      </w:pPr>
      <w:r>
        <w:rPr>
          <w:rFonts w:ascii="Times New Roman"/>
          <w:b/>
          <w:i w:val="false"/>
          <w:color w:val="000000"/>
        </w:rPr>
        <w:t xml:space="preserve"> "Жергiлiктi өкiлдi органдардың шешiмдерi</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әлеуметтiк көмек тағайындау</w:t>
      </w:r>
      <w:r>
        <w:br/>
      </w:r>
      <w:r>
        <w:rPr>
          <w:rFonts w:ascii="Times New Roman"/>
          <w:b/>
          <w:i w:val="false"/>
          <w:color w:val="000000"/>
        </w:rPr>
        <w:t>
және төлеу" мемлекеттік қызмет</w:t>
      </w:r>
      <w:r>
        <w:br/>
      </w:r>
      <w:r>
        <w:rPr>
          <w:rFonts w:ascii="Times New Roman"/>
          <w:b/>
          <w:i w:val="false"/>
          <w:color w:val="000000"/>
        </w:rPr>
        <w:t>
регламенті</w:t>
      </w:r>
    </w:p>
    <w:bookmarkStart w:name="z109" w:id="89"/>
    <w:p>
      <w:pPr>
        <w:spacing w:after="0"/>
        <w:ind w:left="0"/>
        <w:jc w:val="left"/>
      </w:pPr>
      <w:r>
        <w:rPr>
          <w:rFonts w:ascii="Times New Roman"/>
          <w:b/>
          <w:i w:val="false"/>
          <w:color w:val="000000"/>
        </w:rPr>
        <w:t xml:space="preserve"> 
1. Жалпы ережелер</w:t>
      </w:r>
    </w:p>
    <w:bookmarkEnd w:id="89"/>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w:t>
      </w:r>
      <w:r>
        <w:br/>
      </w:r>
      <w:r>
        <w:rPr>
          <w:rFonts w:ascii="Times New Roman"/>
          <w:b w:val="false"/>
          <w:i w:val="false"/>
          <w:color w:val="000000"/>
          <w:sz w:val="28"/>
        </w:rPr>
        <w:t>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6. Мемлекеттік қызметтің көрсету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көрсету үшін жеке тұлғалардың санаттары жергілікті өкілді органның шешімі бойынша айқындалады (бұдан әрі – жеке тұлға).</w:t>
      </w:r>
    </w:p>
    <w:bookmarkStart w:name="z110" w:id="90"/>
    <w:p>
      <w:pPr>
        <w:spacing w:after="0"/>
        <w:ind w:left="0"/>
        <w:jc w:val="left"/>
      </w:pPr>
      <w:r>
        <w:rPr>
          <w:rFonts w:ascii="Times New Roman"/>
          <w:b/>
          <w:i w:val="false"/>
          <w:color w:val="000000"/>
        </w:rPr>
        <w:t xml:space="preserve"> 
2. Мемлекеттік қызмет көрсету тәртібі</w:t>
      </w:r>
    </w:p>
    <w:bookmarkEnd w:id="9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жеке тұлға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уәкілетті орган мемлекеттік қызметті көрсету мерзімдері он бес күнтізбелік күн ішінде;</w:t>
      </w:r>
      <w:r>
        <w:br/>
      </w:r>
      <w:r>
        <w:rPr>
          <w:rFonts w:ascii="Times New Roman"/>
          <w:b w:val="false"/>
          <w:i w:val="false"/>
          <w:color w:val="000000"/>
          <w:sz w:val="28"/>
        </w:rPr>
        <w:t>
      2) жеке тұлға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Жеке тұлға өтініш берген күні сол жерде көрсетілетін мемлекеттік қызметті тұтынушыға қызмет көрсетуге жол берілетін ең көп уақыты – 15 минуттан аспайды.</w:t>
      </w:r>
      <w:r>
        <w:br/>
      </w:r>
      <w:r>
        <w:rPr>
          <w:rFonts w:ascii="Times New Roman"/>
          <w:b w:val="false"/>
          <w:i w:val="false"/>
          <w:color w:val="000000"/>
          <w:sz w:val="28"/>
        </w:rPr>
        <w:t>
      9. Мемлекеттік қызмет көрсету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 Қабылдау алдын ала жазылусыз және жедел қызмет көрсетуді кезек тәртібінде жүзеге асырылады.</w:t>
      </w:r>
      <w:r>
        <w:br/>
      </w:r>
      <w:r>
        <w:rPr>
          <w:rFonts w:ascii="Times New Roman"/>
          <w:b w:val="false"/>
          <w:i w:val="false"/>
          <w:color w:val="000000"/>
          <w:sz w:val="28"/>
        </w:rPr>
        <w:t>
      11. Мемлекеттік қызмет көрсету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11" w:id="9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91"/>
    <w:p>
      <w:pPr>
        <w:spacing w:after="0"/>
        <w:ind w:left="0"/>
        <w:jc w:val="both"/>
      </w:pPr>
      <w:r>
        <w:rPr>
          <w:rFonts w:ascii="Times New Roman"/>
          <w:b w:val="false"/>
          <w:i w:val="false"/>
          <w:color w:val="000000"/>
          <w:sz w:val="28"/>
        </w:rPr>
        <w:t>      12. Мемлекеттік қызметті алу үшін жеке тұлға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 уәкiлеттi органда – жеке тұлғаға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112" w:id="9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3" w:id="93"/>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w:t>
      </w:r>
      <w:r>
        <w:br/>
      </w:r>
      <w:r>
        <w:rPr>
          <w:rFonts w:ascii="Times New Roman"/>
          <w:b w:val="false"/>
          <w:i w:val="false"/>
          <w:color w:val="000000"/>
          <w:sz w:val="28"/>
        </w:rPr>
        <w:t>
көмек тағайындау және</w:t>
      </w:r>
      <w:r>
        <w:br/>
      </w:r>
      <w:r>
        <w:rPr>
          <w:rFonts w:ascii="Times New Roman"/>
          <w:b w:val="false"/>
          <w:i w:val="false"/>
          <w:color w:val="000000"/>
          <w:sz w:val="28"/>
        </w:rPr>
        <w:t>
төлеу"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93"/>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5"/>
        <w:gridCol w:w="5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108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5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w:t>
            </w:r>
            <w:r>
              <w:br/>
            </w:r>
            <w:r>
              <w:rPr>
                <w:rFonts w:ascii="Times New Roman"/>
                <w:b w:val="false"/>
                <w:i w:val="false"/>
                <w:color w:val="000000"/>
                <w:sz w:val="20"/>
              </w:rPr>
              <w:t>
және уәкілетті органның</w:t>
            </w:r>
            <w:r>
              <w:br/>
            </w:r>
            <w:r>
              <w:rPr>
                <w:rFonts w:ascii="Times New Roman"/>
                <w:b w:val="false"/>
                <w:i w:val="false"/>
                <w:color w:val="000000"/>
                <w:sz w:val="20"/>
              </w:rPr>
              <w:t>
қызметкеріне жіберу</w:t>
            </w:r>
          </w:p>
        </w:tc>
      </w:tr>
      <w:tr>
        <w:trPr>
          <w:trHeight w:val="1815"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w:t>
            </w:r>
            <w:r>
              <w:br/>
            </w:r>
            <w:r>
              <w:rPr>
                <w:rFonts w:ascii="Times New Roman"/>
                <w:b w:val="false"/>
                <w:i w:val="false"/>
                <w:color w:val="000000"/>
                <w:sz w:val="20"/>
              </w:rPr>
              <w:t>
мемлекеттік қызметті</w:t>
            </w:r>
            <w:r>
              <w:br/>
            </w:r>
            <w:r>
              <w:rPr>
                <w:rFonts w:ascii="Times New Roman"/>
                <w:b w:val="false"/>
                <w:i w:val="false"/>
                <w:color w:val="000000"/>
                <w:sz w:val="20"/>
              </w:rPr>
              <w:t>
тағайындаудан бас тартқаны</w:t>
            </w:r>
            <w:r>
              <w:br/>
            </w:r>
            <w:r>
              <w:rPr>
                <w:rFonts w:ascii="Times New Roman"/>
                <w:b w:val="false"/>
                <w:i w:val="false"/>
                <w:color w:val="000000"/>
                <w:sz w:val="20"/>
              </w:rPr>
              <w:t>
туралы дәлелді қағаз</w:t>
            </w:r>
            <w:r>
              <w:br/>
            </w:r>
            <w:r>
              <w:rPr>
                <w:rFonts w:ascii="Times New Roman"/>
                <w:b w:val="false"/>
                <w:i w:val="false"/>
                <w:color w:val="000000"/>
                <w:sz w:val="20"/>
              </w:rPr>
              <w:t>
жеткізгіштегі жауапты</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қоюға</w:t>
            </w:r>
            <w:r>
              <w:br/>
            </w:r>
            <w:r>
              <w:rPr>
                <w:rFonts w:ascii="Times New Roman"/>
                <w:b w:val="false"/>
                <w:i w:val="false"/>
                <w:color w:val="000000"/>
                <w:sz w:val="20"/>
              </w:rPr>
              <w:t>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Жеке тұлғаға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бес күнтізбелік күн ішінде</w:t>
            </w:r>
          </w:p>
        </w:tc>
      </w:tr>
    </w:tbl>
    <w:bookmarkStart w:name="z114" w:id="94"/>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w:t>
      </w:r>
      <w:r>
        <w:br/>
      </w:r>
      <w:r>
        <w:rPr>
          <w:rFonts w:ascii="Times New Roman"/>
          <w:b w:val="false"/>
          <w:i w:val="false"/>
          <w:color w:val="000000"/>
          <w:sz w:val="28"/>
        </w:rPr>
        <w:t>
көмек тағайындау және</w:t>
      </w:r>
      <w:r>
        <w:br/>
      </w:r>
      <w:r>
        <w:rPr>
          <w:rFonts w:ascii="Times New Roman"/>
          <w:b w:val="false"/>
          <w:i w:val="false"/>
          <w:color w:val="000000"/>
          <w:sz w:val="28"/>
        </w:rPr>
        <w:t>
төлеу"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қосымшасы</w:t>
      </w:r>
    </w:p>
    <w:bookmarkEnd w:id="94"/>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264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5740400"/>
                    </a:xfrm>
                    <a:prstGeom prst="rect">
                      <a:avLst/>
                    </a:prstGeom>
                  </pic:spPr>
                </pic:pic>
              </a:graphicData>
            </a:graphic>
          </wp:inline>
        </w:drawing>
      </w:r>
    </w:p>
    <w:bookmarkStart w:name="z115" w:id="95"/>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95"/>
    <w:p>
      <w:pPr>
        <w:spacing w:after="0"/>
        <w:ind w:left="0"/>
        <w:jc w:val="left"/>
      </w:pPr>
      <w:r>
        <w:rPr>
          <w:rFonts w:ascii="Times New Roman"/>
          <w:b/>
          <w:i w:val="false"/>
          <w:color w:val="000000"/>
        </w:rPr>
        <w:t xml:space="preserve"> "Ауылдық жерде тұратын әлеуметтік</w:t>
      </w:r>
      <w:r>
        <w:br/>
      </w:r>
      <w:r>
        <w:rPr>
          <w:rFonts w:ascii="Times New Roman"/>
          <w:b/>
          <w:i w:val="false"/>
          <w:color w:val="000000"/>
        </w:rPr>
        <w:t>
сала мамандарына отын сатып алу</w:t>
      </w:r>
      <w:r>
        <w:br/>
      </w:r>
      <w:r>
        <w:rPr>
          <w:rFonts w:ascii="Times New Roman"/>
          <w:b/>
          <w:i w:val="false"/>
          <w:color w:val="000000"/>
        </w:rPr>
        <w:t>
бойынша әлеуметтік көмек тағайындау"</w:t>
      </w:r>
      <w:r>
        <w:br/>
      </w:r>
      <w:r>
        <w:rPr>
          <w:rFonts w:ascii="Times New Roman"/>
          <w:b/>
          <w:i w:val="false"/>
          <w:color w:val="000000"/>
        </w:rPr>
        <w:t>
мемлекеттік қызмет регламенті</w:t>
      </w:r>
    </w:p>
    <w:bookmarkStart w:name="z116" w:id="96"/>
    <w:p>
      <w:pPr>
        <w:spacing w:after="0"/>
        <w:ind w:left="0"/>
        <w:jc w:val="left"/>
      </w:pPr>
      <w:r>
        <w:rPr>
          <w:rFonts w:ascii="Times New Roman"/>
          <w:b/>
          <w:i w:val="false"/>
          <w:color w:val="000000"/>
        </w:rPr>
        <w:t xml:space="preserve"> 
1. Жалпы ережелер</w:t>
      </w:r>
    </w:p>
    <w:bookmarkEnd w:id="96"/>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 (бұдан әрі - Регламент) Қазақстан Республикасының</w:t>
      </w:r>
      <w:r>
        <w:br/>
      </w:r>
      <w:r>
        <w:rPr>
          <w:rFonts w:ascii="Times New Roman"/>
          <w:b w:val="false"/>
          <w:i w:val="false"/>
          <w:color w:val="000000"/>
          <w:sz w:val="28"/>
        </w:rPr>
        <w:t>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қызметі (бұдан әрі – мемлекеттік қызмет) "Шыңғырлау ауданының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Тұрғылықты жері бойынша уәкілетті орган болмаған кезде селолық округтің әкімі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2005 жылғы 8 шілдедегі "Агроөнеркәсіптік кешенді және селолық аумақтарды дамытуды мемлекеттік реттеу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уәкiлеттi органның, селолық округ әкімінің, орталықтың стенділерінде, ресми ақпарат көздерінде орналасқан.</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Селолық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Тайманова көшесі, 95, телефоны: 8(71137)33311.</w:t>
      </w:r>
      <w:r>
        <w:br/>
      </w:r>
      <w:r>
        <w:rPr>
          <w:rFonts w:ascii="Times New Roman"/>
          <w:b w:val="false"/>
          <w:i w:val="false"/>
          <w:color w:val="000000"/>
          <w:sz w:val="28"/>
        </w:rPr>
        <w:t>
      6. Көрсетілетін мемлекеттік қызметтің аяқталуының нәтижесі әлеуметтік көмекті тағайындау туралы хабарлама (бұдан</w:t>
      </w:r>
      <w:r>
        <w:br/>
      </w:r>
      <w:r>
        <w:rPr>
          <w:rFonts w:ascii="Times New Roman"/>
          <w:b w:val="false"/>
          <w:i w:val="false"/>
          <w:color w:val="000000"/>
          <w:sz w:val="28"/>
        </w:rPr>
        <w:t>
әрі - хабарлама) не мемлекеттік қызметті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селолық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p>
    <w:bookmarkStart w:name="z117" w:id="97"/>
    <w:p>
      <w:pPr>
        <w:spacing w:after="0"/>
        <w:ind w:left="0"/>
        <w:jc w:val="left"/>
      </w:pPr>
      <w:r>
        <w:rPr>
          <w:rFonts w:ascii="Times New Roman"/>
          <w:b/>
          <w:i w:val="false"/>
          <w:color w:val="000000"/>
        </w:rPr>
        <w:t xml:space="preserve"> 
2. Мемлекеттік қызмет көрсету тәртібі</w:t>
      </w:r>
    </w:p>
    <w:bookmarkEnd w:id="9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тұтынушыға көрсетуге жол берілетін ең көп</w:t>
      </w:r>
      <w:r>
        <w:br/>
      </w:r>
      <w:r>
        <w:rPr>
          <w:rFonts w:ascii="Times New Roman"/>
          <w:b w:val="false"/>
          <w:i w:val="false"/>
          <w:color w:val="000000"/>
          <w:sz w:val="28"/>
        </w:rPr>
        <w:t>
уақыты – 30 минут.</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 немесе селолық округ әкімінің жұмыс кестесі: демалыс және мереке күндерiн қоспағанда, күн сайын, дүйсенбіден жұманы қоса алғанда, сағат 9-00-ден бастап 18-30-ге дейiн, түскi үзiлiс сағат 13-00-ден бастап 14-30-ге дейiн.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жексенбі және мереке күндерін қоспағанда, дүйсенбіден сенбіні қоса алғанда, сағат 9.00-ден 19.00-ге дейін, түскi үзiлiссіз.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селолық округ әкімінің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18" w:id="9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9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уәкілетті органда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құжаттарда алу күні, уақыты және орны;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 қызметкері;</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қосымшаларында берілген.</w:t>
      </w:r>
    </w:p>
    <w:bookmarkStart w:name="z119" w:id="9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0" w:id="100"/>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регламентінің</w:t>
      </w:r>
      <w:r>
        <w:br/>
      </w:r>
      <w:r>
        <w:rPr>
          <w:rFonts w:ascii="Times New Roman"/>
          <w:b w:val="false"/>
          <w:i w:val="false"/>
          <w:color w:val="000000"/>
          <w:sz w:val="28"/>
        </w:rPr>
        <w:t>
1 қосымшасы</w:t>
      </w:r>
    </w:p>
    <w:bookmarkEnd w:id="100"/>
    <w:p>
      <w:pPr>
        <w:spacing w:after="0"/>
        <w:ind w:left="0"/>
        <w:jc w:val="left"/>
      </w:pPr>
      <w:r>
        <w:rPr>
          <w:rFonts w:ascii="Times New Roman"/>
          <w:b/>
          <w:i w:val="false"/>
          <w:color w:val="000000"/>
        </w:rPr>
        <w:t xml:space="preserve"> Селолық округтер әкімі аппараттарының</w:t>
      </w:r>
      <w:r>
        <w:br/>
      </w:r>
      <w:r>
        <w:rPr>
          <w:rFonts w:ascii="Times New Roman"/>
          <w:b/>
          <w:i w:val="false"/>
          <w:color w:val="000000"/>
        </w:rPr>
        <w:t>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208"/>
        <w:gridCol w:w="4868"/>
        <w:gridCol w:w="2852"/>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 - жайы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Тайманова көшесі 90 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121" w:id="101"/>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регламентінің</w:t>
      </w:r>
      <w:r>
        <w:br/>
      </w:r>
      <w:r>
        <w:rPr>
          <w:rFonts w:ascii="Times New Roman"/>
          <w:b w:val="false"/>
          <w:i w:val="false"/>
          <w:color w:val="000000"/>
          <w:sz w:val="28"/>
        </w:rPr>
        <w:t>
2 қосымшасы</w:t>
      </w:r>
    </w:p>
    <w:bookmarkEnd w:id="101"/>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853"/>
        <w:gridCol w:w="2673"/>
        <w:gridCol w:w="2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 әкімі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басшысы</w:t>
            </w:r>
          </w:p>
        </w:tc>
      </w:tr>
      <w:tr>
        <w:trPr>
          <w:trHeight w:val="9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қолхат береді.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көрсетудің қорытындыларына қол қою және уәкілетті органның қызметкеріне жіберу</w:t>
            </w:r>
          </w:p>
        </w:tc>
      </w:tr>
      <w:tr>
        <w:trPr>
          <w:trHeight w:val="15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15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Орталыққа, селолық округ әкіміне жіберу,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күні ішінде;</w:t>
            </w:r>
            <w:r>
              <w:br/>
            </w:r>
            <w:r>
              <w:rPr>
                <w:rFonts w:ascii="Times New Roman"/>
                <w:b w:val="false"/>
                <w:i w:val="false"/>
                <w:color w:val="000000"/>
                <w:sz w:val="20"/>
              </w:rPr>
              <w:t>
тұрғылықты жері бойынша селолық округ</w:t>
            </w:r>
            <w:r>
              <w:br/>
            </w:r>
            <w:r>
              <w:rPr>
                <w:rFonts w:ascii="Times New Roman"/>
                <w:b w:val="false"/>
                <w:i w:val="false"/>
                <w:color w:val="000000"/>
                <w:sz w:val="20"/>
              </w:rPr>
              <w:t>
әкімі – он бес жұмыс күні ішінде;</w:t>
            </w:r>
            <w:r>
              <w:br/>
            </w:r>
            <w:r>
              <w:rPr>
                <w:rFonts w:ascii="Times New Roman"/>
                <w:b w:val="false"/>
                <w:i w:val="false"/>
                <w:color w:val="000000"/>
                <w:sz w:val="20"/>
              </w:rPr>
              <w:t>
орталық – он жұмыс күні ішінде көрсетіледі</w:t>
            </w:r>
            <w:r>
              <w:br/>
            </w:r>
            <w:r>
              <w:rPr>
                <w:rFonts w:ascii="Times New Roman"/>
                <w:b w:val="false"/>
                <w:i w:val="false"/>
                <w:color w:val="000000"/>
                <w:sz w:val="20"/>
              </w:rPr>
              <w:t>
(мемлекеттік қызметке құжат (нәтиже) қабылдау және</w:t>
            </w:r>
            <w:r>
              <w:br/>
            </w:r>
            <w:r>
              <w:rPr>
                <w:rFonts w:ascii="Times New Roman"/>
                <w:b w:val="false"/>
                <w:i w:val="false"/>
                <w:color w:val="000000"/>
                <w:sz w:val="20"/>
              </w:rPr>
              <w:t>
беру күні мемлекеттік қызмет мерзіміне кірмейді)</w:t>
            </w:r>
          </w:p>
        </w:tc>
      </w:tr>
    </w:tbl>
    <w:bookmarkStart w:name="z122" w:id="102"/>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регламентінің</w:t>
      </w:r>
      <w:r>
        <w:br/>
      </w:r>
      <w:r>
        <w:rPr>
          <w:rFonts w:ascii="Times New Roman"/>
          <w:b w:val="false"/>
          <w:i w:val="false"/>
          <w:color w:val="000000"/>
          <w:sz w:val="28"/>
        </w:rPr>
        <w:t>
3 қосымшасы</w:t>
      </w:r>
    </w:p>
    <w:bookmarkEnd w:id="102"/>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rPr>
          <w:rFonts w:ascii="Times New Roman"/>
          <w:b w:val="false"/>
          <w:i w:val="false"/>
          <w:color w:val="000000"/>
          <w:sz w:val="28"/>
        </w:rPr>
        <w:t>      Уәкілетті орган мен селолық округ әкіміне жолыққанда</w:t>
      </w:r>
    </w:p>
    <w:p>
      <w:pPr>
        <w:spacing w:after="0"/>
        <w:ind w:left="0"/>
        <w:jc w:val="both"/>
      </w:pPr>
      <w:r>
        <w:drawing>
          <wp:inline distT="0" distB="0" distL="0" distR="0">
            <wp:extent cx="70866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86600" cy="5994400"/>
                    </a:xfrm>
                    <a:prstGeom prst="rect">
                      <a:avLst/>
                    </a:prstGeom>
                  </pic:spPr>
                </pic:pic>
              </a:graphicData>
            </a:graphic>
          </wp:inline>
        </w:drawing>
      </w:r>
    </w:p>
    <w:bookmarkStart w:name="z123" w:id="103"/>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регламентінің</w:t>
      </w:r>
      <w:r>
        <w:br/>
      </w:r>
      <w:r>
        <w:rPr>
          <w:rFonts w:ascii="Times New Roman"/>
          <w:b w:val="false"/>
          <w:i w:val="false"/>
          <w:color w:val="000000"/>
          <w:sz w:val="28"/>
        </w:rPr>
        <w:t>
4 қосымшасы</w:t>
      </w:r>
    </w:p>
    <w:bookmarkEnd w:id="103"/>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rPr>
          <w:rFonts w:ascii="Times New Roman"/>
          <w:b w:val="false"/>
          <w:i w:val="false"/>
          <w:color w:val="000000"/>
          <w:sz w:val="28"/>
        </w:rPr>
        <w:t>      Орталыққа жолыққанда</w:t>
      </w:r>
    </w:p>
    <w:p>
      <w:pPr>
        <w:spacing w:after="0"/>
        <w:ind w:left="0"/>
        <w:jc w:val="both"/>
      </w:pPr>
      <w:r>
        <w:drawing>
          <wp:inline distT="0" distB="0" distL="0" distR="0">
            <wp:extent cx="65659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65900" cy="6527800"/>
                    </a:xfrm>
                    <a:prstGeom prst="rect">
                      <a:avLst/>
                    </a:prstGeom>
                  </pic:spPr>
                </pic:pic>
              </a:graphicData>
            </a:graphic>
          </wp:inline>
        </w:drawing>
      </w:r>
    </w:p>
    <w:bookmarkStart w:name="z124" w:id="104"/>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104"/>
    <w:p>
      <w:pPr>
        <w:spacing w:after="0"/>
        <w:ind w:left="0"/>
        <w:jc w:val="left"/>
      </w:pPr>
      <w:r>
        <w:rPr>
          <w:rFonts w:ascii="Times New Roman"/>
          <w:b/>
          <w:i w:val="false"/>
          <w:color w:val="000000"/>
        </w:rPr>
        <w:t xml:space="preserve"> "Атаулы әлеуметтік көмек алушыларға</w:t>
      </w:r>
      <w:r>
        <w:br/>
      </w:r>
      <w:r>
        <w:rPr>
          <w:rFonts w:ascii="Times New Roman"/>
          <w:b/>
          <w:i w:val="false"/>
          <w:color w:val="000000"/>
        </w:rPr>
        <w:t>
өтініш берушінің (отбасының) тиесілігін</w:t>
      </w:r>
      <w:r>
        <w:br/>
      </w:r>
      <w:r>
        <w:rPr>
          <w:rFonts w:ascii="Times New Roman"/>
          <w:b/>
          <w:i w:val="false"/>
          <w:color w:val="000000"/>
        </w:rPr>
        <w:t>
растайтын анықтама беру" мемлекеттік қызмет</w:t>
      </w:r>
      <w:r>
        <w:br/>
      </w:r>
      <w:r>
        <w:rPr>
          <w:rFonts w:ascii="Times New Roman"/>
          <w:b/>
          <w:i w:val="false"/>
          <w:color w:val="000000"/>
        </w:rPr>
        <w:t>
регламенті</w:t>
      </w:r>
    </w:p>
    <w:bookmarkStart w:name="z125" w:id="105"/>
    <w:p>
      <w:pPr>
        <w:spacing w:after="0"/>
        <w:ind w:left="0"/>
        <w:jc w:val="left"/>
      </w:pPr>
      <w:r>
        <w:rPr>
          <w:rFonts w:ascii="Times New Roman"/>
          <w:b/>
          <w:i w:val="false"/>
          <w:color w:val="000000"/>
        </w:rPr>
        <w:t xml:space="preserve"> 
1. Жалпы ережелер</w:t>
      </w:r>
    </w:p>
    <w:bookmarkEnd w:id="105"/>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"Атаулы әлеуметтік көмек алушыларға өтініш берушінің (отбасының) тиесілігін растайтын анықтама беру" мемлекеттік қызметі (бұдан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Тұрғылықты жері бойынша уәкілетті орган болмаған кезде селолық округтің әкімі тұтынушыдан құжаттарды қабылдайды.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селолық округ әкімінің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Селолық округ әкімі аппараттарының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7.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(бұдаен әрі - анықтама), не қызметтен бас тарту туралы қағаз жеткізгіштегі дәлелді жауап болып табылады.</w:t>
      </w:r>
    </w:p>
    <w:bookmarkStart w:name="z126" w:id="106"/>
    <w:p>
      <w:pPr>
        <w:spacing w:after="0"/>
        <w:ind w:left="0"/>
        <w:jc w:val="left"/>
      </w:pPr>
      <w:r>
        <w:rPr>
          <w:rFonts w:ascii="Times New Roman"/>
          <w:b/>
          <w:i w:val="false"/>
          <w:color w:val="000000"/>
        </w:rPr>
        <w:t xml:space="preserve"> 
2. Мемлекеттік қызмет көрсету тәртібі</w:t>
      </w:r>
    </w:p>
    <w:bookmarkEnd w:id="10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мерзімі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және селолық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11.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қызметі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27" w:id="10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107"/>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берілген.</w:t>
      </w:r>
    </w:p>
    <w:bookmarkStart w:name="z128" w:id="10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8"/>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9" w:id="109"/>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09"/>
    <w:p>
      <w:pPr>
        <w:spacing w:after="0"/>
        <w:ind w:left="0"/>
        <w:jc w:val="left"/>
      </w:pPr>
      <w:r>
        <w:rPr>
          <w:rFonts w:ascii="Times New Roman"/>
          <w:b/>
          <w:i w:val="false"/>
          <w:color w:val="000000"/>
        </w:rPr>
        <w:t xml:space="preserve"> Селолық округтер әкімі аппараттарының</w:t>
      </w:r>
      <w:r>
        <w:br/>
      </w:r>
      <w:r>
        <w:rPr>
          <w:rFonts w:ascii="Times New Roman"/>
          <w:b/>
          <w:i w:val="false"/>
          <w:color w:val="000000"/>
        </w:rPr>
        <w:t>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586"/>
        <w:gridCol w:w="4449"/>
        <w:gridCol w:w="2894"/>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 - жайы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Тайманова көшесі 90 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130" w:id="110"/>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10"/>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4033"/>
        <w:gridCol w:w="3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 әкімі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қорытындыларына қол қою және уәкілетті</w:t>
            </w:r>
            <w:r>
              <w:br/>
            </w:r>
            <w:r>
              <w:rPr>
                <w:rFonts w:ascii="Times New Roman"/>
                <w:b w:val="false"/>
                <w:i w:val="false"/>
                <w:color w:val="000000"/>
                <w:sz w:val="20"/>
              </w:rPr>
              <w:t>
органның</w:t>
            </w:r>
            <w:r>
              <w:br/>
            </w:r>
            <w:r>
              <w:rPr>
                <w:rFonts w:ascii="Times New Roman"/>
                <w:b w:val="false"/>
                <w:i w:val="false"/>
                <w:color w:val="000000"/>
                <w:sz w:val="20"/>
              </w:rPr>
              <w:t>
қызметкеріне</w:t>
            </w:r>
            <w:r>
              <w:br/>
            </w:r>
            <w:r>
              <w:rPr>
                <w:rFonts w:ascii="Times New Roman"/>
                <w:b w:val="false"/>
                <w:i w:val="false"/>
                <w:color w:val="000000"/>
                <w:sz w:val="20"/>
              </w:rPr>
              <w:t>
жіберу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Анықтамаға қол</w:t>
            </w:r>
            <w:r>
              <w:br/>
            </w:r>
            <w:r>
              <w:rPr>
                <w:rFonts w:ascii="Times New Roman"/>
                <w:b w:val="false"/>
                <w:i w:val="false"/>
                <w:color w:val="000000"/>
                <w:sz w:val="20"/>
              </w:rPr>
              <w:t>
қою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 тағайындаудан бас</w:t>
            </w:r>
            <w:r>
              <w:br/>
            </w:r>
            <w:r>
              <w:rPr>
                <w:rFonts w:ascii="Times New Roman"/>
                <w:b w:val="false"/>
                <w:i w:val="false"/>
                <w:color w:val="000000"/>
                <w:sz w:val="20"/>
              </w:rPr>
              <w:t>
тартқаны туралы дәлелді қағаз жеткізгіштегі жауап</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Анықтамаға қол</w:t>
            </w:r>
            <w:r>
              <w:br/>
            </w:r>
            <w:r>
              <w:rPr>
                <w:rFonts w:ascii="Times New Roman"/>
                <w:b w:val="false"/>
                <w:i w:val="false"/>
                <w:color w:val="000000"/>
                <w:sz w:val="20"/>
              </w:rPr>
              <w:t>
қоюға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Мемлекеттік қызметті алушыға анықтама немесе мелекеттік қызметті тағайындаудан бас тартқаны туралы дәлелді қағаз жеткізгіштегі жауапты береді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Мемлекеттік</w:t>
            </w:r>
            <w:r>
              <w:br/>
            </w:r>
            <w:r>
              <w:rPr>
                <w:rFonts w:ascii="Times New Roman"/>
                <w:b w:val="false"/>
                <w:i w:val="false"/>
                <w:color w:val="000000"/>
                <w:sz w:val="20"/>
              </w:rPr>
              <w:t>
қызметті алушыға анықтама немесе мелекеттік қызметті тағайындаудан бас тартқаны туралы дәлелді қағаз жеткізгіштегі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15 минуттан аспайды</w:t>
            </w:r>
          </w:p>
        </w:tc>
      </w:tr>
    </w:tbl>
    <w:bookmarkStart w:name="z131" w:id="111"/>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11"/>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1120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0" cy="6502400"/>
                    </a:xfrm>
                    <a:prstGeom prst="rect">
                      <a:avLst/>
                    </a:prstGeom>
                  </pic:spPr>
                </pic:pic>
              </a:graphicData>
            </a:graphic>
          </wp:inline>
        </w:drawing>
      </w:r>
    </w:p>
    <w:bookmarkStart w:name="z132" w:id="11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14 наурыздағы № 52</w:t>
      </w:r>
      <w:r>
        <w:br/>
      </w:r>
      <w:r>
        <w:rPr>
          <w:rFonts w:ascii="Times New Roman"/>
          <w:b w:val="false"/>
          <w:i w:val="false"/>
          <w:color w:val="000000"/>
          <w:sz w:val="28"/>
        </w:rPr>
        <w:t>
қаулысымен бекiтiлген</w:t>
      </w:r>
    </w:p>
    <w:bookmarkEnd w:id="112"/>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мемлекеттік қызмет регламенті</w:t>
      </w:r>
    </w:p>
    <w:bookmarkStart w:name="z133" w:id="113"/>
    <w:p>
      <w:pPr>
        <w:spacing w:after="0"/>
        <w:ind w:left="0"/>
        <w:jc w:val="left"/>
      </w:pPr>
      <w:r>
        <w:rPr>
          <w:rFonts w:ascii="Times New Roman"/>
          <w:b/>
          <w:i w:val="false"/>
          <w:color w:val="000000"/>
        </w:rPr>
        <w:t xml:space="preserve"> 
1. Жалпы ережелер</w:t>
      </w:r>
    </w:p>
    <w:bookmarkEnd w:id="113"/>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 (бұдан</w:t>
      </w:r>
      <w:r>
        <w:br/>
      </w:r>
      <w:r>
        <w:rPr>
          <w:rFonts w:ascii="Times New Roman"/>
          <w:b w:val="false"/>
          <w:i w:val="false"/>
          <w:color w:val="000000"/>
          <w:sz w:val="28"/>
        </w:rPr>
        <w:t>
әрі – мемлекеттік қызмет) "Шыңғырлау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Мемлекеттiк қызмет:</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"Халықты жұмыспен қамту" бөлімінде, уәкілетті органның стенділерінде орналастырылады.</w:t>
      </w:r>
      <w:r>
        <w:br/>
      </w:r>
      <w:r>
        <w:rPr>
          <w:rFonts w:ascii="Times New Roman"/>
          <w:b w:val="false"/>
          <w:i w:val="false"/>
          <w:color w:val="000000"/>
          <w:sz w:val="28"/>
        </w:rPr>
        <w:t>
      Уәкілетті органның мекен-жайы: Индекс 091200, Батыс Қазақстан облысы, Шыңғырлау ауданы, Шыңғырлау ауылы, Клышев көшесі 91, электрондық пошта: Shyngyrlaurozsp@mail.ru, телефондар: 8(71137)33147; 33552.</w:t>
      </w:r>
      <w:r>
        <w:br/>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көрсетіледі (бұдан әрі - мемлекеттік қызмет алушы).</w:t>
      </w:r>
      <w:r>
        <w:br/>
      </w:r>
      <w:r>
        <w:rPr>
          <w:rFonts w:ascii="Times New Roman"/>
          <w:b w:val="false"/>
          <w:i w:val="false"/>
          <w:color w:val="000000"/>
          <w:sz w:val="28"/>
        </w:rPr>
        <w:t>
      7.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Start w:name="z134" w:id="114"/>
    <w:p>
      <w:pPr>
        <w:spacing w:after="0"/>
        <w:ind w:left="0"/>
        <w:jc w:val="left"/>
      </w:pPr>
      <w:r>
        <w:rPr>
          <w:rFonts w:ascii="Times New Roman"/>
          <w:b/>
          <w:i w:val="false"/>
          <w:color w:val="000000"/>
        </w:rPr>
        <w:t xml:space="preserve"> 
2. Мемлекеттік қызмет көрсету тәртібі</w:t>
      </w:r>
    </w:p>
    <w:bookmarkEnd w:id="11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күндерін қоспағанда күн сайын, сағат 9.00-ден 18.30-ге дейін, түскі үзіліс сағат 13.00-ден бастап 14.30-ге дейін.</w:t>
      </w:r>
      <w:r>
        <w:br/>
      </w:r>
      <w:r>
        <w:rPr>
          <w:rFonts w:ascii="Times New Roman"/>
          <w:b w:val="false"/>
          <w:i w:val="false"/>
          <w:color w:val="000000"/>
          <w:sz w:val="28"/>
        </w:rPr>
        <w:t>
      11. Мемлекеттік қызмет:</w:t>
      </w:r>
      <w:r>
        <w:br/>
      </w:r>
      <w:r>
        <w:rPr>
          <w:rFonts w:ascii="Times New Roman"/>
          <w:b w:val="false"/>
          <w:i w:val="false"/>
          <w:color w:val="000000"/>
          <w:sz w:val="28"/>
        </w:rPr>
        <w:t>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адамдар үшін жағдайлар көзделген.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Start w:name="z135" w:id="11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11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136" w:id="11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7" w:id="117"/>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w:t>
      </w:r>
      <w:r>
        <w:br/>
      </w:r>
      <w:r>
        <w:rPr>
          <w:rFonts w:ascii="Times New Roman"/>
          <w:b w:val="false"/>
          <w:i w:val="false"/>
          <w:color w:val="000000"/>
          <w:sz w:val="28"/>
        </w:rPr>
        <w:t>
шараларына қатысуға жолдама</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17"/>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6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108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қабылдайды.</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w:t>
            </w:r>
            <w:r>
              <w:br/>
            </w:r>
            <w:r>
              <w:rPr>
                <w:rFonts w:ascii="Times New Roman"/>
                <w:b w:val="false"/>
                <w:i w:val="false"/>
                <w:color w:val="000000"/>
                <w:sz w:val="20"/>
              </w:rPr>
              <w:t>
уәкілетті органның</w:t>
            </w:r>
            <w:r>
              <w:br/>
            </w:r>
            <w:r>
              <w:rPr>
                <w:rFonts w:ascii="Times New Roman"/>
                <w:b w:val="false"/>
                <w:i w:val="false"/>
                <w:color w:val="000000"/>
                <w:sz w:val="20"/>
              </w:rPr>
              <w:t>
қызметкеріне жіберу</w:t>
            </w:r>
          </w:p>
        </w:tc>
      </w:tr>
      <w:tr>
        <w:trPr>
          <w:trHeight w:val="1815"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 немесе мемлекеттік қызметті тағайындаудан бас тартқаны туралы дәлелді қағаз жеткізгіштегі жауапты уәкілетті органның басшысына</w:t>
            </w:r>
            <w:r>
              <w:br/>
            </w:r>
            <w:r>
              <w:rPr>
                <w:rFonts w:ascii="Times New Roman"/>
                <w:b w:val="false"/>
                <w:i w:val="false"/>
                <w:color w:val="000000"/>
                <w:sz w:val="20"/>
              </w:rPr>
              <w:t>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Мемлекеттік қызмет алушыға анықтама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30 минуттан аспайды</w:t>
            </w:r>
          </w:p>
        </w:tc>
      </w:tr>
    </w:tbl>
    <w:bookmarkStart w:name="z138" w:id="118"/>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w:t>
      </w:r>
      <w:r>
        <w:br/>
      </w:r>
      <w:r>
        <w:rPr>
          <w:rFonts w:ascii="Times New Roman"/>
          <w:b w:val="false"/>
          <w:i w:val="false"/>
          <w:color w:val="000000"/>
          <w:sz w:val="28"/>
        </w:rPr>
        <w:t>
шараларына қатысуға жолдама</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 қосымша</w:t>
      </w:r>
    </w:p>
    <w:bookmarkEnd w:id="11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6477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77000" cy="388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