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d75c" w14:textId="a90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2012 жылғы 20 желтоқсандағы № 8-3 "2013-2015 жылдарға арналған аудандық бюджет туралы" шешіміне өзгерістер 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2013 жылғы 10 қазандағы № 17-1 шешімі. Батыс Қазақстан облысы Әділет департаментінде 2013 жылғы 21 қазанда № 3347 болып тіркелді. Күші жойылды - Батыс Қазақстан облысы Шыңғырлау аудандық мәслихатының 2014 жылғы 18 сәуірдегі № 21-7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18.04.2014 № 21-7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2012 жылғы 20 желтоқсандағы № 8-3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3138 тіркелген, 2013 жылғы 2 ақпандағы, 2013 жылғы 9 ақпандағы, 2013 жылғы 16 ақпандағы, 2013 жылғы 23 ақпандағы, 2013 жылғы 2 наурыздағы аудандық "Серпін"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Р. Камзаев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Қалмен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312"/>
        <w:gridCol w:w="8517"/>
        <w:gridCol w:w="22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1 754 833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210 718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31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39 395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21 083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8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  <w:tr>
        <w:trPr>
          <w:trHeight w:val="76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  <w:tr>
        <w:trPr>
          <w:trHeight w:val="40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8"/>
        <w:gridCol w:w="510"/>
        <w:gridCol w:w="7735"/>
        <w:gridCol w:w="21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1 731 299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25 098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59 714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жасалатын операциялар бойынша сальдо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 (профицит)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 қаражаттарының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