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5a6" w14:textId="75c7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21 қаңтардағы № 17 бұйрығы. Қазақстан Республикасының Әділет министрлігінде 2014 жылы 24 қаңтарда № 9084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«Тауарларға, жұмыстарға және қызметтерге салынатын iшкi салықтар»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«Кәсiпкерлiк және кәсiби қызметтi жүргiзгенi үшiн алынатын алымдар»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611"/>
        <w:gridCol w:w="908"/>
        <w:gridCol w:w="591"/>
        <w:gridCol w:w="612"/>
        <w:gridCol w:w="851"/>
        <w:gridCol w:w="769"/>
        <w:gridCol w:w="788"/>
        <w:gridCol w:w="828"/>
        <w:gridCol w:w="649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 сертификаттау үшін алым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объектілерін және оларға құқықтарды мемлекеттік тіркеу үшін алым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«Заңдық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баж»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23"/>
        <w:gridCol w:w="644"/>
        <w:gridCol w:w="603"/>
        <w:gridCol w:w="624"/>
        <w:gridCol w:w="868"/>
        <w:gridCol w:w="787"/>
        <w:gridCol w:w="807"/>
        <w:gridCol w:w="849"/>
        <w:gridCol w:w="666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 тіркегені үшiн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23"/>
        <w:gridCol w:w="644"/>
        <w:gridCol w:w="603"/>
        <w:gridCol w:w="624"/>
        <w:gridCol w:w="868"/>
        <w:gridCol w:w="787"/>
        <w:gridCol w:w="807"/>
        <w:gridCol w:w="849"/>
        <w:gridCol w:w="666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(қайта ресімдеу) және оны жыл сайын тіркегені үшiн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23"/>
        <w:gridCol w:w="644"/>
        <w:gridCol w:w="603"/>
        <w:gridCol w:w="624"/>
        <w:gridCol w:w="868"/>
        <w:gridCol w:w="787"/>
        <w:gridCol w:w="807"/>
        <w:gridCol w:w="849"/>
        <w:gridCol w:w="666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23"/>
        <w:gridCol w:w="644"/>
        <w:gridCol w:w="603"/>
        <w:gridCol w:w="624"/>
        <w:gridCol w:w="868"/>
        <w:gridCol w:w="787"/>
        <w:gridCol w:w="807"/>
        <w:gridCol w:w="849"/>
        <w:gridCol w:w="666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сатып алуға, сақтауға немесе сақтау мен алып жүруге, тасымалдауға, рұқсат бергені үшін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жолдармен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23"/>
        <w:gridCol w:w="644"/>
        <w:gridCol w:w="603"/>
        <w:gridCol w:w="624"/>
        <w:gridCol w:w="868"/>
        <w:gridCol w:w="787"/>
        <w:gridCol w:w="807"/>
        <w:gridCol w:w="849"/>
        <w:gridCol w:w="666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Қазақстан Республикасының аумағына әкелуге және Қазақстан Республикасынан әкетуге қорытындылар бергені үшін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комиссиялық сатуға жолдама бергені үшін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Жүктердің халықаралық автомобиль тасымалын жүзеге асыруға рұқсат куәлігін және оның телнұсқасын бергені үшін алынатын мемлекеттік баж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 Тоқабекова) осы бұйрықтың Қазақстан Республикасы Әдiлет министрлiгiнде мемлекеттiк тiркелуiн және оның «Әділет» ақпараттық-қүқықтық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күннен бастап қолданысқа енгізіледі және ресми жариялануға жатады.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