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a7c8" w14:textId="33ca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 және су ресурстары министрлігі Балық шаруашылығы комитеті облысаралық бассейндік балық шаруашылығы инспекцияларының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 және су ресурстары министрінің 2014 жылғы 24 қаңтардағы № 17-ө бұйрығы. Қазақстан Республикасының Әділет министрлігінде 2014 жылы 28 қаңтардағы № 9104 тіркелді. Күші жойылды - Қазақстан Республикасы Ауыл шаруашылығы министрінің 2015 жылғы 11 желтоқсандағы 18-06/1085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11.12.2015 </w:t>
      </w:r>
      <w:r>
        <w:rPr>
          <w:rFonts w:ascii="Times New Roman"/>
          <w:b w:val="false"/>
          <w:i w:val="false"/>
          <w:color w:val="ff0000"/>
          <w:sz w:val="28"/>
        </w:rPr>
        <w:t>№ 18-06/1085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«Нормативтiк құқықтық актiлер туралы» Қазақстан Республикасы Заңының 3-бабы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29-бабы 1-тармағының </w:t>
      </w:r>
      <w:r>
        <w:rPr>
          <w:rFonts w:ascii="Times New Roman"/>
          <w:b w:val="false"/>
          <w:i w:val="false"/>
          <w:color w:val="000000"/>
          <w:sz w:val="28"/>
        </w:rPr>
        <w:t>6) тармақшасына</w:t>
      </w:r>
      <w:r>
        <w:rPr>
          <w:rFonts w:ascii="Times New Roman"/>
          <w:b w:val="false"/>
          <w:i w:val="false"/>
          <w:color w:val="000000"/>
          <w:sz w:val="28"/>
        </w:rPr>
        <w:t>, сондай-ақ «Қазақстан Республикасы Қоршаған орта және су ресурстары министрлігінің кейбір мәселелері туралы» Қазақстан Республикасы Үкіметінің 2013 жылғы 27 желтоқсандағы № 1413 қаулысының </w:t>
      </w:r>
      <w:r>
        <w:rPr>
          <w:rFonts w:ascii="Times New Roman"/>
          <w:b w:val="false"/>
          <w:i w:val="false"/>
          <w:color w:val="000000"/>
          <w:sz w:val="28"/>
        </w:rPr>
        <w:t>1-тармағы</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Қоршаған орта және су ресурстары министрлігі Балық шаруашылығы комитетінің Арал-Сырдария облысаралық бассейндік балық шаруашылығы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 және су ресурстары министрлігі Балық шаруашылығы комитетінің Балқаш-Алакөл облысаралық бассейндік балық шаруашылығы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 және су ресурстары министрлігі Балық шаруашылығы комитетінің Ертіс облысаралық бассейндік балық шаруашылығы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Қоршаған орта және су ресурстары министрлігі Балық шаруашылығы комитетінің Есіл облысаралық бассейндік балық шаруашылығы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«Қазақстан Республикасы Қоршаған орта және су ресурстары министрлігі Балық шаруашылығы комитетінің Жайық-Каспий облысаралық бассейндік балық шаруашылығы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 Қоршаған орта және су ресурстары министрлігі Балық шаруашылығы комитеті Нұра-Сарысу облысаралық бассейндік балық шаруашылығы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 Қоршаған орта және су ресурстары министрлігі Балық шаруашылығы комитетінің Тобыл-Торғай облысаралық бассейндік балық шаруашылығы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 Қоршаған орта және су ресурстары министрлігі Балық шаруашылығы комитетінің Шу-Талас облысаралық бассейндік балық шаруашылығы инспекциясы»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 және су ресурстары министрлігінің Балық шаруашылығы комитеті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мерзімдік баспа басылымдарына және «Әділет» ақпараттық-құқықтық жүйесінде ресми жариялауына жіберуін;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Қоршаған орта және су ресурстары министрлігінің ресми интернет-ресурсында жариялануын;</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әділет органдарында Қазақстан Республикасы Қоршаған орта және су ресурстары министрлігі Балық шаруашылығы комитеті облысаралық бассейндік балық шаруашылығы инспекцияларының қайта тіркеуін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Министр                                     Н. Қаппаров </w:t>
      </w:r>
    </w:p>
    <w:bookmarkStart w:name="z1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су  </w:t>
      </w:r>
      <w:r>
        <w:br/>
      </w:r>
      <w:r>
        <w:rPr>
          <w:rFonts w:ascii="Times New Roman"/>
          <w:b w:val="false"/>
          <w:i w:val="false"/>
          <w:color w:val="000000"/>
          <w:sz w:val="28"/>
        </w:rPr>
        <w:t xml:space="preserve">
ресурстары министрінің  </w:t>
      </w:r>
      <w:r>
        <w:br/>
      </w:r>
      <w:r>
        <w:rPr>
          <w:rFonts w:ascii="Times New Roman"/>
          <w:b w:val="false"/>
          <w:i w:val="false"/>
          <w:color w:val="000000"/>
          <w:sz w:val="28"/>
        </w:rPr>
        <w:t xml:space="preserve">
2014 жылғы 24 қаңтардағы </w:t>
      </w:r>
      <w:r>
        <w:br/>
      </w:r>
      <w:r>
        <w:rPr>
          <w:rFonts w:ascii="Times New Roman"/>
          <w:b w:val="false"/>
          <w:i w:val="false"/>
          <w:color w:val="000000"/>
          <w:sz w:val="28"/>
        </w:rPr>
        <w:t xml:space="preserve">
№ 17-Ө бұйрығымен      </w:t>
      </w:r>
      <w:r>
        <w:br/>
      </w:r>
      <w:r>
        <w:rPr>
          <w:rFonts w:ascii="Times New Roman"/>
          <w:b w:val="false"/>
          <w:i w:val="false"/>
          <w:color w:val="000000"/>
          <w:sz w:val="28"/>
        </w:rPr>
        <w:t xml:space="preserve">
бекiтiлген          </w:t>
      </w:r>
    </w:p>
    <w:bookmarkEnd w:id="1"/>
    <w:bookmarkStart w:name="z18" w:id="2"/>
    <w:p>
      <w:pPr>
        <w:spacing w:after="0"/>
        <w:ind w:left="0"/>
        <w:jc w:val="left"/>
      </w:pPr>
      <w:r>
        <w:rPr>
          <w:rFonts w:ascii="Times New Roman"/>
          <w:b/>
          <w:i w:val="false"/>
          <w:color w:val="000000"/>
        </w:rPr>
        <w:t xml:space="preserve"> 
«Қазақстан Республикасы Қоршаған орта және су ресурстары</w:t>
      </w:r>
      <w:r>
        <w:br/>
      </w:r>
      <w:r>
        <w:rPr>
          <w:rFonts w:ascii="Times New Roman"/>
          <w:b/>
          <w:i w:val="false"/>
          <w:color w:val="000000"/>
        </w:rPr>
        <w:t>
министрлігі</w:t>
      </w:r>
      <w:r>
        <w:br/>
      </w:r>
      <w:r>
        <w:rPr>
          <w:rFonts w:ascii="Times New Roman"/>
          <w:b/>
          <w:i w:val="false"/>
          <w:color w:val="000000"/>
        </w:rPr>
        <w:t>
Балық шаруашылығы комитетінің Арал-Сырдария</w:t>
      </w:r>
      <w:r>
        <w:br/>
      </w:r>
      <w:r>
        <w:rPr>
          <w:rFonts w:ascii="Times New Roman"/>
          <w:b/>
          <w:i w:val="false"/>
          <w:color w:val="000000"/>
        </w:rPr>
        <w:t>
облысаралық бассейндік балық шаруашылығы инспекциясы»</w:t>
      </w:r>
      <w:r>
        <w:br/>
      </w:r>
      <w:r>
        <w:rPr>
          <w:rFonts w:ascii="Times New Roman"/>
          <w:b/>
          <w:i w:val="false"/>
          <w:color w:val="000000"/>
        </w:rPr>
        <w:t>
республикалық мемлекеттік мекемесінің ережесі</w:t>
      </w:r>
    </w:p>
    <w:bookmarkEnd w:id="2"/>
    <w:bookmarkStart w:name="z19" w:id="3"/>
    <w:p>
      <w:pPr>
        <w:spacing w:after="0"/>
        <w:ind w:left="0"/>
        <w:jc w:val="left"/>
      </w:pPr>
      <w:r>
        <w:rPr>
          <w:rFonts w:ascii="Times New Roman"/>
          <w:b/>
          <w:i w:val="false"/>
          <w:color w:val="000000"/>
        </w:rPr>
        <w:t xml:space="preserve"> 
1. Жалпы ережелер</w:t>
      </w:r>
    </w:p>
    <w:bookmarkEnd w:id="3"/>
    <w:bookmarkStart w:name="z20" w:id="4"/>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Балық шаруашылығы комитетінің Арал-Сырдария облысаралық бассейндік балық шаруашылығы инспекциясы» республикалық мемлекеттік мекемесі (бұдан әрi – Инспекция) Қазақстан Республикасы Қоршаған орта және су ресурстары министрлiгінің Балық шаруашылығы комитеті (бұдан әрі – Комитет) құзыретi шегінде Оңтүстік Қазақстан облысының Созақ ауданының су айдындарын қоспағанда Қызылорда және Оңтүстік Қазақстан облыстары әкімшілік шекарасының шегіндегі Арал-Сырдария бассейнінің су айдындарында (су қорғау белдеуі мен аймағын, жағалау жиегін және санитарлық қорғау аймағын қоса алғанда) балық ресурстары мен басқа да су жануарларын қорғау, өсiмiн молайту және пайдалану саласындағы іске асыру, бақылау және қадағалау функцияларын жүзеге асыратын аумақтық бөлімше болып табылады.</w:t>
      </w:r>
      <w:r>
        <w:br/>
      </w:r>
      <w:r>
        <w:rPr>
          <w:rFonts w:ascii="Times New Roman"/>
          <w:b w:val="false"/>
          <w:i w:val="false"/>
          <w:color w:val="000000"/>
          <w:sz w:val="28"/>
        </w:rPr>
        <w:t>
</w:t>
      </w:r>
      <w:r>
        <w:rPr>
          <w:rFonts w:ascii="Times New Roman"/>
          <w:b w:val="false"/>
          <w:i w:val="false"/>
          <w:color w:val="000000"/>
          <w:sz w:val="28"/>
        </w:rPr>
        <w:t>
      2. Инспекция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Үкіметінің актілерін, Қазақстан Республикасының өзге де нормативтік құқықтық актілерін,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3. Инспекция республикалық мемлекеттiк мекеменiң ұйымдық-құқықтық нысанындағы Комитетке ведомстволық бағынысындағы заңды тұлға болып табылады, өз атауы мемлекеттік тілде жазылған мөрi мен мөртаңбалары, белгiленген үлгiдегi бланкiлерi, сондай-ақ Қазақстан Республикасының заңнамасына сәйкес Қазақстан Республикасы Қаржы министрлігінің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Инспекция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
      5. Инспекцияның, егер Қазақстан Республикасы заңнамасына сәйкес осыған уәкілеттік берiлсе, мемлекеттiң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Инспекция өз құзыретіндегі мәселелер бойынша Қазақстан Республикасы заңнамаларында белгіленген тәртіппен Инспекция басшысының бұйрықтарымен және Қазақстан Республикасының заңнамаларында көзделген өзге де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Инспекция құрылымын және штат санын Қазақстан Республикасы Қоршаған орта және су ресурстары министрімен келіскеннен кейін Қазақстан Республикасы Қоршаған орта және су ресурстары министрлігінің Жауапты хатшысы (бұдан әрі – Жауапты хатшы) бекiтедi.</w:t>
      </w:r>
      <w:r>
        <w:br/>
      </w:r>
      <w:r>
        <w:rPr>
          <w:rFonts w:ascii="Times New Roman"/>
          <w:b w:val="false"/>
          <w:i w:val="false"/>
          <w:color w:val="000000"/>
          <w:sz w:val="28"/>
        </w:rPr>
        <w:t>
</w:t>
      </w:r>
      <w:r>
        <w:rPr>
          <w:rFonts w:ascii="Times New Roman"/>
          <w:b w:val="false"/>
          <w:i w:val="false"/>
          <w:color w:val="000000"/>
          <w:sz w:val="28"/>
        </w:rPr>
        <w:t xml:space="preserve">
      8. Инспекцияның орналасқан мекен-жайы: Қазақстан Республикасы, 120000, Қызылорда облысы, Қызылорда қаласы, Абай даңғылы, 17 үй. </w:t>
      </w:r>
      <w:r>
        <w:br/>
      </w:r>
      <w:r>
        <w:rPr>
          <w:rFonts w:ascii="Times New Roman"/>
          <w:b w:val="false"/>
          <w:i w:val="false"/>
          <w:color w:val="000000"/>
          <w:sz w:val="28"/>
        </w:rPr>
        <w:t>
</w:t>
      </w:r>
      <w:r>
        <w:rPr>
          <w:rFonts w:ascii="Times New Roman"/>
          <w:b w:val="false"/>
          <w:i w:val="false"/>
          <w:color w:val="000000"/>
          <w:sz w:val="28"/>
        </w:rPr>
        <w:t xml:space="preserve">
      9. Мемлекеттік органның толық атауы – </w:t>
      </w:r>
      <w:r>
        <w:br/>
      </w:r>
      <w:r>
        <w:rPr>
          <w:rFonts w:ascii="Times New Roman"/>
          <w:b w:val="false"/>
          <w:i w:val="false"/>
          <w:color w:val="000000"/>
          <w:sz w:val="28"/>
        </w:rPr>
        <w:t>
</w:t>
      </w:r>
      <w:r>
        <w:rPr>
          <w:rFonts w:ascii="Times New Roman"/>
          <w:b w:val="false"/>
          <w:i w:val="false"/>
          <w:color w:val="000000"/>
          <w:sz w:val="28"/>
        </w:rPr>
        <w:t>
      «Қазақстан Республикасы Қоршаған орта және су ресурстары министрлiгi Балық шаруашылығы комитетiнің Арал-Сырдария облысаралық бассейндік балық шаруашылығы инспекциясы»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республиканское государственное учреждение «Арало-Сырдарьинская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w:t>
      </w:r>
      <w:r>
        <w:br/>
      </w:r>
      <w:r>
        <w:rPr>
          <w:rFonts w:ascii="Times New Roman"/>
          <w:b w:val="false"/>
          <w:i w:val="false"/>
          <w:color w:val="000000"/>
          <w:sz w:val="28"/>
        </w:rPr>
        <w:t>
</w:t>
      </w:r>
      <w:r>
        <w:rPr>
          <w:rFonts w:ascii="Times New Roman"/>
          <w:b w:val="false"/>
          <w:i w:val="false"/>
          <w:color w:val="000000"/>
          <w:sz w:val="28"/>
        </w:rPr>
        <w:t>
      10. Осы Ереже Инспекцияның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Инспекцияның қызметiн қаржыландыру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
      12. Инспекцияның жұмыс режимі Қазақстан Республикасы еңбек заңнамасына сәйкес оның жұмыс регламентімен белгіленеді. </w:t>
      </w:r>
      <w:r>
        <w:br/>
      </w:r>
      <w:r>
        <w:rPr>
          <w:rFonts w:ascii="Times New Roman"/>
          <w:b w:val="false"/>
          <w:i w:val="false"/>
          <w:color w:val="000000"/>
          <w:sz w:val="28"/>
        </w:rPr>
        <w:t>
</w:t>
      </w:r>
      <w:r>
        <w:rPr>
          <w:rFonts w:ascii="Times New Roman"/>
          <w:b w:val="false"/>
          <w:i w:val="false"/>
          <w:color w:val="000000"/>
          <w:sz w:val="28"/>
        </w:rPr>
        <w:t>
      13. Инспекцияның функциялары болып табылатын мiндеттердi орындау мәнiне Инспекцияға кәсiпкерлiк субъектілерiмен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Инспекцияға Қазақстан Республикасының заңнамалық актілермен кiрiс әкелетiн қызметтi жүзеге асыру құқығы берілсе,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r>
        <w:rPr>
          <w:rFonts w:ascii="Times New Roman"/>
          <w:b w:val="false"/>
          <w:i w:val="false"/>
          <w:color w:val="000000"/>
          <w:sz w:val="28"/>
        </w:rPr>
        <w:t>
      14. Инспекция:</w:t>
      </w:r>
      <w:r>
        <w:br/>
      </w:r>
      <w:r>
        <w:rPr>
          <w:rFonts w:ascii="Times New Roman"/>
          <w:b w:val="false"/>
          <w:i w:val="false"/>
          <w:color w:val="000000"/>
          <w:sz w:val="28"/>
        </w:rPr>
        <w:t>
</w:t>
      </w:r>
      <w:r>
        <w:rPr>
          <w:rFonts w:ascii="Times New Roman"/>
          <w:b w:val="false"/>
          <w:i w:val="false"/>
          <w:color w:val="000000"/>
          <w:sz w:val="28"/>
        </w:rPr>
        <w:t>
      1) Бақылау-инспекциялық жұмысы бөлімінен;</w:t>
      </w:r>
      <w:r>
        <w:br/>
      </w:r>
      <w:r>
        <w:rPr>
          <w:rFonts w:ascii="Times New Roman"/>
          <w:b w:val="false"/>
          <w:i w:val="false"/>
          <w:color w:val="000000"/>
          <w:sz w:val="28"/>
        </w:rPr>
        <w:t>
</w:t>
      </w:r>
      <w:r>
        <w:rPr>
          <w:rFonts w:ascii="Times New Roman"/>
          <w:b w:val="false"/>
          <w:i w:val="false"/>
          <w:color w:val="000000"/>
          <w:sz w:val="28"/>
        </w:rPr>
        <w:t>
      2) Ихтиологиялық мониторинг және балық аулауды реттеу бөлімінен;</w:t>
      </w:r>
      <w:r>
        <w:br/>
      </w:r>
      <w:r>
        <w:rPr>
          <w:rFonts w:ascii="Times New Roman"/>
          <w:b w:val="false"/>
          <w:i w:val="false"/>
          <w:color w:val="000000"/>
          <w:sz w:val="28"/>
        </w:rPr>
        <w:t>
</w:t>
      </w:r>
      <w:r>
        <w:rPr>
          <w:rFonts w:ascii="Times New Roman"/>
          <w:b w:val="false"/>
          <w:i w:val="false"/>
          <w:color w:val="000000"/>
          <w:sz w:val="28"/>
        </w:rPr>
        <w:t>
      3) Қаржылық және ұйымдастыру-құқықтық жұмыс бөлімінен;</w:t>
      </w:r>
      <w:r>
        <w:br/>
      </w:r>
      <w:r>
        <w:rPr>
          <w:rFonts w:ascii="Times New Roman"/>
          <w:b w:val="false"/>
          <w:i w:val="false"/>
          <w:color w:val="000000"/>
          <w:sz w:val="28"/>
        </w:rPr>
        <w:t>
</w:t>
      </w:r>
      <w:r>
        <w:rPr>
          <w:rFonts w:ascii="Times New Roman"/>
          <w:b w:val="false"/>
          <w:i w:val="false"/>
          <w:color w:val="000000"/>
          <w:sz w:val="28"/>
        </w:rPr>
        <w:t xml:space="preserve">
      4) Арал балық инспекциясы бөлімінен; </w:t>
      </w:r>
      <w:r>
        <w:br/>
      </w:r>
      <w:r>
        <w:rPr>
          <w:rFonts w:ascii="Times New Roman"/>
          <w:b w:val="false"/>
          <w:i w:val="false"/>
          <w:color w:val="000000"/>
          <w:sz w:val="28"/>
        </w:rPr>
        <w:t>
</w:t>
      </w:r>
      <w:r>
        <w:rPr>
          <w:rFonts w:ascii="Times New Roman"/>
          <w:b w:val="false"/>
          <w:i w:val="false"/>
          <w:color w:val="000000"/>
          <w:sz w:val="28"/>
        </w:rPr>
        <w:t xml:space="preserve">
      5) Шардара балық инспекциясы бөлімінен; </w:t>
      </w:r>
      <w:r>
        <w:br/>
      </w:r>
      <w:r>
        <w:rPr>
          <w:rFonts w:ascii="Times New Roman"/>
          <w:b w:val="false"/>
          <w:i w:val="false"/>
          <w:color w:val="000000"/>
          <w:sz w:val="28"/>
        </w:rPr>
        <w:t>
</w:t>
      </w:r>
      <w:r>
        <w:rPr>
          <w:rFonts w:ascii="Times New Roman"/>
          <w:b w:val="false"/>
          <w:i w:val="false"/>
          <w:color w:val="000000"/>
          <w:sz w:val="28"/>
        </w:rPr>
        <w:t>
      6) Қызылорда облысы бойынша балық инспекция бөлімінен тұрады.</w:t>
      </w:r>
    </w:p>
    <w:bookmarkEnd w:id="4"/>
    <w:bookmarkStart w:name="z43" w:id="5"/>
    <w:p>
      <w:pPr>
        <w:spacing w:after="0"/>
        <w:ind w:left="0"/>
        <w:jc w:val="left"/>
      </w:pPr>
      <w:r>
        <w:rPr>
          <w:rFonts w:ascii="Times New Roman"/>
          <w:b/>
          <w:i w:val="false"/>
          <w:color w:val="000000"/>
        </w:rPr>
        <w:t xml:space="preserve"> 
2. Инспекцияның негізгі міндеттері мен функциялары</w:t>
      </w:r>
    </w:p>
    <w:bookmarkEnd w:id="5"/>
    <w:bookmarkStart w:name="z44" w:id="6"/>
    <w:p>
      <w:pPr>
        <w:spacing w:after="0"/>
        <w:ind w:left="0"/>
        <w:jc w:val="both"/>
      </w:pPr>
      <w:r>
        <w:rPr>
          <w:rFonts w:ascii="Times New Roman"/>
          <w:b w:val="false"/>
          <w:i w:val="false"/>
          <w:color w:val="000000"/>
          <w:sz w:val="28"/>
        </w:rPr>
        <w:t>
      15. Инспекцияның міндеті: балық ресурстары мен басқа су жануарларын қорғау, өсімін молайту және пайдалану саласындағы мемлекеттік саясатын іске асыру.</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Инспекцияның бюджеттік өтінімін дайындау, оны Комитетке ұсыну, сондай-ақ өзге де бюджеттік процесстердің рәсімдерін орындауды қамтамасыз етеді;</w:t>
      </w:r>
      <w:r>
        <w:br/>
      </w:r>
      <w:r>
        <w:rPr>
          <w:rFonts w:ascii="Times New Roman"/>
          <w:b w:val="false"/>
          <w:i w:val="false"/>
          <w:color w:val="000000"/>
          <w:sz w:val="28"/>
        </w:rPr>
        <w:t>
</w:t>
      </w:r>
      <w:r>
        <w:rPr>
          <w:rFonts w:ascii="Times New Roman"/>
          <w:b w:val="false"/>
          <w:i w:val="false"/>
          <w:color w:val="000000"/>
          <w:sz w:val="28"/>
        </w:rPr>
        <w:t>
      2) мемлекеттік сатып алу саласындағы Қазақстан Республикасының заңнамасына сәйкес мемлекеттік сатып алу рәсімдерін ұйымдастырады және өткізеді;</w:t>
      </w:r>
      <w:r>
        <w:br/>
      </w:r>
      <w:r>
        <w:rPr>
          <w:rFonts w:ascii="Times New Roman"/>
          <w:b w:val="false"/>
          <w:i w:val="false"/>
          <w:color w:val="000000"/>
          <w:sz w:val="28"/>
        </w:rPr>
        <w:t>
</w:t>
      </w:r>
      <w:r>
        <w:rPr>
          <w:rFonts w:ascii="Times New Roman"/>
          <w:b w:val="false"/>
          <w:i w:val="false"/>
          <w:color w:val="000000"/>
          <w:sz w:val="28"/>
        </w:rPr>
        <w:t>
      3) өзінің құзыреті мәселелері бойынша болжау жасалып отырған жобалардың редакцияларын қоса тіркеп, Қазақстан Республикасының нормативтік құқықтық актілерін әзiрлеу немесе оларға өзгерiстер мен толықтырулар енгiзу жөнінде ұсыныстар енгізеді.</w:t>
      </w:r>
      <w:r>
        <w:br/>
      </w:r>
      <w:r>
        <w:rPr>
          <w:rFonts w:ascii="Times New Roman"/>
          <w:b w:val="false"/>
          <w:i w:val="false"/>
          <w:color w:val="000000"/>
          <w:sz w:val="28"/>
        </w:rPr>
        <w:t>
</w:t>
      </w:r>
      <w:r>
        <w:rPr>
          <w:rFonts w:ascii="Times New Roman"/>
          <w:b w:val="false"/>
          <w:i w:val="false"/>
          <w:color w:val="000000"/>
          <w:sz w:val="28"/>
        </w:rPr>
        <w:t>
      16. Инспекцияның міндеті: балық ресурстары мен басқа су жануарларын қорғау, өсімін молайту және пайдалану саласындағы мемлекеттік бақылауды және қадағалауды жүзеге асыру.</w:t>
      </w:r>
      <w:r>
        <w:br/>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xml:space="preserve">
      1) мына: </w:t>
      </w:r>
      <w:r>
        <w:br/>
      </w:r>
      <w:r>
        <w:rPr>
          <w:rFonts w:ascii="Times New Roman"/>
          <w:b w:val="false"/>
          <w:i w:val="false"/>
          <w:color w:val="000000"/>
          <w:sz w:val="28"/>
        </w:rPr>
        <w:t>
      балық ресурстары мен басқа су жануарларын қорғау, өсімін молайту және пайдалану саласындағы нормативтерінің сақталуына;</w:t>
      </w:r>
      <w:r>
        <w:br/>
      </w:r>
      <w:r>
        <w:rPr>
          <w:rFonts w:ascii="Times New Roman"/>
          <w:b w:val="false"/>
          <w:i w:val="false"/>
          <w:color w:val="000000"/>
          <w:sz w:val="28"/>
        </w:rPr>
        <w:t>
      балық ресурстары мен басқа су жануарларын қорғау, өсімін молайту және пайдалану саласындағы шаралардың атқарылуына;</w:t>
      </w:r>
      <w:r>
        <w:br/>
      </w:r>
      <w:r>
        <w:rPr>
          <w:rFonts w:ascii="Times New Roman"/>
          <w:b w:val="false"/>
          <w:i w:val="false"/>
          <w:color w:val="000000"/>
          <w:sz w:val="28"/>
        </w:rPr>
        <w:t>
      балық аулау Қағидасының сақталуына;</w:t>
      </w:r>
      <w:r>
        <w:br/>
      </w:r>
      <w:r>
        <w:rPr>
          <w:rFonts w:ascii="Times New Roman"/>
          <w:b w:val="false"/>
          <w:i w:val="false"/>
          <w:color w:val="000000"/>
          <w:sz w:val="28"/>
        </w:rPr>
        <w:t>
      балық ресурстары мен басқа да су жануарларын интродукциялауды, реинтродукциялауды, будандастыруды және жерсіндіруді жүргізу тәртіптерінің сақталуына;</w:t>
      </w:r>
      <w:r>
        <w:br/>
      </w:r>
      <w:r>
        <w:rPr>
          <w:rFonts w:ascii="Times New Roman"/>
          <w:b w:val="false"/>
          <w:i w:val="false"/>
          <w:color w:val="000000"/>
          <w:sz w:val="28"/>
        </w:rPr>
        <w:t xml:space="preserve">
      жеке және заңды тұлғалардың балық шаруашылығын жүргiзу шарттары талаптарынының орындалуына; </w:t>
      </w:r>
      <w:r>
        <w:br/>
      </w:r>
      <w:r>
        <w:rPr>
          <w:rFonts w:ascii="Times New Roman"/>
          <w:b w:val="false"/>
          <w:i w:val="false"/>
          <w:color w:val="000000"/>
          <w:sz w:val="28"/>
        </w:rPr>
        <w:t>
      балық ресурстары мен басқа да су жануарларын, олардың бөліктері мен дериваттарын пайдалануға белгiленген шектеулер мен тыйым салулардың сақталуына;</w:t>
      </w:r>
      <w:r>
        <w:br/>
      </w:r>
      <w:r>
        <w:rPr>
          <w:rFonts w:ascii="Times New Roman"/>
          <w:b w:val="false"/>
          <w:i w:val="false"/>
          <w:color w:val="000000"/>
          <w:sz w:val="28"/>
        </w:rPr>
        <w:t>
      балық шаруашылығын жүргізу Қағидасының сақталуына;</w:t>
      </w:r>
      <w:r>
        <w:br/>
      </w:r>
      <w:r>
        <w:rPr>
          <w:rFonts w:ascii="Times New Roman"/>
          <w:b w:val="false"/>
          <w:i w:val="false"/>
          <w:color w:val="000000"/>
          <w:sz w:val="28"/>
        </w:rPr>
        <w:t>
      жануарларды ерiксiз немесе жартылай ерiктi жағдайларда ұстау тәртiбiнiң, сондай-ақ зоологиялық коллекциялардың сақталуына;</w:t>
      </w:r>
      <w:r>
        <w:br/>
      </w:r>
      <w:r>
        <w:rPr>
          <w:rFonts w:ascii="Times New Roman"/>
          <w:b w:val="false"/>
          <w:i w:val="false"/>
          <w:color w:val="000000"/>
          <w:sz w:val="28"/>
        </w:rPr>
        <w:t>
      балық ресурстары мен басқа да су жануарларын қорғау, өсiмiн молайту және пайдалану саласындағы Қазақстан Республикасы заңнамаларының өзге де талаптарының орындалуына мемлекеттік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2) жануарлар дүниесiн қорғау, өсiмiн молайту және пайдалану саласындағы Қазақстан Республикасы заңнамаларының талаптарының сақталуын анықтау мақсатында жануарлар дүниесін пайдаланушылардың қызметін тексереді.</w:t>
      </w:r>
      <w:r>
        <w:br/>
      </w:r>
      <w:r>
        <w:rPr>
          <w:rFonts w:ascii="Times New Roman"/>
          <w:b w:val="false"/>
          <w:i w:val="false"/>
          <w:color w:val="000000"/>
          <w:sz w:val="28"/>
        </w:rPr>
        <w:t>
</w:t>
      </w:r>
      <w:r>
        <w:rPr>
          <w:rFonts w:ascii="Times New Roman"/>
          <w:b w:val="false"/>
          <w:i w:val="false"/>
          <w:color w:val="000000"/>
          <w:sz w:val="28"/>
        </w:rPr>
        <w:t>
      17. Инспекцияның міндеті: балық ресурстары мен басқа да су жануарларын қорғау, өсімін молайту және тиімді пайдалануды қамтамасыз ету.</w:t>
      </w:r>
      <w:r>
        <w:br/>
      </w:r>
      <w:r>
        <w:rPr>
          <w:rFonts w:ascii="Times New Roman"/>
          <w:b w:val="false"/>
          <w:i w:val="false"/>
          <w:color w:val="000000"/>
          <w:sz w:val="28"/>
        </w:rPr>
        <w:t xml:space="preserve">
      Функциялары: </w:t>
      </w:r>
      <w:r>
        <w:br/>
      </w:r>
      <w:r>
        <w:rPr>
          <w:rFonts w:ascii="Times New Roman"/>
          <w:b w:val="false"/>
          <w:i w:val="false"/>
          <w:color w:val="000000"/>
          <w:sz w:val="28"/>
        </w:rPr>
        <w:t>
</w:t>
      </w:r>
      <w:r>
        <w:rPr>
          <w:rFonts w:ascii="Times New Roman"/>
          <w:b w:val="false"/>
          <w:i w:val="false"/>
          <w:color w:val="000000"/>
          <w:sz w:val="28"/>
        </w:rPr>
        <w:t>
      1) мына:</w:t>
      </w:r>
      <w:r>
        <w:br/>
      </w:r>
      <w:r>
        <w:rPr>
          <w:rFonts w:ascii="Times New Roman"/>
          <w:b w:val="false"/>
          <w:i w:val="false"/>
          <w:color w:val="000000"/>
          <w:sz w:val="28"/>
        </w:rPr>
        <w:t>
      балық ресурстары мен басқа да су жануарларын пайдалануға;</w:t>
      </w:r>
      <w:r>
        <w:br/>
      </w:r>
      <w:r>
        <w:rPr>
          <w:rFonts w:ascii="Times New Roman"/>
          <w:b w:val="false"/>
          <w:i w:val="false"/>
          <w:color w:val="000000"/>
          <w:sz w:val="28"/>
        </w:rPr>
        <w:t>
      балық ресурстары мен басқа да су жануарларын интродукциялауды, реинтродукциялауды, будандастыруды мен жерсіндіруді жүргізуге;</w:t>
      </w:r>
      <w:r>
        <w:br/>
      </w:r>
      <w:r>
        <w:rPr>
          <w:rFonts w:ascii="Times New Roman"/>
          <w:b w:val="false"/>
          <w:i w:val="false"/>
          <w:color w:val="000000"/>
          <w:sz w:val="28"/>
        </w:rPr>
        <w:t>
      балық ресурстарын және басқа да су жануарларын, олардың бөлiктерi мен дериваттарын, оның iшiнде сирек кездесетiн және құрып кету қаупi төнген санаттарға жатқызылған жануарлар түрлерiн әкелуге және әкетуге рұқсат береді;</w:t>
      </w:r>
      <w:r>
        <w:br/>
      </w:r>
      <w:r>
        <w:rPr>
          <w:rFonts w:ascii="Times New Roman"/>
          <w:b w:val="false"/>
          <w:i w:val="false"/>
          <w:color w:val="000000"/>
          <w:sz w:val="28"/>
        </w:rPr>
        <w:t>
</w:t>
      </w:r>
      <w:r>
        <w:rPr>
          <w:rFonts w:ascii="Times New Roman"/>
          <w:b w:val="false"/>
          <w:i w:val="false"/>
          <w:color w:val="000000"/>
          <w:sz w:val="28"/>
        </w:rPr>
        <w:t>
      2) балық аулауға және балық шарушылығын жүргізуге, сондай-ақ аквакультураны дамыту үшін балық шаруашылығы су айдынын және (немесе) учаскесін пайдалану туралы шарттарды жасасады және бұзады;</w:t>
      </w:r>
      <w:r>
        <w:br/>
      </w:r>
      <w:r>
        <w:rPr>
          <w:rFonts w:ascii="Times New Roman"/>
          <w:b w:val="false"/>
          <w:i w:val="false"/>
          <w:color w:val="000000"/>
          <w:sz w:val="28"/>
        </w:rPr>
        <w:t>
</w:t>
      </w:r>
      <w:r>
        <w:rPr>
          <w:rFonts w:ascii="Times New Roman"/>
          <w:b w:val="false"/>
          <w:i w:val="false"/>
          <w:color w:val="000000"/>
          <w:sz w:val="28"/>
        </w:rPr>
        <w:t>
      3) мына:</w:t>
      </w:r>
      <w:r>
        <w:br/>
      </w:r>
      <w:r>
        <w:rPr>
          <w:rFonts w:ascii="Times New Roman"/>
          <w:b w:val="false"/>
          <w:i w:val="false"/>
          <w:color w:val="000000"/>
          <w:sz w:val="28"/>
        </w:rPr>
        <w:t xml:space="preserve">
      балық шаруашылығы су айдындарының және (немесе) учаскелерiнiң резервтiк қорындағы балық ресурстарын және басқа су жануарларын қорғауды, өсiмiн молайтуды және мемлекеттiк есепке алуды; </w:t>
      </w:r>
      <w:r>
        <w:br/>
      </w:r>
      <w:r>
        <w:rPr>
          <w:rFonts w:ascii="Times New Roman"/>
          <w:b w:val="false"/>
          <w:i w:val="false"/>
          <w:color w:val="000000"/>
          <w:sz w:val="28"/>
        </w:rPr>
        <w:t>
      балық ресурстары мен басқа да су жануарларын қорғау, өсімін молайту және пайдалану саласындағы ғылыми-зерттеулер мен жобалау-іздестіру жұмыстарын жүргізуді;</w:t>
      </w:r>
      <w:r>
        <w:br/>
      </w:r>
      <w:r>
        <w:rPr>
          <w:rFonts w:ascii="Times New Roman"/>
          <w:b w:val="false"/>
          <w:i w:val="false"/>
          <w:color w:val="000000"/>
          <w:sz w:val="28"/>
        </w:rPr>
        <w:t>
      балық ресурстары мен басқа су жануарларын мемлекеттік есепке алуды, оның кадастры мен мониторингін жүргізуді;</w:t>
      </w:r>
      <w:r>
        <w:br/>
      </w:r>
      <w:r>
        <w:rPr>
          <w:rFonts w:ascii="Times New Roman"/>
          <w:b w:val="false"/>
          <w:i w:val="false"/>
          <w:color w:val="000000"/>
          <w:sz w:val="28"/>
        </w:rPr>
        <w:t>
      халықаралық және республикалық маңызы бар балық шаруашылығы су айдындарын және (немесе) учаскелерiн бекiтiп беру жөнiндегi конкурсын дайындау және өткiзу шараларын;</w:t>
      </w:r>
      <w:r>
        <w:br/>
      </w:r>
      <w:r>
        <w:rPr>
          <w:rFonts w:ascii="Times New Roman"/>
          <w:b w:val="false"/>
          <w:i w:val="false"/>
          <w:color w:val="000000"/>
          <w:sz w:val="28"/>
        </w:rPr>
        <w:t>
      балықтың қырылу қаупі бар су айдындарында және (немесе) учаскелерінде аулауды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4) балық аулаушылар және балық шаруашылығы субъектілері қоғамдық бірлестіктерінің аккредиттелінген республикалық қауымдастықтарының қатысуымен бекітілген лимиттер негізінде балық ресурстары мен басқа су жануарларын аулау квоталарын бөледі;</w:t>
      </w:r>
      <w:r>
        <w:br/>
      </w:r>
      <w:r>
        <w:rPr>
          <w:rFonts w:ascii="Times New Roman"/>
          <w:b w:val="false"/>
          <w:i w:val="false"/>
          <w:color w:val="000000"/>
          <w:sz w:val="28"/>
        </w:rPr>
        <w:t>
</w:t>
      </w:r>
      <w:r>
        <w:rPr>
          <w:rFonts w:ascii="Times New Roman"/>
          <w:b w:val="false"/>
          <w:i w:val="false"/>
          <w:color w:val="000000"/>
          <w:sz w:val="28"/>
        </w:rPr>
        <w:t>
      5) мына:</w:t>
      </w:r>
      <w:r>
        <w:br/>
      </w:r>
      <w:r>
        <w:rPr>
          <w:rFonts w:ascii="Times New Roman"/>
          <w:b w:val="false"/>
          <w:i w:val="false"/>
          <w:color w:val="000000"/>
          <w:sz w:val="28"/>
        </w:rPr>
        <w:t>
      рекреациалық балық аулау аймақтарын;</w:t>
      </w:r>
      <w:r>
        <w:br/>
      </w:r>
      <w:r>
        <w:rPr>
          <w:rFonts w:ascii="Times New Roman"/>
          <w:b w:val="false"/>
          <w:i w:val="false"/>
          <w:color w:val="000000"/>
          <w:sz w:val="28"/>
        </w:rPr>
        <w:t>
      ұйықтарды (ұйықтық учаскелерді) ашып, жабады, балық шаруашылығы учаскелерінің шекараларын белгілейді.</w:t>
      </w:r>
      <w:r>
        <w:br/>
      </w:r>
      <w:r>
        <w:rPr>
          <w:rFonts w:ascii="Times New Roman"/>
          <w:b w:val="false"/>
          <w:i w:val="false"/>
          <w:color w:val="000000"/>
          <w:sz w:val="28"/>
        </w:rPr>
        <w:t>
</w:t>
      </w:r>
      <w:r>
        <w:rPr>
          <w:rFonts w:ascii="Times New Roman"/>
          <w:b w:val="false"/>
          <w:i w:val="false"/>
          <w:color w:val="000000"/>
          <w:sz w:val="28"/>
        </w:rPr>
        <w:t>
      6) ғылыми ұсыныстар негізінде балық шаруашылығы су айдындарын және (немесе) учаскелерін паспорттауды жүргізеді;</w:t>
      </w:r>
      <w:r>
        <w:br/>
      </w:r>
      <w:r>
        <w:rPr>
          <w:rFonts w:ascii="Times New Roman"/>
          <w:b w:val="false"/>
          <w:i w:val="false"/>
          <w:color w:val="000000"/>
          <w:sz w:val="28"/>
        </w:rPr>
        <w:t>
</w:t>
      </w:r>
      <w:r>
        <w:rPr>
          <w:rFonts w:ascii="Times New Roman"/>
          <w:b w:val="false"/>
          <w:i w:val="false"/>
          <w:color w:val="000000"/>
          <w:sz w:val="28"/>
        </w:rPr>
        <w:t xml:space="preserve">
      7) балықтың қайдан ауланғаны туралы анықтама береді; </w:t>
      </w:r>
      <w:r>
        <w:br/>
      </w:r>
      <w:r>
        <w:rPr>
          <w:rFonts w:ascii="Times New Roman"/>
          <w:b w:val="false"/>
          <w:i w:val="false"/>
          <w:color w:val="000000"/>
          <w:sz w:val="28"/>
        </w:rPr>
        <w:t>
</w:t>
      </w:r>
      <w:r>
        <w:rPr>
          <w:rFonts w:ascii="Times New Roman"/>
          <w:b w:val="false"/>
          <w:i w:val="false"/>
          <w:color w:val="000000"/>
          <w:sz w:val="28"/>
        </w:rPr>
        <w:t>
      8) мына:</w:t>
      </w:r>
      <w:r>
        <w:br/>
      </w:r>
      <w:r>
        <w:rPr>
          <w:rFonts w:ascii="Times New Roman"/>
          <w:b w:val="false"/>
          <w:i w:val="false"/>
          <w:color w:val="000000"/>
          <w:sz w:val="28"/>
        </w:rPr>
        <w:t xml:space="preserve">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 </w:t>
      </w:r>
      <w:r>
        <w:br/>
      </w:r>
      <w:r>
        <w:rPr>
          <w:rFonts w:ascii="Times New Roman"/>
          <w:b w:val="false"/>
          <w:i w:val="false"/>
          <w:color w:val="000000"/>
          <w:sz w:val="28"/>
        </w:rPr>
        <w:t>
      бақылау үшін аулауды, интродукциялау, реинтродукциялау және будандастыру мақсатында аулауды;</w:t>
      </w:r>
      <w:r>
        <w:br/>
      </w:r>
      <w:r>
        <w:rPr>
          <w:rFonts w:ascii="Times New Roman"/>
          <w:b w:val="false"/>
          <w:i w:val="false"/>
          <w:color w:val="000000"/>
          <w:sz w:val="28"/>
        </w:rPr>
        <w:t>
      балық шаруашылығы су айдындарының және (немесе) учаскелерiнің резервтік қорын биологиялық-экономикалық тексеруді;</w:t>
      </w:r>
      <w:r>
        <w:br/>
      </w:r>
      <w:r>
        <w:rPr>
          <w:rFonts w:ascii="Times New Roman"/>
          <w:b w:val="false"/>
          <w:i w:val="false"/>
          <w:color w:val="000000"/>
          <w:sz w:val="28"/>
        </w:rPr>
        <w:t>
      балық ресурстары мен басқа су жануарларын қорғау, өсімін молайту және пайдалану саласында халықаралық келісімдерін іске асыруды;</w:t>
      </w:r>
      <w:r>
        <w:br/>
      </w:r>
      <w:r>
        <w:rPr>
          <w:rFonts w:ascii="Times New Roman"/>
          <w:b w:val="false"/>
          <w:i w:val="false"/>
          <w:color w:val="000000"/>
          <w:sz w:val="28"/>
        </w:rPr>
        <w:t>
      өз құзыреті шегінде Қазақстан Республикасы заңдарымен бекітілген тәртіппен әкімшілік құқықбұзушылық туралы істері бойынша шараларды жүзеге асырады.</w:t>
      </w:r>
      <w:r>
        <w:br/>
      </w:r>
      <w:r>
        <w:rPr>
          <w:rFonts w:ascii="Times New Roman"/>
          <w:b w:val="false"/>
          <w:i w:val="false"/>
          <w:color w:val="000000"/>
          <w:sz w:val="28"/>
        </w:rPr>
        <w:t>
</w:t>
      </w:r>
      <w:r>
        <w:rPr>
          <w:rFonts w:ascii="Times New Roman"/>
          <w:b w:val="false"/>
          <w:i w:val="false"/>
          <w:color w:val="000000"/>
          <w:sz w:val="28"/>
        </w:rPr>
        <w:t>
      9) мына:</w:t>
      </w:r>
      <w:r>
        <w:br/>
      </w:r>
      <w:r>
        <w:rPr>
          <w:rFonts w:ascii="Times New Roman"/>
          <w:b w:val="false"/>
          <w:i w:val="false"/>
          <w:color w:val="000000"/>
          <w:sz w:val="28"/>
        </w:rPr>
        <w:t>
      су тарту құрылыстарының балық қорғау құрылғыларын орнатуға;</w:t>
      </w:r>
      <w:r>
        <w:br/>
      </w:r>
      <w:r>
        <w:rPr>
          <w:rFonts w:ascii="Times New Roman"/>
          <w:b w:val="false"/>
          <w:i w:val="false"/>
          <w:color w:val="000000"/>
          <w:sz w:val="28"/>
        </w:rPr>
        <w:t>
      жергілікті атқарушы органның балық шаруашылығы су айдындарын және (немесе) учаскелерiн бекiтiп беру туралы шешiмiне;</w:t>
      </w:r>
      <w:r>
        <w:br/>
      </w:r>
      <w:r>
        <w:rPr>
          <w:rFonts w:ascii="Times New Roman"/>
          <w:b w:val="false"/>
          <w:i w:val="false"/>
          <w:color w:val="000000"/>
          <w:sz w:val="28"/>
        </w:rPr>
        <w:t>
      балық шаруашылығы су айдындарында және (немесе) учаскелерінде балық аулауға тыйым салынған кезеңде, сондай-ақ балық аулауға тыйым салынған жерлерде, двигательдері қосылған су көлігінің барлық түрлерінің жүруіне;</w:t>
      </w:r>
      <w:r>
        <w:br/>
      </w:r>
      <w:r>
        <w:rPr>
          <w:rFonts w:ascii="Times New Roman"/>
          <w:b w:val="false"/>
          <w:i w:val="false"/>
          <w:color w:val="000000"/>
          <w:sz w:val="28"/>
        </w:rPr>
        <w:t>
      «Жануарлар дүниесiн қорғау, өсiмiн молайту және пайдалану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1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шаруашылық және басқа да қызметті жүзеге асыратын субъектілермен әзірленетін, техникалық-экономикалық негіздеме мен жобалау-сметалық құжаттамасына;</w:t>
      </w:r>
      <w:r>
        <w:br/>
      </w:r>
      <w:r>
        <w:rPr>
          <w:rFonts w:ascii="Times New Roman"/>
          <w:b w:val="false"/>
          <w:i w:val="false"/>
          <w:color w:val="000000"/>
          <w:sz w:val="28"/>
        </w:rPr>
        <w:t>
      бекітіліп берілген балық шаруашылығы су айдынында және (немесе) учаскесінде балық шаруашылығы мелиорациясын жүргізуге келісім береді;</w:t>
      </w:r>
      <w:r>
        <w:br/>
      </w:r>
      <w:r>
        <w:rPr>
          <w:rFonts w:ascii="Times New Roman"/>
          <w:b w:val="false"/>
          <w:i w:val="false"/>
          <w:color w:val="000000"/>
          <w:sz w:val="28"/>
        </w:rPr>
        <w:t>
</w:t>
      </w:r>
      <w:r>
        <w:rPr>
          <w:rFonts w:ascii="Times New Roman"/>
          <w:b w:val="false"/>
          <w:i w:val="false"/>
          <w:color w:val="000000"/>
          <w:sz w:val="28"/>
        </w:rPr>
        <w:t>
      10) балықтардың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сондай-ақ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w:t>
      </w:r>
      <w:r>
        <w:rPr>
          <w:rFonts w:ascii="Times New Roman"/>
          <w:b w:val="false"/>
          <w:i w:val="false"/>
          <w:color w:val="000000"/>
          <w:sz w:val="28"/>
        </w:rPr>
        <w:t>
      11) мына:</w:t>
      </w:r>
      <w:r>
        <w:br/>
      </w:r>
      <w:r>
        <w:rPr>
          <w:rFonts w:ascii="Times New Roman"/>
          <w:b w:val="false"/>
          <w:i w:val="false"/>
          <w:color w:val="000000"/>
          <w:sz w:val="28"/>
        </w:rPr>
        <w:t>
      сирек кездесетін және құрып кету қаупі төнген жануарлар түрлерін, олардың бөліктері мен дериваттарын алу жөнінде ұсыныс;</w:t>
      </w:r>
      <w:r>
        <w:br/>
      </w:r>
      <w:r>
        <w:rPr>
          <w:rFonts w:ascii="Times New Roman"/>
          <w:b w:val="false"/>
          <w:i w:val="false"/>
          <w:color w:val="000000"/>
          <w:sz w:val="28"/>
        </w:rPr>
        <w:t>
      жеке және мемлекеттiк емес заңды тұлғалардың жеке меншiгiндегі немесе уақытша жер пайдалануындағы жер учаскелерiнде толығымен орналасқан жергілікті маңызы бар балық шаруашылығы су айдындары және (немесе) учаскелерін олардың өтiнiмi бойынша белгiленген бiлiктiлiк талаптарына сәйкес келген жағдайда конкурссыз бекітіп беру туралы жергілікті атқарушы органға ұсыныс енгізеді;</w:t>
      </w:r>
      <w:r>
        <w:br/>
      </w:r>
      <w:r>
        <w:rPr>
          <w:rFonts w:ascii="Times New Roman"/>
          <w:b w:val="false"/>
          <w:i w:val="false"/>
          <w:color w:val="000000"/>
          <w:sz w:val="28"/>
        </w:rPr>
        <w:t>
</w:t>
      </w:r>
      <w:r>
        <w:rPr>
          <w:rFonts w:ascii="Times New Roman"/>
          <w:b w:val="false"/>
          <w:i w:val="false"/>
          <w:color w:val="000000"/>
          <w:sz w:val="28"/>
        </w:rPr>
        <w:t>
      12) жергілікті маңызы бар балық шаруашылығы су айдындарын және (немесе) учаскелерін әзірлейді;</w:t>
      </w:r>
      <w:r>
        <w:br/>
      </w:r>
      <w:r>
        <w:rPr>
          <w:rFonts w:ascii="Times New Roman"/>
          <w:b w:val="false"/>
          <w:i w:val="false"/>
          <w:color w:val="000000"/>
          <w:sz w:val="28"/>
        </w:rPr>
        <w:t>
</w:t>
      </w:r>
      <w:r>
        <w:rPr>
          <w:rFonts w:ascii="Times New Roman"/>
          <w:b w:val="false"/>
          <w:i w:val="false"/>
          <w:color w:val="000000"/>
          <w:sz w:val="28"/>
        </w:rPr>
        <w:t>
      13) Қазақстан Республикасының заңдарында, Қазақстан Республикасы Президентінің және Қазақстан Республикасы Үкіметінің актілерінде қарастырылған басқа да өкілеттіктерді жүзеге асырады.</w:t>
      </w:r>
    </w:p>
    <w:bookmarkEnd w:id="6"/>
    <w:bookmarkStart w:name="z65" w:id="7"/>
    <w:p>
      <w:pPr>
        <w:spacing w:after="0"/>
        <w:ind w:left="0"/>
        <w:jc w:val="left"/>
      </w:pPr>
      <w:r>
        <w:rPr>
          <w:rFonts w:ascii="Times New Roman"/>
          <w:b/>
          <w:i w:val="false"/>
          <w:color w:val="000000"/>
        </w:rPr>
        <w:t xml:space="preserve"> 
3. Инспекция құқықтары мен міндеттемелері</w:t>
      </w:r>
    </w:p>
    <w:bookmarkEnd w:id="7"/>
    <w:bookmarkStart w:name="z66" w:id="8"/>
    <w:p>
      <w:pPr>
        <w:spacing w:after="0"/>
        <w:ind w:left="0"/>
        <w:jc w:val="both"/>
      </w:pPr>
      <w:r>
        <w:rPr>
          <w:rFonts w:ascii="Times New Roman"/>
          <w:b w:val="false"/>
          <w:i w:val="false"/>
          <w:color w:val="000000"/>
          <w:sz w:val="28"/>
        </w:rPr>
        <w:t>
      18. Негізгі міндеттерді іске асыру және өзіне жүктелген қызметтерді жүзеге асыру үшін Инспекция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объектілерге жануарлар дүниесін қорғау, өсімін молайту және пайдалану саласындағы Қазақстан Республикасының заңдары, Қазақстан Республикасы Президентінің жарлықтары және Қазақстан Республикасы Үкіметінің қаулылары талаптарының сақталуы тұрғысынан бақылау мақсатында баруға, Қазақстан Республикасының заңнамасында белгіленген тәртіппен жануарлар дүниесін пайдаланушылардың қызметі туралы ақпарат алуға;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заңнамалық актілерінде берiлген өкiлеттiктер шегiнде актiлер шығаруға;</w:t>
      </w:r>
      <w:r>
        <w:br/>
      </w:r>
      <w:r>
        <w:rPr>
          <w:rFonts w:ascii="Times New Roman"/>
          <w:b w:val="false"/>
          <w:i w:val="false"/>
          <w:color w:val="000000"/>
          <w:sz w:val="28"/>
        </w:rPr>
        <w:t>
</w:t>
      </w:r>
      <w:r>
        <w:rPr>
          <w:rFonts w:ascii="Times New Roman"/>
          <w:b w:val="false"/>
          <w:i w:val="false"/>
          <w:color w:val="000000"/>
          <w:sz w:val="28"/>
        </w:rPr>
        <w:t>
      3) тексеру материалдарын құқық қорғау органдарына iс жүргiзу шешiмiн қабылдау үшiн беруге;</w:t>
      </w:r>
      <w:r>
        <w:br/>
      </w:r>
      <w:r>
        <w:rPr>
          <w:rFonts w:ascii="Times New Roman"/>
          <w:b w:val="false"/>
          <w:i w:val="false"/>
          <w:color w:val="000000"/>
          <w:sz w:val="28"/>
        </w:rPr>
        <w:t>
</w:t>
      </w:r>
      <w:r>
        <w:rPr>
          <w:rFonts w:ascii="Times New Roman"/>
          <w:b w:val="false"/>
          <w:i w:val="false"/>
          <w:color w:val="000000"/>
          <w:sz w:val="28"/>
        </w:rPr>
        <w:t>
      4) жануарлар дүниесiн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 тұру немесе қызметiне тыйым салу туралы ұсыныс енгiзуге;</w:t>
      </w:r>
      <w:r>
        <w:br/>
      </w:r>
      <w:r>
        <w:rPr>
          <w:rFonts w:ascii="Times New Roman"/>
          <w:b w:val="false"/>
          <w:i w:val="false"/>
          <w:color w:val="000000"/>
          <w:sz w:val="28"/>
        </w:rPr>
        <w:t>
</w:t>
      </w:r>
      <w:r>
        <w:rPr>
          <w:rFonts w:ascii="Times New Roman"/>
          <w:b w:val="false"/>
          <w:i w:val="false"/>
          <w:color w:val="000000"/>
          <w:sz w:val="28"/>
        </w:rPr>
        <w:t>
      5) жануарлар дүниесiн қорғау, өсiмiн молайту және пайдалану саласындағы Қазақстан Республикасы заңдарының бұзылуы салдарынан келтiрiлген зиянның көлемiн анықтауға және осының негiзiнде кiнәлi тұлғаларға осы зиянды ерiктi түрде өтеу туралы талап қоюға не сотқа талап-арыз беруге;</w:t>
      </w:r>
      <w:r>
        <w:br/>
      </w:r>
      <w:r>
        <w:rPr>
          <w:rFonts w:ascii="Times New Roman"/>
          <w:b w:val="false"/>
          <w:i w:val="false"/>
          <w:color w:val="000000"/>
          <w:sz w:val="28"/>
        </w:rPr>
        <w:t>
</w:t>
      </w:r>
      <w:r>
        <w:rPr>
          <w:rFonts w:ascii="Times New Roman"/>
          <w:b w:val="false"/>
          <w:i w:val="false"/>
          <w:color w:val="000000"/>
          <w:sz w:val="28"/>
        </w:rPr>
        <w:t>
      6)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жануарлар дүниесiн қорғау, өсiмiн молайту және пайдалану саласындағы әкiмшiлiк құқық бұзушылық туралы iстердi қарауға;</w:t>
      </w:r>
      <w:r>
        <w:br/>
      </w:r>
      <w:r>
        <w:rPr>
          <w:rFonts w:ascii="Times New Roman"/>
          <w:b w:val="false"/>
          <w:i w:val="false"/>
          <w:color w:val="000000"/>
          <w:sz w:val="28"/>
        </w:rPr>
        <w:t>
</w:t>
      </w:r>
      <w:r>
        <w:rPr>
          <w:rFonts w:ascii="Times New Roman"/>
          <w:b w:val="false"/>
          <w:i w:val="false"/>
          <w:color w:val="000000"/>
          <w:sz w:val="28"/>
        </w:rPr>
        <w:t>
      7) балық шаруашылығы су айдындарының және (немесе) учаскелерінің аумақтарында және олардың жағалау белдеуінде, олардан шыққан кезде көлiк және жүзу құралдарын тоқтатуға, оларды жете тексеруге;</w:t>
      </w:r>
      <w:r>
        <w:br/>
      </w:r>
      <w:r>
        <w:rPr>
          <w:rFonts w:ascii="Times New Roman"/>
          <w:b w:val="false"/>
          <w:i w:val="false"/>
          <w:color w:val="000000"/>
          <w:sz w:val="28"/>
        </w:rPr>
        <w:t>
</w:t>
      </w:r>
      <w:r>
        <w:rPr>
          <w:rFonts w:ascii="Times New Roman"/>
          <w:b w:val="false"/>
          <w:i w:val="false"/>
          <w:color w:val="000000"/>
          <w:sz w:val="28"/>
        </w:rPr>
        <w:t>
      8) су тарту құрылыстарын олардың тиісті балық қорғау құрылғыларымен жабдықталуына және су тұтыну шарттарын уәкілетті органмен келісу нысанына тексеруді жүзеге асыруға;</w:t>
      </w:r>
      <w:r>
        <w:br/>
      </w:r>
      <w:r>
        <w:rPr>
          <w:rFonts w:ascii="Times New Roman"/>
          <w:b w:val="false"/>
          <w:i w:val="false"/>
          <w:color w:val="000000"/>
          <w:sz w:val="28"/>
        </w:rPr>
        <w:t>
</w:t>
      </w:r>
      <w:r>
        <w:rPr>
          <w:rFonts w:ascii="Times New Roman"/>
          <w:b w:val="false"/>
          <w:i w:val="false"/>
          <w:color w:val="000000"/>
          <w:sz w:val="28"/>
        </w:rPr>
        <w:t>
      9) балық шаруашылығы су айдындарында және (немесе) учаскелерінде, жағалау белдеуінде болған және олардан шыққан кезде адамдардың жануарлар дүниесін пайдалану құқығына арналған құжаттарын тексеруге;</w:t>
      </w:r>
      <w:r>
        <w:br/>
      </w:r>
      <w:r>
        <w:rPr>
          <w:rFonts w:ascii="Times New Roman"/>
          <w:b w:val="false"/>
          <w:i w:val="false"/>
          <w:color w:val="000000"/>
          <w:sz w:val="28"/>
        </w:rPr>
        <w:t>
</w:t>
      </w:r>
      <w:r>
        <w:rPr>
          <w:rFonts w:ascii="Times New Roman"/>
          <w:b w:val="false"/>
          <w:i w:val="false"/>
          <w:color w:val="000000"/>
          <w:sz w:val="28"/>
        </w:rPr>
        <w:t>
      10) балық ресурстары мен басқа да су жануарларын аулау құралдарының тыйым салынған түрлерiн сот шешiм қабылдағанға дейiн сақтау үшiн алып қоюға;</w:t>
      </w:r>
      <w:r>
        <w:br/>
      </w:r>
      <w:r>
        <w:rPr>
          <w:rFonts w:ascii="Times New Roman"/>
          <w:b w:val="false"/>
          <w:i w:val="false"/>
          <w:color w:val="000000"/>
          <w:sz w:val="28"/>
        </w:rPr>
        <w:t>
</w:t>
      </w:r>
      <w:r>
        <w:rPr>
          <w:rFonts w:ascii="Times New Roman"/>
          <w:b w:val="false"/>
          <w:i w:val="false"/>
          <w:color w:val="000000"/>
          <w:sz w:val="28"/>
        </w:rPr>
        <w:t>
      11) заңсыз ауланған балық ресурстары мен басқада су жануарларын және олардың тiршiлiк ету өнiмдерiн Қазақстан Республикасының заңдарында белгiленген тәртiппен алып қоюға;</w:t>
      </w:r>
      <w:r>
        <w:br/>
      </w:r>
      <w:r>
        <w:rPr>
          <w:rFonts w:ascii="Times New Roman"/>
          <w:b w:val="false"/>
          <w:i w:val="false"/>
          <w:color w:val="000000"/>
          <w:sz w:val="28"/>
        </w:rPr>
        <w:t>
</w:t>
      </w:r>
      <w:r>
        <w:rPr>
          <w:rFonts w:ascii="Times New Roman"/>
          <w:b w:val="false"/>
          <w:i w:val="false"/>
          <w:color w:val="000000"/>
          <w:sz w:val="28"/>
        </w:rPr>
        <w:t xml:space="preserve">
      12) Қазақстан Республикасының заңнамасында белгіленген тәртіпте арнайы құралдарды және қызметтік қаруды сақтауға, алып жүруге және қолдануға; </w:t>
      </w:r>
      <w:r>
        <w:br/>
      </w:r>
      <w:r>
        <w:rPr>
          <w:rFonts w:ascii="Times New Roman"/>
          <w:b w:val="false"/>
          <w:i w:val="false"/>
          <w:color w:val="000000"/>
          <w:sz w:val="28"/>
        </w:rPr>
        <w:t>
</w:t>
      </w:r>
      <w:r>
        <w:rPr>
          <w:rFonts w:ascii="Times New Roman"/>
          <w:b w:val="false"/>
          <w:i w:val="false"/>
          <w:color w:val="000000"/>
          <w:sz w:val="28"/>
        </w:rPr>
        <w:t>
      13) Қазақстан Республикасының жануарлар дүниесiн қорғау, өсiмiн молайту және пайдалану саласындағы заңдарын бұза отырып пайдаланылған атыс қаруын сот шешiм шығарғанға дейiн уақытша сақтау үшiн алып қоюға;</w:t>
      </w:r>
      <w:r>
        <w:br/>
      </w:r>
      <w:r>
        <w:rPr>
          <w:rFonts w:ascii="Times New Roman"/>
          <w:b w:val="false"/>
          <w:i w:val="false"/>
          <w:color w:val="000000"/>
          <w:sz w:val="28"/>
        </w:rPr>
        <w:t>
</w:t>
      </w:r>
      <w:r>
        <w:rPr>
          <w:rFonts w:ascii="Times New Roman"/>
          <w:b w:val="false"/>
          <w:i w:val="false"/>
          <w:color w:val="000000"/>
          <w:sz w:val="28"/>
        </w:rPr>
        <w:t xml:space="preserve">
      14) қойылған міндеттерді шұғыл шешу мақсатында арнайы жүру және радио байланыс құралдарын қолдануға; </w:t>
      </w:r>
      <w:r>
        <w:br/>
      </w:r>
      <w:r>
        <w:rPr>
          <w:rFonts w:ascii="Times New Roman"/>
          <w:b w:val="false"/>
          <w:i w:val="false"/>
          <w:color w:val="000000"/>
          <w:sz w:val="28"/>
        </w:rPr>
        <w:t>
</w:t>
      </w:r>
      <w:r>
        <w:rPr>
          <w:rFonts w:ascii="Times New Roman"/>
          <w:b w:val="false"/>
          <w:i w:val="false"/>
          <w:color w:val="000000"/>
          <w:sz w:val="28"/>
        </w:rPr>
        <w:t>
      15) талап арыздарымен сотқа жүгінуге, талап арыздарды Қазақстан Республикасының заңнамаларында қарастырылған тәртіппен қарастыруға қатысуға;</w:t>
      </w:r>
      <w:r>
        <w:br/>
      </w:r>
      <w:r>
        <w:rPr>
          <w:rFonts w:ascii="Times New Roman"/>
          <w:b w:val="false"/>
          <w:i w:val="false"/>
          <w:color w:val="000000"/>
          <w:sz w:val="28"/>
        </w:rPr>
        <w:t>
</w:t>
      </w:r>
      <w:r>
        <w:rPr>
          <w:rFonts w:ascii="Times New Roman"/>
          <w:b w:val="false"/>
          <w:i w:val="false"/>
          <w:color w:val="000000"/>
          <w:sz w:val="28"/>
        </w:rPr>
        <w:t>
      16) мемлекеттік органдардан, басқа ұйымдардан, лауазымдық тұлғалардан өзінің міндеттері мен қызметтерін іске асыру үшін қажетті ақпаратты алуға және сұратуға;</w:t>
      </w:r>
      <w:r>
        <w:br/>
      </w:r>
      <w:r>
        <w:rPr>
          <w:rFonts w:ascii="Times New Roman"/>
          <w:b w:val="false"/>
          <w:i w:val="false"/>
          <w:color w:val="000000"/>
          <w:sz w:val="28"/>
        </w:rPr>
        <w:t>
</w:t>
      </w:r>
      <w:r>
        <w:rPr>
          <w:rFonts w:ascii="Times New Roman"/>
          <w:b w:val="false"/>
          <w:i w:val="false"/>
          <w:color w:val="000000"/>
          <w:sz w:val="28"/>
        </w:rPr>
        <w:t>
      17) Қазақстан Республикасының қолданыстағы заңнамалық актілерінде қарастырылған басқа да құқықтарды жүзеге асыруға құқылы.</w:t>
      </w:r>
    </w:p>
    <w:bookmarkEnd w:id="8"/>
    <w:bookmarkStart w:name="z84" w:id="9"/>
    <w:p>
      <w:pPr>
        <w:spacing w:after="0"/>
        <w:ind w:left="0"/>
        <w:jc w:val="left"/>
      </w:pPr>
      <w:r>
        <w:rPr>
          <w:rFonts w:ascii="Times New Roman"/>
          <w:b/>
          <w:i w:val="false"/>
          <w:color w:val="000000"/>
        </w:rPr>
        <w:t xml:space="preserve"> 
4. Инспекцияның мүлкі</w:t>
      </w:r>
    </w:p>
    <w:bookmarkEnd w:id="9"/>
    <w:bookmarkStart w:name="z85" w:id="10"/>
    <w:p>
      <w:pPr>
        <w:spacing w:after="0"/>
        <w:ind w:left="0"/>
        <w:jc w:val="both"/>
      </w:pPr>
      <w:r>
        <w:rPr>
          <w:rFonts w:ascii="Times New Roman"/>
          <w:b w:val="false"/>
          <w:i w:val="false"/>
          <w:color w:val="000000"/>
          <w:sz w:val="28"/>
        </w:rPr>
        <w:t>
      19. Инспекцияның жедел басқару құқығында жекелеген мүлкі болады.</w:t>
      </w:r>
      <w:r>
        <w:br/>
      </w:r>
      <w:r>
        <w:rPr>
          <w:rFonts w:ascii="Times New Roman"/>
          <w:b w:val="false"/>
          <w:i w:val="false"/>
          <w:color w:val="000000"/>
          <w:sz w:val="28"/>
        </w:rPr>
        <w:t>
</w:t>
      </w:r>
      <w:r>
        <w:rPr>
          <w:rFonts w:ascii="Times New Roman"/>
          <w:b w:val="false"/>
          <w:i w:val="false"/>
          <w:color w:val="000000"/>
          <w:sz w:val="28"/>
        </w:rPr>
        <w:t>
      Инспекцияның мүлкі оған мемлекет берген мүліктің есебінен қалыптасады, және негізгі және айналымдағы қаражаттан, сондай-ақ Инспекцияның балансында құны көрсетілген басқа да мүліктен тұрады.</w:t>
      </w:r>
      <w:r>
        <w:br/>
      </w:r>
      <w:r>
        <w:rPr>
          <w:rFonts w:ascii="Times New Roman"/>
          <w:b w:val="false"/>
          <w:i w:val="false"/>
          <w:color w:val="000000"/>
          <w:sz w:val="28"/>
        </w:rPr>
        <w:t>
</w:t>
      </w:r>
      <w:r>
        <w:rPr>
          <w:rFonts w:ascii="Times New Roman"/>
          <w:b w:val="false"/>
          <w:i w:val="false"/>
          <w:color w:val="000000"/>
          <w:sz w:val="28"/>
        </w:rPr>
        <w:t>
      20. Инспекцияға бекiтілiп берілген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21. Инспекция өзіне бекiтілiп берілген мүлiктi өз еркімен иеліктен шығаруға немесе оған өзге де тәсілмен билік етуге құқылы емес.</w:t>
      </w:r>
    </w:p>
    <w:bookmarkEnd w:id="10"/>
    <w:bookmarkStart w:name="z89" w:id="11"/>
    <w:p>
      <w:pPr>
        <w:spacing w:after="0"/>
        <w:ind w:left="0"/>
        <w:jc w:val="left"/>
      </w:pPr>
      <w:r>
        <w:rPr>
          <w:rFonts w:ascii="Times New Roman"/>
          <w:b/>
          <w:i w:val="false"/>
          <w:color w:val="000000"/>
        </w:rPr>
        <w:t xml:space="preserve"> 
5. Инспекцияның қызметiн ұйымдастыру</w:t>
      </w:r>
    </w:p>
    <w:bookmarkEnd w:id="11"/>
    <w:bookmarkStart w:name="z90" w:id="12"/>
    <w:p>
      <w:pPr>
        <w:spacing w:after="0"/>
        <w:ind w:left="0"/>
        <w:jc w:val="both"/>
      </w:pPr>
      <w:r>
        <w:rPr>
          <w:rFonts w:ascii="Times New Roman"/>
          <w:b w:val="false"/>
          <w:i w:val="false"/>
          <w:color w:val="000000"/>
          <w:sz w:val="28"/>
        </w:rPr>
        <w:t>
      22. Қазақстан Республикасының заңнамалық актілеріне, Қазақстан Республикасы Президентінің актілеріне, Қазақстан Республикасының өзге де нормативтік құқықтық актілеріне сәйкес олардың негізгі міндеттері мен функцияларын жүзеге асыру үшін қажетті, Инспекция өкілеттіліктерге ие.</w:t>
      </w:r>
      <w:r>
        <w:br/>
      </w:r>
      <w:r>
        <w:rPr>
          <w:rFonts w:ascii="Times New Roman"/>
          <w:b w:val="false"/>
          <w:i w:val="false"/>
          <w:color w:val="000000"/>
          <w:sz w:val="28"/>
        </w:rPr>
        <w:t>
</w:t>
      </w:r>
      <w:r>
        <w:rPr>
          <w:rFonts w:ascii="Times New Roman"/>
          <w:b w:val="false"/>
          <w:i w:val="false"/>
          <w:color w:val="000000"/>
          <w:sz w:val="28"/>
        </w:rPr>
        <w:t xml:space="preserve">
      23. Қазақстан Республикасы Қоршаған орта және су ресурстары министрінің келісімі бойынша Жауапты хатшымен лауазымына тағайындалатын және лауазымынан босатылатын басшы Инспекцияға басшылық жасайды. </w:t>
      </w:r>
      <w:r>
        <w:br/>
      </w:r>
      <w:r>
        <w:rPr>
          <w:rFonts w:ascii="Times New Roman"/>
          <w:b w:val="false"/>
          <w:i w:val="false"/>
          <w:color w:val="000000"/>
          <w:sz w:val="28"/>
        </w:rPr>
        <w:t>
</w:t>
      </w:r>
      <w:r>
        <w:rPr>
          <w:rFonts w:ascii="Times New Roman"/>
          <w:b w:val="false"/>
          <w:i w:val="false"/>
          <w:color w:val="000000"/>
          <w:sz w:val="28"/>
        </w:rPr>
        <w:t xml:space="preserve">
      24. Инспекция басшысының Жауапты хатшымен лауазымына тағайындалатын және лауазымынан босатылатын орынбасары болады. </w:t>
      </w:r>
      <w:r>
        <w:br/>
      </w:r>
      <w:r>
        <w:rPr>
          <w:rFonts w:ascii="Times New Roman"/>
          <w:b w:val="false"/>
          <w:i w:val="false"/>
          <w:color w:val="000000"/>
          <w:sz w:val="28"/>
        </w:rPr>
        <w:t>
</w:t>
      </w:r>
      <w:r>
        <w:rPr>
          <w:rFonts w:ascii="Times New Roman"/>
          <w:b w:val="false"/>
          <w:i w:val="false"/>
          <w:color w:val="000000"/>
          <w:sz w:val="28"/>
        </w:rPr>
        <w:t>
      25. Инспекция басшысы Инспекция жұмысын ұйымдастырады және басшылықты жүзеге асырады, Инспекцияға жүктелген міндеттерді орындауға және өз қызметтерін жүзеге асыруға жеке жауапкершілікті атқарады.</w:t>
      </w:r>
      <w:r>
        <w:br/>
      </w:r>
      <w:r>
        <w:rPr>
          <w:rFonts w:ascii="Times New Roman"/>
          <w:b w:val="false"/>
          <w:i w:val="false"/>
          <w:color w:val="000000"/>
          <w:sz w:val="28"/>
        </w:rPr>
        <w:t>
</w:t>
      </w:r>
      <w:r>
        <w:rPr>
          <w:rFonts w:ascii="Times New Roman"/>
          <w:b w:val="false"/>
          <w:i w:val="false"/>
          <w:color w:val="000000"/>
          <w:sz w:val="28"/>
        </w:rPr>
        <w:t>
      26. Инспекция басшысы Комитет басшылығына Инспекцияның құрылымы мен штаттық кестесі ұсыныс береді.</w:t>
      </w:r>
      <w:r>
        <w:br/>
      </w:r>
      <w:r>
        <w:rPr>
          <w:rFonts w:ascii="Times New Roman"/>
          <w:b w:val="false"/>
          <w:i w:val="false"/>
          <w:color w:val="000000"/>
          <w:sz w:val="28"/>
        </w:rPr>
        <w:t>
</w:t>
      </w:r>
      <w:r>
        <w:rPr>
          <w:rFonts w:ascii="Times New Roman"/>
          <w:b w:val="false"/>
          <w:i w:val="false"/>
          <w:color w:val="000000"/>
          <w:sz w:val="28"/>
        </w:rPr>
        <w:t>
      27. Осы мақсаттарда Инспекция басшысы:</w:t>
      </w:r>
      <w:r>
        <w:br/>
      </w:r>
      <w:r>
        <w:rPr>
          <w:rFonts w:ascii="Times New Roman"/>
          <w:b w:val="false"/>
          <w:i w:val="false"/>
          <w:color w:val="000000"/>
          <w:sz w:val="28"/>
        </w:rPr>
        <w:t>
</w:t>
      </w:r>
      <w:r>
        <w:rPr>
          <w:rFonts w:ascii="Times New Roman"/>
          <w:b w:val="false"/>
          <w:i w:val="false"/>
          <w:color w:val="000000"/>
          <w:sz w:val="28"/>
        </w:rPr>
        <w:t>
      1)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Инспекция қызметкерлерін лауазымына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
      3) өз орынбасарының және Инспекция қызметкерлерінің міндеттері мен өкілеттіктерін анықтайды және бекітеді;</w:t>
      </w:r>
      <w:r>
        <w:br/>
      </w:r>
      <w:r>
        <w:rPr>
          <w:rFonts w:ascii="Times New Roman"/>
          <w:b w:val="false"/>
          <w:i w:val="false"/>
          <w:color w:val="000000"/>
          <w:sz w:val="28"/>
        </w:rPr>
        <w:t>
</w:t>
      </w:r>
      <w:r>
        <w:rPr>
          <w:rFonts w:ascii="Times New Roman"/>
          <w:b w:val="false"/>
          <w:i w:val="false"/>
          <w:color w:val="000000"/>
          <w:sz w:val="28"/>
        </w:rPr>
        <w:t>
      4) Инспекцияның құрылымдық және аумақтық бөлімшелерінің ережелерін, Инспекцияның жұмыс регламентін бекітеді;</w:t>
      </w:r>
      <w:r>
        <w:br/>
      </w:r>
      <w:r>
        <w:rPr>
          <w:rFonts w:ascii="Times New Roman"/>
          <w:b w:val="false"/>
          <w:i w:val="false"/>
          <w:color w:val="000000"/>
          <w:sz w:val="28"/>
        </w:rPr>
        <w:t>
</w:t>
      </w:r>
      <w:r>
        <w:rPr>
          <w:rFonts w:ascii="Times New Roman"/>
          <w:b w:val="false"/>
          <w:i w:val="false"/>
          <w:color w:val="000000"/>
          <w:sz w:val="28"/>
        </w:rPr>
        <w:t>
      5) заңмен белгіленген тәртіпте Инспекция қызметкерлеріне ынталандыруды және тәртіптік жазаларды қолданады;</w:t>
      </w:r>
      <w:r>
        <w:br/>
      </w:r>
      <w:r>
        <w:rPr>
          <w:rFonts w:ascii="Times New Roman"/>
          <w:b w:val="false"/>
          <w:i w:val="false"/>
          <w:color w:val="000000"/>
          <w:sz w:val="28"/>
        </w:rPr>
        <w:t>
</w:t>
      </w:r>
      <w:r>
        <w:rPr>
          <w:rFonts w:ascii="Times New Roman"/>
          <w:b w:val="false"/>
          <w:i w:val="false"/>
          <w:color w:val="000000"/>
          <w:sz w:val="28"/>
        </w:rPr>
        <w:t>
      6) өз құзыреті шегінде Инспекция қызметкерлеріне іссапарға жіберу, еңбек демалысын беру, материалдық көмек көрсету, дайындау (қайта даярлау), біліктілікті арттыру, ынталандыру, үстемеақы және сыйақы төлеу мәселелерін шешеді;</w:t>
      </w:r>
      <w:r>
        <w:br/>
      </w:r>
      <w:r>
        <w:rPr>
          <w:rFonts w:ascii="Times New Roman"/>
          <w:b w:val="false"/>
          <w:i w:val="false"/>
          <w:color w:val="000000"/>
          <w:sz w:val="28"/>
        </w:rPr>
        <w:t>
</w:t>
      </w:r>
      <w:r>
        <w:rPr>
          <w:rFonts w:ascii="Times New Roman"/>
          <w:b w:val="false"/>
          <w:i w:val="false"/>
          <w:color w:val="000000"/>
          <w:sz w:val="28"/>
        </w:rPr>
        <w:t>
      7) өз құзыреті шегінде Инспекцияда сыбайлас жемқорлыққа қарсы бағытталған шараларды қолданады және жемқорлыққа қарсы шаралар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8) қолданыстағы заңнамаға сәйкес, Инспекцияның атынан мемлекеттік органдарда және басқа ұйымдарда өкілдік етеді;</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Республикасының заңнамаларына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28. Инспекция басшысының орынбасары:</w:t>
      </w:r>
      <w:r>
        <w:br/>
      </w:r>
      <w:r>
        <w:rPr>
          <w:rFonts w:ascii="Times New Roman"/>
          <w:b w:val="false"/>
          <w:i w:val="false"/>
          <w:color w:val="000000"/>
          <w:sz w:val="28"/>
        </w:rPr>
        <w:t>
</w:t>
      </w:r>
      <w:r>
        <w:rPr>
          <w:rFonts w:ascii="Times New Roman"/>
          <w:b w:val="false"/>
          <w:i w:val="false"/>
          <w:color w:val="000000"/>
          <w:sz w:val="28"/>
        </w:rPr>
        <w:t>
      1) өз өкілеттіктері шеңберінде Инспекцияның қызметін үйлестіреді;</w:t>
      </w:r>
      <w:r>
        <w:br/>
      </w:r>
      <w:r>
        <w:rPr>
          <w:rFonts w:ascii="Times New Roman"/>
          <w:b w:val="false"/>
          <w:i w:val="false"/>
          <w:color w:val="000000"/>
          <w:sz w:val="28"/>
        </w:rPr>
        <w:t>
</w:t>
      </w:r>
      <w:r>
        <w:rPr>
          <w:rFonts w:ascii="Times New Roman"/>
          <w:b w:val="false"/>
          <w:i w:val="false"/>
          <w:color w:val="000000"/>
          <w:sz w:val="28"/>
        </w:rPr>
        <w:t>
      2) Инспекция басшысы болмаған кезде Инспекцияға жалпы басшылықты жүзеге асырады және Инспекцияға жүктелген міндеттерді орындауға және өз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
      3) Инспекция басшысы жүктеген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29. Инспекцияның құзыретіне кіретін мәселелер бойынша Инспекция атынан басқа мемлекеттік органдарға жіберілетін құжаттарға Инспекция басшысы, ал ол болмаған жағдайда оны алмастыратын адам қол қояды.</w:t>
      </w:r>
    </w:p>
    <w:bookmarkEnd w:id="12"/>
    <w:bookmarkStart w:name="z110" w:id="13"/>
    <w:p>
      <w:pPr>
        <w:spacing w:after="0"/>
        <w:ind w:left="0"/>
        <w:jc w:val="left"/>
      </w:pPr>
      <w:r>
        <w:rPr>
          <w:rFonts w:ascii="Times New Roman"/>
          <w:b/>
          <w:i w:val="false"/>
          <w:color w:val="000000"/>
        </w:rPr>
        <w:t xml:space="preserve"> 
6. Инспекцияны қайта ұйымдастыру және тарату</w:t>
      </w:r>
    </w:p>
    <w:bookmarkEnd w:id="13"/>
    <w:bookmarkStart w:name="z111" w:id="14"/>
    <w:p>
      <w:pPr>
        <w:spacing w:after="0"/>
        <w:ind w:left="0"/>
        <w:jc w:val="both"/>
      </w:pPr>
      <w:r>
        <w:rPr>
          <w:rFonts w:ascii="Times New Roman"/>
          <w:b w:val="false"/>
          <w:i w:val="false"/>
          <w:color w:val="000000"/>
          <w:sz w:val="28"/>
        </w:rPr>
        <w:t>
      30. Инспекцияны қайта ұйымдастыру және тарату Қазақстан Республикасының заңнамасына сәйкес жүзеге асырылады.</w:t>
      </w:r>
    </w:p>
    <w:bookmarkEnd w:id="14"/>
    <w:bookmarkStart w:name="z112"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w:t>
      </w:r>
      <w:r>
        <w:br/>
      </w:r>
      <w:r>
        <w:rPr>
          <w:rFonts w:ascii="Times New Roman"/>
          <w:b w:val="false"/>
          <w:i w:val="false"/>
          <w:color w:val="000000"/>
          <w:sz w:val="28"/>
        </w:rPr>
        <w:t xml:space="preserve">
су ресурстары министрінің </w:t>
      </w:r>
      <w:r>
        <w:br/>
      </w:r>
      <w:r>
        <w:rPr>
          <w:rFonts w:ascii="Times New Roman"/>
          <w:b w:val="false"/>
          <w:i w:val="false"/>
          <w:color w:val="000000"/>
          <w:sz w:val="28"/>
        </w:rPr>
        <w:t>
2014 жылғы 24 қаңтардағы</w:t>
      </w:r>
      <w:r>
        <w:br/>
      </w:r>
      <w:r>
        <w:rPr>
          <w:rFonts w:ascii="Times New Roman"/>
          <w:b w:val="false"/>
          <w:i w:val="false"/>
          <w:color w:val="000000"/>
          <w:sz w:val="28"/>
        </w:rPr>
        <w:t xml:space="preserve">
№ 17-Ө бұйрығымен    </w:t>
      </w:r>
      <w:r>
        <w:br/>
      </w:r>
      <w:r>
        <w:rPr>
          <w:rFonts w:ascii="Times New Roman"/>
          <w:b w:val="false"/>
          <w:i w:val="false"/>
          <w:color w:val="000000"/>
          <w:sz w:val="28"/>
        </w:rPr>
        <w:t xml:space="preserve">
бекiтiлген        </w:t>
      </w:r>
    </w:p>
    <w:bookmarkEnd w:id="15"/>
    <w:bookmarkStart w:name="z113" w:id="16"/>
    <w:p>
      <w:pPr>
        <w:spacing w:after="0"/>
        <w:ind w:left="0"/>
        <w:jc w:val="left"/>
      </w:pPr>
      <w:r>
        <w:rPr>
          <w:rFonts w:ascii="Times New Roman"/>
          <w:b/>
          <w:i w:val="false"/>
          <w:color w:val="000000"/>
        </w:rPr>
        <w:t xml:space="preserve"> 
«Қазақстан Республикасы Қоршаған орта және су</w:t>
      </w:r>
      <w:r>
        <w:br/>
      </w:r>
      <w:r>
        <w:rPr>
          <w:rFonts w:ascii="Times New Roman"/>
          <w:b/>
          <w:i w:val="false"/>
          <w:color w:val="000000"/>
        </w:rPr>
        <w:t>
ресурстары министрлігі</w:t>
      </w:r>
      <w:r>
        <w:br/>
      </w:r>
      <w:r>
        <w:rPr>
          <w:rFonts w:ascii="Times New Roman"/>
          <w:b/>
          <w:i w:val="false"/>
          <w:color w:val="000000"/>
        </w:rPr>
        <w:t>
Балық шаруашылығы комитетінің Балқаш-Алакөл облысаралық</w:t>
      </w:r>
      <w:r>
        <w:br/>
      </w:r>
      <w:r>
        <w:rPr>
          <w:rFonts w:ascii="Times New Roman"/>
          <w:b/>
          <w:i w:val="false"/>
          <w:color w:val="000000"/>
        </w:rPr>
        <w:t>
бассейндік балық шаруашылығы инспекциясы»</w:t>
      </w:r>
      <w:r>
        <w:br/>
      </w:r>
      <w:r>
        <w:rPr>
          <w:rFonts w:ascii="Times New Roman"/>
          <w:b/>
          <w:i w:val="false"/>
          <w:color w:val="000000"/>
        </w:rPr>
        <w:t>
республикалық мемлекеттік мекемесінің ережесі</w:t>
      </w:r>
    </w:p>
    <w:bookmarkEnd w:id="16"/>
    <w:bookmarkStart w:name="z114" w:id="17"/>
    <w:p>
      <w:pPr>
        <w:spacing w:after="0"/>
        <w:ind w:left="0"/>
        <w:jc w:val="left"/>
      </w:pPr>
      <w:r>
        <w:rPr>
          <w:rFonts w:ascii="Times New Roman"/>
          <w:b/>
          <w:i w:val="false"/>
          <w:color w:val="000000"/>
        </w:rPr>
        <w:t xml:space="preserve"> 
1. Жалпы ережелер</w:t>
      </w:r>
    </w:p>
    <w:bookmarkEnd w:id="17"/>
    <w:bookmarkStart w:name="z115" w:id="18"/>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Балық шаруашылығы комитетінің Балқаш-Алакөл облысаралық бассейндік балық шаруашылығы инспекциясы» республикалық мемлекеттік мекемесі (бұдан әрi – Инспекция) Қазақстан Республикасы Қоршаған орта және су ресурстары министрлiгінің Балық шаруашылығы комитеті (бұдан әрі – Комитет) құзыретi шегінде Балқаш көлінде, Алакөл көлдер жүйесінде және Алматы облысы әкімшілік шекарасының шегіндегі Балқаш-Алакөл бассейнінің басқа да су айдындарында (су қорғау белдеуі мен аймағын, жағалау жиегін және санитарлық қорғау аймағын қоса алғанда) балық ресурстары мен басқа да су жануарларын қорғау, өсiмiн молайту және пайдалану саласындағы іске асыру, бақылау және қадағалау функцияларын жүзеге асыратын аумақтық бөлімше болып табылады.</w:t>
      </w:r>
      <w:r>
        <w:br/>
      </w:r>
      <w:r>
        <w:rPr>
          <w:rFonts w:ascii="Times New Roman"/>
          <w:b w:val="false"/>
          <w:i w:val="false"/>
          <w:color w:val="000000"/>
          <w:sz w:val="28"/>
        </w:rPr>
        <w:t>
</w:t>
      </w:r>
      <w:r>
        <w:rPr>
          <w:rFonts w:ascii="Times New Roman"/>
          <w:b w:val="false"/>
          <w:i w:val="false"/>
          <w:color w:val="000000"/>
          <w:sz w:val="28"/>
        </w:rPr>
        <w:t>
      2. Инспекция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Үкіметінің актілерін, Қазақстан Республикасының өзге де нормативтік құқықтық актілерін,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3. Инспекция республикалық мемлекеттiк мекеменiң ұйымдық-құқықтық нысанындағы Комитетке ведомстволық бағынысындағы заңды тұлға болып табылады, өз атауы мемлекеттік тілде жазылған мөрi мен мөртаңбалары, белгiленген үлгiдегi бланкiлерi, сондай-ақ Қазақстан Республикасының заңнамасына сәйкес Қазақстан Республикасы Қаржы министрлігінің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Инспекция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
      5. Инспекцияның, егер Қазақстан Республикасы заңнамасына сәйкес осыған уәкілеттік берiлсе, мемлекеттiң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Инспекция өз құзыретіндегі мәселелер бойынша Қазақстан Республикасы заңнамаларында белгіленген тәртіппен Инспекция басшысының бұйрықтарымен және Қазақстан Республикасының заңнамаларында көзделген өзге де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Инспекция құрылымын және штат санын Қазақстан Республикасы Қоршаған ортаны қорғау министрімен келіскеннен кейін Қазақстан Республикасы Қоршаған орта және су ресурстары министрлiгінің Жауапты хатшысы (бұдан әрі – Жауапты хатшы) бекiтедi.</w:t>
      </w:r>
      <w:r>
        <w:br/>
      </w:r>
      <w:r>
        <w:rPr>
          <w:rFonts w:ascii="Times New Roman"/>
          <w:b w:val="false"/>
          <w:i w:val="false"/>
          <w:color w:val="000000"/>
          <w:sz w:val="28"/>
        </w:rPr>
        <w:t>
</w:t>
      </w:r>
      <w:r>
        <w:rPr>
          <w:rFonts w:ascii="Times New Roman"/>
          <w:b w:val="false"/>
          <w:i w:val="false"/>
          <w:color w:val="000000"/>
          <w:sz w:val="28"/>
        </w:rPr>
        <w:t xml:space="preserve">
      8. Инспекцияның орналасқан мекен-жайы: Қазақстан Республикасы, 040800, Алматы облысы, Қапшағай қаласы, 5 ықшамауданы, 1 үй. </w:t>
      </w:r>
      <w:r>
        <w:br/>
      </w:r>
      <w:r>
        <w:rPr>
          <w:rFonts w:ascii="Times New Roman"/>
          <w:b w:val="false"/>
          <w:i w:val="false"/>
          <w:color w:val="000000"/>
          <w:sz w:val="28"/>
        </w:rPr>
        <w:t>
</w:t>
      </w:r>
      <w:r>
        <w:rPr>
          <w:rFonts w:ascii="Times New Roman"/>
          <w:b w:val="false"/>
          <w:i w:val="false"/>
          <w:color w:val="000000"/>
          <w:sz w:val="28"/>
        </w:rPr>
        <w:t xml:space="preserve">
      9. Мемлекеттік органның толық атауы – </w:t>
      </w:r>
      <w:r>
        <w:br/>
      </w:r>
      <w:r>
        <w:rPr>
          <w:rFonts w:ascii="Times New Roman"/>
          <w:b w:val="false"/>
          <w:i w:val="false"/>
          <w:color w:val="000000"/>
          <w:sz w:val="28"/>
        </w:rPr>
        <w:t>
</w:t>
      </w:r>
      <w:r>
        <w:rPr>
          <w:rFonts w:ascii="Times New Roman"/>
          <w:b w:val="false"/>
          <w:i w:val="false"/>
          <w:color w:val="000000"/>
          <w:sz w:val="28"/>
        </w:rPr>
        <w:t>
      «Қазақстан Республикасы Қоршаған орта және су ресурстары министрлiгі Балық шаруашылығы комитетiнің Балқаш-Алакөл облысаралық бассейндік балық шаруашылығы инспекциясы»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республиканское государственное учреждение «Балхаш-Алакольская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w:t>
      </w:r>
      <w:r>
        <w:br/>
      </w:r>
      <w:r>
        <w:rPr>
          <w:rFonts w:ascii="Times New Roman"/>
          <w:b w:val="false"/>
          <w:i w:val="false"/>
          <w:color w:val="000000"/>
          <w:sz w:val="28"/>
        </w:rPr>
        <w:t>
</w:t>
      </w:r>
      <w:r>
        <w:rPr>
          <w:rFonts w:ascii="Times New Roman"/>
          <w:b w:val="false"/>
          <w:i w:val="false"/>
          <w:color w:val="000000"/>
          <w:sz w:val="28"/>
        </w:rPr>
        <w:t>
      10. Осы Ереже Инспекцияның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Инспекцияның қызметiн қаржыландыру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
      12. Инспекцияның жұмыс режимі Қазақстан Республикасы еңбек заңнамасына сәйкес оның жұмыс регламентімен белгіленеді. </w:t>
      </w:r>
      <w:r>
        <w:br/>
      </w:r>
      <w:r>
        <w:rPr>
          <w:rFonts w:ascii="Times New Roman"/>
          <w:b w:val="false"/>
          <w:i w:val="false"/>
          <w:color w:val="000000"/>
          <w:sz w:val="28"/>
        </w:rPr>
        <w:t>
</w:t>
      </w:r>
      <w:r>
        <w:rPr>
          <w:rFonts w:ascii="Times New Roman"/>
          <w:b w:val="false"/>
          <w:i w:val="false"/>
          <w:color w:val="000000"/>
          <w:sz w:val="28"/>
        </w:rPr>
        <w:t>
      13. Инспекцияның функциялары болып табылатын мiндеттердi орындау мәнiне Инспекцияға кәсiпкерлiк субъектілерiмен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Инспекцияға Қазақстан Республикасының заңнамалық актілермен кiрiс әкелетiн қызметтi жүзеге асыру құқығы берілсе,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r>
        <w:rPr>
          <w:rFonts w:ascii="Times New Roman"/>
          <w:b w:val="false"/>
          <w:i w:val="false"/>
          <w:color w:val="000000"/>
          <w:sz w:val="28"/>
        </w:rPr>
        <w:t>
      14. Инспекция:</w:t>
      </w:r>
      <w:r>
        <w:br/>
      </w:r>
      <w:r>
        <w:rPr>
          <w:rFonts w:ascii="Times New Roman"/>
          <w:b w:val="false"/>
          <w:i w:val="false"/>
          <w:color w:val="000000"/>
          <w:sz w:val="28"/>
        </w:rPr>
        <w:t>
</w:t>
      </w:r>
      <w:r>
        <w:rPr>
          <w:rFonts w:ascii="Times New Roman"/>
          <w:b w:val="false"/>
          <w:i w:val="false"/>
          <w:color w:val="000000"/>
          <w:sz w:val="28"/>
        </w:rPr>
        <w:t>
      1) Бақылау-инспекциялық жұмысы бөлімінен;</w:t>
      </w:r>
      <w:r>
        <w:br/>
      </w:r>
      <w:r>
        <w:rPr>
          <w:rFonts w:ascii="Times New Roman"/>
          <w:b w:val="false"/>
          <w:i w:val="false"/>
          <w:color w:val="000000"/>
          <w:sz w:val="28"/>
        </w:rPr>
        <w:t>
</w:t>
      </w:r>
      <w:r>
        <w:rPr>
          <w:rFonts w:ascii="Times New Roman"/>
          <w:b w:val="false"/>
          <w:i w:val="false"/>
          <w:color w:val="000000"/>
          <w:sz w:val="28"/>
        </w:rPr>
        <w:t>
      2) Ихтиологиялық мониторинг және балық аулауды реттеу бөлімінен;</w:t>
      </w:r>
      <w:r>
        <w:br/>
      </w:r>
      <w:r>
        <w:rPr>
          <w:rFonts w:ascii="Times New Roman"/>
          <w:b w:val="false"/>
          <w:i w:val="false"/>
          <w:color w:val="000000"/>
          <w:sz w:val="28"/>
        </w:rPr>
        <w:t>
</w:t>
      </w:r>
      <w:r>
        <w:rPr>
          <w:rFonts w:ascii="Times New Roman"/>
          <w:b w:val="false"/>
          <w:i w:val="false"/>
          <w:color w:val="000000"/>
          <w:sz w:val="28"/>
        </w:rPr>
        <w:t>
      3) Қаржылық және ұйымдастыру-құқықтық жұмыс бөлімінен;</w:t>
      </w:r>
      <w:r>
        <w:br/>
      </w:r>
      <w:r>
        <w:rPr>
          <w:rFonts w:ascii="Times New Roman"/>
          <w:b w:val="false"/>
          <w:i w:val="false"/>
          <w:color w:val="000000"/>
          <w:sz w:val="28"/>
        </w:rPr>
        <w:t>
</w:t>
      </w:r>
      <w:r>
        <w:rPr>
          <w:rFonts w:ascii="Times New Roman"/>
          <w:b w:val="false"/>
          <w:i w:val="false"/>
          <w:color w:val="000000"/>
          <w:sz w:val="28"/>
        </w:rPr>
        <w:t xml:space="preserve">
      4) Балқаш балық инспекциясы бөлімінен; </w:t>
      </w:r>
      <w:r>
        <w:br/>
      </w:r>
      <w:r>
        <w:rPr>
          <w:rFonts w:ascii="Times New Roman"/>
          <w:b w:val="false"/>
          <w:i w:val="false"/>
          <w:color w:val="000000"/>
          <w:sz w:val="28"/>
        </w:rPr>
        <w:t>
</w:t>
      </w:r>
      <w:r>
        <w:rPr>
          <w:rFonts w:ascii="Times New Roman"/>
          <w:b w:val="false"/>
          <w:i w:val="false"/>
          <w:color w:val="000000"/>
          <w:sz w:val="28"/>
        </w:rPr>
        <w:t xml:space="preserve">
      5) Балқаш оңтүстік-батыс балық инспекциясы бөлімінен; </w:t>
      </w:r>
      <w:r>
        <w:br/>
      </w:r>
      <w:r>
        <w:rPr>
          <w:rFonts w:ascii="Times New Roman"/>
          <w:b w:val="false"/>
          <w:i w:val="false"/>
          <w:color w:val="000000"/>
          <w:sz w:val="28"/>
        </w:rPr>
        <w:t>
</w:t>
      </w:r>
      <w:r>
        <w:rPr>
          <w:rFonts w:ascii="Times New Roman"/>
          <w:b w:val="false"/>
          <w:i w:val="false"/>
          <w:color w:val="000000"/>
          <w:sz w:val="28"/>
        </w:rPr>
        <w:t>
      6) Қаратал балық инспекциясы бөлімінен;</w:t>
      </w:r>
      <w:r>
        <w:br/>
      </w:r>
      <w:r>
        <w:rPr>
          <w:rFonts w:ascii="Times New Roman"/>
          <w:b w:val="false"/>
          <w:i w:val="false"/>
          <w:color w:val="000000"/>
          <w:sz w:val="28"/>
        </w:rPr>
        <w:t>
</w:t>
      </w:r>
      <w:r>
        <w:rPr>
          <w:rFonts w:ascii="Times New Roman"/>
          <w:b w:val="false"/>
          <w:i w:val="false"/>
          <w:color w:val="000000"/>
          <w:sz w:val="28"/>
        </w:rPr>
        <w:t>
      7) Қапшағай балық инспекциясы бөлімінен;</w:t>
      </w:r>
      <w:r>
        <w:br/>
      </w:r>
      <w:r>
        <w:rPr>
          <w:rFonts w:ascii="Times New Roman"/>
          <w:b w:val="false"/>
          <w:i w:val="false"/>
          <w:color w:val="000000"/>
          <w:sz w:val="28"/>
        </w:rPr>
        <w:t>
</w:t>
      </w:r>
      <w:r>
        <w:rPr>
          <w:rFonts w:ascii="Times New Roman"/>
          <w:b w:val="false"/>
          <w:i w:val="false"/>
          <w:color w:val="000000"/>
          <w:sz w:val="28"/>
        </w:rPr>
        <w:t>
      8) Алакөл балық инспекциясы бөлімінен;</w:t>
      </w:r>
      <w:r>
        <w:br/>
      </w:r>
      <w:r>
        <w:rPr>
          <w:rFonts w:ascii="Times New Roman"/>
          <w:b w:val="false"/>
          <w:i w:val="false"/>
          <w:color w:val="000000"/>
          <w:sz w:val="28"/>
        </w:rPr>
        <w:t>
</w:t>
      </w:r>
      <w:r>
        <w:rPr>
          <w:rFonts w:ascii="Times New Roman"/>
          <w:b w:val="false"/>
          <w:i w:val="false"/>
          <w:color w:val="000000"/>
          <w:sz w:val="28"/>
        </w:rPr>
        <w:t>
      9) Төменгі Іле балық инспекциясы бөлімінен;</w:t>
      </w:r>
      <w:r>
        <w:br/>
      </w:r>
      <w:r>
        <w:rPr>
          <w:rFonts w:ascii="Times New Roman"/>
          <w:b w:val="false"/>
          <w:i w:val="false"/>
          <w:color w:val="000000"/>
          <w:sz w:val="28"/>
        </w:rPr>
        <w:t>
</w:t>
      </w:r>
      <w:r>
        <w:rPr>
          <w:rFonts w:ascii="Times New Roman"/>
          <w:b w:val="false"/>
          <w:i w:val="false"/>
          <w:color w:val="000000"/>
          <w:sz w:val="28"/>
        </w:rPr>
        <w:t>
      10) Жоғарғы Іле балық инспекциясы бөлімінен тұрады.</w:t>
      </w:r>
    </w:p>
    <w:bookmarkEnd w:id="18"/>
    <w:bookmarkStart w:name="z142" w:id="19"/>
    <w:p>
      <w:pPr>
        <w:spacing w:after="0"/>
        <w:ind w:left="0"/>
        <w:jc w:val="left"/>
      </w:pPr>
      <w:r>
        <w:rPr>
          <w:rFonts w:ascii="Times New Roman"/>
          <w:b/>
          <w:i w:val="false"/>
          <w:color w:val="000000"/>
        </w:rPr>
        <w:t xml:space="preserve"> 
2. Инспекцияның негізгі міндеттері мен функциялары</w:t>
      </w:r>
    </w:p>
    <w:bookmarkEnd w:id="19"/>
    <w:bookmarkStart w:name="z143" w:id="20"/>
    <w:p>
      <w:pPr>
        <w:spacing w:after="0"/>
        <w:ind w:left="0"/>
        <w:jc w:val="both"/>
      </w:pPr>
      <w:r>
        <w:rPr>
          <w:rFonts w:ascii="Times New Roman"/>
          <w:b w:val="false"/>
          <w:i w:val="false"/>
          <w:color w:val="000000"/>
          <w:sz w:val="28"/>
        </w:rPr>
        <w:t>
      15. Инспекцияның міндеті: балық ресурстары мен басқа су жануарларын қорғау, өсімін молайту және пайдалану саласындағы мемлекеттік саясатын іске асыру.</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Инспекцияның бюджеттік өтінімін дайындау, оны Комитетке ұсыну, сондай-ақ өзге де бюджеттік процесстердің рәсімдерін орындауды қамтамасыз етеді;</w:t>
      </w:r>
      <w:r>
        <w:br/>
      </w:r>
      <w:r>
        <w:rPr>
          <w:rFonts w:ascii="Times New Roman"/>
          <w:b w:val="false"/>
          <w:i w:val="false"/>
          <w:color w:val="000000"/>
          <w:sz w:val="28"/>
        </w:rPr>
        <w:t>
</w:t>
      </w:r>
      <w:r>
        <w:rPr>
          <w:rFonts w:ascii="Times New Roman"/>
          <w:b w:val="false"/>
          <w:i w:val="false"/>
          <w:color w:val="000000"/>
          <w:sz w:val="28"/>
        </w:rPr>
        <w:t>
      2) мемлекеттік сатып алу саласындағы Қазақстан Республикасының заңнамасына сәйкес мемлекеттік сатып алу рәсімдерін ұйымдастырады және өткізеді;</w:t>
      </w:r>
      <w:r>
        <w:br/>
      </w:r>
      <w:r>
        <w:rPr>
          <w:rFonts w:ascii="Times New Roman"/>
          <w:b w:val="false"/>
          <w:i w:val="false"/>
          <w:color w:val="000000"/>
          <w:sz w:val="28"/>
        </w:rPr>
        <w:t>
</w:t>
      </w:r>
      <w:r>
        <w:rPr>
          <w:rFonts w:ascii="Times New Roman"/>
          <w:b w:val="false"/>
          <w:i w:val="false"/>
          <w:color w:val="000000"/>
          <w:sz w:val="28"/>
        </w:rPr>
        <w:t>
      3) өзінің құзыреті мәселелері бойынша болжау жасалып отырған жобалардың редакцияларын қоса тіркеп, Қазақстан Республикасының нормативтік құқықтық актілерін әзiрлеу немесе оларға өзгерiстер мен толықтырулар енгiзу жөнінде ұсыныстар енгізеді.</w:t>
      </w:r>
      <w:r>
        <w:br/>
      </w:r>
      <w:r>
        <w:rPr>
          <w:rFonts w:ascii="Times New Roman"/>
          <w:b w:val="false"/>
          <w:i w:val="false"/>
          <w:color w:val="000000"/>
          <w:sz w:val="28"/>
        </w:rPr>
        <w:t>
</w:t>
      </w:r>
      <w:r>
        <w:rPr>
          <w:rFonts w:ascii="Times New Roman"/>
          <w:b w:val="false"/>
          <w:i w:val="false"/>
          <w:color w:val="000000"/>
          <w:sz w:val="28"/>
        </w:rPr>
        <w:t>
      16. Инспекцияның міндеті: балық ресурстары мен басқа су жануарларын қорғау, өсімін молайту және пайдалану саласындағы мемлекеттік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Фунциялары:</w:t>
      </w:r>
      <w:r>
        <w:br/>
      </w:r>
      <w:r>
        <w:rPr>
          <w:rFonts w:ascii="Times New Roman"/>
          <w:b w:val="false"/>
          <w:i w:val="false"/>
          <w:color w:val="000000"/>
          <w:sz w:val="28"/>
        </w:rPr>
        <w:t>
</w:t>
      </w:r>
      <w:r>
        <w:rPr>
          <w:rFonts w:ascii="Times New Roman"/>
          <w:b w:val="false"/>
          <w:i w:val="false"/>
          <w:color w:val="000000"/>
          <w:sz w:val="28"/>
        </w:rPr>
        <w:t xml:space="preserve">
      1) мына: </w:t>
      </w:r>
      <w:r>
        <w:br/>
      </w:r>
      <w:r>
        <w:rPr>
          <w:rFonts w:ascii="Times New Roman"/>
          <w:b w:val="false"/>
          <w:i w:val="false"/>
          <w:color w:val="000000"/>
          <w:sz w:val="28"/>
        </w:rPr>
        <w:t>
      балық ресурстары мен басқа су жануарларын қорғау, өсімін молайту және пайдалану саласындағы нормативтерінің сақталуына;</w:t>
      </w:r>
      <w:r>
        <w:br/>
      </w:r>
      <w:r>
        <w:rPr>
          <w:rFonts w:ascii="Times New Roman"/>
          <w:b w:val="false"/>
          <w:i w:val="false"/>
          <w:color w:val="000000"/>
          <w:sz w:val="28"/>
        </w:rPr>
        <w:t>
      балық ресурстары мен басқа су жануарларын қорғау, өсімін молайту және пайдалану саласындағы шаралардың атқарылуына;</w:t>
      </w:r>
      <w:r>
        <w:br/>
      </w:r>
      <w:r>
        <w:rPr>
          <w:rFonts w:ascii="Times New Roman"/>
          <w:b w:val="false"/>
          <w:i w:val="false"/>
          <w:color w:val="000000"/>
          <w:sz w:val="28"/>
        </w:rPr>
        <w:t>
      балық аулау Қағидасының сақталуына;</w:t>
      </w:r>
      <w:r>
        <w:br/>
      </w:r>
      <w:r>
        <w:rPr>
          <w:rFonts w:ascii="Times New Roman"/>
          <w:b w:val="false"/>
          <w:i w:val="false"/>
          <w:color w:val="000000"/>
          <w:sz w:val="28"/>
        </w:rPr>
        <w:t>
      балық ресурстары мен басқа да су жануарларын интродукциялауды, реинтродукциялауды, будандастыруды және жерсіндіруді жүргізу тәртіптерінің сақталуына;</w:t>
      </w:r>
      <w:r>
        <w:br/>
      </w:r>
      <w:r>
        <w:rPr>
          <w:rFonts w:ascii="Times New Roman"/>
          <w:b w:val="false"/>
          <w:i w:val="false"/>
          <w:color w:val="000000"/>
          <w:sz w:val="28"/>
        </w:rPr>
        <w:t xml:space="preserve">
      жеке және заңды тұлғалардың балық шаруашылығын жүргiзу шарттары талаптарының орындалуына; </w:t>
      </w:r>
      <w:r>
        <w:br/>
      </w:r>
      <w:r>
        <w:rPr>
          <w:rFonts w:ascii="Times New Roman"/>
          <w:b w:val="false"/>
          <w:i w:val="false"/>
          <w:color w:val="000000"/>
          <w:sz w:val="28"/>
        </w:rPr>
        <w:t>
      балық ресурстары мен басқа да су жануарларын, олардың бөліктері мен дериваттарын пайдалануға белгiленген шектеулер мен тыйым салулардың сақталуына;</w:t>
      </w:r>
      <w:r>
        <w:br/>
      </w:r>
      <w:r>
        <w:rPr>
          <w:rFonts w:ascii="Times New Roman"/>
          <w:b w:val="false"/>
          <w:i w:val="false"/>
          <w:color w:val="000000"/>
          <w:sz w:val="28"/>
        </w:rPr>
        <w:t>
      балық шарушылығын жүргізу Қағидасының сақталуына;</w:t>
      </w:r>
      <w:r>
        <w:br/>
      </w:r>
      <w:r>
        <w:rPr>
          <w:rFonts w:ascii="Times New Roman"/>
          <w:b w:val="false"/>
          <w:i w:val="false"/>
          <w:color w:val="000000"/>
          <w:sz w:val="28"/>
        </w:rPr>
        <w:t>
      жануарларды ерiксiз немесе жартылай ерiктi жағдайларда ұстау тәртiбiнiң, сондай-ақ зоологиялық коллекциялардың сақталуына;</w:t>
      </w:r>
      <w:r>
        <w:br/>
      </w:r>
      <w:r>
        <w:rPr>
          <w:rFonts w:ascii="Times New Roman"/>
          <w:b w:val="false"/>
          <w:i w:val="false"/>
          <w:color w:val="000000"/>
          <w:sz w:val="28"/>
        </w:rPr>
        <w:t>
      балық ресурстары мен басқа да су жануарларын қорғау, өсiмiн молайту және пайдалану саласындағы Қазақстан Республикасы заңнамаларының өзге де талаптарының орындалуына мемлекеттік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2) жануарлар дүниесiн қорғау, өсiмiн молайту және пайдалану саласындағы Қазақстан Республикасы заңнамаларының талаптарының сақталуын анықтау мақсатында жануарлар дүниесін пайдаланушылардың қызметін тексереді.</w:t>
      </w:r>
      <w:r>
        <w:br/>
      </w:r>
      <w:r>
        <w:rPr>
          <w:rFonts w:ascii="Times New Roman"/>
          <w:b w:val="false"/>
          <w:i w:val="false"/>
          <w:color w:val="000000"/>
          <w:sz w:val="28"/>
        </w:rPr>
        <w:t>
</w:t>
      </w:r>
      <w:r>
        <w:rPr>
          <w:rFonts w:ascii="Times New Roman"/>
          <w:b w:val="false"/>
          <w:i w:val="false"/>
          <w:color w:val="000000"/>
          <w:sz w:val="28"/>
        </w:rPr>
        <w:t>
      17. Инспекцияның міндеті: балық ресурстары мен басқа да су жануарларын қорғау, өсімін молайту және тиімді пайдалануды қамтамасыз ету.</w:t>
      </w:r>
      <w:r>
        <w:br/>
      </w:r>
      <w:r>
        <w:rPr>
          <w:rFonts w:ascii="Times New Roman"/>
          <w:b w:val="false"/>
          <w:i w:val="false"/>
          <w:color w:val="000000"/>
          <w:sz w:val="28"/>
        </w:rPr>
        <w:t xml:space="preserve">
      Функциялары: </w:t>
      </w:r>
      <w:r>
        <w:br/>
      </w:r>
      <w:r>
        <w:rPr>
          <w:rFonts w:ascii="Times New Roman"/>
          <w:b w:val="false"/>
          <w:i w:val="false"/>
          <w:color w:val="000000"/>
          <w:sz w:val="28"/>
        </w:rPr>
        <w:t>
</w:t>
      </w:r>
      <w:r>
        <w:rPr>
          <w:rFonts w:ascii="Times New Roman"/>
          <w:b w:val="false"/>
          <w:i w:val="false"/>
          <w:color w:val="000000"/>
          <w:sz w:val="28"/>
        </w:rPr>
        <w:t xml:space="preserve">
      1) мына: </w:t>
      </w:r>
      <w:r>
        <w:br/>
      </w:r>
      <w:r>
        <w:rPr>
          <w:rFonts w:ascii="Times New Roman"/>
          <w:b w:val="false"/>
          <w:i w:val="false"/>
          <w:color w:val="000000"/>
          <w:sz w:val="28"/>
        </w:rPr>
        <w:t>
      балық ресурстары мен басқа да су жануарларын пайдалануға;</w:t>
      </w:r>
      <w:r>
        <w:br/>
      </w:r>
      <w:r>
        <w:rPr>
          <w:rFonts w:ascii="Times New Roman"/>
          <w:b w:val="false"/>
          <w:i w:val="false"/>
          <w:color w:val="000000"/>
          <w:sz w:val="28"/>
        </w:rPr>
        <w:t>
      балық ресурстары мен басқа да су жануарларын интродукциялауды, реинтродукциялауды, будандастыруды мен жерсіндіруді жүргізуге;</w:t>
      </w:r>
      <w:r>
        <w:br/>
      </w:r>
      <w:r>
        <w:rPr>
          <w:rFonts w:ascii="Times New Roman"/>
          <w:b w:val="false"/>
          <w:i w:val="false"/>
          <w:color w:val="000000"/>
          <w:sz w:val="28"/>
        </w:rPr>
        <w:t>
      балық ресурстарын және басқа да су жануарларын, олардың бөлiктерi мен дериваттарын, оның iшiнде сирек кездесетiн және құрып кету қаупi төнген санаттарға жатқызылған жануарлар түрлерiн әкелуге және әкетуге рұқсат береді;</w:t>
      </w:r>
      <w:r>
        <w:br/>
      </w:r>
      <w:r>
        <w:rPr>
          <w:rFonts w:ascii="Times New Roman"/>
          <w:b w:val="false"/>
          <w:i w:val="false"/>
          <w:color w:val="000000"/>
          <w:sz w:val="28"/>
        </w:rPr>
        <w:t>
</w:t>
      </w:r>
      <w:r>
        <w:rPr>
          <w:rFonts w:ascii="Times New Roman"/>
          <w:b w:val="false"/>
          <w:i w:val="false"/>
          <w:color w:val="000000"/>
          <w:sz w:val="28"/>
        </w:rPr>
        <w:t>
      2) балық аулауға және балық шарушылығын жүргізуге, сондай-ақ аквакультураны дамыту үшін балық шаруашылығы су айдынын және (немесе) учаскесін пайдалану туралы шарттарды жасасады және бұзады;</w:t>
      </w:r>
      <w:r>
        <w:br/>
      </w:r>
      <w:r>
        <w:rPr>
          <w:rFonts w:ascii="Times New Roman"/>
          <w:b w:val="false"/>
          <w:i w:val="false"/>
          <w:color w:val="000000"/>
          <w:sz w:val="28"/>
        </w:rPr>
        <w:t>
</w:t>
      </w:r>
      <w:r>
        <w:rPr>
          <w:rFonts w:ascii="Times New Roman"/>
          <w:b w:val="false"/>
          <w:i w:val="false"/>
          <w:color w:val="000000"/>
          <w:sz w:val="28"/>
        </w:rPr>
        <w:t>
      3) мына:</w:t>
      </w:r>
      <w:r>
        <w:br/>
      </w:r>
      <w:r>
        <w:rPr>
          <w:rFonts w:ascii="Times New Roman"/>
          <w:b w:val="false"/>
          <w:i w:val="false"/>
          <w:color w:val="000000"/>
          <w:sz w:val="28"/>
        </w:rPr>
        <w:t xml:space="preserve">
      балық шаруашылығы су айдындарының және (немесе) учаскелерiнiң резервтiк қорындағы балық ресурстарын және басқа су жануарларын қорғауды, өсiмiн молайтуды және мемлекеттiк есепке алуды; </w:t>
      </w:r>
      <w:r>
        <w:br/>
      </w:r>
      <w:r>
        <w:rPr>
          <w:rFonts w:ascii="Times New Roman"/>
          <w:b w:val="false"/>
          <w:i w:val="false"/>
          <w:color w:val="000000"/>
          <w:sz w:val="28"/>
        </w:rPr>
        <w:t>
      балық ресурстары мен басқа да су жануарларын қорғау, өсімін молайту және пайдалану саласындағы ғылыми-зерттеулер мен жобалау-іздестіру жұмыстарын жүргізуді;</w:t>
      </w:r>
      <w:r>
        <w:br/>
      </w:r>
      <w:r>
        <w:rPr>
          <w:rFonts w:ascii="Times New Roman"/>
          <w:b w:val="false"/>
          <w:i w:val="false"/>
          <w:color w:val="000000"/>
          <w:sz w:val="28"/>
        </w:rPr>
        <w:t>
      балық ресурстары мен басқа су жануарларын мемлекеттік есепке алуды, оның кадастры мен мониторингін жүргізуді;</w:t>
      </w:r>
      <w:r>
        <w:br/>
      </w:r>
      <w:r>
        <w:rPr>
          <w:rFonts w:ascii="Times New Roman"/>
          <w:b w:val="false"/>
          <w:i w:val="false"/>
          <w:color w:val="000000"/>
          <w:sz w:val="28"/>
        </w:rPr>
        <w:t>
      халықаралық және республикалық маңызы бар балық шаруашылығы су айдындарын және (немесе) учаскелерiн бекiтiп беру жөнiндегi конкурсын дайындау және өткiзу шараларын;</w:t>
      </w:r>
      <w:r>
        <w:br/>
      </w:r>
      <w:r>
        <w:rPr>
          <w:rFonts w:ascii="Times New Roman"/>
          <w:b w:val="false"/>
          <w:i w:val="false"/>
          <w:color w:val="000000"/>
          <w:sz w:val="28"/>
        </w:rPr>
        <w:t>
      балықтың қырылу қаупі бар су айдындарында және (немесе) учаскелерінде аулауды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4) балық аулаушылар және балық шаруашылығы субъектілері қоғамдық бірлестіктерінің аккредиттелінген республикалық қауымдастықтарының қатысуымен бекітілген лимиттер негізінде балық ресурстары мен басқа су жануарларын аулау квоталарын бөледі;</w:t>
      </w:r>
      <w:r>
        <w:br/>
      </w:r>
      <w:r>
        <w:rPr>
          <w:rFonts w:ascii="Times New Roman"/>
          <w:b w:val="false"/>
          <w:i w:val="false"/>
          <w:color w:val="000000"/>
          <w:sz w:val="28"/>
        </w:rPr>
        <w:t>
</w:t>
      </w:r>
      <w:r>
        <w:rPr>
          <w:rFonts w:ascii="Times New Roman"/>
          <w:b w:val="false"/>
          <w:i w:val="false"/>
          <w:color w:val="000000"/>
          <w:sz w:val="28"/>
        </w:rPr>
        <w:t>
      5) мына:</w:t>
      </w:r>
      <w:r>
        <w:br/>
      </w:r>
      <w:r>
        <w:rPr>
          <w:rFonts w:ascii="Times New Roman"/>
          <w:b w:val="false"/>
          <w:i w:val="false"/>
          <w:color w:val="000000"/>
          <w:sz w:val="28"/>
        </w:rPr>
        <w:t>
      рекреациалық балық аулау аймақтарын;</w:t>
      </w:r>
      <w:r>
        <w:br/>
      </w:r>
      <w:r>
        <w:rPr>
          <w:rFonts w:ascii="Times New Roman"/>
          <w:b w:val="false"/>
          <w:i w:val="false"/>
          <w:color w:val="000000"/>
          <w:sz w:val="28"/>
        </w:rPr>
        <w:t>
      ұйықтарды (ұйықтық учаскелерді) ашып, жабады, балық шаруашылығы учаскелерінің шекараларын белгілейді.</w:t>
      </w:r>
      <w:r>
        <w:br/>
      </w:r>
      <w:r>
        <w:rPr>
          <w:rFonts w:ascii="Times New Roman"/>
          <w:b w:val="false"/>
          <w:i w:val="false"/>
          <w:color w:val="000000"/>
          <w:sz w:val="28"/>
        </w:rPr>
        <w:t>
</w:t>
      </w:r>
      <w:r>
        <w:rPr>
          <w:rFonts w:ascii="Times New Roman"/>
          <w:b w:val="false"/>
          <w:i w:val="false"/>
          <w:color w:val="000000"/>
          <w:sz w:val="28"/>
        </w:rPr>
        <w:t>
      6) ғылыми ұсыныстар негізінде балық шаруашылығы су айдындарын және (немесе) учаскелерін паспорттауды жүргізеді;</w:t>
      </w:r>
      <w:r>
        <w:br/>
      </w:r>
      <w:r>
        <w:rPr>
          <w:rFonts w:ascii="Times New Roman"/>
          <w:b w:val="false"/>
          <w:i w:val="false"/>
          <w:color w:val="000000"/>
          <w:sz w:val="28"/>
        </w:rPr>
        <w:t>
</w:t>
      </w:r>
      <w:r>
        <w:rPr>
          <w:rFonts w:ascii="Times New Roman"/>
          <w:b w:val="false"/>
          <w:i w:val="false"/>
          <w:color w:val="000000"/>
          <w:sz w:val="28"/>
        </w:rPr>
        <w:t xml:space="preserve">
      7) балықтың қайдан ауланғаны туралы анықтама береді; </w:t>
      </w:r>
      <w:r>
        <w:br/>
      </w:r>
      <w:r>
        <w:rPr>
          <w:rFonts w:ascii="Times New Roman"/>
          <w:b w:val="false"/>
          <w:i w:val="false"/>
          <w:color w:val="000000"/>
          <w:sz w:val="28"/>
        </w:rPr>
        <w:t>
</w:t>
      </w:r>
      <w:r>
        <w:rPr>
          <w:rFonts w:ascii="Times New Roman"/>
          <w:b w:val="false"/>
          <w:i w:val="false"/>
          <w:color w:val="000000"/>
          <w:sz w:val="28"/>
        </w:rPr>
        <w:t>
      8) мына:</w:t>
      </w:r>
      <w:r>
        <w:br/>
      </w:r>
      <w:r>
        <w:rPr>
          <w:rFonts w:ascii="Times New Roman"/>
          <w:b w:val="false"/>
          <w:i w:val="false"/>
          <w:color w:val="000000"/>
          <w:sz w:val="28"/>
        </w:rPr>
        <w:t xml:space="preserve">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 </w:t>
      </w:r>
      <w:r>
        <w:br/>
      </w:r>
      <w:r>
        <w:rPr>
          <w:rFonts w:ascii="Times New Roman"/>
          <w:b w:val="false"/>
          <w:i w:val="false"/>
          <w:color w:val="000000"/>
          <w:sz w:val="28"/>
        </w:rPr>
        <w:t xml:space="preserve">
      бақылау үшін аулауды, интродукциялау, реинтродукциялау және будандастыру мақсатында аулауды; </w:t>
      </w:r>
      <w:r>
        <w:br/>
      </w:r>
      <w:r>
        <w:rPr>
          <w:rFonts w:ascii="Times New Roman"/>
          <w:b w:val="false"/>
          <w:i w:val="false"/>
          <w:color w:val="000000"/>
          <w:sz w:val="28"/>
        </w:rPr>
        <w:t>
      балық шаруашылығы су айдындарының және (немесе) учаскелерiнің резервтік қорын биологиялық-экономикалық тексеруді;</w:t>
      </w:r>
      <w:r>
        <w:br/>
      </w:r>
      <w:r>
        <w:rPr>
          <w:rFonts w:ascii="Times New Roman"/>
          <w:b w:val="false"/>
          <w:i w:val="false"/>
          <w:color w:val="000000"/>
          <w:sz w:val="28"/>
        </w:rPr>
        <w:t>
      балық ресурстары мен басқа су жануарларын қорғау, өсімін молайту және пайдалану саласында халықаралық келісімдерін іске асыруды;</w:t>
      </w:r>
      <w:r>
        <w:br/>
      </w:r>
      <w:r>
        <w:rPr>
          <w:rFonts w:ascii="Times New Roman"/>
          <w:b w:val="false"/>
          <w:i w:val="false"/>
          <w:color w:val="000000"/>
          <w:sz w:val="28"/>
        </w:rPr>
        <w:t>
      өз құзыреті шегінде Қазақстан Республикасы заңдарымен бекітілген тәртіппен әкімшілік құқықбұзушылық туралы істері бойынша шараларды жүзеге асырады.</w:t>
      </w:r>
      <w:r>
        <w:br/>
      </w:r>
      <w:r>
        <w:rPr>
          <w:rFonts w:ascii="Times New Roman"/>
          <w:b w:val="false"/>
          <w:i w:val="false"/>
          <w:color w:val="000000"/>
          <w:sz w:val="28"/>
        </w:rPr>
        <w:t>
      9) мына:</w:t>
      </w:r>
      <w:r>
        <w:br/>
      </w:r>
      <w:r>
        <w:rPr>
          <w:rFonts w:ascii="Times New Roman"/>
          <w:b w:val="false"/>
          <w:i w:val="false"/>
          <w:color w:val="000000"/>
          <w:sz w:val="28"/>
        </w:rPr>
        <w:t>
      су тарту құрылыстарының балық қорғау құрылғыларын орнатуға;</w:t>
      </w:r>
      <w:r>
        <w:br/>
      </w:r>
      <w:r>
        <w:rPr>
          <w:rFonts w:ascii="Times New Roman"/>
          <w:b w:val="false"/>
          <w:i w:val="false"/>
          <w:color w:val="000000"/>
          <w:sz w:val="28"/>
        </w:rPr>
        <w:t>
      жергілікті атқарушы органның балық шаруашылығы су айдындарын және (немесе) учаскелерiн бекiтiп беру туралы шешiмiне;</w:t>
      </w:r>
      <w:r>
        <w:br/>
      </w:r>
      <w:r>
        <w:rPr>
          <w:rFonts w:ascii="Times New Roman"/>
          <w:b w:val="false"/>
          <w:i w:val="false"/>
          <w:color w:val="000000"/>
          <w:sz w:val="28"/>
        </w:rPr>
        <w:t>
      балық шаруашылығы су айдындарында және (немесе) учаскелерінде балық аулауға тыйым салынған кезеңде, сондай-ақ балық аулауға тыйым салынған жерлерде, двигательдері қосылған су көлігінің барлық түрлерінің жүруіне;</w:t>
      </w:r>
      <w:r>
        <w:br/>
      </w:r>
      <w:r>
        <w:rPr>
          <w:rFonts w:ascii="Times New Roman"/>
          <w:b w:val="false"/>
          <w:i w:val="false"/>
          <w:color w:val="000000"/>
          <w:sz w:val="28"/>
        </w:rPr>
        <w:t>
      «Жануарлар дүниесiн қорғау, өсiмiн молайту және пайдалану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1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шаруашылық және басқа да қызметті жүзеге асыратын субъектілермен әзірленетін, техникалық-экономикалық негіздеме мен жобалау-сметалық құжаттамасына;</w:t>
      </w:r>
      <w:r>
        <w:br/>
      </w:r>
      <w:r>
        <w:rPr>
          <w:rFonts w:ascii="Times New Roman"/>
          <w:b w:val="false"/>
          <w:i w:val="false"/>
          <w:color w:val="000000"/>
          <w:sz w:val="28"/>
        </w:rPr>
        <w:t>
      бекітіліп берілген балық шаруашылығы су айдынында және (немесе) учаскесінде балық шаруашылығы мелиорациясын жүргізуге келісім береді;</w:t>
      </w:r>
      <w:r>
        <w:br/>
      </w:r>
      <w:r>
        <w:rPr>
          <w:rFonts w:ascii="Times New Roman"/>
          <w:b w:val="false"/>
          <w:i w:val="false"/>
          <w:color w:val="000000"/>
          <w:sz w:val="28"/>
        </w:rPr>
        <w:t>
</w:t>
      </w:r>
      <w:r>
        <w:rPr>
          <w:rFonts w:ascii="Times New Roman"/>
          <w:b w:val="false"/>
          <w:i w:val="false"/>
          <w:color w:val="000000"/>
          <w:sz w:val="28"/>
        </w:rPr>
        <w:t>
      10) балықтардың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сондай-ақ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w:t>
      </w:r>
      <w:r>
        <w:rPr>
          <w:rFonts w:ascii="Times New Roman"/>
          <w:b w:val="false"/>
          <w:i w:val="false"/>
          <w:color w:val="000000"/>
          <w:sz w:val="28"/>
        </w:rPr>
        <w:t>
      11) мына:</w:t>
      </w:r>
      <w:r>
        <w:br/>
      </w:r>
      <w:r>
        <w:rPr>
          <w:rFonts w:ascii="Times New Roman"/>
          <w:b w:val="false"/>
          <w:i w:val="false"/>
          <w:color w:val="000000"/>
          <w:sz w:val="28"/>
        </w:rPr>
        <w:t>
      сирек кездесетін және құрып кету қаупі төнген жануарлар түрлерін, олардың бөліктері мен дериваттарын алу жөнінде ұсыныс;</w:t>
      </w:r>
      <w:r>
        <w:br/>
      </w:r>
      <w:r>
        <w:rPr>
          <w:rFonts w:ascii="Times New Roman"/>
          <w:b w:val="false"/>
          <w:i w:val="false"/>
          <w:color w:val="000000"/>
          <w:sz w:val="28"/>
        </w:rPr>
        <w:t>
      жеке және мемлекеттiк емес заңды тұлғалардың жеке меншiгiндегі немесе уақытша жер пайдалануындағы жер учаскелерiнде толығымен орналасқан жергілікті маңызы бар балық шаруашылығы су айдындары және (немесе) учаскелерін олардың өтiнiмi бойынша белгiленген бiлiктiлiк талаптарына сәйкес келген жағдайда конкурссыз бекітіп беру туралы жергілікті атқарушы органға ұсыныс енгізеді;</w:t>
      </w:r>
      <w:r>
        <w:br/>
      </w:r>
      <w:r>
        <w:rPr>
          <w:rFonts w:ascii="Times New Roman"/>
          <w:b w:val="false"/>
          <w:i w:val="false"/>
          <w:color w:val="000000"/>
          <w:sz w:val="28"/>
        </w:rPr>
        <w:t>
</w:t>
      </w:r>
      <w:r>
        <w:rPr>
          <w:rFonts w:ascii="Times New Roman"/>
          <w:b w:val="false"/>
          <w:i w:val="false"/>
          <w:color w:val="000000"/>
          <w:sz w:val="28"/>
        </w:rPr>
        <w:t>
      12) жергілікті маңызы бар балық шаруашылығы су айдындарын және (немесе) учаскелерін әзірлейді;</w:t>
      </w:r>
      <w:r>
        <w:br/>
      </w:r>
      <w:r>
        <w:rPr>
          <w:rFonts w:ascii="Times New Roman"/>
          <w:b w:val="false"/>
          <w:i w:val="false"/>
          <w:color w:val="000000"/>
          <w:sz w:val="28"/>
        </w:rPr>
        <w:t>
</w:t>
      </w:r>
      <w:r>
        <w:rPr>
          <w:rFonts w:ascii="Times New Roman"/>
          <w:b w:val="false"/>
          <w:i w:val="false"/>
          <w:color w:val="000000"/>
          <w:sz w:val="28"/>
        </w:rPr>
        <w:t>
      13) Қазақстан Республикасының заңдарында, Қазақстан Республикасы Президентінің және Қазақстан Республикасы Үкіметінің актілерінде қарастырылған басқа да өкілеттіктерді жүзеге асырады.</w:t>
      </w:r>
    </w:p>
    <w:bookmarkEnd w:id="20"/>
    <w:bookmarkStart w:name="z165" w:id="21"/>
    <w:p>
      <w:pPr>
        <w:spacing w:after="0"/>
        <w:ind w:left="0"/>
        <w:jc w:val="left"/>
      </w:pPr>
      <w:r>
        <w:rPr>
          <w:rFonts w:ascii="Times New Roman"/>
          <w:b/>
          <w:i w:val="false"/>
          <w:color w:val="000000"/>
        </w:rPr>
        <w:t xml:space="preserve"> 
3. Инспекция құқықтары мен міндеттемелері</w:t>
      </w:r>
    </w:p>
    <w:bookmarkEnd w:id="21"/>
    <w:bookmarkStart w:name="z166" w:id="22"/>
    <w:p>
      <w:pPr>
        <w:spacing w:after="0"/>
        <w:ind w:left="0"/>
        <w:jc w:val="both"/>
      </w:pPr>
      <w:r>
        <w:rPr>
          <w:rFonts w:ascii="Times New Roman"/>
          <w:b w:val="false"/>
          <w:i w:val="false"/>
          <w:color w:val="000000"/>
          <w:sz w:val="28"/>
        </w:rPr>
        <w:t>
      18. Негізгі міндеттерді іске асыру және өзіне жүктелген қызметтерді жүзеге асыру үшін Инспекция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объектілерге жануарлар дүниесін қорғау, өсімін молайту және пайдалану саласындағы Қазақстан Республикасының заңдары, Қазақстан Республикасы Президентінің жарлықтары және Қазақстан Республикасы Үкіметінің қаулылары талаптарының сақталуы тұрғысынан бақылау мақсатында баруға, Қазақстан Республикасының заңнамасында белгіленген тәртіппен жануарлар дүниесін пайдаланушылардың қызметі туралы ақпарат алуға;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заңнамалық актілерінде берiлген өкiлеттiктер шегiнде актiлер шығаруға;</w:t>
      </w:r>
      <w:r>
        <w:br/>
      </w:r>
      <w:r>
        <w:rPr>
          <w:rFonts w:ascii="Times New Roman"/>
          <w:b w:val="false"/>
          <w:i w:val="false"/>
          <w:color w:val="000000"/>
          <w:sz w:val="28"/>
        </w:rPr>
        <w:t>
</w:t>
      </w:r>
      <w:r>
        <w:rPr>
          <w:rFonts w:ascii="Times New Roman"/>
          <w:b w:val="false"/>
          <w:i w:val="false"/>
          <w:color w:val="000000"/>
          <w:sz w:val="28"/>
        </w:rPr>
        <w:t>
      3) тексеру материалдарын құқық қорғау органдарына iс жүргiзу шешiмiн қабылдау үшiн беруге;</w:t>
      </w:r>
      <w:r>
        <w:br/>
      </w:r>
      <w:r>
        <w:rPr>
          <w:rFonts w:ascii="Times New Roman"/>
          <w:b w:val="false"/>
          <w:i w:val="false"/>
          <w:color w:val="000000"/>
          <w:sz w:val="28"/>
        </w:rPr>
        <w:t>
</w:t>
      </w:r>
      <w:r>
        <w:rPr>
          <w:rFonts w:ascii="Times New Roman"/>
          <w:b w:val="false"/>
          <w:i w:val="false"/>
          <w:color w:val="000000"/>
          <w:sz w:val="28"/>
        </w:rPr>
        <w:t>
      4) жануарлар дүниесiн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 тұру немесе қызметiне тыйым салу туралы ұсыныс енгiзуге;</w:t>
      </w:r>
      <w:r>
        <w:br/>
      </w:r>
      <w:r>
        <w:rPr>
          <w:rFonts w:ascii="Times New Roman"/>
          <w:b w:val="false"/>
          <w:i w:val="false"/>
          <w:color w:val="000000"/>
          <w:sz w:val="28"/>
        </w:rPr>
        <w:t>
</w:t>
      </w:r>
      <w:r>
        <w:rPr>
          <w:rFonts w:ascii="Times New Roman"/>
          <w:b w:val="false"/>
          <w:i w:val="false"/>
          <w:color w:val="000000"/>
          <w:sz w:val="28"/>
        </w:rPr>
        <w:t>
      5) жануарлар дүниесiн қорғау, өсiмiн молайту және пайдалану саласындағы Қазақстан Республикасы заңдарының бұзылуы салдарынан келтiрiлген зиянның көлемiн анықтауға және осының негiзiнде кiнәлi тұлғаларға осы зиянды ерiктi түрде өтеу туралы талап қоюға не сотқа талап-арыз беруге;</w:t>
      </w:r>
      <w:r>
        <w:br/>
      </w:r>
      <w:r>
        <w:rPr>
          <w:rFonts w:ascii="Times New Roman"/>
          <w:b w:val="false"/>
          <w:i w:val="false"/>
          <w:color w:val="000000"/>
          <w:sz w:val="28"/>
        </w:rPr>
        <w:t>
</w:t>
      </w:r>
      <w:r>
        <w:rPr>
          <w:rFonts w:ascii="Times New Roman"/>
          <w:b w:val="false"/>
          <w:i w:val="false"/>
          <w:color w:val="000000"/>
          <w:sz w:val="28"/>
        </w:rPr>
        <w:t>
      6)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жануарлар дүниесiн қорғау, өсiмiн молайту және пайдалану саласындағы әкiмшiлiк құқық бұзушылық туралы iстердi қарауға;</w:t>
      </w:r>
      <w:r>
        <w:br/>
      </w:r>
      <w:r>
        <w:rPr>
          <w:rFonts w:ascii="Times New Roman"/>
          <w:b w:val="false"/>
          <w:i w:val="false"/>
          <w:color w:val="000000"/>
          <w:sz w:val="28"/>
        </w:rPr>
        <w:t>
</w:t>
      </w:r>
      <w:r>
        <w:rPr>
          <w:rFonts w:ascii="Times New Roman"/>
          <w:b w:val="false"/>
          <w:i w:val="false"/>
          <w:color w:val="000000"/>
          <w:sz w:val="28"/>
        </w:rPr>
        <w:t>
      7) балық шаруашылығы су айдындарының және (немесе) учаскелерінің аумақтарында және олардың жағалау белдеуінде, олардан шыққан кезде көлiк және жүзу құралдарын тоқтатуға, оларды жете тексеруге;</w:t>
      </w:r>
      <w:r>
        <w:br/>
      </w:r>
      <w:r>
        <w:rPr>
          <w:rFonts w:ascii="Times New Roman"/>
          <w:b w:val="false"/>
          <w:i w:val="false"/>
          <w:color w:val="000000"/>
          <w:sz w:val="28"/>
        </w:rPr>
        <w:t>
</w:t>
      </w:r>
      <w:r>
        <w:rPr>
          <w:rFonts w:ascii="Times New Roman"/>
          <w:b w:val="false"/>
          <w:i w:val="false"/>
          <w:color w:val="000000"/>
          <w:sz w:val="28"/>
        </w:rPr>
        <w:t>
      8) су тарту құрылыстарын олардың тиісті балық қорғау құрылғыларымен жабдықталуына және су тұтыну шарттарын уәкілетті органмен келісу нысанына тексеруді жүзеге асыруға;</w:t>
      </w:r>
      <w:r>
        <w:br/>
      </w:r>
      <w:r>
        <w:rPr>
          <w:rFonts w:ascii="Times New Roman"/>
          <w:b w:val="false"/>
          <w:i w:val="false"/>
          <w:color w:val="000000"/>
          <w:sz w:val="28"/>
        </w:rPr>
        <w:t>
</w:t>
      </w:r>
      <w:r>
        <w:rPr>
          <w:rFonts w:ascii="Times New Roman"/>
          <w:b w:val="false"/>
          <w:i w:val="false"/>
          <w:color w:val="000000"/>
          <w:sz w:val="28"/>
        </w:rPr>
        <w:t>
      9) балық шаруашылығы су айдындарында және (немесе) учаскелерінде, жағалау белдеуінде болған және олардан шыққан кезде адамдардың жануарлар дүниесін пайдалану құқығына арналған құжаттарын тексеруге;</w:t>
      </w:r>
      <w:r>
        <w:br/>
      </w:r>
      <w:r>
        <w:rPr>
          <w:rFonts w:ascii="Times New Roman"/>
          <w:b w:val="false"/>
          <w:i w:val="false"/>
          <w:color w:val="000000"/>
          <w:sz w:val="28"/>
        </w:rPr>
        <w:t>
</w:t>
      </w:r>
      <w:r>
        <w:rPr>
          <w:rFonts w:ascii="Times New Roman"/>
          <w:b w:val="false"/>
          <w:i w:val="false"/>
          <w:color w:val="000000"/>
          <w:sz w:val="28"/>
        </w:rPr>
        <w:t>
      10) балық ресурстары мен басқа да су жануарларын аулау құралдарының тыйым салынған түрлерiн сот шешiм қабылдағанға дейiн сақтау үшiн алып қоюға;</w:t>
      </w:r>
      <w:r>
        <w:br/>
      </w:r>
      <w:r>
        <w:rPr>
          <w:rFonts w:ascii="Times New Roman"/>
          <w:b w:val="false"/>
          <w:i w:val="false"/>
          <w:color w:val="000000"/>
          <w:sz w:val="28"/>
        </w:rPr>
        <w:t>
</w:t>
      </w:r>
      <w:r>
        <w:rPr>
          <w:rFonts w:ascii="Times New Roman"/>
          <w:b w:val="false"/>
          <w:i w:val="false"/>
          <w:color w:val="000000"/>
          <w:sz w:val="28"/>
        </w:rPr>
        <w:t>
      11) заңсыз ауланған балық ресурстары мен басқада су жануарларын және олардың тiршiлiк ету өнiмдерiн Қазақстан Республикасының заңдарында белгiленген тәртiппен алып қоюға;</w:t>
      </w:r>
      <w:r>
        <w:br/>
      </w:r>
      <w:r>
        <w:rPr>
          <w:rFonts w:ascii="Times New Roman"/>
          <w:b w:val="false"/>
          <w:i w:val="false"/>
          <w:color w:val="000000"/>
          <w:sz w:val="28"/>
        </w:rPr>
        <w:t>
</w:t>
      </w:r>
      <w:r>
        <w:rPr>
          <w:rFonts w:ascii="Times New Roman"/>
          <w:b w:val="false"/>
          <w:i w:val="false"/>
          <w:color w:val="000000"/>
          <w:sz w:val="28"/>
        </w:rPr>
        <w:t xml:space="preserve">
      12) Қазақстан Республикасының заңнамасында белгіленген тәртіпте арнайы құралдарды және қызметтік қаруды сақтауға, алып жүруге және қолдануға; </w:t>
      </w:r>
      <w:r>
        <w:br/>
      </w:r>
      <w:r>
        <w:rPr>
          <w:rFonts w:ascii="Times New Roman"/>
          <w:b w:val="false"/>
          <w:i w:val="false"/>
          <w:color w:val="000000"/>
          <w:sz w:val="28"/>
        </w:rPr>
        <w:t>
</w:t>
      </w:r>
      <w:r>
        <w:rPr>
          <w:rFonts w:ascii="Times New Roman"/>
          <w:b w:val="false"/>
          <w:i w:val="false"/>
          <w:color w:val="000000"/>
          <w:sz w:val="28"/>
        </w:rPr>
        <w:t>
      13) Қазақстан Республикасының жануарлар дүниесiн қорғау, өсiмiн молайту және пайдалану саласындағы заңдарын бұза отырып пайдаланылған атыс қаруын сот шешiм шығарғанға дейiн уақытша сақтау үшiн алып қоюға;</w:t>
      </w:r>
      <w:r>
        <w:br/>
      </w:r>
      <w:r>
        <w:rPr>
          <w:rFonts w:ascii="Times New Roman"/>
          <w:b w:val="false"/>
          <w:i w:val="false"/>
          <w:color w:val="000000"/>
          <w:sz w:val="28"/>
        </w:rPr>
        <w:t>
</w:t>
      </w:r>
      <w:r>
        <w:rPr>
          <w:rFonts w:ascii="Times New Roman"/>
          <w:b w:val="false"/>
          <w:i w:val="false"/>
          <w:color w:val="000000"/>
          <w:sz w:val="28"/>
        </w:rPr>
        <w:t xml:space="preserve">
      14) қойылған міндеттерді шұғыл шешу мақсатында арнайы жүру және радио байланыс құралдарын қолдануға; </w:t>
      </w:r>
      <w:r>
        <w:br/>
      </w:r>
      <w:r>
        <w:rPr>
          <w:rFonts w:ascii="Times New Roman"/>
          <w:b w:val="false"/>
          <w:i w:val="false"/>
          <w:color w:val="000000"/>
          <w:sz w:val="28"/>
        </w:rPr>
        <w:t>
</w:t>
      </w:r>
      <w:r>
        <w:rPr>
          <w:rFonts w:ascii="Times New Roman"/>
          <w:b w:val="false"/>
          <w:i w:val="false"/>
          <w:color w:val="000000"/>
          <w:sz w:val="28"/>
        </w:rPr>
        <w:t>
      15) талап арыздарымен сотқа жүгінуге, талап арыздарды Қазақстан Республикасының заңнамаларында қарастырылған тәртіппен қарастыруға қатысуға;</w:t>
      </w:r>
      <w:r>
        <w:br/>
      </w:r>
      <w:r>
        <w:rPr>
          <w:rFonts w:ascii="Times New Roman"/>
          <w:b w:val="false"/>
          <w:i w:val="false"/>
          <w:color w:val="000000"/>
          <w:sz w:val="28"/>
        </w:rPr>
        <w:t>
</w:t>
      </w:r>
      <w:r>
        <w:rPr>
          <w:rFonts w:ascii="Times New Roman"/>
          <w:b w:val="false"/>
          <w:i w:val="false"/>
          <w:color w:val="000000"/>
          <w:sz w:val="28"/>
        </w:rPr>
        <w:t>
      16) мемлекеттік органдардан, басқа ұйымдардан, лауазымдық тұлғалардан өзінің міндеттері мен қызметтерін іске асыру үшін қажетті ақпаратты алуға және сұратуға;</w:t>
      </w:r>
      <w:r>
        <w:br/>
      </w:r>
      <w:r>
        <w:rPr>
          <w:rFonts w:ascii="Times New Roman"/>
          <w:b w:val="false"/>
          <w:i w:val="false"/>
          <w:color w:val="000000"/>
          <w:sz w:val="28"/>
        </w:rPr>
        <w:t>
</w:t>
      </w:r>
      <w:r>
        <w:rPr>
          <w:rFonts w:ascii="Times New Roman"/>
          <w:b w:val="false"/>
          <w:i w:val="false"/>
          <w:color w:val="000000"/>
          <w:sz w:val="28"/>
        </w:rPr>
        <w:t>
      17) Қазақстан Республикасының қолданыстағы заңнамалық актілерінде қарастырылған басқа да құқықтарды жүзеге асыруға құқылы.</w:t>
      </w:r>
    </w:p>
    <w:bookmarkEnd w:id="22"/>
    <w:bookmarkStart w:name="z184" w:id="23"/>
    <w:p>
      <w:pPr>
        <w:spacing w:after="0"/>
        <w:ind w:left="0"/>
        <w:jc w:val="left"/>
      </w:pPr>
      <w:r>
        <w:rPr>
          <w:rFonts w:ascii="Times New Roman"/>
          <w:b/>
          <w:i w:val="false"/>
          <w:color w:val="000000"/>
        </w:rPr>
        <w:t xml:space="preserve"> 
4. Инспекцияның мүлкі</w:t>
      </w:r>
    </w:p>
    <w:bookmarkEnd w:id="23"/>
    <w:bookmarkStart w:name="z185" w:id="24"/>
    <w:p>
      <w:pPr>
        <w:spacing w:after="0"/>
        <w:ind w:left="0"/>
        <w:jc w:val="both"/>
      </w:pPr>
      <w:r>
        <w:rPr>
          <w:rFonts w:ascii="Times New Roman"/>
          <w:b w:val="false"/>
          <w:i w:val="false"/>
          <w:color w:val="000000"/>
          <w:sz w:val="28"/>
        </w:rPr>
        <w:t>
      19. Инспекцияның жедел басқару құқығында жекелеген мүлкі болады.</w:t>
      </w:r>
      <w:r>
        <w:br/>
      </w:r>
      <w:r>
        <w:rPr>
          <w:rFonts w:ascii="Times New Roman"/>
          <w:b w:val="false"/>
          <w:i w:val="false"/>
          <w:color w:val="000000"/>
          <w:sz w:val="28"/>
        </w:rPr>
        <w:t>
</w:t>
      </w:r>
      <w:r>
        <w:rPr>
          <w:rFonts w:ascii="Times New Roman"/>
          <w:b w:val="false"/>
          <w:i w:val="false"/>
          <w:color w:val="000000"/>
          <w:sz w:val="28"/>
        </w:rPr>
        <w:t>
      Инспекцияның мүлкі оған мемлекет берген мүліктің есебінен қалыптасады, және негізгі және айналымдағы қаражаттан, сондай-ақ Инспекцияның балансында құны көрсетілген басқа да мүліктен тұрады.</w:t>
      </w:r>
      <w:r>
        <w:br/>
      </w:r>
      <w:r>
        <w:rPr>
          <w:rFonts w:ascii="Times New Roman"/>
          <w:b w:val="false"/>
          <w:i w:val="false"/>
          <w:color w:val="000000"/>
          <w:sz w:val="28"/>
        </w:rPr>
        <w:t>
</w:t>
      </w:r>
      <w:r>
        <w:rPr>
          <w:rFonts w:ascii="Times New Roman"/>
          <w:b w:val="false"/>
          <w:i w:val="false"/>
          <w:color w:val="000000"/>
          <w:sz w:val="28"/>
        </w:rPr>
        <w:t>
      20. Инспекцияға бекiтілiп берілген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21. Инспекция өзіне бекiтілiп берілген мүлiктi өз еркімен иеліктен шығаруға немесе оған өзге де тәсілмен билік етуге құқылы емес.</w:t>
      </w:r>
    </w:p>
    <w:bookmarkEnd w:id="24"/>
    <w:bookmarkStart w:name="z189" w:id="25"/>
    <w:p>
      <w:pPr>
        <w:spacing w:after="0"/>
        <w:ind w:left="0"/>
        <w:jc w:val="left"/>
      </w:pPr>
      <w:r>
        <w:rPr>
          <w:rFonts w:ascii="Times New Roman"/>
          <w:b/>
          <w:i w:val="false"/>
          <w:color w:val="000000"/>
        </w:rPr>
        <w:t xml:space="preserve"> 
5. Инспекцияның қызметiн ұйымдастыру</w:t>
      </w:r>
    </w:p>
    <w:bookmarkEnd w:id="25"/>
    <w:bookmarkStart w:name="z190" w:id="26"/>
    <w:p>
      <w:pPr>
        <w:spacing w:after="0"/>
        <w:ind w:left="0"/>
        <w:jc w:val="both"/>
      </w:pPr>
      <w:r>
        <w:rPr>
          <w:rFonts w:ascii="Times New Roman"/>
          <w:b w:val="false"/>
          <w:i w:val="false"/>
          <w:color w:val="000000"/>
          <w:sz w:val="28"/>
        </w:rPr>
        <w:t>
      22. Қазақстан Республикасының заңнамалық актілеріне, Қазақстан Республикасы Президентінің актілеріне, Қазақстан Республикасының өзге де нормативтік құқықтық актілеріне сәйкес олардың негізгі міндеттері мен функцияларын жүзеге асыру үшін қажетті, Инспекция өкілеттіліктерге ие.</w:t>
      </w:r>
      <w:r>
        <w:br/>
      </w:r>
      <w:r>
        <w:rPr>
          <w:rFonts w:ascii="Times New Roman"/>
          <w:b w:val="false"/>
          <w:i w:val="false"/>
          <w:color w:val="000000"/>
          <w:sz w:val="28"/>
        </w:rPr>
        <w:t>
</w:t>
      </w:r>
      <w:r>
        <w:rPr>
          <w:rFonts w:ascii="Times New Roman"/>
          <w:b w:val="false"/>
          <w:i w:val="false"/>
          <w:color w:val="000000"/>
          <w:sz w:val="28"/>
        </w:rPr>
        <w:t xml:space="preserve">
      23. Қазақстан Республикасы Қоршаған орта және су ресурстары министрінің келісімі бойынша Жауапты хатшымен лауазымына тағайындалатын және лауазымынан босатылатын басшы Инспекцияға басшылық жасайды. </w:t>
      </w:r>
      <w:r>
        <w:br/>
      </w:r>
      <w:r>
        <w:rPr>
          <w:rFonts w:ascii="Times New Roman"/>
          <w:b w:val="false"/>
          <w:i w:val="false"/>
          <w:color w:val="000000"/>
          <w:sz w:val="28"/>
        </w:rPr>
        <w:t>
</w:t>
      </w:r>
      <w:r>
        <w:rPr>
          <w:rFonts w:ascii="Times New Roman"/>
          <w:b w:val="false"/>
          <w:i w:val="false"/>
          <w:color w:val="000000"/>
          <w:sz w:val="28"/>
        </w:rPr>
        <w:t xml:space="preserve">
      24. Инспекция басшысының Жауапты хатшымен лауазымына тағайындалатын және лауазымынан босатылатын орынбасарлары болады. </w:t>
      </w:r>
      <w:r>
        <w:br/>
      </w:r>
      <w:r>
        <w:rPr>
          <w:rFonts w:ascii="Times New Roman"/>
          <w:b w:val="false"/>
          <w:i w:val="false"/>
          <w:color w:val="000000"/>
          <w:sz w:val="28"/>
        </w:rPr>
        <w:t>
</w:t>
      </w:r>
      <w:r>
        <w:rPr>
          <w:rFonts w:ascii="Times New Roman"/>
          <w:b w:val="false"/>
          <w:i w:val="false"/>
          <w:color w:val="000000"/>
          <w:sz w:val="28"/>
        </w:rPr>
        <w:t>
      25. Инспекция басшысы Инспекция жұмысын ұйымдастырады және басшылықты жүзеге асырады, Инспекцияға жүктелген міндеттерді орындауға және өз қызметтерін жүзеге асыруға жеке жауапкершілікті атқарады.</w:t>
      </w:r>
      <w:r>
        <w:br/>
      </w:r>
      <w:r>
        <w:rPr>
          <w:rFonts w:ascii="Times New Roman"/>
          <w:b w:val="false"/>
          <w:i w:val="false"/>
          <w:color w:val="000000"/>
          <w:sz w:val="28"/>
        </w:rPr>
        <w:t>
</w:t>
      </w:r>
      <w:r>
        <w:rPr>
          <w:rFonts w:ascii="Times New Roman"/>
          <w:b w:val="false"/>
          <w:i w:val="false"/>
          <w:color w:val="000000"/>
          <w:sz w:val="28"/>
        </w:rPr>
        <w:t>
      26. Инспекция басшысы Комитет басшылығына Инспекцияның құрылымы мен штаттық кестесі ұсыныс береді.</w:t>
      </w:r>
      <w:r>
        <w:br/>
      </w:r>
      <w:r>
        <w:rPr>
          <w:rFonts w:ascii="Times New Roman"/>
          <w:b w:val="false"/>
          <w:i w:val="false"/>
          <w:color w:val="000000"/>
          <w:sz w:val="28"/>
        </w:rPr>
        <w:t>
</w:t>
      </w:r>
      <w:r>
        <w:rPr>
          <w:rFonts w:ascii="Times New Roman"/>
          <w:b w:val="false"/>
          <w:i w:val="false"/>
          <w:color w:val="000000"/>
          <w:sz w:val="28"/>
        </w:rPr>
        <w:t>
      27. Осы мақсаттарда Инспекция басшысы:</w:t>
      </w:r>
      <w:r>
        <w:br/>
      </w:r>
      <w:r>
        <w:rPr>
          <w:rFonts w:ascii="Times New Roman"/>
          <w:b w:val="false"/>
          <w:i w:val="false"/>
          <w:color w:val="000000"/>
          <w:sz w:val="28"/>
        </w:rPr>
        <w:t>
</w:t>
      </w:r>
      <w:r>
        <w:rPr>
          <w:rFonts w:ascii="Times New Roman"/>
          <w:b w:val="false"/>
          <w:i w:val="false"/>
          <w:color w:val="000000"/>
          <w:sz w:val="28"/>
        </w:rPr>
        <w:t>
      1)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Инспекция қызметкерлерін лауазымына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
      3) өз орынбасарларының және Инспекция қызметкерлерінің міндеттері мен өкілеттіктерін анықтайды және бекітеді;</w:t>
      </w:r>
      <w:r>
        <w:br/>
      </w:r>
      <w:r>
        <w:rPr>
          <w:rFonts w:ascii="Times New Roman"/>
          <w:b w:val="false"/>
          <w:i w:val="false"/>
          <w:color w:val="000000"/>
          <w:sz w:val="28"/>
        </w:rPr>
        <w:t>
</w:t>
      </w:r>
      <w:r>
        <w:rPr>
          <w:rFonts w:ascii="Times New Roman"/>
          <w:b w:val="false"/>
          <w:i w:val="false"/>
          <w:color w:val="000000"/>
          <w:sz w:val="28"/>
        </w:rPr>
        <w:t>
      4) Инспекцияның құрылымдық және аумақтық бөлімшелерінің ережелерін, Инспекцияның жұмыс регламентін бекітеді;</w:t>
      </w:r>
      <w:r>
        <w:br/>
      </w:r>
      <w:r>
        <w:rPr>
          <w:rFonts w:ascii="Times New Roman"/>
          <w:b w:val="false"/>
          <w:i w:val="false"/>
          <w:color w:val="000000"/>
          <w:sz w:val="28"/>
        </w:rPr>
        <w:t>
</w:t>
      </w:r>
      <w:r>
        <w:rPr>
          <w:rFonts w:ascii="Times New Roman"/>
          <w:b w:val="false"/>
          <w:i w:val="false"/>
          <w:color w:val="000000"/>
          <w:sz w:val="28"/>
        </w:rPr>
        <w:t>
      5) заңмен белгіленген тәртіпте Инспекция қызметкерлеріне ынталандыруды және тәртіптік жазаларды қолданады;</w:t>
      </w:r>
      <w:r>
        <w:br/>
      </w:r>
      <w:r>
        <w:rPr>
          <w:rFonts w:ascii="Times New Roman"/>
          <w:b w:val="false"/>
          <w:i w:val="false"/>
          <w:color w:val="000000"/>
          <w:sz w:val="28"/>
        </w:rPr>
        <w:t>
</w:t>
      </w:r>
      <w:r>
        <w:rPr>
          <w:rFonts w:ascii="Times New Roman"/>
          <w:b w:val="false"/>
          <w:i w:val="false"/>
          <w:color w:val="000000"/>
          <w:sz w:val="28"/>
        </w:rPr>
        <w:t>
      6) өз құзыреті шегінде Инспекция қызметкерлеріне іссапарға жіберу, еңбек демалысын беру, материалдық көмек көрсету, дайындау (қайта даярлау), біліктілікті арттыру, ынталандыру, үстемеақы және сыйақы төлеу мәселелерін шешеді;</w:t>
      </w:r>
      <w:r>
        <w:br/>
      </w:r>
      <w:r>
        <w:rPr>
          <w:rFonts w:ascii="Times New Roman"/>
          <w:b w:val="false"/>
          <w:i w:val="false"/>
          <w:color w:val="000000"/>
          <w:sz w:val="28"/>
        </w:rPr>
        <w:t>
</w:t>
      </w:r>
      <w:r>
        <w:rPr>
          <w:rFonts w:ascii="Times New Roman"/>
          <w:b w:val="false"/>
          <w:i w:val="false"/>
          <w:color w:val="000000"/>
          <w:sz w:val="28"/>
        </w:rPr>
        <w:t>
      7) өз құзыреті шегінде Инспекцияда сыбайлас жемқорлыққа қарсы бағытталған шараларды қолданады және жемқорлыққа қарсы шаралар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8) қолданыстағы заңнамаға сәйкес, Инспекцияның атынан мемлекеттік органдарда және басқа ұйымдарда өкілдік етеді;</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Республикасының заңнамаларына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28. Инспекция басшысының орынбасарлары:</w:t>
      </w:r>
      <w:r>
        <w:br/>
      </w:r>
      <w:r>
        <w:rPr>
          <w:rFonts w:ascii="Times New Roman"/>
          <w:b w:val="false"/>
          <w:i w:val="false"/>
          <w:color w:val="000000"/>
          <w:sz w:val="28"/>
        </w:rPr>
        <w:t>
</w:t>
      </w:r>
      <w:r>
        <w:rPr>
          <w:rFonts w:ascii="Times New Roman"/>
          <w:b w:val="false"/>
          <w:i w:val="false"/>
          <w:color w:val="000000"/>
          <w:sz w:val="28"/>
        </w:rPr>
        <w:t>
      1) өз өкілеттіктері шеңберінде Инспекцияның қызметін үйлестіреді;</w:t>
      </w:r>
      <w:r>
        <w:br/>
      </w:r>
      <w:r>
        <w:rPr>
          <w:rFonts w:ascii="Times New Roman"/>
          <w:b w:val="false"/>
          <w:i w:val="false"/>
          <w:color w:val="000000"/>
          <w:sz w:val="28"/>
        </w:rPr>
        <w:t>
</w:t>
      </w:r>
      <w:r>
        <w:rPr>
          <w:rFonts w:ascii="Times New Roman"/>
          <w:b w:val="false"/>
          <w:i w:val="false"/>
          <w:color w:val="000000"/>
          <w:sz w:val="28"/>
        </w:rPr>
        <w:t>
      2) Инспекция басшысы болмаған кезде Инспекцияға жалпы басшылықты жүзеге асырады және Инспекцияға жүктелген міндеттерді орындауға және өз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
      3) Инспекция басшысы жүктеген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29. Инспекцияның құзыретіне кіретін мәселелер бойынша Инспекция атынан басқа мемлекеттік органдарға жіберілетін құжаттарға Инспекция басшысы, ал ол болмаған жағдайда оны алмастыратын адам қол қояды.</w:t>
      </w:r>
    </w:p>
    <w:bookmarkEnd w:id="26"/>
    <w:bookmarkStart w:name="z210" w:id="27"/>
    <w:p>
      <w:pPr>
        <w:spacing w:after="0"/>
        <w:ind w:left="0"/>
        <w:jc w:val="left"/>
      </w:pPr>
      <w:r>
        <w:rPr>
          <w:rFonts w:ascii="Times New Roman"/>
          <w:b/>
          <w:i w:val="false"/>
          <w:color w:val="000000"/>
        </w:rPr>
        <w:t xml:space="preserve"> 
6. Инспекцияны қайта ұйымдастыру және тарату</w:t>
      </w:r>
    </w:p>
    <w:bookmarkEnd w:id="27"/>
    <w:bookmarkStart w:name="z211" w:id="28"/>
    <w:p>
      <w:pPr>
        <w:spacing w:after="0"/>
        <w:ind w:left="0"/>
        <w:jc w:val="both"/>
      </w:pPr>
      <w:r>
        <w:rPr>
          <w:rFonts w:ascii="Times New Roman"/>
          <w:b w:val="false"/>
          <w:i w:val="false"/>
          <w:color w:val="000000"/>
          <w:sz w:val="28"/>
        </w:rPr>
        <w:t>
      30. Инспекцияны қайта ұйымдастыру және тарату Қазақстан Республикасының заңнамасына сәйкес жүзеге асырылады.</w:t>
      </w:r>
    </w:p>
    <w:bookmarkEnd w:id="28"/>
    <w:bookmarkStart w:name="z212"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w:t>
      </w:r>
      <w:r>
        <w:br/>
      </w:r>
      <w:r>
        <w:rPr>
          <w:rFonts w:ascii="Times New Roman"/>
          <w:b w:val="false"/>
          <w:i w:val="false"/>
          <w:color w:val="000000"/>
          <w:sz w:val="28"/>
        </w:rPr>
        <w:t xml:space="preserve">
су ресурстары министрінің </w:t>
      </w:r>
      <w:r>
        <w:br/>
      </w:r>
      <w:r>
        <w:rPr>
          <w:rFonts w:ascii="Times New Roman"/>
          <w:b w:val="false"/>
          <w:i w:val="false"/>
          <w:color w:val="000000"/>
          <w:sz w:val="28"/>
        </w:rPr>
        <w:t>
2014 жылғы 24 қаңтардағы</w:t>
      </w:r>
      <w:r>
        <w:br/>
      </w:r>
      <w:r>
        <w:rPr>
          <w:rFonts w:ascii="Times New Roman"/>
          <w:b w:val="false"/>
          <w:i w:val="false"/>
          <w:color w:val="000000"/>
          <w:sz w:val="28"/>
        </w:rPr>
        <w:t xml:space="preserve">
№ 17-Ө бұйрығымен    </w:t>
      </w:r>
      <w:r>
        <w:br/>
      </w:r>
      <w:r>
        <w:rPr>
          <w:rFonts w:ascii="Times New Roman"/>
          <w:b w:val="false"/>
          <w:i w:val="false"/>
          <w:color w:val="000000"/>
          <w:sz w:val="28"/>
        </w:rPr>
        <w:t xml:space="preserve">
бекiтiлген        </w:t>
      </w:r>
    </w:p>
    <w:bookmarkEnd w:id="29"/>
    <w:bookmarkStart w:name="z213" w:id="30"/>
    <w:p>
      <w:pPr>
        <w:spacing w:after="0"/>
        <w:ind w:left="0"/>
        <w:jc w:val="left"/>
      </w:pPr>
      <w:r>
        <w:rPr>
          <w:rFonts w:ascii="Times New Roman"/>
          <w:b/>
          <w:i w:val="false"/>
          <w:color w:val="000000"/>
        </w:rPr>
        <w:t xml:space="preserve"> 
«Қазақстан Республикасы Қоршаған орта және су</w:t>
      </w:r>
      <w:r>
        <w:br/>
      </w:r>
      <w:r>
        <w:rPr>
          <w:rFonts w:ascii="Times New Roman"/>
          <w:b/>
          <w:i w:val="false"/>
          <w:color w:val="000000"/>
        </w:rPr>
        <w:t xml:space="preserve">
ресурстары министрлігі </w:t>
      </w:r>
      <w:r>
        <w:br/>
      </w:r>
      <w:r>
        <w:rPr>
          <w:rFonts w:ascii="Times New Roman"/>
          <w:b/>
          <w:i w:val="false"/>
          <w:color w:val="000000"/>
        </w:rPr>
        <w:t>
Балық шаруашылығы комитетінің Ертіс облысаралық</w:t>
      </w:r>
      <w:r>
        <w:br/>
      </w:r>
      <w:r>
        <w:rPr>
          <w:rFonts w:ascii="Times New Roman"/>
          <w:b/>
          <w:i w:val="false"/>
          <w:color w:val="000000"/>
        </w:rPr>
        <w:t xml:space="preserve">
бассейндік балық шаруашылығы инспекциясы» </w:t>
      </w:r>
      <w:r>
        <w:br/>
      </w:r>
      <w:r>
        <w:rPr>
          <w:rFonts w:ascii="Times New Roman"/>
          <w:b/>
          <w:i w:val="false"/>
          <w:color w:val="000000"/>
        </w:rPr>
        <w:t>
республикалық мемлекеттік мекемесінің ережесі</w:t>
      </w:r>
    </w:p>
    <w:bookmarkEnd w:id="30"/>
    <w:bookmarkStart w:name="z214" w:id="31"/>
    <w:p>
      <w:pPr>
        <w:spacing w:after="0"/>
        <w:ind w:left="0"/>
        <w:jc w:val="left"/>
      </w:pPr>
      <w:r>
        <w:rPr>
          <w:rFonts w:ascii="Times New Roman"/>
          <w:b/>
          <w:i w:val="false"/>
          <w:color w:val="000000"/>
        </w:rPr>
        <w:t xml:space="preserve"> 
1. Жалпы ережелер</w:t>
      </w:r>
    </w:p>
    <w:bookmarkEnd w:id="31"/>
    <w:bookmarkStart w:name="z215" w:id="32"/>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Балық шаруашылығы комитетінің Ертіс облысаралық бассейндік балық шаруашылығы инспекциясы» республикалық мемлекеттік мекемесі (бұдан әрi – Инспекция) Қазақстан Республикасы Қоршаған орта және су ресурстары министрлiгінің Балық шаруашылығы комитеті (бұдан әрі – Комитет) құзыретi шегінде Алакөл көлдер жүйесін қоспағанда Павлодар және Шығыс Қазақстан облыстары әкімшілік шекарасының шегіндегі Ертіс бассейнінің су айдындарында (су қорғау белдеуі мен аймағын, жағалау жиегін және санитарлық қорғау аймағын қоса алғанда) балық ресурстары мен басқа да су жануарларын қорғау, өсiмiн молайту және пайдалану саласындағы іске асыру, бақылау және қадағалау функцияларын жүзеге асыратын аумақтық бөлімше болып табылады.</w:t>
      </w:r>
      <w:r>
        <w:br/>
      </w:r>
      <w:r>
        <w:rPr>
          <w:rFonts w:ascii="Times New Roman"/>
          <w:b w:val="false"/>
          <w:i w:val="false"/>
          <w:color w:val="000000"/>
          <w:sz w:val="28"/>
        </w:rPr>
        <w:t>
</w:t>
      </w:r>
      <w:r>
        <w:rPr>
          <w:rFonts w:ascii="Times New Roman"/>
          <w:b w:val="false"/>
          <w:i w:val="false"/>
          <w:color w:val="000000"/>
          <w:sz w:val="28"/>
        </w:rPr>
        <w:t>
      2. Инспекция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Үкіметінің актілерін, Қазақстан Республикасының өзге де нормативтік құқықтық актілерін,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3. Инспекция республикалық мемлекеттiк мекеменiң ұйымдық-құқықтық нысанындағы Комитетке ведомстволық бағынысындағы заңды тұлға болып табылады, өз атауы мемлекеттік тілде жазылған мөрi мен мөртаңбалары, белгiленген үлгiдегi бланкiлерi, сондай-ақ Қазақстан Республикасының заңнамасына сәйкес Қазақстан Республикасы Қаржы министрлігінің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Инспекция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
      5. Инспекцияның, егер Қазақстан Республикасы заңнамасына сәйкес осыған уәкілеттік берiлсе, мемлекеттiң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Инспекция өз құзыретіндегі мәселелер бойынша Қазақстан Республикасы заңнамаларында белгіленген тәртіппен Инспекция басшысының бұйрықтарымен және Қазақстан Республикасының заңнамаларында көзделген өзге де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Инспекция құрылымын және штат санын Қазақстан Республикасы Қоршаған орта және су ресурстары министрімен келіскеннен кейін Қазақстан Республикасы Қоршаған орта және су ресурстары министрлігінің Жауапты хатшысы (бұдан әрі – Жауапты хатшы) бекiтедi.</w:t>
      </w:r>
      <w:r>
        <w:br/>
      </w:r>
      <w:r>
        <w:rPr>
          <w:rFonts w:ascii="Times New Roman"/>
          <w:b w:val="false"/>
          <w:i w:val="false"/>
          <w:color w:val="000000"/>
          <w:sz w:val="28"/>
        </w:rPr>
        <w:t>
</w:t>
      </w:r>
      <w:r>
        <w:rPr>
          <w:rFonts w:ascii="Times New Roman"/>
          <w:b w:val="false"/>
          <w:i w:val="false"/>
          <w:color w:val="000000"/>
          <w:sz w:val="28"/>
        </w:rPr>
        <w:t xml:space="preserve">
      8. Инспекцияның орналасқан мекен-жайы: Қазақстан Республикасы, 070000, Шығыс Қазақстан облысы, Өскемен қаласы, Мызы көшесі, 2/1 үй. </w:t>
      </w:r>
      <w:r>
        <w:br/>
      </w:r>
      <w:r>
        <w:rPr>
          <w:rFonts w:ascii="Times New Roman"/>
          <w:b w:val="false"/>
          <w:i w:val="false"/>
          <w:color w:val="000000"/>
          <w:sz w:val="28"/>
        </w:rPr>
        <w:t>
</w:t>
      </w:r>
      <w:r>
        <w:rPr>
          <w:rFonts w:ascii="Times New Roman"/>
          <w:b w:val="false"/>
          <w:i w:val="false"/>
          <w:color w:val="000000"/>
          <w:sz w:val="28"/>
        </w:rPr>
        <w:t xml:space="preserve">
      9. Мемлекеттік органның толық атауы – </w:t>
      </w:r>
      <w:r>
        <w:br/>
      </w:r>
      <w:r>
        <w:rPr>
          <w:rFonts w:ascii="Times New Roman"/>
          <w:b w:val="false"/>
          <w:i w:val="false"/>
          <w:color w:val="000000"/>
          <w:sz w:val="28"/>
        </w:rPr>
        <w:t>
</w:t>
      </w:r>
      <w:r>
        <w:rPr>
          <w:rFonts w:ascii="Times New Roman"/>
          <w:b w:val="false"/>
          <w:i w:val="false"/>
          <w:color w:val="000000"/>
          <w:sz w:val="28"/>
        </w:rPr>
        <w:t>
      «Қазақстан Республикасы Қоршаған орта және су ресурстары министрлігі Балық шаруашылығы комитетінің Ертіс облысаралық бассейндік балық шаруашылығы инспекциясы» республикалық мемлекеттiк мекемесi;</w:t>
      </w:r>
      <w:r>
        <w:br/>
      </w:r>
      <w:r>
        <w:rPr>
          <w:rFonts w:ascii="Times New Roman"/>
          <w:b w:val="false"/>
          <w:i w:val="false"/>
          <w:color w:val="000000"/>
          <w:sz w:val="28"/>
        </w:rPr>
        <w:t>
      республиканское государственное учреждение «Ертисская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w:t>
      </w:r>
      <w:r>
        <w:br/>
      </w:r>
      <w:r>
        <w:rPr>
          <w:rFonts w:ascii="Times New Roman"/>
          <w:b w:val="false"/>
          <w:i w:val="false"/>
          <w:color w:val="000000"/>
          <w:sz w:val="28"/>
        </w:rPr>
        <w:t>
</w:t>
      </w:r>
      <w:r>
        <w:rPr>
          <w:rFonts w:ascii="Times New Roman"/>
          <w:b w:val="false"/>
          <w:i w:val="false"/>
          <w:color w:val="000000"/>
          <w:sz w:val="28"/>
        </w:rPr>
        <w:t>
      10. Осы Ереже Инспекцияның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Инспекцияның қызметiн қаржыландыру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
      12. Инспекцияның жұмыс режимі Қазақстан Республикасы еңбек заңнамасына сәйкес оның жұмыс регламентімен белгіленеді. </w:t>
      </w:r>
      <w:r>
        <w:br/>
      </w:r>
      <w:r>
        <w:rPr>
          <w:rFonts w:ascii="Times New Roman"/>
          <w:b w:val="false"/>
          <w:i w:val="false"/>
          <w:color w:val="000000"/>
          <w:sz w:val="28"/>
        </w:rPr>
        <w:t>
</w:t>
      </w:r>
      <w:r>
        <w:rPr>
          <w:rFonts w:ascii="Times New Roman"/>
          <w:b w:val="false"/>
          <w:i w:val="false"/>
          <w:color w:val="000000"/>
          <w:sz w:val="28"/>
        </w:rPr>
        <w:t>
      13. Инспекцияның функциялары болып табылатын мiндеттердi орындау мәнiне Инспекцияға кәсiпкерлiк субъектілерiмен шарттық қатынастарға түсуге тыйым салынады.</w:t>
      </w:r>
      <w:r>
        <w:br/>
      </w:r>
      <w:r>
        <w:rPr>
          <w:rFonts w:ascii="Times New Roman"/>
          <w:b w:val="false"/>
          <w:i w:val="false"/>
          <w:color w:val="000000"/>
          <w:sz w:val="28"/>
        </w:rPr>
        <w:t>
      Егер Инспекцияға Қазақстан Республикасының заңнамалық актілермен кiрiс әкелетiн қызметтi жүзеге асыру құқығы берілсе,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r>
        <w:rPr>
          <w:rFonts w:ascii="Times New Roman"/>
          <w:b w:val="false"/>
          <w:i w:val="false"/>
          <w:color w:val="000000"/>
          <w:sz w:val="28"/>
        </w:rPr>
        <w:t>
      14. Инспекция:</w:t>
      </w:r>
      <w:r>
        <w:br/>
      </w:r>
      <w:r>
        <w:rPr>
          <w:rFonts w:ascii="Times New Roman"/>
          <w:b w:val="false"/>
          <w:i w:val="false"/>
          <w:color w:val="000000"/>
          <w:sz w:val="28"/>
        </w:rPr>
        <w:t>
</w:t>
      </w:r>
      <w:r>
        <w:rPr>
          <w:rFonts w:ascii="Times New Roman"/>
          <w:b w:val="false"/>
          <w:i w:val="false"/>
          <w:color w:val="000000"/>
          <w:sz w:val="28"/>
        </w:rPr>
        <w:t>
      1) Бақылау-инспекциялық жұмысы бөлімінен;</w:t>
      </w:r>
      <w:r>
        <w:br/>
      </w:r>
      <w:r>
        <w:rPr>
          <w:rFonts w:ascii="Times New Roman"/>
          <w:b w:val="false"/>
          <w:i w:val="false"/>
          <w:color w:val="000000"/>
          <w:sz w:val="28"/>
        </w:rPr>
        <w:t>
</w:t>
      </w:r>
      <w:r>
        <w:rPr>
          <w:rFonts w:ascii="Times New Roman"/>
          <w:b w:val="false"/>
          <w:i w:val="false"/>
          <w:color w:val="000000"/>
          <w:sz w:val="28"/>
        </w:rPr>
        <w:t>
      2) Ихтиологиялық мониторинг және балық аулауды реттеу бөлімінен;</w:t>
      </w:r>
      <w:r>
        <w:br/>
      </w:r>
      <w:r>
        <w:rPr>
          <w:rFonts w:ascii="Times New Roman"/>
          <w:b w:val="false"/>
          <w:i w:val="false"/>
          <w:color w:val="000000"/>
          <w:sz w:val="28"/>
        </w:rPr>
        <w:t>
</w:t>
      </w:r>
      <w:r>
        <w:rPr>
          <w:rFonts w:ascii="Times New Roman"/>
          <w:b w:val="false"/>
          <w:i w:val="false"/>
          <w:color w:val="000000"/>
          <w:sz w:val="28"/>
        </w:rPr>
        <w:t>
      3) Қаржылық және ұйымдастыру-құқықтық жұмыс бөлімінен;</w:t>
      </w:r>
      <w:r>
        <w:br/>
      </w:r>
      <w:r>
        <w:rPr>
          <w:rFonts w:ascii="Times New Roman"/>
          <w:b w:val="false"/>
          <w:i w:val="false"/>
          <w:color w:val="000000"/>
          <w:sz w:val="28"/>
        </w:rPr>
        <w:t>
</w:t>
      </w:r>
      <w:r>
        <w:rPr>
          <w:rFonts w:ascii="Times New Roman"/>
          <w:b w:val="false"/>
          <w:i w:val="false"/>
          <w:color w:val="000000"/>
          <w:sz w:val="28"/>
        </w:rPr>
        <w:t>
      4) Павлодар облысы бойынша балық инспекциясы бөлімінен;</w:t>
      </w:r>
      <w:r>
        <w:br/>
      </w:r>
      <w:r>
        <w:rPr>
          <w:rFonts w:ascii="Times New Roman"/>
          <w:b w:val="false"/>
          <w:i w:val="false"/>
          <w:color w:val="000000"/>
          <w:sz w:val="28"/>
        </w:rPr>
        <w:t>
</w:t>
      </w:r>
      <w:r>
        <w:rPr>
          <w:rFonts w:ascii="Times New Roman"/>
          <w:b w:val="false"/>
          <w:i w:val="false"/>
          <w:color w:val="000000"/>
          <w:sz w:val="28"/>
        </w:rPr>
        <w:t>
      5) Семей балық инспекциясы бөлімінен;</w:t>
      </w:r>
      <w:r>
        <w:br/>
      </w:r>
      <w:r>
        <w:rPr>
          <w:rFonts w:ascii="Times New Roman"/>
          <w:b w:val="false"/>
          <w:i w:val="false"/>
          <w:color w:val="000000"/>
          <w:sz w:val="28"/>
        </w:rPr>
        <w:t>
</w:t>
      </w:r>
      <w:r>
        <w:rPr>
          <w:rFonts w:ascii="Times New Roman"/>
          <w:b w:val="false"/>
          <w:i w:val="false"/>
          <w:color w:val="000000"/>
          <w:sz w:val="28"/>
        </w:rPr>
        <w:t>
      6) Күршім балық инспекциясы бөлімінен;</w:t>
      </w:r>
      <w:r>
        <w:br/>
      </w:r>
      <w:r>
        <w:rPr>
          <w:rFonts w:ascii="Times New Roman"/>
          <w:b w:val="false"/>
          <w:i w:val="false"/>
          <w:color w:val="000000"/>
          <w:sz w:val="28"/>
        </w:rPr>
        <w:t>
</w:t>
      </w:r>
      <w:r>
        <w:rPr>
          <w:rFonts w:ascii="Times New Roman"/>
          <w:b w:val="false"/>
          <w:i w:val="false"/>
          <w:color w:val="000000"/>
          <w:sz w:val="28"/>
        </w:rPr>
        <w:t>
      7) Бұхтырма балық инспекциясы бөлімінен;</w:t>
      </w:r>
      <w:r>
        <w:br/>
      </w:r>
      <w:r>
        <w:rPr>
          <w:rFonts w:ascii="Times New Roman"/>
          <w:b w:val="false"/>
          <w:i w:val="false"/>
          <w:color w:val="000000"/>
          <w:sz w:val="28"/>
        </w:rPr>
        <w:t>
</w:t>
      </w:r>
      <w:r>
        <w:rPr>
          <w:rFonts w:ascii="Times New Roman"/>
          <w:b w:val="false"/>
          <w:i w:val="false"/>
          <w:color w:val="000000"/>
          <w:sz w:val="28"/>
        </w:rPr>
        <w:t>
      8) Зайсан балық инспекциясы бөлімінен;</w:t>
      </w:r>
      <w:r>
        <w:br/>
      </w:r>
      <w:r>
        <w:rPr>
          <w:rFonts w:ascii="Times New Roman"/>
          <w:b w:val="false"/>
          <w:i w:val="false"/>
          <w:color w:val="000000"/>
          <w:sz w:val="28"/>
        </w:rPr>
        <w:t>
</w:t>
      </w:r>
      <w:r>
        <w:rPr>
          <w:rFonts w:ascii="Times New Roman"/>
          <w:b w:val="false"/>
          <w:i w:val="false"/>
          <w:color w:val="000000"/>
          <w:sz w:val="28"/>
        </w:rPr>
        <w:t>
      9) Көкпекті балық инспекциясы бөлімінен тұрады.</w:t>
      </w:r>
    </w:p>
    <w:bookmarkEnd w:id="32"/>
    <w:bookmarkStart w:name="z239" w:id="33"/>
    <w:p>
      <w:pPr>
        <w:spacing w:after="0"/>
        <w:ind w:left="0"/>
        <w:jc w:val="left"/>
      </w:pPr>
      <w:r>
        <w:rPr>
          <w:rFonts w:ascii="Times New Roman"/>
          <w:b/>
          <w:i w:val="false"/>
          <w:color w:val="000000"/>
        </w:rPr>
        <w:t xml:space="preserve"> 
2. Инспекцияның негізгі міндеттері мен функциялары</w:t>
      </w:r>
    </w:p>
    <w:bookmarkEnd w:id="33"/>
    <w:bookmarkStart w:name="z240" w:id="34"/>
    <w:p>
      <w:pPr>
        <w:spacing w:after="0"/>
        <w:ind w:left="0"/>
        <w:jc w:val="both"/>
      </w:pPr>
      <w:r>
        <w:rPr>
          <w:rFonts w:ascii="Times New Roman"/>
          <w:b w:val="false"/>
          <w:i w:val="false"/>
          <w:color w:val="000000"/>
          <w:sz w:val="28"/>
        </w:rPr>
        <w:t>
      15. Инспекцияның міндеті: балық ресурстары мен басқа су жануарларын қорғау, өсімін молайту және пайдалану саласындағы мемлекеттік саясатын іске асыру.</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Инспекцияның бюджеттік өтінімін дайындау, оны Комитетке ұсыну, сондай-ақ өзге де бюджеттік процесстердің рәсімдерін орындауды қамтамасыз етеді;</w:t>
      </w:r>
      <w:r>
        <w:br/>
      </w:r>
      <w:r>
        <w:rPr>
          <w:rFonts w:ascii="Times New Roman"/>
          <w:b w:val="false"/>
          <w:i w:val="false"/>
          <w:color w:val="000000"/>
          <w:sz w:val="28"/>
        </w:rPr>
        <w:t>
</w:t>
      </w:r>
      <w:r>
        <w:rPr>
          <w:rFonts w:ascii="Times New Roman"/>
          <w:b w:val="false"/>
          <w:i w:val="false"/>
          <w:color w:val="000000"/>
          <w:sz w:val="28"/>
        </w:rPr>
        <w:t>
      2) мемлекеттік сатып алу саласындағы Қазақстан Республикасының заңнамасына сәйкес мемлекеттік сатып алу рәсімдерін ұйымдастырады және өткізеді;</w:t>
      </w:r>
      <w:r>
        <w:br/>
      </w:r>
      <w:r>
        <w:rPr>
          <w:rFonts w:ascii="Times New Roman"/>
          <w:b w:val="false"/>
          <w:i w:val="false"/>
          <w:color w:val="000000"/>
          <w:sz w:val="28"/>
        </w:rPr>
        <w:t>
</w:t>
      </w:r>
      <w:r>
        <w:rPr>
          <w:rFonts w:ascii="Times New Roman"/>
          <w:b w:val="false"/>
          <w:i w:val="false"/>
          <w:color w:val="000000"/>
          <w:sz w:val="28"/>
        </w:rPr>
        <w:t>
      3) өзінің құзыреті мәселелері бойынша болжау жасалып отырған жобалардың редакцияларын қоса тіркеп, Қазақстан Республикасының нормативтік құқықтық актілерін әзiрлеу немесе оларға өзгерiстер мен толықтырулар енгiзу жөнінде ұсыныстар енгізеді.</w:t>
      </w:r>
      <w:r>
        <w:br/>
      </w:r>
      <w:r>
        <w:rPr>
          <w:rFonts w:ascii="Times New Roman"/>
          <w:b w:val="false"/>
          <w:i w:val="false"/>
          <w:color w:val="000000"/>
          <w:sz w:val="28"/>
        </w:rPr>
        <w:t>
</w:t>
      </w:r>
      <w:r>
        <w:rPr>
          <w:rFonts w:ascii="Times New Roman"/>
          <w:b w:val="false"/>
          <w:i w:val="false"/>
          <w:color w:val="000000"/>
          <w:sz w:val="28"/>
        </w:rPr>
        <w:t>
      16. Инспекцияның міндеті: балық ресурстары мен басқа су жануарларын қорғау, өсімін молайту және пайдалану саласындағы мемлекеттік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Фунциялары:</w:t>
      </w:r>
      <w:r>
        <w:br/>
      </w:r>
      <w:r>
        <w:rPr>
          <w:rFonts w:ascii="Times New Roman"/>
          <w:b w:val="false"/>
          <w:i w:val="false"/>
          <w:color w:val="000000"/>
          <w:sz w:val="28"/>
        </w:rPr>
        <w:t>
</w:t>
      </w:r>
      <w:r>
        <w:rPr>
          <w:rFonts w:ascii="Times New Roman"/>
          <w:b w:val="false"/>
          <w:i w:val="false"/>
          <w:color w:val="000000"/>
          <w:sz w:val="28"/>
        </w:rPr>
        <w:t xml:space="preserve">
      1) мына: </w:t>
      </w:r>
      <w:r>
        <w:br/>
      </w:r>
      <w:r>
        <w:rPr>
          <w:rFonts w:ascii="Times New Roman"/>
          <w:b w:val="false"/>
          <w:i w:val="false"/>
          <w:color w:val="000000"/>
          <w:sz w:val="28"/>
        </w:rPr>
        <w:t>
      балық ресурстары мен басқа су жануарларын қорғау, өсімін молайту және пайдалану саласындағы нормативтерінің сақталуына;</w:t>
      </w:r>
      <w:r>
        <w:br/>
      </w:r>
      <w:r>
        <w:rPr>
          <w:rFonts w:ascii="Times New Roman"/>
          <w:b w:val="false"/>
          <w:i w:val="false"/>
          <w:color w:val="000000"/>
          <w:sz w:val="28"/>
        </w:rPr>
        <w:t>
      балық ресурстары мен басқа су жануарларын қорғау, өсімін молайту және пайдалану саласындағы шаралардың атқарылуына;</w:t>
      </w:r>
      <w:r>
        <w:br/>
      </w:r>
      <w:r>
        <w:rPr>
          <w:rFonts w:ascii="Times New Roman"/>
          <w:b w:val="false"/>
          <w:i w:val="false"/>
          <w:color w:val="000000"/>
          <w:sz w:val="28"/>
        </w:rPr>
        <w:t>
      балық аулау Қағидасының сақталуына;</w:t>
      </w:r>
      <w:r>
        <w:br/>
      </w:r>
      <w:r>
        <w:rPr>
          <w:rFonts w:ascii="Times New Roman"/>
          <w:b w:val="false"/>
          <w:i w:val="false"/>
          <w:color w:val="000000"/>
          <w:sz w:val="28"/>
        </w:rPr>
        <w:t>
      балық ресурстары мен басқа да су жануарларын интродукциялауды, реинтродукциялауды, будандастыруды және жерсіндіруді жүргізу тәртіптерінің сақталуына;</w:t>
      </w:r>
      <w:r>
        <w:br/>
      </w:r>
      <w:r>
        <w:rPr>
          <w:rFonts w:ascii="Times New Roman"/>
          <w:b w:val="false"/>
          <w:i w:val="false"/>
          <w:color w:val="000000"/>
          <w:sz w:val="28"/>
        </w:rPr>
        <w:t xml:space="preserve">
      жеке және заңды тұлғалардың балық шаруашылығын жүргiзу шарттары талаптарынының орындалуына; </w:t>
      </w:r>
      <w:r>
        <w:br/>
      </w:r>
      <w:r>
        <w:rPr>
          <w:rFonts w:ascii="Times New Roman"/>
          <w:b w:val="false"/>
          <w:i w:val="false"/>
          <w:color w:val="000000"/>
          <w:sz w:val="28"/>
        </w:rPr>
        <w:t>
      балық ресурстары мен басқа да су жануарларын, олардың бөліктері мен дериваттарын пайдалануға белгiленген шектеулер мен тыйым салулардың сақталуына;</w:t>
      </w:r>
      <w:r>
        <w:br/>
      </w:r>
      <w:r>
        <w:rPr>
          <w:rFonts w:ascii="Times New Roman"/>
          <w:b w:val="false"/>
          <w:i w:val="false"/>
          <w:color w:val="000000"/>
          <w:sz w:val="28"/>
        </w:rPr>
        <w:t>
      балық шарушылығын жүргізу Қағидасының сақталуына;</w:t>
      </w:r>
      <w:r>
        <w:br/>
      </w:r>
      <w:r>
        <w:rPr>
          <w:rFonts w:ascii="Times New Roman"/>
          <w:b w:val="false"/>
          <w:i w:val="false"/>
          <w:color w:val="000000"/>
          <w:sz w:val="28"/>
        </w:rPr>
        <w:t>
      жануарларды ерiксiз немесе жартылай ерiктi жағдайларда ұстау тәртiбiнiң, сондай-ақ зоологиялық коллекциялардың сақталуына;</w:t>
      </w:r>
      <w:r>
        <w:br/>
      </w:r>
      <w:r>
        <w:rPr>
          <w:rFonts w:ascii="Times New Roman"/>
          <w:b w:val="false"/>
          <w:i w:val="false"/>
          <w:color w:val="000000"/>
          <w:sz w:val="28"/>
        </w:rPr>
        <w:t>
      балық ресурстары мен басқа да су жануарларын қорғау, өсiмiн молайту және пайдалану саласындағы Қазақстан Республикасы заңнамаларының өзге де талаптарының орындалуына мемлекеттік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2) жануарлар дүниесiн қорғау, өсiмiн молайту және пайдалану саласындағы Қазақстан Республикасы заңнамаларының талаптарының сақталуын анықтау мақсатында жануарлар дүниесін пайдаланушылардың қызметін тексереді.</w:t>
      </w:r>
      <w:r>
        <w:br/>
      </w:r>
      <w:r>
        <w:rPr>
          <w:rFonts w:ascii="Times New Roman"/>
          <w:b w:val="false"/>
          <w:i w:val="false"/>
          <w:color w:val="000000"/>
          <w:sz w:val="28"/>
        </w:rPr>
        <w:t>
</w:t>
      </w:r>
      <w:r>
        <w:rPr>
          <w:rFonts w:ascii="Times New Roman"/>
          <w:b w:val="false"/>
          <w:i w:val="false"/>
          <w:color w:val="000000"/>
          <w:sz w:val="28"/>
        </w:rPr>
        <w:t>
      17. Инспекцияның міндеті: балық ресурстары мен басқа да су жануарларын қорғау, өсімін молайту және тиімді пайдалануды қамтамасыз ету.</w:t>
      </w:r>
      <w:r>
        <w:br/>
      </w:r>
      <w:r>
        <w:rPr>
          <w:rFonts w:ascii="Times New Roman"/>
          <w:b w:val="false"/>
          <w:i w:val="false"/>
          <w:color w:val="000000"/>
          <w:sz w:val="28"/>
        </w:rPr>
        <w:t xml:space="preserve">
      Функциялары: </w:t>
      </w:r>
      <w:r>
        <w:br/>
      </w:r>
      <w:r>
        <w:rPr>
          <w:rFonts w:ascii="Times New Roman"/>
          <w:b w:val="false"/>
          <w:i w:val="false"/>
          <w:color w:val="000000"/>
          <w:sz w:val="28"/>
        </w:rPr>
        <w:t>
</w:t>
      </w:r>
      <w:r>
        <w:rPr>
          <w:rFonts w:ascii="Times New Roman"/>
          <w:b w:val="false"/>
          <w:i w:val="false"/>
          <w:color w:val="000000"/>
          <w:sz w:val="28"/>
        </w:rPr>
        <w:t xml:space="preserve">
      1) мына: </w:t>
      </w:r>
      <w:r>
        <w:br/>
      </w:r>
      <w:r>
        <w:rPr>
          <w:rFonts w:ascii="Times New Roman"/>
          <w:b w:val="false"/>
          <w:i w:val="false"/>
          <w:color w:val="000000"/>
          <w:sz w:val="28"/>
        </w:rPr>
        <w:t>
      балық ресурстары мен басқа да су жануарларын пайдалануға;</w:t>
      </w:r>
      <w:r>
        <w:br/>
      </w:r>
      <w:r>
        <w:rPr>
          <w:rFonts w:ascii="Times New Roman"/>
          <w:b w:val="false"/>
          <w:i w:val="false"/>
          <w:color w:val="000000"/>
          <w:sz w:val="28"/>
        </w:rPr>
        <w:t>
      балық ресурстары мен басқа да су жануарларын интродукциялауды, реинтродукциялауды, будандастыруды мен жерсіндіруді жүргізуге;</w:t>
      </w:r>
      <w:r>
        <w:br/>
      </w:r>
      <w:r>
        <w:rPr>
          <w:rFonts w:ascii="Times New Roman"/>
          <w:b w:val="false"/>
          <w:i w:val="false"/>
          <w:color w:val="000000"/>
          <w:sz w:val="28"/>
        </w:rPr>
        <w:t>
      балық ресурстарын және басқа да су жануарларын, олардың бөлiктерi мен дериваттарын, оның iшiнде сирек кездесетiн және құрып кету қаупi төнген санаттарға жатқызылған жануарлар түрлерiн әкелуге және әкетуге рұқсат береді;</w:t>
      </w:r>
      <w:r>
        <w:br/>
      </w:r>
      <w:r>
        <w:rPr>
          <w:rFonts w:ascii="Times New Roman"/>
          <w:b w:val="false"/>
          <w:i w:val="false"/>
          <w:color w:val="000000"/>
          <w:sz w:val="28"/>
        </w:rPr>
        <w:t>
</w:t>
      </w:r>
      <w:r>
        <w:rPr>
          <w:rFonts w:ascii="Times New Roman"/>
          <w:b w:val="false"/>
          <w:i w:val="false"/>
          <w:color w:val="000000"/>
          <w:sz w:val="28"/>
        </w:rPr>
        <w:t>
      2) балық аулауға және балық шарушылығын жүргізуге, сондай-ақ аквакультураны дамыту үшін балық шаруашылығы су айдынын және (немесе) учаскесін пайдалану туралы шарттарды жасасады және бұзады;</w:t>
      </w:r>
      <w:r>
        <w:br/>
      </w:r>
      <w:r>
        <w:rPr>
          <w:rFonts w:ascii="Times New Roman"/>
          <w:b w:val="false"/>
          <w:i w:val="false"/>
          <w:color w:val="000000"/>
          <w:sz w:val="28"/>
        </w:rPr>
        <w:t>
</w:t>
      </w:r>
      <w:r>
        <w:rPr>
          <w:rFonts w:ascii="Times New Roman"/>
          <w:b w:val="false"/>
          <w:i w:val="false"/>
          <w:color w:val="000000"/>
          <w:sz w:val="28"/>
        </w:rPr>
        <w:t>
      3) мына:</w:t>
      </w:r>
      <w:r>
        <w:br/>
      </w:r>
      <w:r>
        <w:rPr>
          <w:rFonts w:ascii="Times New Roman"/>
          <w:b w:val="false"/>
          <w:i w:val="false"/>
          <w:color w:val="000000"/>
          <w:sz w:val="28"/>
        </w:rPr>
        <w:t>
</w:t>
      </w:r>
      <w:r>
        <w:rPr>
          <w:rFonts w:ascii="Times New Roman"/>
          <w:b w:val="false"/>
          <w:i w:val="false"/>
          <w:color w:val="000000"/>
          <w:sz w:val="28"/>
        </w:rPr>
        <w:t xml:space="preserve">
      балық шаруашылығы су айдындарының және (немесе) учаскелерiнiң резервтiк қорындағы балық ресурстарын және басқа су жануарларын қорғауды, өсiмiн молайтуды және мемлекеттiк есепке алуды; </w:t>
      </w:r>
      <w:r>
        <w:br/>
      </w:r>
      <w:r>
        <w:rPr>
          <w:rFonts w:ascii="Times New Roman"/>
          <w:b w:val="false"/>
          <w:i w:val="false"/>
          <w:color w:val="000000"/>
          <w:sz w:val="28"/>
        </w:rPr>
        <w:t>
      балық ресурстары мен басқа да су жануарларын қорғау, өсімін молайту және пайдалану саласындағы ғылыми-зерттеулер мен жобалау-іздестіру жұмыстарын жүргізуді;</w:t>
      </w:r>
      <w:r>
        <w:br/>
      </w:r>
      <w:r>
        <w:rPr>
          <w:rFonts w:ascii="Times New Roman"/>
          <w:b w:val="false"/>
          <w:i w:val="false"/>
          <w:color w:val="000000"/>
          <w:sz w:val="28"/>
        </w:rPr>
        <w:t>
      балық ресурстары мен басқа су жануарларын мемлекеттік есепке алуды, оның кадастры мен мониторингін жүргізуді;</w:t>
      </w:r>
      <w:r>
        <w:br/>
      </w:r>
      <w:r>
        <w:rPr>
          <w:rFonts w:ascii="Times New Roman"/>
          <w:b w:val="false"/>
          <w:i w:val="false"/>
          <w:color w:val="000000"/>
          <w:sz w:val="28"/>
        </w:rPr>
        <w:t>
      халықаралық и республикалық маңызы бар балық шаруашылығы су айдындарын және (немесе) учаскелерiн бекiтiп беру жөнiндегi конкурсын дайындау және өткiзу шараларын;</w:t>
      </w:r>
      <w:r>
        <w:br/>
      </w:r>
      <w:r>
        <w:rPr>
          <w:rFonts w:ascii="Times New Roman"/>
          <w:b w:val="false"/>
          <w:i w:val="false"/>
          <w:color w:val="000000"/>
          <w:sz w:val="28"/>
        </w:rPr>
        <w:t>
      балықтың қырылу қаупі бар су айдындарында және (немесе) учаскелерінде аулауды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4) балық аулаушылар және балық шаруашылығы субъектілері қоғамдық бірлестіктерінің аккредиттелінген республикалық қауымдастықтарының қатысуымен бекітілген лимиттер негізінде балық ресурстары мен басқа су жануарларын аулау квоталарын бөледі;</w:t>
      </w:r>
      <w:r>
        <w:br/>
      </w:r>
      <w:r>
        <w:rPr>
          <w:rFonts w:ascii="Times New Roman"/>
          <w:b w:val="false"/>
          <w:i w:val="false"/>
          <w:color w:val="000000"/>
          <w:sz w:val="28"/>
        </w:rPr>
        <w:t>
</w:t>
      </w:r>
      <w:r>
        <w:rPr>
          <w:rFonts w:ascii="Times New Roman"/>
          <w:b w:val="false"/>
          <w:i w:val="false"/>
          <w:color w:val="000000"/>
          <w:sz w:val="28"/>
        </w:rPr>
        <w:t>
      5) мына:</w:t>
      </w:r>
      <w:r>
        <w:br/>
      </w:r>
      <w:r>
        <w:rPr>
          <w:rFonts w:ascii="Times New Roman"/>
          <w:b w:val="false"/>
          <w:i w:val="false"/>
          <w:color w:val="000000"/>
          <w:sz w:val="28"/>
        </w:rPr>
        <w:t>
      рекреациалық балық аулау аймақтарын;</w:t>
      </w:r>
      <w:r>
        <w:br/>
      </w:r>
      <w:r>
        <w:rPr>
          <w:rFonts w:ascii="Times New Roman"/>
          <w:b w:val="false"/>
          <w:i w:val="false"/>
          <w:color w:val="000000"/>
          <w:sz w:val="28"/>
        </w:rPr>
        <w:t>
      ұйықтарды (ұйықтық учаскелерді) ашып, жабады, балық шаруашылығы учаскелерінің шекараларын белгілейді.</w:t>
      </w:r>
      <w:r>
        <w:br/>
      </w:r>
      <w:r>
        <w:rPr>
          <w:rFonts w:ascii="Times New Roman"/>
          <w:b w:val="false"/>
          <w:i w:val="false"/>
          <w:color w:val="000000"/>
          <w:sz w:val="28"/>
        </w:rPr>
        <w:t>
</w:t>
      </w:r>
      <w:r>
        <w:rPr>
          <w:rFonts w:ascii="Times New Roman"/>
          <w:b w:val="false"/>
          <w:i w:val="false"/>
          <w:color w:val="000000"/>
          <w:sz w:val="28"/>
        </w:rPr>
        <w:t>
      6) ғылыми ұсыныстар негізінде балық шаруашылығы су айдындарын және (немесе) учаскелерін паспорттауды жүргізеді;</w:t>
      </w:r>
      <w:r>
        <w:br/>
      </w:r>
      <w:r>
        <w:rPr>
          <w:rFonts w:ascii="Times New Roman"/>
          <w:b w:val="false"/>
          <w:i w:val="false"/>
          <w:color w:val="000000"/>
          <w:sz w:val="28"/>
        </w:rPr>
        <w:t>
</w:t>
      </w:r>
      <w:r>
        <w:rPr>
          <w:rFonts w:ascii="Times New Roman"/>
          <w:b w:val="false"/>
          <w:i w:val="false"/>
          <w:color w:val="000000"/>
          <w:sz w:val="28"/>
        </w:rPr>
        <w:t xml:space="preserve">
      7) балықтың қайдан ауланғаны туралы анықтама береді; </w:t>
      </w:r>
      <w:r>
        <w:br/>
      </w:r>
      <w:r>
        <w:rPr>
          <w:rFonts w:ascii="Times New Roman"/>
          <w:b w:val="false"/>
          <w:i w:val="false"/>
          <w:color w:val="000000"/>
          <w:sz w:val="28"/>
        </w:rPr>
        <w:t>
</w:t>
      </w:r>
      <w:r>
        <w:rPr>
          <w:rFonts w:ascii="Times New Roman"/>
          <w:b w:val="false"/>
          <w:i w:val="false"/>
          <w:color w:val="000000"/>
          <w:sz w:val="28"/>
        </w:rPr>
        <w:t>
      8) мына:</w:t>
      </w:r>
      <w:r>
        <w:br/>
      </w:r>
      <w:r>
        <w:rPr>
          <w:rFonts w:ascii="Times New Roman"/>
          <w:b w:val="false"/>
          <w:i w:val="false"/>
          <w:color w:val="000000"/>
          <w:sz w:val="28"/>
        </w:rPr>
        <w:t xml:space="preserve">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 </w:t>
      </w:r>
      <w:r>
        <w:br/>
      </w:r>
      <w:r>
        <w:rPr>
          <w:rFonts w:ascii="Times New Roman"/>
          <w:b w:val="false"/>
          <w:i w:val="false"/>
          <w:color w:val="000000"/>
          <w:sz w:val="28"/>
        </w:rPr>
        <w:t xml:space="preserve">
      бақылау үшін аулауды, интродукциялау, реинтродукциялау және будандастыру мақсатында аулауды; </w:t>
      </w:r>
      <w:r>
        <w:br/>
      </w:r>
      <w:r>
        <w:rPr>
          <w:rFonts w:ascii="Times New Roman"/>
          <w:b w:val="false"/>
          <w:i w:val="false"/>
          <w:color w:val="000000"/>
          <w:sz w:val="28"/>
        </w:rPr>
        <w:t>
      балық шаруашылығы су айдындарының және (немесе) учаскелерiнің резервтік қорын биологиялық-экономикалық тексеруді;</w:t>
      </w:r>
      <w:r>
        <w:br/>
      </w:r>
      <w:r>
        <w:rPr>
          <w:rFonts w:ascii="Times New Roman"/>
          <w:b w:val="false"/>
          <w:i w:val="false"/>
          <w:color w:val="000000"/>
          <w:sz w:val="28"/>
        </w:rPr>
        <w:t>
      балық ресурстары мен басқа су жануарларын қорғау, өсімін молайту және пайдалану саласында халықаралық келісімдерін іске асыруды;</w:t>
      </w:r>
      <w:r>
        <w:br/>
      </w:r>
      <w:r>
        <w:rPr>
          <w:rFonts w:ascii="Times New Roman"/>
          <w:b w:val="false"/>
          <w:i w:val="false"/>
          <w:color w:val="000000"/>
          <w:sz w:val="28"/>
        </w:rPr>
        <w:t>
      өз құзыреті шегінде Қазақстан Республикасы заңдарымен бекітілген тәртіппен әкімшілік құқықбұзушылық туралы істері бойынша шараларды жүзеге асырады.</w:t>
      </w:r>
      <w:r>
        <w:br/>
      </w:r>
      <w:r>
        <w:rPr>
          <w:rFonts w:ascii="Times New Roman"/>
          <w:b w:val="false"/>
          <w:i w:val="false"/>
          <w:color w:val="000000"/>
          <w:sz w:val="28"/>
        </w:rPr>
        <w:t>
</w:t>
      </w:r>
      <w:r>
        <w:rPr>
          <w:rFonts w:ascii="Times New Roman"/>
          <w:b w:val="false"/>
          <w:i w:val="false"/>
          <w:color w:val="000000"/>
          <w:sz w:val="28"/>
        </w:rPr>
        <w:t>
      9) мына:</w:t>
      </w:r>
      <w:r>
        <w:br/>
      </w:r>
      <w:r>
        <w:rPr>
          <w:rFonts w:ascii="Times New Roman"/>
          <w:b w:val="false"/>
          <w:i w:val="false"/>
          <w:color w:val="000000"/>
          <w:sz w:val="28"/>
        </w:rPr>
        <w:t>
      су тарту құрылыстарының балық қорғау құрылғыларын орнатуға;</w:t>
      </w:r>
      <w:r>
        <w:br/>
      </w:r>
      <w:r>
        <w:rPr>
          <w:rFonts w:ascii="Times New Roman"/>
          <w:b w:val="false"/>
          <w:i w:val="false"/>
          <w:color w:val="000000"/>
          <w:sz w:val="28"/>
        </w:rPr>
        <w:t>
      жергілікті атқарушы органның балық шаруашылығы су айдындарын және (немесе) учаскелерiн бекiтiп беру туралы шешiмiне;</w:t>
      </w:r>
      <w:r>
        <w:br/>
      </w:r>
      <w:r>
        <w:rPr>
          <w:rFonts w:ascii="Times New Roman"/>
          <w:b w:val="false"/>
          <w:i w:val="false"/>
          <w:color w:val="000000"/>
          <w:sz w:val="28"/>
        </w:rPr>
        <w:t>
      балық шаруашылығы су айдындарында және (немесе) учаскелерінде балық аулауға тыйым салынған кезеңде, сондай-ақ балық аулауға тыйым салынған жерлерде, двигательдері қосылған су көлігінің барлық түрлерінің жүруіне;</w:t>
      </w:r>
      <w:r>
        <w:br/>
      </w:r>
      <w:r>
        <w:rPr>
          <w:rFonts w:ascii="Times New Roman"/>
          <w:b w:val="false"/>
          <w:i w:val="false"/>
          <w:color w:val="000000"/>
          <w:sz w:val="28"/>
        </w:rPr>
        <w:t>
      «Жануарлар дүниесiн қорғау, өсiмiн молайту және пайдалану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1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шаруашылық және басқа да қызметті жүзеге асыратын субъектілермен әзірленетін, техникалық-экономикалық негіздеме мен жобалау-сметалық құжаттамасына;</w:t>
      </w:r>
      <w:r>
        <w:br/>
      </w:r>
      <w:r>
        <w:rPr>
          <w:rFonts w:ascii="Times New Roman"/>
          <w:b w:val="false"/>
          <w:i w:val="false"/>
          <w:color w:val="000000"/>
          <w:sz w:val="28"/>
        </w:rPr>
        <w:t xml:space="preserve">
      бекітіліп берілген балық шаруашылығы су айдынында және (немесе) учаскесінде балық шаруашылығы мелиорациясын жүргізуге келісім береді; </w:t>
      </w:r>
      <w:r>
        <w:br/>
      </w:r>
      <w:r>
        <w:rPr>
          <w:rFonts w:ascii="Times New Roman"/>
          <w:b w:val="false"/>
          <w:i w:val="false"/>
          <w:color w:val="000000"/>
          <w:sz w:val="28"/>
        </w:rPr>
        <w:t>
</w:t>
      </w:r>
      <w:r>
        <w:rPr>
          <w:rFonts w:ascii="Times New Roman"/>
          <w:b w:val="false"/>
          <w:i w:val="false"/>
          <w:color w:val="000000"/>
          <w:sz w:val="28"/>
        </w:rPr>
        <w:t>
      10) балықтардың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сондай-ақ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w:t>
      </w:r>
      <w:r>
        <w:rPr>
          <w:rFonts w:ascii="Times New Roman"/>
          <w:b w:val="false"/>
          <w:i w:val="false"/>
          <w:color w:val="000000"/>
          <w:sz w:val="28"/>
        </w:rPr>
        <w:t>
      11) мына:</w:t>
      </w:r>
      <w:r>
        <w:br/>
      </w:r>
      <w:r>
        <w:rPr>
          <w:rFonts w:ascii="Times New Roman"/>
          <w:b w:val="false"/>
          <w:i w:val="false"/>
          <w:color w:val="000000"/>
          <w:sz w:val="28"/>
        </w:rPr>
        <w:t>
      сирек кездесетін және құрып кету қаупі төнген жануарлар түрлерін, олардың бөліктері мен дериваттарын алу жөнінде ұсыныс;</w:t>
      </w:r>
      <w:r>
        <w:br/>
      </w:r>
      <w:r>
        <w:rPr>
          <w:rFonts w:ascii="Times New Roman"/>
          <w:b w:val="false"/>
          <w:i w:val="false"/>
          <w:color w:val="000000"/>
          <w:sz w:val="28"/>
        </w:rPr>
        <w:t>
      жеке және мемлекеттiк емес заңды тұлғалардың жеке меншiгiндегі немесе уақытша жер пайдалануындағы жер учаскелерiнде толығымен орналасқан жергілікті маңызы бар балық шаруашылығы су айдындары және (немесе) учаскелерін олардың өтiнiмi бойынша белгiленген бiлiктiлiк талаптарына сәйкес келген жағдайда конкурссыз бекітіп беру туралы жергілікті атқарушы органға ұсыныс енгізеді;</w:t>
      </w:r>
      <w:r>
        <w:br/>
      </w:r>
      <w:r>
        <w:rPr>
          <w:rFonts w:ascii="Times New Roman"/>
          <w:b w:val="false"/>
          <w:i w:val="false"/>
          <w:color w:val="000000"/>
          <w:sz w:val="28"/>
        </w:rPr>
        <w:t>
</w:t>
      </w:r>
      <w:r>
        <w:rPr>
          <w:rFonts w:ascii="Times New Roman"/>
          <w:b w:val="false"/>
          <w:i w:val="false"/>
          <w:color w:val="000000"/>
          <w:sz w:val="28"/>
        </w:rPr>
        <w:t>
      12) жергілікті маңызы бар балық шаруашылығы су айдындарын және (немесе) учаскелерін әзірлейді;</w:t>
      </w:r>
      <w:r>
        <w:br/>
      </w:r>
      <w:r>
        <w:rPr>
          <w:rFonts w:ascii="Times New Roman"/>
          <w:b w:val="false"/>
          <w:i w:val="false"/>
          <w:color w:val="000000"/>
          <w:sz w:val="28"/>
        </w:rPr>
        <w:t>
</w:t>
      </w:r>
      <w:r>
        <w:rPr>
          <w:rFonts w:ascii="Times New Roman"/>
          <w:b w:val="false"/>
          <w:i w:val="false"/>
          <w:color w:val="000000"/>
          <w:sz w:val="28"/>
        </w:rPr>
        <w:t>
      13) Қазақстан Республикасының заңдарында, Қазақстан Республикасы Президентінің және Қазақстан Республикасы Үкіметінің актілерінде қарастырылған басқа да өкілеттіктерді жүзеге асырады.</w:t>
      </w:r>
    </w:p>
    <w:bookmarkEnd w:id="34"/>
    <w:bookmarkStart w:name="z264" w:id="35"/>
    <w:p>
      <w:pPr>
        <w:spacing w:after="0"/>
        <w:ind w:left="0"/>
        <w:jc w:val="left"/>
      </w:pPr>
      <w:r>
        <w:rPr>
          <w:rFonts w:ascii="Times New Roman"/>
          <w:b/>
          <w:i w:val="false"/>
          <w:color w:val="000000"/>
        </w:rPr>
        <w:t xml:space="preserve"> 
3. Инспекция құқықтары мен міндеттемелері</w:t>
      </w:r>
    </w:p>
    <w:bookmarkEnd w:id="35"/>
    <w:bookmarkStart w:name="z265" w:id="36"/>
    <w:p>
      <w:pPr>
        <w:spacing w:after="0"/>
        <w:ind w:left="0"/>
        <w:jc w:val="both"/>
      </w:pPr>
      <w:r>
        <w:rPr>
          <w:rFonts w:ascii="Times New Roman"/>
          <w:b w:val="false"/>
          <w:i w:val="false"/>
          <w:color w:val="000000"/>
          <w:sz w:val="28"/>
        </w:rPr>
        <w:t>
      18. Негізгі міндеттерді іске асыру және өзіне жүктелген қызметтерді жүзеге асыру үшін Инспекция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объектілерге жануарлар дүниесін қорғау, өсімін молайту және пайдалану саласындағы Қазақстан Республикасының заңдары, Қазақстан Республикасы Президентінің жарлықтары және Қазақстан Республикасы Үкіметінің қаулылары талаптарының сақталуы тұрғысынан бақылау мақсатында баруға, Қазақстан Республикасының заңнамасында белгіленген тәртіппен жануарлар дүниесін пайдаланушылардың қызметі туралы ақпарат алуға;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заңнамалық актілерінде берiлген өкiлеттiктер шегiнде актiлер шығаруға;</w:t>
      </w:r>
      <w:r>
        <w:br/>
      </w:r>
      <w:r>
        <w:rPr>
          <w:rFonts w:ascii="Times New Roman"/>
          <w:b w:val="false"/>
          <w:i w:val="false"/>
          <w:color w:val="000000"/>
          <w:sz w:val="28"/>
        </w:rPr>
        <w:t>
</w:t>
      </w:r>
      <w:r>
        <w:rPr>
          <w:rFonts w:ascii="Times New Roman"/>
          <w:b w:val="false"/>
          <w:i w:val="false"/>
          <w:color w:val="000000"/>
          <w:sz w:val="28"/>
        </w:rPr>
        <w:t>
      3) тексеру материалдарын құқық қорғау органдарына iс жүргiзу шешiмiн қабылдау үшiн беруге;</w:t>
      </w:r>
      <w:r>
        <w:br/>
      </w:r>
      <w:r>
        <w:rPr>
          <w:rFonts w:ascii="Times New Roman"/>
          <w:b w:val="false"/>
          <w:i w:val="false"/>
          <w:color w:val="000000"/>
          <w:sz w:val="28"/>
        </w:rPr>
        <w:t>
</w:t>
      </w:r>
      <w:r>
        <w:rPr>
          <w:rFonts w:ascii="Times New Roman"/>
          <w:b w:val="false"/>
          <w:i w:val="false"/>
          <w:color w:val="000000"/>
          <w:sz w:val="28"/>
        </w:rPr>
        <w:t>
      4) жануарлар дүниесiн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 тұру немесе қызметiне тыйым салу туралы ұсыныс енгiзуге;</w:t>
      </w:r>
      <w:r>
        <w:br/>
      </w:r>
      <w:r>
        <w:rPr>
          <w:rFonts w:ascii="Times New Roman"/>
          <w:b w:val="false"/>
          <w:i w:val="false"/>
          <w:color w:val="000000"/>
          <w:sz w:val="28"/>
        </w:rPr>
        <w:t>
</w:t>
      </w:r>
      <w:r>
        <w:rPr>
          <w:rFonts w:ascii="Times New Roman"/>
          <w:b w:val="false"/>
          <w:i w:val="false"/>
          <w:color w:val="000000"/>
          <w:sz w:val="28"/>
        </w:rPr>
        <w:t>
      5) жануарлар дүниесiн қорғау, өсiмiн молайту және пайдалану саласындағы Қазақстан Республикасы заңдарының бұзылуы салдарынан келтiрiлген зиянның көлемiн анықтауға және осының негiзiнде кiнәлi тұлғаларға осы зиянды ерiктi түрде өтеу туралы талап қоюға не сотқа талап-арыз беруге;</w:t>
      </w:r>
      <w:r>
        <w:br/>
      </w:r>
      <w:r>
        <w:rPr>
          <w:rFonts w:ascii="Times New Roman"/>
          <w:b w:val="false"/>
          <w:i w:val="false"/>
          <w:color w:val="000000"/>
          <w:sz w:val="28"/>
        </w:rPr>
        <w:t>
</w:t>
      </w:r>
      <w:r>
        <w:rPr>
          <w:rFonts w:ascii="Times New Roman"/>
          <w:b w:val="false"/>
          <w:i w:val="false"/>
          <w:color w:val="000000"/>
          <w:sz w:val="28"/>
        </w:rPr>
        <w:t>
      6)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жануарлар дүниесiн қорғау, өсiмiн молайту және пайдалану саласындағы әкiмшiлiк құқық бұзушылық туралы iстердi қарауға;</w:t>
      </w:r>
      <w:r>
        <w:br/>
      </w:r>
      <w:r>
        <w:rPr>
          <w:rFonts w:ascii="Times New Roman"/>
          <w:b w:val="false"/>
          <w:i w:val="false"/>
          <w:color w:val="000000"/>
          <w:sz w:val="28"/>
        </w:rPr>
        <w:t>
</w:t>
      </w:r>
      <w:r>
        <w:rPr>
          <w:rFonts w:ascii="Times New Roman"/>
          <w:b w:val="false"/>
          <w:i w:val="false"/>
          <w:color w:val="000000"/>
          <w:sz w:val="28"/>
        </w:rPr>
        <w:t>
      7) балық шаруашылығы су айдындарының және (немесе) учаскелерінің аумақтарында және олардың жағалау белдеуінде, олардан шыққан кезде көлiк және жүзу құралдарын тоқтатуға, оларды жете тексеруге;</w:t>
      </w:r>
      <w:r>
        <w:br/>
      </w:r>
      <w:r>
        <w:rPr>
          <w:rFonts w:ascii="Times New Roman"/>
          <w:b w:val="false"/>
          <w:i w:val="false"/>
          <w:color w:val="000000"/>
          <w:sz w:val="28"/>
        </w:rPr>
        <w:t>
</w:t>
      </w:r>
      <w:r>
        <w:rPr>
          <w:rFonts w:ascii="Times New Roman"/>
          <w:b w:val="false"/>
          <w:i w:val="false"/>
          <w:color w:val="000000"/>
          <w:sz w:val="28"/>
        </w:rPr>
        <w:t>
      8) су тарту құрылыстарын олардың тиісті балық қорғау құрылғыларымен жабдықталуына және су тұтыну шарттарын уәкілетті органмен келісу нысанына тексеруді жүзеге асыруға;</w:t>
      </w:r>
      <w:r>
        <w:br/>
      </w:r>
      <w:r>
        <w:rPr>
          <w:rFonts w:ascii="Times New Roman"/>
          <w:b w:val="false"/>
          <w:i w:val="false"/>
          <w:color w:val="000000"/>
          <w:sz w:val="28"/>
        </w:rPr>
        <w:t>
</w:t>
      </w:r>
      <w:r>
        <w:rPr>
          <w:rFonts w:ascii="Times New Roman"/>
          <w:b w:val="false"/>
          <w:i w:val="false"/>
          <w:color w:val="000000"/>
          <w:sz w:val="28"/>
        </w:rPr>
        <w:t>
      9) балық шаруашылығы су айдындарында және (немесе) учаскелерінде, жағалау белдеуінде болған және олардан шыққан кезде адамдардың жануарлар дүниесін пайдалану құқығына арналған құжаттарын тексеруге;</w:t>
      </w:r>
      <w:r>
        <w:br/>
      </w:r>
      <w:r>
        <w:rPr>
          <w:rFonts w:ascii="Times New Roman"/>
          <w:b w:val="false"/>
          <w:i w:val="false"/>
          <w:color w:val="000000"/>
          <w:sz w:val="28"/>
        </w:rPr>
        <w:t>
</w:t>
      </w:r>
      <w:r>
        <w:rPr>
          <w:rFonts w:ascii="Times New Roman"/>
          <w:b w:val="false"/>
          <w:i w:val="false"/>
          <w:color w:val="000000"/>
          <w:sz w:val="28"/>
        </w:rPr>
        <w:t>
      10) балық ресурстары мен басқа да су жануарларын аулау құралдарының тыйым салынған түрлерiн сот шешiм қабылдағанға дейiн сақтау үшiн алып қоюға;</w:t>
      </w:r>
      <w:r>
        <w:br/>
      </w:r>
      <w:r>
        <w:rPr>
          <w:rFonts w:ascii="Times New Roman"/>
          <w:b w:val="false"/>
          <w:i w:val="false"/>
          <w:color w:val="000000"/>
          <w:sz w:val="28"/>
        </w:rPr>
        <w:t>
</w:t>
      </w:r>
      <w:r>
        <w:rPr>
          <w:rFonts w:ascii="Times New Roman"/>
          <w:b w:val="false"/>
          <w:i w:val="false"/>
          <w:color w:val="000000"/>
          <w:sz w:val="28"/>
        </w:rPr>
        <w:t>
      11) заңсыз ауланған балық ресурстары мен басқада су жануарларын және олардың тiршiлiк ету өнiмдерiн Қазақстан Республикасының заңдарында белгiленген тәртiппен алып қоюға;</w:t>
      </w:r>
      <w:r>
        <w:br/>
      </w:r>
      <w:r>
        <w:rPr>
          <w:rFonts w:ascii="Times New Roman"/>
          <w:b w:val="false"/>
          <w:i w:val="false"/>
          <w:color w:val="000000"/>
          <w:sz w:val="28"/>
        </w:rPr>
        <w:t>
</w:t>
      </w:r>
      <w:r>
        <w:rPr>
          <w:rFonts w:ascii="Times New Roman"/>
          <w:b w:val="false"/>
          <w:i w:val="false"/>
          <w:color w:val="000000"/>
          <w:sz w:val="28"/>
        </w:rPr>
        <w:t xml:space="preserve">
      12) Қазақстан Республикасының заңнамасында белгіленген тәртіпте арнайы құралдарды және қызметтік қаруды сақтауға, алып жүруге және қолдануға; </w:t>
      </w:r>
      <w:r>
        <w:br/>
      </w:r>
      <w:r>
        <w:rPr>
          <w:rFonts w:ascii="Times New Roman"/>
          <w:b w:val="false"/>
          <w:i w:val="false"/>
          <w:color w:val="000000"/>
          <w:sz w:val="28"/>
        </w:rPr>
        <w:t>
</w:t>
      </w:r>
      <w:r>
        <w:rPr>
          <w:rFonts w:ascii="Times New Roman"/>
          <w:b w:val="false"/>
          <w:i w:val="false"/>
          <w:color w:val="000000"/>
          <w:sz w:val="28"/>
        </w:rPr>
        <w:t>
      13) Қазақстан Республикасының жануарлар дүниесiн қорғау, өсiмiн молайту және пайдалану саласындағы заңдарын бұза отырып пайдаланылған атыс қаруын сот шешiм шығарғанға дейiн уақытша сақтау үшiн алып қоюға;</w:t>
      </w:r>
      <w:r>
        <w:br/>
      </w:r>
      <w:r>
        <w:rPr>
          <w:rFonts w:ascii="Times New Roman"/>
          <w:b w:val="false"/>
          <w:i w:val="false"/>
          <w:color w:val="000000"/>
          <w:sz w:val="28"/>
        </w:rPr>
        <w:t>
</w:t>
      </w:r>
      <w:r>
        <w:rPr>
          <w:rFonts w:ascii="Times New Roman"/>
          <w:b w:val="false"/>
          <w:i w:val="false"/>
          <w:color w:val="000000"/>
          <w:sz w:val="28"/>
        </w:rPr>
        <w:t xml:space="preserve">
      14) қойылған міндеттерді шұғыл шешу мақсатында арнайы жүру және радио байланыс құралдарын қолдануға; </w:t>
      </w:r>
      <w:r>
        <w:br/>
      </w:r>
      <w:r>
        <w:rPr>
          <w:rFonts w:ascii="Times New Roman"/>
          <w:b w:val="false"/>
          <w:i w:val="false"/>
          <w:color w:val="000000"/>
          <w:sz w:val="28"/>
        </w:rPr>
        <w:t>
</w:t>
      </w:r>
      <w:r>
        <w:rPr>
          <w:rFonts w:ascii="Times New Roman"/>
          <w:b w:val="false"/>
          <w:i w:val="false"/>
          <w:color w:val="000000"/>
          <w:sz w:val="28"/>
        </w:rPr>
        <w:t xml:space="preserve">
      15) талап арыздарымен сотқа жүгінуге, талап арыздарды Қазақстан Республикасының заңнамаларында қарастырылған тәртіппен қарастыруға қатысуға; </w:t>
      </w:r>
      <w:r>
        <w:br/>
      </w:r>
      <w:r>
        <w:rPr>
          <w:rFonts w:ascii="Times New Roman"/>
          <w:b w:val="false"/>
          <w:i w:val="false"/>
          <w:color w:val="000000"/>
          <w:sz w:val="28"/>
        </w:rPr>
        <w:t>
</w:t>
      </w:r>
      <w:r>
        <w:rPr>
          <w:rFonts w:ascii="Times New Roman"/>
          <w:b w:val="false"/>
          <w:i w:val="false"/>
          <w:color w:val="000000"/>
          <w:sz w:val="28"/>
        </w:rPr>
        <w:t>
      16) мемлекеттік органдардан, басқа ұйымдардан, лауазымдық тұлғалардан өзінің міндеттері мен қызметтерін іске асыру үшін қажетті ақпаратты алуға және сұратуға;</w:t>
      </w:r>
      <w:r>
        <w:br/>
      </w:r>
      <w:r>
        <w:rPr>
          <w:rFonts w:ascii="Times New Roman"/>
          <w:b w:val="false"/>
          <w:i w:val="false"/>
          <w:color w:val="000000"/>
          <w:sz w:val="28"/>
        </w:rPr>
        <w:t>
</w:t>
      </w:r>
      <w:r>
        <w:rPr>
          <w:rFonts w:ascii="Times New Roman"/>
          <w:b w:val="false"/>
          <w:i w:val="false"/>
          <w:color w:val="000000"/>
          <w:sz w:val="28"/>
        </w:rPr>
        <w:t>
      17) Қазақстан Республикасының қолданыстағы заңнамалық актілерінде қарастырылған басқа да құқықтарды жүзеге асыруға құқылы.</w:t>
      </w:r>
    </w:p>
    <w:bookmarkEnd w:id="36"/>
    <w:bookmarkStart w:name="z283" w:id="37"/>
    <w:p>
      <w:pPr>
        <w:spacing w:after="0"/>
        <w:ind w:left="0"/>
        <w:jc w:val="left"/>
      </w:pPr>
      <w:r>
        <w:rPr>
          <w:rFonts w:ascii="Times New Roman"/>
          <w:b/>
          <w:i w:val="false"/>
          <w:color w:val="000000"/>
        </w:rPr>
        <w:t xml:space="preserve"> 
4. Инспекцияның мүлкі</w:t>
      </w:r>
    </w:p>
    <w:bookmarkEnd w:id="37"/>
    <w:bookmarkStart w:name="z284" w:id="38"/>
    <w:p>
      <w:pPr>
        <w:spacing w:after="0"/>
        <w:ind w:left="0"/>
        <w:jc w:val="both"/>
      </w:pPr>
      <w:r>
        <w:rPr>
          <w:rFonts w:ascii="Times New Roman"/>
          <w:b w:val="false"/>
          <w:i w:val="false"/>
          <w:color w:val="000000"/>
          <w:sz w:val="28"/>
        </w:rPr>
        <w:t>
      19. Инспекцияның жедел басқару құқығында жекелеген мүлкі болады.</w:t>
      </w:r>
      <w:r>
        <w:br/>
      </w:r>
      <w:r>
        <w:rPr>
          <w:rFonts w:ascii="Times New Roman"/>
          <w:b w:val="false"/>
          <w:i w:val="false"/>
          <w:color w:val="000000"/>
          <w:sz w:val="28"/>
        </w:rPr>
        <w:t>
</w:t>
      </w:r>
      <w:r>
        <w:rPr>
          <w:rFonts w:ascii="Times New Roman"/>
          <w:b w:val="false"/>
          <w:i w:val="false"/>
          <w:color w:val="000000"/>
          <w:sz w:val="28"/>
        </w:rPr>
        <w:t>
      Инспекцияның мүлкі оған мемлекет берген мүліктің есебінен қалыптасады, негізгі және айналымдағы қаражаттан, сондай-ақ Инспекцияның балансында құны көрсетілген басқа да мүліктен тұрады.</w:t>
      </w:r>
      <w:r>
        <w:br/>
      </w:r>
      <w:r>
        <w:rPr>
          <w:rFonts w:ascii="Times New Roman"/>
          <w:b w:val="false"/>
          <w:i w:val="false"/>
          <w:color w:val="000000"/>
          <w:sz w:val="28"/>
        </w:rPr>
        <w:t>
</w:t>
      </w:r>
      <w:r>
        <w:rPr>
          <w:rFonts w:ascii="Times New Roman"/>
          <w:b w:val="false"/>
          <w:i w:val="false"/>
          <w:color w:val="000000"/>
          <w:sz w:val="28"/>
        </w:rPr>
        <w:t>
      20. Инспекцияға бекiтілiп берілген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21. Инспекция өзіне бекiтілiп берілген мүлiктi өз еркімен иеліктен шығаруға немесе оған өзге де тәсілмен билік етуге құқылы емес.</w:t>
      </w:r>
    </w:p>
    <w:bookmarkEnd w:id="38"/>
    <w:bookmarkStart w:name="z288" w:id="39"/>
    <w:p>
      <w:pPr>
        <w:spacing w:after="0"/>
        <w:ind w:left="0"/>
        <w:jc w:val="left"/>
      </w:pPr>
      <w:r>
        <w:rPr>
          <w:rFonts w:ascii="Times New Roman"/>
          <w:b/>
          <w:i w:val="false"/>
          <w:color w:val="000000"/>
        </w:rPr>
        <w:t xml:space="preserve"> 
5. Инспекцияның қызметiн ұйымдастыру</w:t>
      </w:r>
    </w:p>
    <w:bookmarkEnd w:id="39"/>
    <w:bookmarkStart w:name="z289" w:id="40"/>
    <w:p>
      <w:pPr>
        <w:spacing w:after="0"/>
        <w:ind w:left="0"/>
        <w:jc w:val="both"/>
      </w:pPr>
      <w:r>
        <w:rPr>
          <w:rFonts w:ascii="Times New Roman"/>
          <w:b w:val="false"/>
          <w:i w:val="false"/>
          <w:color w:val="000000"/>
          <w:sz w:val="28"/>
        </w:rPr>
        <w:t>
      22. Қазақстан Республикасының заңнамалық актілеріне, Қазақстан Республикасы Президентінің актілеріне, Қазақстан Республикасының өзге де нормативтік құқықтық актілеріне сәйкес олардың негізгі міндеттері мен функцияларын жүзеге асыру үшін қажетті, Инспекция өкілеттіліктерге ие.</w:t>
      </w:r>
      <w:r>
        <w:br/>
      </w:r>
      <w:r>
        <w:rPr>
          <w:rFonts w:ascii="Times New Roman"/>
          <w:b w:val="false"/>
          <w:i w:val="false"/>
          <w:color w:val="000000"/>
          <w:sz w:val="28"/>
        </w:rPr>
        <w:t>
</w:t>
      </w:r>
      <w:r>
        <w:rPr>
          <w:rFonts w:ascii="Times New Roman"/>
          <w:b w:val="false"/>
          <w:i w:val="false"/>
          <w:color w:val="000000"/>
          <w:sz w:val="28"/>
        </w:rPr>
        <w:t>
      23. Қазақстан Республикасы Қоршаған орта және су ресурстары министрінің келісімі бойынша Жауапты хатшымен лауазымына тағайындалатын және лауазымынан босатылатын басшы Инспекцияға басшылық жасайды.</w:t>
      </w:r>
      <w:r>
        <w:br/>
      </w:r>
      <w:r>
        <w:rPr>
          <w:rFonts w:ascii="Times New Roman"/>
          <w:b w:val="false"/>
          <w:i w:val="false"/>
          <w:color w:val="000000"/>
          <w:sz w:val="28"/>
        </w:rPr>
        <w:t>
</w:t>
      </w:r>
      <w:r>
        <w:rPr>
          <w:rFonts w:ascii="Times New Roman"/>
          <w:b w:val="false"/>
          <w:i w:val="false"/>
          <w:color w:val="000000"/>
          <w:sz w:val="28"/>
        </w:rPr>
        <w:t xml:space="preserve">
      24. Инспекция басшысының Жауапты хатшымен лауазымына тағайындалатын және лауазымынан босатылатын орынбасарлары болады. </w:t>
      </w:r>
      <w:r>
        <w:br/>
      </w:r>
      <w:r>
        <w:rPr>
          <w:rFonts w:ascii="Times New Roman"/>
          <w:b w:val="false"/>
          <w:i w:val="false"/>
          <w:color w:val="000000"/>
          <w:sz w:val="28"/>
        </w:rPr>
        <w:t>
</w:t>
      </w:r>
      <w:r>
        <w:rPr>
          <w:rFonts w:ascii="Times New Roman"/>
          <w:b w:val="false"/>
          <w:i w:val="false"/>
          <w:color w:val="000000"/>
          <w:sz w:val="28"/>
        </w:rPr>
        <w:t>
      25. Инспекция басшысы Инспекция жұмысын ұйымдастырады және басшылықты жүзеге асырады, Инспекцияға жүктелген міндеттерді орындауға және өз қызметтерін жүзеге асыруға жеке жауапкершілікті атқарады.</w:t>
      </w:r>
      <w:r>
        <w:br/>
      </w:r>
      <w:r>
        <w:rPr>
          <w:rFonts w:ascii="Times New Roman"/>
          <w:b w:val="false"/>
          <w:i w:val="false"/>
          <w:color w:val="000000"/>
          <w:sz w:val="28"/>
        </w:rPr>
        <w:t>
</w:t>
      </w:r>
      <w:r>
        <w:rPr>
          <w:rFonts w:ascii="Times New Roman"/>
          <w:b w:val="false"/>
          <w:i w:val="false"/>
          <w:color w:val="000000"/>
          <w:sz w:val="28"/>
        </w:rPr>
        <w:t>
      26. Инспекция басшысы Комитет басшылығына Инспекцияның құрылымы мен штаттық кестесі ұсыныс береді.</w:t>
      </w:r>
      <w:r>
        <w:br/>
      </w:r>
      <w:r>
        <w:rPr>
          <w:rFonts w:ascii="Times New Roman"/>
          <w:b w:val="false"/>
          <w:i w:val="false"/>
          <w:color w:val="000000"/>
          <w:sz w:val="28"/>
        </w:rPr>
        <w:t>
</w:t>
      </w:r>
      <w:r>
        <w:rPr>
          <w:rFonts w:ascii="Times New Roman"/>
          <w:b w:val="false"/>
          <w:i w:val="false"/>
          <w:color w:val="000000"/>
          <w:sz w:val="28"/>
        </w:rPr>
        <w:t>
      27. Осы мақсаттарда Инспекция басшысы:</w:t>
      </w:r>
      <w:r>
        <w:br/>
      </w:r>
      <w:r>
        <w:rPr>
          <w:rFonts w:ascii="Times New Roman"/>
          <w:b w:val="false"/>
          <w:i w:val="false"/>
          <w:color w:val="000000"/>
          <w:sz w:val="28"/>
        </w:rPr>
        <w:t>
</w:t>
      </w:r>
      <w:r>
        <w:rPr>
          <w:rFonts w:ascii="Times New Roman"/>
          <w:b w:val="false"/>
          <w:i w:val="false"/>
          <w:color w:val="000000"/>
          <w:sz w:val="28"/>
        </w:rPr>
        <w:t>
      1)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Инспекция қызметкерлерін лауазымына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
      3) өз орынбасарларының және Инспекция қызметкерлерінің міндеттері мен өкілеттіктерін анықтайды және бекітеді;</w:t>
      </w:r>
      <w:r>
        <w:br/>
      </w:r>
      <w:r>
        <w:rPr>
          <w:rFonts w:ascii="Times New Roman"/>
          <w:b w:val="false"/>
          <w:i w:val="false"/>
          <w:color w:val="000000"/>
          <w:sz w:val="28"/>
        </w:rPr>
        <w:t>
</w:t>
      </w:r>
      <w:r>
        <w:rPr>
          <w:rFonts w:ascii="Times New Roman"/>
          <w:b w:val="false"/>
          <w:i w:val="false"/>
          <w:color w:val="000000"/>
          <w:sz w:val="28"/>
        </w:rPr>
        <w:t>
      4) Инспекцияның құрылымдық және аумақтық бөлімшелерінің ережелерін, Инспекцияның жұмыс регламентін бекітеді;</w:t>
      </w:r>
      <w:r>
        <w:br/>
      </w:r>
      <w:r>
        <w:rPr>
          <w:rFonts w:ascii="Times New Roman"/>
          <w:b w:val="false"/>
          <w:i w:val="false"/>
          <w:color w:val="000000"/>
          <w:sz w:val="28"/>
        </w:rPr>
        <w:t>
</w:t>
      </w:r>
      <w:r>
        <w:rPr>
          <w:rFonts w:ascii="Times New Roman"/>
          <w:b w:val="false"/>
          <w:i w:val="false"/>
          <w:color w:val="000000"/>
          <w:sz w:val="28"/>
        </w:rPr>
        <w:t>
      5) заңмен белгіленген тәртіпте Инспекция қызметкерлеріне ынталандыруды және тәртіптік жазаларды қолданады;</w:t>
      </w:r>
      <w:r>
        <w:br/>
      </w:r>
      <w:r>
        <w:rPr>
          <w:rFonts w:ascii="Times New Roman"/>
          <w:b w:val="false"/>
          <w:i w:val="false"/>
          <w:color w:val="000000"/>
          <w:sz w:val="28"/>
        </w:rPr>
        <w:t>
</w:t>
      </w:r>
      <w:r>
        <w:rPr>
          <w:rFonts w:ascii="Times New Roman"/>
          <w:b w:val="false"/>
          <w:i w:val="false"/>
          <w:color w:val="000000"/>
          <w:sz w:val="28"/>
        </w:rPr>
        <w:t>
      6) өз құзыреті шегінде Инспекция қызметкерлеріне іссапарға жіберу, еңбек демалысын беру, материалдық көмек көрсету, дайындау (қайта даярлау), біліктілікті арттыру, ынталандыру, үстемеақы және сыйақы төлеу мәселелерін шешеді;</w:t>
      </w:r>
      <w:r>
        <w:br/>
      </w:r>
      <w:r>
        <w:rPr>
          <w:rFonts w:ascii="Times New Roman"/>
          <w:b w:val="false"/>
          <w:i w:val="false"/>
          <w:color w:val="000000"/>
          <w:sz w:val="28"/>
        </w:rPr>
        <w:t>
</w:t>
      </w:r>
      <w:r>
        <w:rPr>
          <w:rFonts w:ascii="Times New Roman"/>
          <w:b w:val="false"/>
          <w:i w:val="false"/>
          <w:color w:val="000000"/>
          <w:sz w:val="28"/>
        </w:rPr>
        <w:t>
      7) өз құзыреті шегінде Инспекцияда сыбайлас жемқорлыққа қарсы бағытталған шараларды қолданады және жемқорлыққа қарсы шаралар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8) қолданыстағы заңнамаға сәйкес, Инспекцияның атынан мемлекеттік органдарда және басқа ұйымдарда өкілдік етеді;</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Республикасының заңнамаларына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28. Инспекция басшысының орынбасарлары:</w:t>
      </w:r>
      <w:r>
        <w:br/>
      </w:r>
      <w:r>
        <w:rPr>
          <w:rFonts w:ascii="Times New Roman"/>
          <w:b w:val="false"/>
          <w:i w:val="false"/>
          <w:color w:val="000000"/>
          <w:sz w:val="28"/>
        </w:rPr>
        <w:t>
</w:t>
      </w:r>
      <w:r>
        <w:rPr>
          <w:rFonts w:ascii="Times New Roman"/>
          <w:b w:val="false"/>
          <w:i w:val="false"/>
          <w:color w:val="000000"/>
          <w:sz w:val="28"/>
        </w:rPr>
        <w:t>
      1) өз өкілеттіктері шеңберінде Инспекцияның қызметін үйлестіреді;</w:t>
      </w:r>
      <w:r>
        <w:br/>
      </w:r>
      <w:r>
        <w:rPr>
          <w:rFonts w:ascii="Times New Roman"/>
          <w:b w:val="false"/>
          <w:i w:val="false"/>
          <w:color w:val="000000"/>
          <w:sz w:val="28"/>
        </w:rPr>
        <w:t>
</w:t>
      </w:r>
      <w:r>
        <w:rPr>
          <w:rFonts w:ascii="Times New Roman"/>
          <w:b w:val="false"/>
          <w:i w:val="false"/>
          <w:color w:val="000000"/>
          <w:sz w:val="28"/>
        </w:rPr>
        <w:t>
      2) Инспекция басшысы болмаған кезде Инспекцияға жалпы басшылықты жүзеге асырады және Инспекцияға жүктелген міндеттерді орындауға және өз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
      3) Инспекция басшысы жүктеген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29. Инспекцияның құзыретіне кіретін мәселелер бойынша Инспекция атынан басқа мемлекеттік органдарға жіберілетін құжаттарға Инспекция басшысы, ал ол болмаған жағдайда оны алмастыратын адам қол қояды.</w:t>
      </w:r>
    </w:p>
    <w:bookmarkEnd w:id="40"/>
    <w:bookmarkStart w:name="z309" w:id="41"/>
    <w:p>
      <w:pPr>
        <w:spacing w:after="0"/>
        <w:ind w:left="0"/>
        <w:jc w:val="left"/>
      </w:pPr>
      <w:r>
        <w:rPr>
          <w:rFonts w:ascii="Times New Roman"/>
          <w:b/>
          <w:i w:val="false"/>
          <w:color w:val="000000"/>
        </w:rPr>
        <w:t xml:space="preserve"> 
6. Инспекцияны қайта ұйымдастыру және тарату</w:t>
      </w:r>
    </w:p>
    <w:bookmarkEnd w:id="41"/>
    <w:bookmarkStart w:name="z310" w:id="42"/>
    <w:p>
      <w:pPr>
        <w:spacing w:after="0"/>
        <w:ind w:left="0"/>
        <w:jc w:val="both"/>
      </w:pPr>
      <w:r>
        <w:rPr>
          <w:rFonts w:ascii="Times New Roman"/>
          <w:b w:val="false"/>
          <w:i w:val="false"/>
          <w:color w:val="000000"/>
          <w:sz w:val="28"/>
        </w:rPr>
        <w:t>
      30. Инспекцияны қайта ұйымдастыру және тарату Қазақстан Республикасының заңнамасына сәйкес жүзеге асырылады.</w:t>
      </w:r>
    </w:p>
    <w:bookmarkEnd w:id="42"/>
    <w:bookmarkStart w:name="z311"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w:t>
      </w:r>
      <w:r>
        <w:br/>
      </w:r>
      <w:r>
        <w:rPr>
          <w:rFonts w:ascii="Times New Roman"/>
          <w:b w:val="false"/>
          <w:i w:val="false"/>
          <w:color w:val="000000"/>
          <w:sz w:val="28"/>
        </w:rPr>
        <w:t xml:space="preserve">
су ресурстары министрінің </w:t>
      </w:r>
      <w:r>
        <w:br/>
      </w:r>
      <w:r>
        <w:rPr>
          <w:rFonts w:ascii="Times New Roman"/>
          <w:b w:val="false"/>
          <w:i w:val="false"/>
          <w:color w:val="000000"/>
          <w:sz w:val="28"/>
        </w:rPr>
        <w:t xml:space="preserve">
2014 жылғы 24 қаңтардағы </w:t>
      </w:r>
      <w:r>
        <w:br/>
      </w:r>
      <w:r>
        <w:rPr>
          <w:rFonts w:ascii="Times New Roman"/>
          <w:b w:val="false"/>
          <w:i w:val="false"/>
          <w:color w:val="000000"/>
          <w:sz w:val="28"/>
        </w:rPr>
        <w:t xml:space="preserve">
№ 17-Ө бұйрығымен     </w:t>
      </w:r>
      <w:r>
        <w:br/>
      </w:r>
      <w:r>
        <w:rPr>
          <w:rFonts w:ascii="Times New Roman"/>
          <w:b w:val="false"/>
          <w:i w:val="false"/>
          <w:color w:val="000000"/>
          <w:sz w:val="28"/>
        </w:rPr>
        <w:t xml:space="preserve">
бекiтiлген        </w:t>
      </w:r>
    </w:p>
    <w:bookmarkEnd w:id="43"/>
    <w:bookmarkStart w:name="z312" w:id="44"/>
    <w:p>
      <w:pPr>
        <w:spacing w:after="0"/>
        <w:ind w:left="0"/>
        <w:jc w:val="left"/>
      </w:pPr>
      <w:r>
        <w:rPr>
          <w:rFonts w:ascii="Times New Roman"/>
          <w:b/>
          <w:i w:val="false"/>
          <w:color w:val="000000"/>
        </w:rPr>
        <w:t xml:space="preserve"> 
«Қазақстан Республикасы Қоршаған орта және су</w:t>
      </w:r>
      <w:r>
        <w:br/>
      </w:r>
      <w:r>
        <w:rPr>
          <w:rFonts w:ascii="Times New Roman"/>
          <w:b/>
          <w:i w:val="false"/>
          <w:color w:val="000000"/>
        </w:rPr>
        <w:t>
ресурстары министрлігі</w:t>
      </w:r>
      <w:r>
        <w:br/>
      </w:r>
      <w:r>
        <w:rPr>
          <w:rFonts w:ascii="Times New Roman"/>
          <w:b/>
          <w:i w:val="false"/>
          <w:color w:val="000000"/>
        </w:rPr>
        <w:t>
Балық шаруашылығы комитетінің Есіл облысаралық</w:t>
      </w:r>
      <w:r>
        <w:br/>
      </w:r>
      <w:r>
        <w:rPr>
          <w:rFonts w:ascii="Times New Roman"/>
          <w:b/>
          <w:i w:val="false"/>
          <w:color w:val="000000"/>
        </w:rPr>
        <w:t>
бассейндік балық шаруашылығы инспекциясы»</w:t>
      </w:r>
      <w:r>
        <w:br/>
      </w:r>
      <w:r>
        <w:rPr>
          <w:rFonts w:ascii="Times New Roman"/>
          <w:b/>
          <w:i w:val="false"/>
          <w:color w:val="000000"/>
        </w:rPr>
        <w:t>
республикалық мемлекеттік мекемесінің ережесі</w:t>
      </w:r>
    </w:p>
    <w:bookmarkEnd w:id="44"/>
    <w:bookmarkStart w:name="z313" w:id="45"/>
    <w:p>
      <w:pPr>
        <w:spacing w:after="0"/>
        <w:ind w:left="0"/>
        <w:jc w:val="left"/>
      </w:pPr>
      <w:r>
        <w:rPr>
          <w:rFonts w:ascii="Times New Roman"/>
          <w:b/>
          <w:i w:val="false"/>
          <w:color w:val="000000"/>
        </w:rPr>
        <w:t xml:space="preserve"> 
1. Жалпы ережелер</w:t>
      </w:r>
    </w:p>
    <w:bookmarkEnd w:id="45"/>
    <w:bookmarkStart w:name="z314" w:id="46"/>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Балық шаруашылығы комитетінің Есіл облысаралық бассейндік балық шаруашылығы инспекциясы» республикалық мемлекеттік мекемесі (бұдан әрi – Инспекция) Қазақстан Республикасы Қоршаған орта және су ресурстары министрлiгінің Балық шаруашылығы комитеті (бұдан әрі – Комитет) құзыретi шегінде Ақмола және Солтүстік Қазақстан облыстары әкімшілік шекарасының шегіндегі Есіл бассейнінің су айдындарында (су қорғау белдеуі мен аймағын, жағалау жиегін және санитарлық қорғау аймағын қоса алғанда) балық ресурстары мен басқа да су жануарларын қорғау, өсiмiн молайту және пайдалану саласындағы іске асыру, бақылау және қадағалау функцияларын жүзеге асыратын аумақтық бөлімше болып табылады.</w:t>
      </w:r>
      <w:r>
        <w:br/>
      </w:r>
      <w:r>
        <w:rPr>
          <w:rFonts w:ascii="Times New Roman"/>
          <w:b w:val="false"/>
          <w:i w:val="false"/>
          <w:color w:val="000000"/>
          <w:sz w:val="28"/>
        </w:rPr>
        <w:t>
</w:t>
      </w:r>
      <w:r>
        <w:rPr>
          <w:rFonts w:ascii="Times New Roman"/>
          <w:b w:val="false"/>
          <w:i w:val="false"/>
          <w:color w:val="000000"/>
          <w:sz w:val="28"/>
        </w:rPr>
        <w:t>
      2. Инспекция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Үкіметінің актілерін, Қазақстан Республикасының өзге де нормативтік құқықтық актілерін,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3. Инспекция республикалық мемлекеттiк мекеменiң ұйымдық-құқықтық нысанындағы Комитетке ведомстволық бағынысындағы заңды тұлға болып табылады, өз атауы мемлекеттік тілде жазылған мөрi мен мөртаңбалары, белгiленген үлгiдегi бланкiлерi, сондай-ақ Қазақстан Республикасының заңнамасына сәйкес Қазақстан Республикасы Қаржы министрлігінің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Инспекция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
      5. Инспекцияның, егер Қазақстан Республикасы заңнамасына сәйкес осыған уәкілеттік берiлсе, мемлекеттiң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Инспекция өз құзыретіндегі мәселелер бойынша Қазақстан Республикасы заңнамаларында белгіленген тәртіппен Инспекция басшысының бұйрықтарымен және Қазақстан Республикасының заңнамаларында көзделген өзге де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Инспекция құрылымын және штат санын Қазақстан Республикасы Қоршаған орта және су ресурстары министрімен келіскеннен кейін Қазақстан Республикасы Қоршаған орта және су ресурстары министрлiгінің Жауапты хатшысы (бұдан әрі – Жауапты хатшы) бекiтедi.</w:t>
      </w:r>
      <w:r>
        <w:br/>
      </w:r>
      <w:r>
        <w:rPr>
          <w:rFonts w:ascii="Times New Roman"/>
          <w:b w:val="false"/>
          <w:i w:val="false"/>
          <w:color w:val="000000"/>
          <w:sz w:val="28"/>
        </w:rPr>
        <w:t>
</w:t>
      </w:r>
      <w:r>
        <w:rPr>
          <w:rFonts w:ascii="Times New Roman"/>
          <w:b w:val="false"/>
          <w:i w:val="false"/>
          <w:color w:val="000000"/>
          <w:sz w:val="28"/>
        </w:rPr>
        <w:t xml:space="preserve">
      8. Инспекцияның орналасқан мекен-жайы: Қазақстан Республикасы, 010000, Астана қаласы, Орынбор көшесі, 8 үй, 14 кіреберіс «Министрліктер үйі» әкімшілік ғимараты. </w:t>
      </w:r>
      <w:r>
        <w:br/>
      </w:r>
      <w:r>
        <w:rPr>
          <w:rFonts w:ascii="Times New Roman"/>
          <w:b w:val="false"/>
          <w:i w:val="false"/>
          <w:color w:val="000000"/>
          <w:sz w:val="28"/>
        </w:rPr>
        <w:t>
</w:t>
      </w:r>
      <w:r>
        <w:rPr>
          <w:rFonts w:ascii="Times New Roman"/>
          <w:b w:val="false"/>
          <w:i w:val="false"/>
          <w:color w:val="000000"/>
          <w:sz w:val="28"/>
        </w:rPr>
        <w:t xml:space="preserve">
      9. Мемлекеттік органның толық атауы – </w:t>
      </w:r>
      <w:r>
        <w:br/>
      </w:r>
      <w:r>
        <w:rPr>
          <w:rFonts w:ascii="Times New Roman"/>
          <w:b w:val="false"/>
          <w:i w:val="false"/>
          <w:color w:val="000000"/>
          <w:sz w:val="28"/>
        </w:rPr>
        <w:t>
</w:t>
      </w:r>
      <w:r>
        <w:rPr>
          <w:rFonts w:ascii="Times New Roman"/>
          <w:b w:val="false"/>
          <w:i w:val="false"/>
          <w:color w:val="000000"/>
          <w:sz w:val="28"/>
        </w:rPr>
        <w:t>
      «Қазақстан Республикасы Қоршаған орта және су ресурстары министрлiгi Балық шаруашылығы комитетiнің Есіл облысаралық бассейндік балық шаруашылығы инспекциясы»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республиканское государственное учреждение «Есильская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w:t>
      </w:r>
      <w:r>
        <w:br/>
      </w:r>
      <w:r>
        <w:rPr>
          <w:rFonts w:ascii="Times New Roman"/>
          <w:b w:val="false"/>
          <w:i w:val="false"/>
          <w:color w:val="000000"/>
          <w:sz w:val="28"/>
        </w:rPr>
        <w:t>
</w:t>
      </w:r>
      <w:r>
        <w:rPr>
          <w:rFonts w:ascii="Times New Roman"/>
          <w:b w:val="false"/>
          <w:i w:val="false"/>
          <w:color w:val="000000"/>
          <w:sz w:val="28"/>
        </w:rPr>
        <w:t>
      10. Осы Ереже Инспекцияның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Инспекцияның қызметiн қаржыландыру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
      12. Инспекцияның жұмыс режимі Қазақстан Республикасы еңбек заңнамасына сәйкес оның жұмыс регламентімен белгіленеді. </w:t>
      </w:r>
      <w:r>
        <w:br/>
      </w:r>
      <w:r>
        <w:rPr>
          <w:rFonts w:ascii="Times New Roman"/>
          <w:b w:val="false"/>
          <w:i w:val="false"/>
          <w:color w:val="000000"/>
          <w:sz w:val="28"/>
        </w:rPr>
        <w:t>
</w:t>
      </w:r>
      <w:r>
        <w:rPr>
          <w:rFonts w:ascii="Times New Roman"/>
          <w:b w:val="false"/>
          <w:i w:val="false"/>
          <w:color w:val="000000"/>
          <w:sz w:val="28"/>
        </w:rPr>
        <w:t>
      13. Инспекцияның функциялары болып табылатын мiндеттердi орындау мәнiне Инспекцияға кәсiпкерлiк субъектілерiмен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Инспекцияға Қазақстан Республикасының заңнамалық актілермен кiрiс әкелетiн қызметтi жүзеге асыру құқығы берілсе,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r>
        <w:rPr>
          <w:rFonts w:ascii="Times New Roman"/>
          <w:b w:val="false"/>
          <w:i w:val="false"/>
          <w:color w:val="000000"/>
          <w:sz w:val="28"/>
        </w:rPr>
        <w:t>
      14. Инспекция:</w:t>
      </w:r>
      <w:r>
        <w:br/>
      </w:r>
      <w:r>
        <w:rPr>
          <w:rFonts w:ascii="Times New Roman"/>
          <w:b w:val="false"/>
          <w:i w:val="false"/>
          <w:color w:val="000000"/>
          <w:sz w:val="28"/>
        </w:rPr>
        <w:t>
</w:t>
      </w:r>
      <w:r>
        <w:rPr>
          <w:rFonts w:ascii="Times New Roman"/>
          <w:b w:val="false"/>
          <w:i w:val="false"/>
          <w:color w:val="000000"/>
          <w:sz w:val="28"/>
        </w:rPr>
        <w:t>
      1) Бақылау-инспекциялық жұмысы бөлімінен;</w:t>
      </w:r>
      <w:r>
        <w:br/>
      </w:r>
      <w:r>
        <w:rPr>
          <w:rFonts w:ascii="Times New Roman"/>
          <w:b w:val="false"/>
          <w:i w:val="false"/>
          <w:color w:val="000000"/>
          <w:sz w:val="28"/>
        </w:rPr>
        <w:t>
</w:t>
      </w:r>
      <w:r>
        <w:rPr>
          <w:rFonts w:ascii="Times New Roman"/>
          <w:b w:val="false"/>
          <w:i w:val="false"/>
          <w:color w:val="000000"/>
          <w:sz w:val="28"/>
        </w:rPr>
        <w:t>
      2) Ихтиологиялық мониторинг және балық аулауды реттеу бөлімінен;</w:t>
      </w:r>
      <w:r>
        <w:br/>
      </w:r>
      <w:r>
        <w:rPr>
          <w:rFonts w:ascii="Times New Roman"/>
          <w:b w:val="false"/>
          <w:i w:val="false"/>
          <w:color w:val="000000"/>
          <w:sz w:val="28"/>
        </w:rPr>
        <w:t>
</w:t>
      </w:r>
      <w:r>
        <w:rPr>
          <w:rFonts w:ascii="Times New Roman"/>
          <w:b w:val="false"/>
          <w:i w:val="false"/>
          <w:color w:val="000000"/>
          <w:sz w:val="28"/>
        </w:rPr>
        <w:t>
      3) Қаржылық және ұйымдастыру-құқықтық жұмыс бөлімінен;</w:t>
      </w:r>
      <w:r>
        <w:br/>
      </w:r>
      <w:r>
        <w:rPr>
          <w:rFonts w:ascii="Times New Roman"/>
          <w:b w:val="false"/>
          <w:i w:val="false"/>
          <w:color w:val="000000"/>
          <w:sz w:val="28"/>
        </w:rPr>
        <w:t>
</w:t>
      </w:r>
      <w:r>
        <w:rPr>
          <w:rFonts w:ascii="Times New Roman"/>
          <w:b w:val="false"/>
          <w:i w:val="false"/>
          <w:color w:val="000000"/>
          <w:sz w:val="28"/>
        </w:rPr>
        <w:t>
      4) Ақмола облысы бойынша балық инспекциясы бөлімінен;</w:t>
      </w:r>
      <w:r>
        <w:br/>
      </w:r>
      <w:r>
        <w:rPr>
          <w:rFonts w:ascii="Times New Roman"/>
          <w:b w:val="false"/>
          <w:i w:val="false"/>
          <w:color w:val="000000"/>
          <w:sz w:val="28"/>
        </w:rPr>
        <w:t>
</w:t>
      </w:r>
      <w:r>
        <w:rPr>
          <w:rFonts w:ascii="Times New Roman"/>
          <w:b w:val="false"/>
          <w:i w:val="false"/>
          <w:color w:val="000000"/>
          <w:sz w:val="28"/>
        </w:rPr>
        <w:t>
      5) Солтүстік Қазақстан облысы бойынша балық инспекциясы бөлімінен тұрады.</w:t>
      </w:r>
    </w:p>
    <w:bookmarkEnd w:id="46"/>
    <w:bookmarkStart w:name="z336" w:id="47"/>
    <w:p>
      <w:pPr>
        <w:spacing w:after="0"/>
        <w:ind w:left="0"/>
        <w:jc w:val="left"/>
      </w:pPr>
      <w:r>
        <w:rPr>
          <w:rFonts w:ascii="Times New Roman"/>
          <w:b/>
          <w:i w:val="false"/>
          <w:color w:val="000000"/>
        </w:rPr>
        <w:t xml:space="preserve"> 
2. Инспекцияның негізгі міндеттері мен функциялары</w:t>
      </w:r>
    </w:p>
    <w:bookmarkEnd w:id="47"/>
    <w:bookmarkStart w:name="z337" w:id="48"/>
    <w:p>
      <w:pPr>
        <w:spacing w:after="0"/>
        <w:ind w:left="0"/>
        <w:jc w:val="both"/>
      </w:pPr>
      <w:r>
        <w:rPr>
          <w:rFonts w:ascii="Times New Roman"/>
          <w:b w:val="false"/>
          <w:i w:val="false"/>
          <w:color w:val="000000"/>
          <w:sz w:val="28"/>
        </w:rPr>
        <w:t>
      15. Инспекцияның міндеті: балық ресурстары мен басқа су жануарларын қорғау, өсімін молайту және пайдалану саласындағы мемлекеттік саясатын іске асыру.</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Инспекцияның бюджеттік өтінімін дайындау, оны Комитетке ұсыну, сондай-ақ өзге де бюджеттік процесстердің рәсімдерін орындауды қамтамасыз етеді;</w:t>
      </w:r>
      <w:r>
        <w:br/>
      </w:r>
      <w:r>
        <w:rPr>
          <w:rFonts w:ascii="Times New Roman"/>
          <w:b w:val="false"/>
          <w:i w:val="false"/>
          <w:color w:val="000000"/>
          <w:sz w:val="28"/>
        </w:rPr>
        <w:t>
</w:t>
      </w:r>
      <w:r>
        <w:rPr>
          <w:rFonts w:ascii="Times New Roman"/>
          <w:b w:val="false"/>
          <w:i w:val="false"/>
          <w:color w:val="000000"/>
          <w:sz w:val="28"/>
        </w:rPr>
        <w:t>
      2) мемлекеттік сатып алу саласындағы Қазақстан Республикасының заңнамасына сәйкес мемлекеттік сатып алу рәсімдерін ұйымдастырады және өткізеді;</w:t>
      </w:r>
      <w:r>
        <w:br/>
      </w:r>
      <w:r>
        <w:rPr>
          <w:rFonts w:ascii="Times New Roman"/>
          <w:b w:val="false"/>
          <w:i w:val="false"/>
          <w:color w:val="000000"/>
          <w:sz w:val="28"/>
        </w:rPr>
        <w:t>
</w:t>
      </w:r>
      <w:r>
        <w:rPr>
          <w:rFonts w:ascii="Times New Roman"/>
          <w:b w:val="false"/>
          <w:i w:val="false"/>
          <w:color w:val="000000"/>
          <w:sz w:val="28"/>
        </w:rPr>
        <w:t>
      3) өзінің құзыреті мәселелері бойынша болжау жасалып отырған жобалардың редакцияларын қоса тіркеп, Қазақстан Республикасының нормативтік құқықтық актілерін әзiрлеу немесе оларға өзгерiстер мен толықтырулар енгiзу жөнінде ұсыныстар енгізеді.</w:t>
      </w:r>
      <w:r>
        <w:br/>
      </w:r>
      <w:r>
        <w:rPr>
          <w:rFonts w:ascii="Times New Roman"/>
          <w:b w:val="false"/>
          <w:i w:val="false"/>
          <w:color w:val="000000"/>
          <w:sz w:val="28"/>
        </w:rPr>
        <w:t>
</w:t>
      </w:r>
      <w:r>
        <w:rPr>
          <w:rFonts w:ascii="Times New Roman"/>
          <w:b w:val="false"/>
          <w:i w:val="false"/>
          <w:color w:val="000000"/>
          <w:sz w:val="28"/>
        </w:rPr>
        <w:t>
      16. Инспекцияның міндеті: балық ресурстары мен басқа су жануарларын қорғау, өсімін молайту және пайдалану саласындағы мемлекеттік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Фунциялары:</w:t>
      </w:r>
      <w:r>
        <w:br/>
      </w:r>
      <w:r>
        <w:rPr>
          <w:rFonts w:ascii="Times New Roman"/>
          <w:b w:val="false"/>
          <w:i w:val="false"/>
          <w:color w:val="000000"/>
          <w:sz w:val="28"/>
        </w:rPr>
        <w:t>
</w:t>
      </w:r>
      <w:r>
        <w:rPr>
          <w:rFonts w:ascii="Times New Roman"/>
          <w:b w:val="false"/>
          <w:i w:val="false"/>
          <w:color w:val="000000"/>
          <w:sz w:val="28"/>
        </w:rPr>
        <w:t>
      1) мына:</w:t>
      </w:r>
      <w:r>
        <w:br/>
      </w:r>
      <w:r>
        <w:rPr>
          <w:rFonts w:ascii="Times New Roman"/>
          <w:b w:val="false"/>
          <w:i w:val="false"/>
          <w:color w:val="000000"/>
          <w:sz w:val="28"/>
        </w:rPr>
        <w:t>
      балық ресурстары мен басқа су жануарларын қорғау, өсімін молайту және пайдалану саласындағы нормативтерінің сақталуына;</w:t>
      </w:r>
      <w:r>
        <w:br/>
      </w:r>
      <w:r>
        <w:rPr>
          <w:rFonts w:ascii="Times New Roman"/>
          <w:b w:val="false"/>
          <w:i w:val="false"/>
          <w:color w:val="000000"/>
          <w:sz w:val="28"/>
        </w:rPr>
        <w:t>
      балық ресурстары мен басқа су жануарларын қорғау, өсімін молайту және пайдалану саласындағы шаралардың атқарылуына;</w:t>
      </w:r>
      <w:r>
        <w:br/>
      </w:r>
      <w:r>
        <w:rPr>
          <w:rFonts w:ascii="Times New Roman"/>
          <w:b w:val="false"/>
          <w:i w:val="false"/>
          <w:color w:val="000000"/>
          <w:sz w:val="28"/>
        </w:rPr>
        <w:t>
      балық аулау Қағидасының сақталуына;</w:t>
      </w:r>
      <w:r>
        <w:br/>
      </w:r>
      <w:r>
        <w:rPr>
          <w:rFonts w:ascii="Times New Roman"/>
          <w:b w:val="false"/>
          <w:i w:val="false"/>
          <w:color w:val="000000"/>
          <w:sz w:val="28"/>
        </w:rPr>
        <w:t>
      балық ресурстары мен басқа да су жануарларын интродукциялауды, реинтродукциялауды, будандастыруды және жерсіндіруді жүргізу тәртіптерінің сақталуына;</w:t>
      </w:r>
      <w:r>
        <w:br/>
      </w:r>
      <w:r>
        <w:rPr>
          <w:rFonts w:ascii="Times New Roman"/>
          <w:b w:val="false"/>
          <w:i w:val="false"/>
          <w:color w:val="000000"/>
          <w:sz w:val="28"/>
        </w:rPr>
        <w:t xml:space="preserve">
      жеке және заңды тұлғалардың балық шаруашылығын жүргiзу шарттары талаптарының орындалуына; </w:t>
      </w:r>
      <w:r>
        <w:br/>
      </w:r>
      <w:r>
        <w:rPr>
          <w:rFonts w:ascii="Times New Roman"/>
          <w:b w:val="false"/>
          <w:i w:val="false"/>
          <w:color w:val="000000"/>
          <w:sz w:val="28"/>
        </w:rPr>
        <w:t>
      балық ресурстары мен басқа да су жануарларын, олардың бөліктері мен дериваттарын пайдалануға белгiленген шектеулер мен тыйым салулардың сақталуына;</w:t>
      </w:r>
      <w:r>
        <w:br/>
      </w:r>
      <w:r>
        <w:rPr>
          <w:rFonts w:ascii="Times New Roman"/>
          <w:b w:val="false"/>
          <w:i w:val="false"/>
          <w:color w:val="000000"/>
          <w:sz w:val="28"/>
        </w:rPr>
        <w:t>
      балық шарушылығын жүргізу Қағидасының сақталуына;</w:t>
      </w:r>
      <w:r>
        <w:br/>
      </w:r>
      <w:r>
        <w:rPr>
          <w:rFonts w:ascii="Times New Roman"/>
          <w:b w:val="false"/>
          <w:i w:val="false"/>
          <w:color w:val="000000"/>
          <w:sz w:val="28"/>
        </w:rPr>
        <w:t>
      жануарларды ерiксiз немесе жартылай ерiктi жағдайларда ұстау тәртiбiнiң, сондай-ақ зоологиялық коллекциялардың сақталуына;</w:t>
      </w:r>
      <w:r>
        <w:br/>
      </w:r>
      <w:r>
        <w:rPr>
          <w:rFonts w:ascii="Times New Roman"/>
          <w:b w:val="false"/>
          <w:i w:val="false"/>
          <w:color w:val="000000"/>
          <w:sz w:val="28"/>
        </w:rPr>
        <w:t>
      балық ресурстары мен басқа да су жануарларын қорғау, өсiмiн молайту және пайдалану саласындағы Қазақстан Республикасы заңнамаларының өзге де талаптарының орындалуына</w:t>
      </w:r>
      <w:r>
        <w:br/>
      </w:r>
      <w:r>
        <w:rPr>
          <w:rFonts w:ascii="Times New Roman"/>
          <w:b w:val="false"/>
          <w:i w:val="false"/>
          <w:color w:val="000000"/>
          <w:sz w:val="28"/>
        </w:rPr>
        <w:t>
      мемлекеттік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2) жануарлар дүниесiн қорғау, өсiмiн молайту және пайдалану саласындағы Қазақстан Республикасы заңнамаларының талаптарының сақталуын анықтау мақсатында жануарлар дүниесін пайдаланушылардың қызметін тексереді.</w:t>
      </w:r>
      <w:r>
        <w:br/>
      </w:r>
      <w:r>
        <w:rPr>
          <w:rFonts w:ascii="Times New Roman"/>
          <w:b w:val="false"/>
          <w:i w:val="false"/>
          <w:color w:val="000000"/>
          <w:sz w:val="28"/>
        </w:rPr>
        <w:t>
</w:t>
      </w:r>
      <w:r>
        <w:rPr>
          <w:rFonts w:ascii="Times New Roman"/>
          <w:b w:val="false"/>
          <w:i w:val="false"/>
          <w:color w:val="000000"/>
          <w:sz w:val="28"/>
        </w:rPr>
        <w:t>
      17. Инспекцияның міндеті: балық ресурстары мен басқа да су жануарларын қорғау, өсімін молайту және тиімді пайдалануды қамтамасыз ету.</w:t>
      </w:r>
      <w:r>
        <w:br/>
      </w:r>
      <w:r>
        <w:rPr>
          <w:rFonts w:ascii="Times New Roman"/>
          <w:b w:val="false"/>
          <w:i w:val="false"/>
          <w:color w:val="000000"/>
          <w:sz w:val="28"/>
        </w:rPr>
        <w:t xml:space="preserve">
      Функциялары: </w:t>
      </w:r>
      <w:r>
        <w:br/>
      </w:r>
      <w:r>
        <w:rPr>
          <w:rFonts w:ascii="Times New Roman"/>
          <w:b w:val="false"/>
          <w:i w:val="false"/>
          <w:color w:val="000000"/>
          <w:sz w:val="28"/>
        </w:rPr>
        <w:t>
</w:t>
      </w:r>
      <w:r>
        <w:rPr>
          <w:rFonts w:ascii="Times New Roman"/>
          <w:b w:val="false"/>
          <w:i w:val="false"/>
          <w:color w:val="000000"/>
          <w:sz w:val="28"/>
        </w:rPr>
        <w:t xml:space="preserve">
      1) мына: </w:t>
      </w:r>
      <w:r>
        <w:br/>
      </w:r>
      <w:r>
        <w:rPr>
          <w:rFonts w:ascii="Times New Roman"/>
          <w:b w:val="false"/>
          <w:i w:val="false"/>
          <w:color w:val="000000"/>
          <w:sz w:val="28"/>
        </w:rPr>
        <w:t>
      балық ресурстары мен басқа да су жануарларын пайдалануға;</w:t>
      </w:r>
      <w:r>
        <w:br/>
      </w:r>
      <w:r>
        <w:rPr>
          <w:rFonts w:ascii="Times New Roman"/>
          <w:b w:val="false"/>
          <w:i w:val="false"/>
          <w:color w:val="000000"/>
          <w:sz w:val="28"/>
        </w:rPr>
        <w:t>
      балық ресурстары мен басқа да су жануарларын интродукциялауды, реинтродукциялауды, будандастыруды мен жерсіндіруді жүргізуге;</w:t>
      </w:r>
      <w:r>
        <w:br/>
      </w:r>
      <w:r>
        <w:rPr>
          <w:rFonts w:ascii="Times New Roman"/>
          <w:b w:val="false"/>
          <w:i w:val="false"/>
          <w:color w:val="000000"/>
          <w:sz w:val="28"/>
        </w:rPr>
        <w:t>
      балық ресурстарын және басқа да су жануарларын, олардың бөлiктерi мен дериваттарын, оның iшiнде сирек кездесетiн және құрып кету қаупi төнген санаттарға жатқызылған жануарлар түрлерiн әкелуге және әкетуге рұқсат береді;</w:t>
      </w:r>
      <w:r>
        <w:br/>
      </w:r>
      <w:r>
        <w:rPr>
          <w:rFonts w:ascii="Times New Roman"/>
          <w:b w:val="false"/>
          <w:i w:val="false"/>
          <w:color w:val="000000"/>
          <w:sz w:val="28"/>
        </w:rPr>
        <w:t>
</w:t>
      </w:r>
      <w:r>
        <w:rPr>
          <w:rFonts w:ascii="Times New Roman"/>
          <w:b w:val="false"/>
          <w:i w:val="false"/>
          <w:color w:val="000000"/>
          <w:sz w:val="28"/>
        </w:rPr>
        <w:t>
      2) балық аулауға және балық шарушылығын жүргізуге, сондай-ақ аквакультураны дамыту үшін балық шаруашылығы су айдынын және (немесе) учаскесін пайдалану туралы шарттарды жасасады және бұзады;</w:t>
      </w:r>
      <w:r>
        <w:br/>
      </w:r>
      <w:r>
        <w:rPr>
          <w:rFonts w:ascii="Times New Roman"/>
          <w:b w:val="false"/>
          <w:i w:val="false"/>
          <w:color w:val="000000"/>
          <w:sz w:val="28"/>
        </w:rPr>
        <w:t>
</w:t>
      </w:r>
      <w:r>
        <w:rPr>
          <w:rFonts w:ascii="Times New Roman"/>
          <w:b w:val="false"/>
          <w:i w:val="false"/>
          <w:color w:val="000000"/>
          <w:sz w:val="28"/>
        </w:rPr>
        <w:t>
      3) мына:</w:t>
      </w:r>
      <w:r>
        <w:br/>
      </w:r>
      <w:r>
        <w:rPr>
          <w:rFonts w:ascii="Times New Roman"/>
          <w:b w:val="false"/>
          <w:i w:val="false"/>
          <w:color w:val="000000"/>
          <w:sz w:val="28"/>
        </w:rPr>
        <w:t xml:space="preserve">
      балық шаруашылығы су айдындарының және (немесе) учаскелерiнiң резервтiк қорындағы балық ресурстарын және басқа су жануарларын қорғауды, өсiмiн молайтуды және мемлекеттiк есепке алуды; </w:t>
      </w:r>
      <w:r>
        <w:br/>
      </w:r>
      <w:r>
        <w:rPr>
          <w:rFonts w:ascii="Times New Roman"/>
          <w:b w:val="false"/>
          <w:i w:val="false"/>
          <w:color w:val="000000"/>
          <w:sz w:val="28"/>
        </w:rPr>
        <w:t>
      балық ресурстары мен басқа да су жануарларын қорғау, өсімін молайту және пайдалану саласындағы ғылыми-зерттеулер мен жобалау-іздестіру жұмыстарын жүргізуді;</w:t>
      </w:r>
      <w:r>
        <w:br/>
      </w:r>
      <w:r>
        <w:rPr>
          <w:rFonts w:ascii="Times New Roman"/>
          <w:b w:val="false"/>
          <w:i w:val="false"/>
          <w:color w:val="000000"/>
          <w:sz w:val="28"/>
        </w:rPr>
        <w:t>
      балық ресурстары мен басқа су жануарларын мемлекеттік есепке алуды, оның кадастры мен мониторингін жүргізуді;</w:t>
      </w:r>
      <w:r>
        <w:br/>
      </w:r>
      <w:r>
        <w:rPr>
          <w:rFonts w:ascii="Times New Roman"/>
          <w:b w:val="false"/>
          <w:i w:val="false"/>
          <w:color w:val="000000"/>
          <w:sz w:val="28"/>
        </w:rPr>
        <w:t>
      халықаралық және республикалық маңызы бар балық шаруашылығы су айдындарын және (немесе) учаскелерiн бекiтiп беру жөнiндегi конкурсын дайындау және өткiзу шараларын;</w:t>
      </w:r>
      <w:r>
        <w:br/>
      </w:r>
      <w:r>
        <w:rPr>
          <w:rFonts w:ascii="Times New Roman"/>
          <w:b w:val="false"/>
          <w:i w:val="false"/>
          <w:color w:val="000000"/>
          <w:sz w:val="28"/>
        </w:rPr>
        <w:t>
      балықтың қырылу қаупі бар су айдындарында және (немесе) учаскелерінде аулауды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4) балық аулаушылар және балық шаруашылығы субъектілері қоғамдық бірлестіктерінің аккредиттелінген республикалық қауымдастықтарының қатысуымен бекітілген лимиттер негізінде балық ресурстары мен басқа су жануарларын аулау квоталарын бөледі;</w:t>
      </w:r>
      <w:r>
        <w:br/>
      </w:r>
      <w:r>
        <w:rPr>
          <w:rFonts w:ascii="Times New Roman"/>
          <w:b w:val="false"/>
          <w:i w:val="false"/>
          <w:color w:val="000000"/>
          <w:sz w:val="28"/>
        </w:rPr>
        <w:t>
</w:t>
      </w:r>
      <w:r>
        <w:rPr>
          <w:rFonts w:ascii="Times New Roman"/>
          <w:b w:val="false"/>
          <w:i w:val="false"/>
          <w:color w:val="000000"/>
          <w:sz w:val="28"/>
        </w:rPr>
        <w:t>
      5) мына:</w:t>
      </w:r>
      <w:r>
        <w:br/>
      </w:r>
      <w:r>
        <w:rPr>
          <w:rFonts w:ascii="Times New Roman"/>
          <w:b w:val="false"/>
          <w:i w:val="false"/>
          <w:color w:val="000000"/>
          <w:sz w:val="28"/>
        </w:rPr>
        <w:t>
      рекреациалық балық аулау аймақтарын;</w:t>
      </w:r>
      <w:r>
        <w:br/>
      </w:r>
      <w:r>
        <w:rPr>
          <w:rFonts w:ascii="Times New Roman"/>
          <w:b w:val="false"/>
          <w:i w:val="false"/>
          <w:color w:val="000000"/>
          <w:sz w:val="28"/>
        </w:rPr>
        <w:t>
      ұйықтарды (ұйықтық учаскелерді) ашып, жабады, балық шаруашылығы учаскелерінің шекараларын белгілейді.</w:t>
      </w:r>
      <w:r>
        <w:br/>
      </w:r>
      <w:r>
        <w:rPr>
          <w:rFonts w:ascii="Times New Roman"/>
          <w:b w:val="false"/>
          <w:i w:val="false"/>
          <w:color w:val="000000"/>
          <w:sz w:val="28"/>
        </w:rPr>
        <w:t>
</w:t>
      </w:r>
      <w:r>
        <w:rPr>
          <w:rFonts w:ascii="Times New Roman"/>
          <w:b w:val="false"/>
          <w:i w:val="false"/>
          <w:color w:val="000000"/>
          <w:sz w:val="28"/>
        </w:rPr>
        <w:t>
      6) ғылыми ұсыныстар негізінде балық шаруашылығы су айдындарын және (немесе) учаскелерін паспорттауды жүргізеді;</w:t>
      </w:r>
      <w:r>
        <w:br/>
      </w:r>
      <w:r>
        <w:rPr>
          <w:rFonts w:ascii="Times New Roman"/>
          <w:b w:val="false"/>
          <w:i w:val="false"/>
          <w:color w:val="000000"/>
          <w:sz w:val="28"/>
        </w:rPr>
        <w:t>
</w:t>
      </w:r>
      <w:r>
        <w:rPr>
          <w:rFonts w:ascii="Times New Roman"/>
          <w:b w:val="false"/>
          <w:i w:val="false"/>
          <w:color w:val="000000"/>
          <w:sz w:val="28"/>
        </w:rPr>
        <w:t xml:space="preserve">
      7) балықтың қайдан ауланғаны туралы анықтама береді; </w:t>
      </w:r>
      <w:r>
        <w:br/>
      </w:r>
      <w:r>
        <w:rPr>
          <w:rFonts w:ascii="Times New Roman"/>
          <w:b w:val="false"/>
          <w:i w:val="false"/>
          <w:color w:val="000000"/>
          <w:sz w:val="28"/>
        </w:rPr>
        <w:t>
</w:t>
      </w:r>
      <w:r>
        <w:rPr>
          <w:rFonts w:ascii="Times New Roman"/>
          <w:b w:val="false"/>
          <w:i w:val="false"/>
          <w:color w:val="000000"/>
          <w:sz w:val="28"/>
        </w:rPr>
        <w:t>
      8) мына:</w:t>
      </w:r>
      <w:r>
        <w:br/>
      </w:r>
      <w:r>
        <w:rPr>
          <w:rFonts w:ascii="Times New Roman"/>
          <w:b w:val="false"/>
          <w:i w:val="false"/>
          <w:color w:val="000000"/>
          <w:sz w:val="28"/>
        </w:rPr>
        <w:t xml:space="preserve">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 </w:t>
      </w:r>
      <w:r>
        <w:br/>
      </w:r>
      <w:r>
        <w:rPr>
          <w:rFonts w:ascii="Times New Roman"/>
          <w:b w:val="false"/>
          <w:i w:val="false"/>
          <w:color w:val="000000"/>
          <w:sz w:val="28"/>
        </w:rPr>
        <w:t xml:space="preserve">
      бақылау үшін аулауды, интродукциялау, реинтродукциялау және будандастыру мақсатында аулауды; </w:t>
      </w:r>
      <w:r>
        <w:br/>
      </w:r>
      <w:r>
        <w:rPr>
          <w:rFonts w:ascii="Times New Roman"/>
          <w:b w:val="false"/>
          <w:i w:val="false"/>
          <w:color w:val="000000"/>
          <w:sz w:val="28"/>
        </w:rPr>
        <w:t>
      балық шаруашылығы су айдындарының және (немесе) учаскелерiнің резервтік қорын биологиялық-экономикалық тексеруді;</w:t>
      </w:r>
      <w:r>
        <w:br/>
      </w:r>
      <w:r>
        <w:rPr>
          <w:rFonts w:ascii="Times New Roman"/>
          <w:b w:val="false"/>
          <w:i w:val="false"/>
          <w:color w:val="000000"/>
          <w:sz w:val="28"/>
        </w:rPr>
        <w:t>
      балық ресурстары мен басқа су жануарларын қорғау, өсімін молайту және пайдалану саласында халықаралық келісімдерін іске асыруды;</w:t>
      </w:r>
      <w:r>
        <w:br/>
      </w:r>
      <w:r>
        <w:rPr>
          <w:rFonts w:ascii="Times New Roman"/>
          <w:b w:val="false"/>
          <w:i w:val="false"/>
          <w:color w:val="000000"/>
          <w:sz w:val="28"/>
        </w:rPr>
        <w:t>
      өз құзыреті шегінде Қазақстан Республикасы заңдарымен бекітілген тәртіппен әкімшілік құқықбұзушылық туралы істері бойынша шараларды жүзеге асырады.</w:t>
      </w:r>
      <w:r>
        <w:br/>
      </w:r>
      <w:r>
        <w:rPr>
          <w:rFonts w:ascii="Times New Roman"/>
          <w:b w:val="false"/>
          <w:i w:val="false"/>
          <w:color w:val="000000"/>
          <w:sz w:val="28"/>
        </w:rPr>
        <w:t>
</w:t>
      </w:r>
      <w:r>
        <w:rPr>
          <w:rFonts w:ascii="Times New Roman"/>
          <w:b w:val="false"/>
          <w:i w:val="false"/>
          <w:color w:val="000000"/>
          <w:sz w:val="28"/>
        </w:rPr>
        <w:t>
      9) мына:</w:t>
      </w:r>
      <w:r>
        <w:br/>
      </w:r>
      <w:r>
        <w:rPr>
          <w:rFonts w:ascii="Times New Roman"/>
          <w:b w:val="false"/>
          <w:i w:val="false"/>
          <w:color w:val="000000"/>
          <w:sz w:val="28"/>
        </w:rPr>
        <w:t>
      су тарту құрылыстарының балық қорғау құрылғыларын орнатуға;</w:t>
      </w:r>
      <w:r>
        <w:br/>
      </w:r>
      <w:r>
        <w:rPr>
          <w:rFonts w:ascii="Times New Roman"/>
          <w:b w:val="false"/>
          <w:i w:val="false"/>
          <w:color w:val="000000"/>
          <w:sz w:val="28"/>
        </w:rPr>
        <w:t>
      жергілікті атқарушы органның балық шаруашылығы су айдындарын және (немесе) учаскелерiн бекiтiп беру туралы шешiмiне;</w:t>
      </w:r>
      <w:r>
        <w:br/>
      </w:r>
      <w:r>
        <w:rPr>
          <w:rFonts w:ascii="Times New Roman"/>
          <w:b w:val="false"/>
          <w:i w:val="false"/>
          <w:color w:val="000000"/>
          <w:sz w:val="28"/>
        </w:rPr>
        <w:t>
      балық шаруашылығы су айдындарында және (немесе) учаскелерінде балық аулауға тыйым салынған кезеңде, сондай-ақ балық аулауға тыйым салынған жерлерде, двигательдері қосылған су көлігінің барлық түрлерінің жүруіне;</w:t>
      </w:r>
      <w:r>
        <w:br/>
      </w:r>
      <w:r>
        <w:rPr>
          <w:rFonts w:ascii="Times New Roman"/>
          <w:b w:val="false"/>
          <w:i w:val="false"/>
          <w:color w:val="000000"/>
          <w:sz w:val="28"/>
        </w:rPr>
        <w:t>
      «Жануарлар дүниесiн қорғау, өсiмiн молайту және пайдалану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1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шаруашылық және басқа да қызметті жүзеге асыратын субъектілермен әзірленетін, техникалық-экономикалық негіздеме мен жобалау-сметалық құжаттамасына;</w:t>
      </w:r>
      <w:r>
        <w:br/>
      </w:r>
      <w:r>
        <w:rPr>
          <w:rFonts w:ascii="Times New Roman"/>
          <w:b w:val="false"/>
          <w:i w:val="false"/>
          <w:color w:val="000000"/>
          <w:sz w:val="28"/>
        </w:rPr>
        <w:t xml:space="preserve">
      бекітіліп берілген балық шаруашылығы су айдынында және (немесе) учаскесінде балық шаруашылығы мелиорациясын жүргізуге келісім береді; </w:t>
      </w:r>
      <w:r>
        <w:br/>
      </w:r>
      <w:r>
        <w:rPr>
          <w:rFonts w:ascii="Times New Roman"/>
          <w:b w:val="false"/>
          <w:i w:val="false"/>
          <w:color w:val="000000"/>
          <w:sz w:val="28"/>
        </w:rPr>
        <w:t>
</w:t>
      </w:r>
      <w:r>
        <w:rPr>
          <w:rFonts w:ascii="Times New Roman"/>
          <w:b w:val="false"/>
          <w:i w:val="false"/>
          <w:color w:val="000000"/>
          <w:sz w:val="28"/>
        </w:rPr>
        <w:t>
      10) балықтардың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сондай-ақ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w:t>
      </w:r>
      <w:r>
        <w:rPr>
          <w:rFonts w:ascii="Times New Roman"/>
          <w:b w:val="false"/>
          <w:i w:val="false"/>
          <w:color w:val="000000"/>
          <w:sz w:val="28"/>
        </w:rPr>
        <w:t>
      11) мына:</w:t>
      </w:r>
      <w:r>
        <w:br/>
      </w:r>
      <w:r>
        <w:rPr>
          <w:rFonts w:ascii="Times New Roman"/>
          <w:b w:val="false"/>
          <w:i w:val="false"/>
          <w:color w:val="000000"/>
          <w:sz w:val="28"/>
        </w:rPr>
        <w:t>
</w:t>
      </w:r>
      <w:r>
        <w:rPr>
          <w:rFonts w:ascii="Times New Roman"/>
          <w:b w:val="false"/>
          <w:i w:val="false"/>
          <w:color w:val="000000"/>
          <w:sz w:val="28"/>
        </w:rPr>
        <w:t>
      сирек кездесетін және құрып кету қаупі төнген жануарлар түрлерін, олардың бөліктері мен дериваттарын алу жөнінде ұсыныс;</w:t>
      </w:r>
      <w:r>
        <w:br/>
      </w:r>
      <w:r>
        <w:rPr>
          <w:rFonts w:ascii="Times New Roman"/>
          <w:b w:val="false"/>
          <w:i w:val="false"/>
          <w:color w:val="000000"/>
          <w:sz w:val="28"/>
        </w:rPr>
        <w:t>
      жеке және мемлекеттiк емес заңды тұлғалардың жеке меншiгiндегі немесе уақытша жер пайдалануындағы жер учаскелерiнде толығымен орналасқан жергілікті маңызы бар балық шаруашылығы су айдындары және (немесе) учаскелерін олардың өтiнiмi бойынша белгiленген бiлiктiлiк талаптарына сәйкес келген жағдайда конкурссыз бекітіп беру туралы жергілікті атқарушы органға ұсыныс енгізеді;</w:t>
      </w:r>
      <w:r>
        <w:br/>
      </w:r>
      <w:r>
        <w:rPr>
          <w:rFonts w:ascii="Times New Roman"/>
          <w:b w:val="false"/>
          <w:i w:val="false"/>
          <w:color w:val="000000"/>
          <w:sz w:val="28"/>
        </w:rPr>
        <w:t>
</w:t>
      </w:r>
      <w:r>
        <w:rPr>
          <w:rFonts w:ascii="Times New Roman"/>
          <w:b w:val="false"/>
          <w:i w:val="false"/>
          <w:color w:val="000000"/>
          <w:sz w:val="28"/>
        </w:rPr>
        <w:t>
      12) жергілікті маңызы бар балық шаруашылығы су айдындарын және (немесе) учаскелерін әзірлейді;</w:t>
      </w:r>
      <w:r>
        <w:br/>
      </w:r>
      <w:r>
        <w:rPr>
          <w:rFonts w:ascii="Times New Roman"/>
          <w:b w:val="false"/>
          <w:i w:val="false"/>
          <w:color w:val="000000"/>
          <w:sz w:val="28"/>
        </w:rPr>
        <w:t>
</w:t>
      </w:r>
      <w:r>
        <w:rPr>
          <w:rFonts w:ascii="Times New Roman"/>
          <w:b w:val="false"/>
          <w:i w:val="false"/>
          <w:color w:val="000000"/>
          <w:sz w:val="28"/>
        </w:rPr>
        <w:t>
      13) Қазақстан Республикасының заңдарында, Қазақстан Республикасы Президентінің және Қазақстан Республикасы Үкіметінің актілерінде қарастырылған басқа да өкілеттіктерді жүзеге асырады.</w:t>
      </w:r>
    </w:p>
    <w:bookmarkEnd w:id="48"/>
    <w:bookmarkStart w:name="z361" w:id="49"/>
    <w:p>
      <w:pPr>
        <w:spacing w:after="0"/>
        <w:ind w:left="0"/>
        <w:jc w:val="left"/>
      </w:pPr>
      <w:r>
        <w:rPr>
          <w:rFonts w:ascii="Times New Roman"/>
          <w:b/>
          <w:i w:val="false"/>
          <w:color w:val="000000"/>
        </w:rPr>
        <w:t xml:space="preserve"> 
3. Инспекция құқықтары мен міндеттемелері</w:t>
      </w:r>
    </w:p>
    <w:bookmarkEnd w:id="49"/>
    <w:bookmarkStart w:name="z362" w:id="50"/>
    <w:p>
      <w:pPr>
        <w:spacing w:after="0"/>
        <w:ind w:left="0"/>
        <w:jc w:val="both"/>
      </w:pPr>
      <w:r>
        <w:rPr>
          <w:rFonts w:ascii="Times New Roman"/>
          <w:b w:val="false"/>
          <w:i w:val="false"/>
          <w:color w:val="000000"/>
          <w:sz w:val="28"/>
        </w:rPr>
        <w:t>
      18. Негізгі міндеттерді іске асыру және өзіне жүктелген қызметтерді жүзеге асыру үшін Инспекция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объектілерге жануарлар дүниесін қорғау, өсімін молайту және пайдалану саласындағы Қазақстан Республикасының заңдары, Қазақстан Республикасы Президентінің жарлықтары және Қазақстан Республикасы Үкіметінің қаулылары талаптарының сақталуы тұрғысынан бақылау мақсатында баруға, Қазақстан Республикасының заңнамасында белгіленген тәртіппен жануарлар дүниесін пайдаланушылардың қызметі туралы ақпарат алуға;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заңнамалық актілерінде берiлген өкiлеттiктер шегiнде актiлер шығаруға;</w:t>
      </w:r>
      <w:r>
        <w:br/>
      </w:r>
      <w:r>
        <w:rPr>
          <w:rFonts w:ascii="Times New Roman"/>
          <w:b w:val="false"/>
          <w:i w:val="false"/>
          <w:color w:val="000000"/>
          <w:sz w:val="28"/>
        </w:rPr>
        <w:t>
</w:t>
      </w:r>
      <w:r>
        <w:rPr>
          <w:rFonts w:ascii="Times New Roman"/>
          <w:b w:val="false"/>
          <w:i w:val="false"/>
          <w:color w:val="000000"/>
          <w:sz w:val="28"/>
        </w:rPr>
        <w:t>
      3) тексеру материалдарын құқық қорғау органдарына iс жүргiзу шешiмiн қабылдау үшiн беруге;</w:t>
      </w:r>
      <w:r>
        <w:br/>
      </w:r>
      <w:r>
        <w:rPr>
          <w:rFonts w:ascii="Times New Roman"/>
          <w:b w:val="false"/>
          <w:i w:val="false"/>
          <w:color w:val="000000"/>
          <w:sz w:val="28"/>
        </w:rPr>
        <w:t>
</w:t>
      </w:r>
      <w:r>
        <w:rPr>
          <w:rFonts w:ascii="Times New Roman"/>
          <w:b w:val="false"/>
          <w:i w:val="false"/>
          <w:color w:val="000000"/>
          <w:sz w:val="28"/>
        </w:rPr>
        <w:t>
      4) жануарлар дүниесiн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 тұру немесе қызметiне тыйым салу туралы ұсыныс енгiзуге;</w:t>
      </w:r>
      <w:r>
        <w:br/>
      </w:r>
      <w:r>
        <w:rPr>
          <w:rFonts w:ascii="Times New Roman"/>
          <w:b w:val="false"/>
          <w:i w:val="false"/>
          <w:color w:val="000000"/>
          <w:sz w:val="28"/>
        </w:rPr>
        <w:t>
</w:t>
      </w:r>
      <w:r>
        <w:rPr>
          <w:rFonts w:ascii="Times New Roman"/>
          <w:b w:val="false"/>
          <w:i w:val="false"/>
          <w:color w:val="000000"/>
          <w:sz w:val="28"/>
        </w:rPr>
        <w:t>
      5) жануарлар дүниесiн қорғау, өсiмiн молайту және пайдалану саласындағы Қазақстан Республикасы заңдарының бұзылуы салдарынан келтiрiлген зиянның көлемiн анықтауға және осының негiзiнде кiнәлi тұлғаларға осы зиянды ерiктi түрде өтеу туралы талап қоюға не сотқа талап-арыз беруге;</w:t>
      </w:r>
      <w:r>
        <w:br/>
      </w:r>
      <w:r>
        <w:rPr>
          <w:rFonts w:ascii="Times New Roman"/>
          <w:b w:val="false"/>
          <w:i w:val="false"/>
          <w:color w:val="000000"/>
          <w:sz w:val="28"/>
        </w:rPr>
        <w:t>
</w:t>
      </w:r>
      <w:r>
        <w:rPr>
          <w:rFonts w:ascii="Times New Roman"/>
          <w:b w:val="false"/>
          <w:i w:val="false"/>
          <w:color w:val="000000"/>
          <w:sz w:val="28"/>
        </w:rPr>
        <w:t>
      6)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жануарлар дүниесiн қорғау, өсiмiн молайту және пайдалану саласындағы әкiмшiлiк құқық бұзушылық туралы iстердi қарауға;</w:t>
      </w:r>
      <w:r>
        <w:br/>
      </w:r>
      <w:r>
        <w:rPr>
          <w:rFonts w:ascii="Times New Roman"/>
          <w:b w:val="false"/>
          <w:i w:val="false"/>
          <w:color w:val="000000"/>
          <w:sz w:val="28"/>
        </w:rPr>
        <w:t>
</w:t>
      </w:r>
      <w:r>
        <w:rPr>
          <w:rFonts w:ascii="Times New Roman"/>
          <w:b w:val="false"/>
          <w:i w:val="false"/>
          <w:color w:val="000000"/>
          <w:sz w:val="28"/>
        </w:rPr>
        <w:t>
      7) балық шаруашылығы су айдындарының және (немесе) учаскелерінің аумақтарында және олардың жағалау белдеуінде, олардан шыққан кезде көлiк және жүзу құралдарын тоқтатуға, оларды жете тексеруге;</w:t>
      </w:r>
      <w:r>
        <w:br/>
      </w:r>
      <w:r>
        <w:rPr>
          <w:rFonts w:ascii="Times New Roman"/>
          <w:b w:val="false"/>
          <w:i w:val="false"/>
          <w:color w:val="000000"/>
          <w:sz w:val="28"/>
        </w:rPr>
        <w:t>
</w:t>
      </w:r>
      <w:r>
        <w:rPr>
          <w:rFonts w:ascii="Times New Roman"/>
          <w:b w:val="false"/>
          <w:i w:val="false"/>
          <w:color w:val="000000"/>
          <w:sz w:val="28"/>
        </w:rPr>
        <w:t>
      8) су тарту құрылыстарын олардың тиісті балық қорғау құрылғыларымен жабдықталуына және су тұтыну шарттарын уәкілетті органмен келісу нысанына тексеруді жүзеге асыруға;</w:t>
      </w:r>
      <w:r>
        <w:br/>
      </w:r>
      <w:r>
        <w:rPr>
          <w:rFonts w:ascii="Times New Roman"/>
          <w:b w:val="false"/>
          <w:i w:val="false"/>
          <w:color w:val="000000"/>
          <w:sz w:val="28"/>
        </w:rPr>
        <w:t>
</w:t>
      </w:r>
      <w:r>
        <w:rPr>
          <w:rFonts w:ascii="Times New Roman"/>
          <w:b w:val="false"/>
          <w:i w:val="false"/>
          <w:color w:val="000000"/>
          <w:sz w:val="28"/>
        </w:rPr>
        <w:t>
      9) балық шаруашылығы су айдындарында және (немесе) учаскелерінде, жағалау белдеуінде болған және олардан шыққан кезде адамдардың жануарлар дүниесін пайдалану құқығына арналған құжаттарын тексеруге;</w:t>
      </w:r>
      <w:r>
        <w:br/>
      </w:r>
      <w:r>
        <w:rPr>
          <w:rFonts w:ascii="Times New Roman"/>
          <w:b w:val="false"/>
          <w:i w:val="false"/>
          <w:color w:val="000000"/>
          <w:sz w:val="28"/>
        </w:rPr>
        <w:t>
</w:t>
      </w:r>
      <w:r>
        <w:rPr>
          <w:rFonts w:ascii="Times New Roman"/>
          <w:b w:val="false"/>
          <w:i w:val="false"/>
          <w:color w:val="000000"/>
          <w:sz w:val="28"/>
        </w:rPr>
        <w:t>
      10) балық ресурстары мен басқа да су жануарларын аулау құралдарының тыйым салынған түрлерiн сот шешiм қабылдағанға дейiн сақтау үшiн алып қоюға;</w:t>
      </w:r>
      <w:r>
        <w:br/>
      </w:r>
      <w:r>
        <w:rPr>
          <w:rFonts w:ascii="Times New Roman"/>
          <w:b w:val="false"/>
          <w:i w:val="false"/>
          <w:color w:val="000000"/>
          <w:sz w:val="28"/>
        </w:rPr>
        <w:t>
</w:t>
      </w:r>
      <w:r>
        <w:rPr>
          <w:rFonts w:ascii="Times New Roman"/>
          <w:b w:val="false"/>
          <w:i w:val="false"/>
          <w:color w:val="000000"/>
          <w:sz w:val="28"/>
        </w:rPr>
        <w:t>
      11) заңсыз ауланған балық ресурстары мен басқада су жануарларын және олардың тiршiлiк ету өнiмдерiн Қазақстан Республикасының заңдарында белгiленген тәртiппен алып қоюға;</w:t>
      </w:r>
      <w:r>
        <w:br/>
      </w:r>
      <w:r>
        <w:rPr>
          <w:rFonts w:ascii="Times New Roman"/>
          <w:b w:val="false"/>
          <w:i w:val="false"/>
          <w:color w:val="000000"/>
          <w:sz w:val="28"/>
        </w:rPr>
        <w:t>
</w:t>
      </w:r>
      <w:r>
        <w:rPr>
          <w:rFonts w:ascii="Times New Roman"/>
          <w:b w:val="false"/>
          <w:i w:val="false"/>
          <w:color w:val="000000"/>
          <w:sz w:val="28"/>
        </w:rPr>
        <w:t xml:space="preserve">
      12) Қазақстан Республикасының заңнамасында белгіленген тәртіпте арнайы құралдарды және қызметтік қаруды сақтауға, алып жүруге және қолдануға; </w:t>
      </w:r>
      <w:r>
        <w:br/>
      </w:r>
      <w:r>
        <w:rPr>
          <w:rFonts w:ascii="Times New Roman"/>
          <w:b w:val="false"/>
          <w:i w:val="false"/>
          <w:color w:val="000000"/>
          <w:sz w:val="28"/>
        </w:rPr>
        <w:t>
</w:t>
      </w:r>
      <w:r>
        <w:rPr>
          <w:rFonts w:ascii="Times New Roman"/>
          <w:b w:val="false"/>
          <w:i w:val="false"/>
          <w:color w:val="000000"/>
          <w:sz w:val="28"/>
        </w:rPr>
        <w:t>
      13) Қазақстан Республикасының жануарлар дүниесiн қорғау, өсiмiн молайту және пайдалану саласындағы заңдарын бұза отырып пайдаланылған атыс қаруын сот шешiм шығарғанға дейiн уақытша сақтау үшiн алып қоюға;</w:t>
      </w:r>
      <w:r>
        <w:br/>
      </w:r>
      <w:r>
        <w:rPr>
          <w:rFonts w:ascii="Times New Roman"/>
          <w:b w:val="false"/>
          <w:i w:val="false"/>
          <w:color w:val="000000"/>
          <w:sz w:val="28"/>
        </w:rPr>
        <w:t>
</w:t>
      </w:r>
      <w:r>
        <w:rPr>
          <w:rFonts w:ascii="Times New Roman"/>
          <w:b w:val="false"/>
          <w:i w:val="false"/>
          <w:color w:val="000000"/>
          <w:sz w:val="28"/>
        </w:rPr>
        <w:t xml:space="preserve">
      14) қойылған міндеттерді шұғыл шешу мақсатында арнайы жүру және радио байланыс құралдарын қолдануға; </w:t>
      </w:r>
      <w:r>
        <w:br/>
      </w:r>
      <w:r>
        <w:rPr>
          <w:rFonts w:ascii="Times New Roman"/>
          <w:b w:val="false"/>
          <w:i w:val="false"/>
          <w:color w:val="000000"/>
          <w:sz w:val="28"/>
        </w:rPr>
        <w:t>
</w:t>
      </w:r>
      <w:r>
        <w:rPr>
          <w:rFonts w:ascii="Times New Roman"/>
          <w:b w:val="false"/>
          <w:i w:val="false"/>
          <w:color w:val="000000"/>
          <w:sz w:val="28"/>
        </w:rPr>
        <w:t xml:space="preserve">
      15) талап арыздарымен сотқа жүгінуге, талап арыздарды Қазақстан Республикасының заңнамаларында қарастырылған тәртіппен қарастыруға қатысуға; </w:t>
      </w:r>
      <w:r>
        <w:br/>
      </w:r>
      <w:r>
        <w:rPr>
          <w:rFonts w:ascii="Times New Roman"/>
          <w:b w:val="false"/>
          <w:i w:val="false"/>
          <w:color w:val="000000"/>
          <w:sz w:val="28"/>
        </w:rPr>
        <w:t>
</w:t>
      </w:r>
      <w:r>
        <w:rPr>
          <w:rFonts w:ascii="Times New Roman"/>
          <w:b w:val="false"/>
          <w:i w:val="false"/>
          <w:color w:val="000000"/>
          <w:sz w:val="28"/>
        </w:rPr>
        <w:t>
      16) мемлекеттік органдардан, басқа ұйымдардан, лауазымдық тұлғалардан өзінің міндеттері мен қызметтерін іске асыру үшін қажетті ақпаратты алуға және сұратуға;</w:t>
      </w:r>
      <w:r>
        <w:br/>
      </w:r>
      <w:r>
        <w:rPr>
          <w:rFonts w:ascii="Times New Roman"/>
          <w:b w:val="false"/>
          <w:i w:val="false"/>
          <w:color w:val="000000"/>
          <w:sz w:val="28"/>
        </w:rPr>
        <w:t>
</w:t>
      </w:r>
      <w:r>
        <w:rPr>
          <w:rFonts w:ascii="Times New Roman"/>
          <w:b w:val="false"/>
          <w:i w:val="false"/>
          <w:color w:val="000000"/>
          <w:sz w:val="28"/>
        </w:rPr>
        <w:t>
      17) Қазақстан Республикасының қолданыстағы заңнамалық актілерінде қарастырылған басқа да құқықтарды жүзеге асыруға құқылы.</w:t>
      </w:r>
    </w:p>
    <w:bookmarkEnd w:id="50"/>
    <w:bookmarkStart w:name="z380" w:id="51"/>
    <w:p>
      <w:pPr>
        <w:spacing w:after="0"/>
        <w:ind w:left="0"/>
        <w:jc w:val="left"/>
      </w:pPr>
      <w:r>
        <w:rPr>
          <w:rFonts w:ascii="Times New Roman"/>
          <w:b/>
          <w:i w:val="false"/>
          <w:color w:val="000000"/>
        </w:rPr>
        <w:t xml:space="preserve"> 
4. Инспекцияның мүлкі</w:t>
      </w:r>
    </w:p>
    <w:bookmarkEnd w:id="51"/>
    <w:bookmarkStart w:name="z381" w:id="52"/>
    <w:p>
      <w:pPr>
        <w:spacing w:after="0"/>
        <w:ind w:left="0"/>
        <w:jc w:val="both"/>
      </w:pPr>
      <w:r>
        <w:rPr>
          <w:rFonts w:ascii="Times New Roman"/>
          <w:b w:val="false"/>
          <w:i w:val="false"/>
          <w:color w:val="000000"/>
          <w:sz w:val="28"/>
        </w:rPr>
        <w:t>
      19. Инспекцияның жедел басқару құқығында жекелеген мүлкі болады.</w:t>
      </w:r>
      <w:r>
        <w:br/>
      </w:r>
      <w:r>
        <w:rPr>
          <w:rFonts w:ascii="Times New Roman"/>
          <w:b w:val="false"/>
          <w:i w:val="false"/>
          <w:color w:val="000000"/>
          <w:sz w:val="28"/>
        </w:rPr>
        <w:t>
</w:t>
      </w:r>
      <w:r>
        <w:rPr>
          <w:rFonts w:ascii="Times New Roman"/>
          <w:b w:val="false"/>
          <w:i w:val="false"/>
          <w:color w:val="000000"/>
          <w:sz w:val="28"/>
        </w:rPr>
        <w:t>
      Инспекцияның мүлкі оған мемлекет берген мүліктің есебінен қалыптасады, және негізгі және айналымдағы қаражаттан, сондай-ақ Инспекцияның балансында құны көрсетілген басқа да мүліктен тұрады.</w:t>
      </w:r>
      <w:r>
        <w:br/>
      </w:r>
      <w:r>
        <w:rPr>
          <w:rFonts w:ascii="Times New Roman"/>
          <w:b w:val="false"/>
          <w:i w:val="false"/>
          <w:color w:val="000000"/>
          <w:sz w:val="28"/>
        </w:rPr>
        <w:t>
</w:t>
      </w:r>
      <w:r>
        <w:rPr>
          <w:rFonts w:ascii="Times New Roman"/>
          <w:b w:val="false"/>
          <w:i w:val="false"/>
          <w:color w:val="000000"/>
          <w:sz w:val="28"/>
        </w:rPr>
        <w:t>
      20. Инспекцияға бекiтілiп берілген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21. Инспекция өзіне бекiтілiп берілген мүлiктi өз еркімен иеліктен шығаруға немесе оған өзге де тәсілмен билік етуге құқылы емес.</w:t>
      </w:r>
    </w:p>
    <w:bookmarkEnd w:id="52"/>
    <w:bookmarkStart w:name="z385" w:id="53"/>
    <w:p>
      <w:pPr>
        <w:spacing w:after="0"/>
        <w:ind w:left="0"/>
        <w:jc w:val="left"/>
      </w:pPr>
      <w:r>
        <w:rPr>
          <w:rFonts w:ascii="Times New Roman"/>
          <w:b/>
          <w:i w:val="false"/>
          <w:color w:val="000000"/>
        </w:rPr>
        <w:t xml:space="preserve"> 
5. Инспекцияның қызметiн ұйымдастыру</w:t>
      </w:r>
    </w:p>
    <w:bookmarkEnd w:id="53"/>
    <w:bookmarkStart w:name="z386" w:id="54"/>
    <w:p>
      <w:pPr>
        <w:spacing w:after="0"/>
        <w:ind w:left="0"/>
        <w:jc w:val="both"/>
      </w:pPr>
      <w:r>
        <w:rPr>
          <w:rFonts w:ascii="Times New Roman"/>
          <w:b w:val="false"/>
          <w:i w:val="false"/>
          <w:color w:val="000000"/>
          <w:sz w:val="28"/>
        </w:rPr>
        <w:t>
      22. Қазақстан Республикасының заңнамалық актілеріне, Қазақстан Республикасы Президентінің актілеріне, Қазақстан Республикасының өзге де нормативтік құқықтық актілеріне сәйкес олардың негізгі міндеттері мен функцияларын жүзеге асыру үшін қажетті, Инспекция өкілеттіліктерге ие.</w:t>
      </w:r>
      <w:r>
        <w:br/>
      </w:r>
      <w:r>
        <w:rPr>
          <w:rFonts w:ascii="Times New Roman"/>
          <w:b w:val="false"/>
          <w:i w:val="false"/>
          <w:color w:val="000000"/>
          <w:sz w:val="28"/>
        </w:rPr>
        <w:t>
</w:t>
      </w:r>
      <w:r>
        <w:rPr>
          <w:rFonts w:ascii="Times New Roman"/>
          <w:b w:val="false"/>
          <w:i w:val="false"/>
          <w:color w:val="000000"/>
          <w:sz w:val="28"/>
        </w:rPr>
        <w:t xml:space="preserve">
      23. Қазақстан Республикасы Қоршаған орта және су ресурстары министрінің келісімі бойынша Жауапты хатшымен лауазымына тағайындалатын және лауазымынан босатылатын басшы Инспекцияға басшылық жасайды. </w:t>
      </w:r>
      <w:r>
        <w:br/>
      </w:r>
      <w:r>
        <w:rPr>
          <w:rFonts w:ascii="Times New Roman"/>
          <w:b w:val="false"/>
          <w:i w:val="false"/>
          <w:color w:val="000000"/>
          <w:sz w:val="28"/>
        </w:rPr>
        <w:t>
</w:t>
      </w:r>
      <w:r>
        <w:rPr>
          <w:rFonts w:ascii="Times New Roman"/>
          <w:b w:val="false"/>
          <w:i w:val="false"/>
          <w:color w:val="000000"/>
          <w:sz w:val="28"/>
        </w:rPr>
        <w:t xml:space="preserve">
      24. Инспекция басшысының Жауапты хатшымен лауазымына тағайындалатын және лауазымынан босатылатын орынбасары болады. </w:t>
      </w:r>
      <w:r>
        <w:br/>
      </w:r>
      <w:r>
        <w:rPr>
          <w:rFonts w:ascii="Times New Roman"/>
          <w:b w:val="false"/>
          <w:i w:val="false"/>
          <w:color w:val="000000"/>
          <w:sz w:val="28"/>
        </w:rPr>
        <w:t>
</w:t>
      </w:r>
      <w:r>
        <w:rPr>
          <w:rFonts w:ascii="Times New Roman"/>
          <w:b w:val="false"/>
          <w:i w:val="false"/>
          <w:color w:val="000000"/>
          <w:sz w:val="28"/>
        </w:rPr>
        <w:t>
      25. Инспекция басшысы Инспекция жұмысын ұйымдастырады және басшылықты жүзеге асырады, Инспекцияға жүктелген міндеттерді орындауға және өз қызметтерін жүзеге асыруға жеке жауапкершілікті атқарады.</w:t>
      </w:r>
      <w:r>
        <w:br/>
      </w:r>
      <w:r>
        <w:rPr>
          <w:rFonts w:ascii="Times New Roman"/>
          <w:b w:val="false"/>
          <w:i w:val="false"/>
          <w:color w:val="000000"/>
          <w:sz w:val="28"/>
        </w:rPr>
        <w:t>
</w:t>
      </w:r>
      <w:r>
        <w:rPr>
          <w:rFonts w:ascii="Times New Roman"/>
          <w:b w:val="false"/>
          <w:i w:val="false"/>
          <w:color w:val="000000"/>
          <w:sz w:val="28"/>
        </w:rPr>
        <w:t>
      26. Инспекция басшысы Комитет басшылығына Инспекцияның құрылымы мен штаттық кестесі ұсыныс береді.</w:t>
      </w:r>
      <w:r>
        <w:br/>
      </w:r>
      <w:r>
        <w:rPr>
          <w:rFonts w:ascii="Times New Roman"/>
          <w:b w:val="false"/>
          <w:i w:val="false"/>
          <w:color w:val="000000"/>
          <w:sz w:val="28"/>
        </w:rPr>
        <w:t>
</w:t>
      </w:r>
      <w:r>
        <w:rPr>
          <w:rFonts w:ascii="Times New Roman"/>
          <w:b w:val="false"/>
          <w:i w:val="false"/>
          <w:color w:val="000000"/>
          <w:sz w:val="28"/>
        </w:rPr>
        <w:t>
      27. Осы мақсаттарда Инспекция басшысы:</w:t>
      </w:r>
      <w:r>
        <w:br/>
      </w:r>
      <w:r>
        <w:rPr>
          <w:rFonts w:ascii="Times New Roman"/>
          <w:b w:val="false"/>
          <w:i w:val="false"/>
          <w:color w:val="000000"/>
          <w:sz w:val="28"/>
        </w:rPr>
        <w:t>
</w:t>
      </w:r>
      <w:r>
        <w:rPr>
          <w:rFonts w:ascii="Times New Roman"/>
          <w:b w:val="false"/>
          <w:i w:val="false"/>
          <w:color w:val="000000"/>
          <w:sz w:val="28"/>
        </w:rPr>
        <w:t>
      1)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Инспекция қызметкерлерін лауазымына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
      3) өз орынбасарының және Инспекция қызметкерлерінің міндеттері мен өкілеттіктерін анықтайды және бекітеді;</w:t>
      </w:r>
      <w:r>
        <w:br/>
      </w:r>
      <w:r>
        <w:rPr>
          <w:rFonts w:ascii="Times New Roman"/>
          <w:b w:val="false"/>
          <w:i w:val="false"/>
          <w:color w:val="000000"/>
          <w:sz w:val="28"/>
        </w:rPr>
        <w:t>
</w:t>
      </w:r>
      <w:r>
        <w:rPr>
          <w:rFonts w:ascii="Times New Roman"/>
          <w:b w:val="false"/>
          <w:i w:val="false"/>
          <w:color w:val="000000"/>
          <w:sz w:val="28"/>
        </w:rPr>
        <w:t>
      4) Инспекцияның құрылымдық және аумақтық бөлімшелерінің ережелерін, Инспекцияның жұмыс регламентін бекітеді;</w:t>
      </w:r>
      <w:r>
        <w:br/>
      </w:r>
      <w:r>
        <w:rPr>
          <w:rFonts w:ascii="Times New Roman"/>
          <w:b w:val="false"/>
          <w:i w:val="false"/>
          <w:color w:val="000000"/>
          <w:sz w:val="28"/>
        </w:rPr>
        <w:t>
</w:t>
      </w:r>
      <w:r>
        <w:rPr>
          <w:rFonts w:ascii="Times New Roman"/>
          <w:b w:val="false"/>
          <w:i w:val="false"/>
          <w:color w:val="000000"/>
          <w:sz w:val="28"/>
        </w:rPr>
        <w:t>
      5) заңмен белгіленген тәртіпте Инспекция қызметкерлеріне ынталандыруды және тәртіптік жазаларды қолданады;</w:t>
      </w:r>
      <w:r>
        <w:br/>
      </w:r>
      <w:r>
        <w:rPr>
          <w:rFonts w:ascii="Times New Roman"/>
          <w:b w:val="false"/>
          <w:i w:val="false"/>
          <w:color w:val="000000"/>
          <w:sz w:val="28"/>
        </w:rPr>
        <w:t>
</w:t>
      </w:r>
      <w:r>
        <w:rPr>
          <w:rFonts w:ascii="Times New Roman"/>
          <w:b w:val="false"/>
          <w:i w:val="false"/>
          <w:color w:val="000000"/>
          <w:sz w:val="28"/>
        </w:rPr>
        <w:t>
      6) өз құзыреті шегінде Инспекция қызметкерлеріне іссапарға жіберу, еңбек демалысын беру, материалдық көмек көрсету, дайындау (қайта даярлау), біліктілікті арттыру, ынталандыру, үстемеақы және сыйақы төлеу мәселелерін шешеді;</w:t>
      </w:r>
      <w:r>
        <w:br/>
      </w:r>
      <w:r>
        <w:rPr>
          <w:rFonts w:ascii="Times New Roman"/>
          <w:b w:val="false"/>
          <w:i w:val="false"/>
          <w:color w:val="000000"/>
          <w:sz w:val="28"/>
        </w:rPr>
        <w:t>
</w:t>
      </w:r>
      <w:r>
        <w:rPr>
          <w:rFonts w:ascii="Times New Roman"/>
          <w:b w:val="false"/>
          <w:i w:val="false"/>
          <w:color w:val="000000"/>
          <w:sz w:val="28"/>
        </w:rPr>
        <w:t>
      7) өз құзыреті шегінде Инспекцияда сыбайлас жемқорлыққа қарсы бағытталған шараларды қолданады және жемқорлыққа қарсы шаралар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8) қолданыстағы заңнамаға сәйкес, Инспекцияның атынан мемлекеттік органдарда және басқа ұйымдарда өкілдік етеді;</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Республикасының заңнамаларына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28. Инспекция басшысының орынбасары:</w:t>
      </w:r>
      <w:r>
        <w:br/>
      </w:r>
      <w:r>
        <w:rPr>
          <w:rFonts w:ascii="Times New Roman"/>
          <w:b w:val="false"/>
          <w:i w:val="false"/>
          <w:color w:val="000000"/>
          <w:sz w:val="28"/>
        </w:rPr>
        <w:t>
</w:t>
      </w:r>
      <w:r>
        <w:rPr>
          <w:rFonts w:ascii="Times New Roman"/>
          <w:b w:val="false"/>
          <w:i w:val="false"/>
          <w:color w:val="000000"/>
          <w:sz w:val="28"/>
        </w:rPr>
        <w:t>
      1) өз өкілеттіктері шеңберінде Инспекцияның қызметін үйлестіреді;</w:t>
      </w:r>
      <w:r>
        <w:br/>
      </w:r>
      <w:r>
        <w:rPr>
          <w:rFonts w:ascii="Times New Roman"/>
          <w:b w:val="false"/>
          <w:i w:val="false"/>
          <w:color w:val="000000"/>
          <w:sz w:val="28"/>
        </w:rPr>
        <w:t>
</w:t>
      </w:r>
      <w:r>
        <w:rPr>
          <w:rFonts w:ascii="Times New Roman"/>
          <w:b w:val="false"/>
          <w:i w:val="false"/>
          <w:color w:val="000000"/>
          <w:sz w:val="28"/>
        </w:rPr>
        <w:t>
      2) Инспекция басшысы болмаған кезде Инспекцияға жалпы басшылықты жүзеге асырады және Инспекцияға жүктелген міндеттерді орындауға және өз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
      3) Инспекция басшысы жүктеген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29. Инспекцияның құзыретіне кіретін мәселелер бойынша Инспекция атынан басқа мемлекеттік органдарға жіберілетін құжаттарға Инспекция басшысы, ал ол болмаған жағдайда оны алмастыратын адам қол қояды.</w:t>
      </w:r>
    </w:p>
    <w:bookmarkEnd w:id="54"/>
    <w:bookmarkStart w:name="z406" w:id="55"/>
    <w:p>
      <w:pPr>
        <w:spacing w:after="0"/>
        <w:ind w:left="0"/>
        <w:jc w:val="left"/>
      </w:pPr>
      <w:r>
        <w:rPr>
          <w:rFonts w:ascii="Times New Roman"/>
          <w:b/>
          <w:i w:val="false"/>
          <w:color w:val="000000"/>
        </w:rPr>
        <w:t xml:space="preserve"> 
6. Инспекцияны қайта ұйымдастыру және тарату</w:t>
      </w:r>
    </w:p>
    <w:bookmarkEnd w:id="55"/>
    <w:bookmarkStart w:name="z407" w:id="56"/>
    <w:p>
      <w:pPr>
        <w:spacing w:after="0"/>
        <w:ind w:left="0"/>
        <w:jc w:val="both"/>
      </w:pPr>
      <w:r>
        <w:rPr>
          <w:rFonts w:ascii="Times New Roman"/>
          <w:b w:val="false"/>
          <w:i w:val="false"/>
          <w:color w:val="000000"/>
          <w:sz w:val="28"/>
        </w:rPr>
        <w:t>
      30. Инспекцияны қайта ұйымдастыру және тарату Қазақстан Республикасының заңнамасына сәйкес жүзеге асырылады.</w:t>
      </w:r>
    </w:p>
    <w:bookmarkEnd w:id="56"/>
    <w:bookmarkStart w:name="z408"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w:t>
      </w:r>
      <w:r>
        <w:br/>
      </w:r>
      <w:r>
        <w:rPr>
          <w:rFonts w:ascii="Times New Roman"/>
          <w:b w:val="false"/>
          <w:i w:val="false"/>
          <w:color w:val="000000"/>
          <w:sz w:val="28"/>
        </w:rPr>
        <w:t xml:space="preserve">
су ресурстары министрінің </w:t>
      </w:r>
      <w:r>
        <w:br/>
      </w:r>
      <w:r>
        <w:rPr>
          <w:rFonts w:ascii="Times New Roman"/>
          <w:b w:val="false"/>
          <w:i w:val="false"/>
          <w:color w:val="000000"/>
          <w:sz w:val="28"/>
        </w:rPr>
        <w:t xml:space="preserve">
2014 жылғы 24 қаңтардағы </w:t>
      </w:r>
      <w:r>
        <w:br/>
      </w:r>
      <w:r>
        <w:rPr>
          <w:rFonts w:ascii="Times New Roman"/>
          <w:b w:val="false"/>
          <w:i w:val="false"/>
          <w:color w:val="000000"/>
          <w:sz w:val="28"/>
        </w:rPr>
        <w:t xml:space="preserve">
№ 17-Ө бұйрығымен     </w:t>
      </w:r>
      <w:r>
        <w:br/>
      </w:r>
      <w:r>
        <w:rPr>
          <w:rFonts w:ascii="Times New Roman"/>
          <w:b w:val="false"/>
          <w:i w:val="false"/>
          <w:color w:val="000000"/>
          <w:sz w:val="28"/>
        </w:rPr>
        <w:t xml:space="preserve">
бекiтiлген        </w:t>
      </w:r>
    </w:p>
    <w:bookmarkEnd w:id="57"/>
    <w:bookmarkStart w:name="z409" w:id="58"/>
    <w:p>
      <w:pPr>
        <w:spacing w:after="0"/>
        <w:ind w:left="0"/>
        <w:jc w:val="left"/>
      </w:pPr>
      <w:r>
        <w:rPr>
          <w:rFonts w:ascii="Times New Roman"/>
          <w:b/>
          <w:i w:val="false"/>
          <w:color w:val="000000"/>
        </w:rPr>
        <w:t xml:space="preserve"> 
«Қазақстан Республикасы Қоршаған орта және су</w:t>
      </w:r>
      <w:r>
        <w:br/>
      </w:r>
      <w:r>
        <w:rPr>
          <w:rFonts w:ascii="Times New Roman"/>
          <w:b/>
          <w:i w:val="false"/>
          <w:color w:val="000000"/>
        </w:rPr>
        <w:t>
ресурстары министрлігі</w:t>
      </w:r>
      <w:r>
        <w:br/>
      </w:r>
      <w:r>
        <w:rPr>
          <w:rFonts w:ascii="Times New Roman"/>
          <w:b/>
          <w:i w:val="false"/>
          <w:color w:val="000000"/>
        </w:rPr>
        <w:t>
Балық шаруашылығы комитетінің Жайық-Каспий облысаралық</w:t>
      </w:r>
      <w:r>
        <w:br/>
      </w:r>
      <w:r>
        <w:rPr>
          <w:rFonts w:ascii="Times New Roman"/>
          <w:b/>
          <w:i w:val="false"/>
          <w:color w:val="000000"/>
        </w:rPr>
        <w:t>
бассейндік балық шаруашылығы инспекциясы»</w:t>
      </w:r>
      <w:r>
        <w:br/>
      </w:r>
      <w:r>
        <w:rPr>
          <w:rFonts w:ascii="Times New Roman"/>
          <w:b/>
          <w:i w:val="false"/>
          <w:color w:val="000000"/>
        </w:rPr>
        <w:t>
республикалық мемлекеттік мекемесінің ережесі</w:t>
      </w:r>
    </w:p>
    <w:bookmarkEnd w:id="58"/>
    <w:bookmarkStart w:name="z410" w:id="59"/>
    <w:p>
      <w:pPr>
        <w:spacing w:after="0"/>
        <w:ind w:left="0"/>
        <w:jc w:val="left"/>
      </w:pPr>
      <w:r>
        <w:rPr>
          <w:rFonts w:ascii="Times New Roman"/>
          <w:b/>
          <w:i w:val="false"/>
          <w:color w:val="000000"/>
        </w:rPr>
        <w:t xml:space="preserve"> 
1. Жалпы ережелер </w:t>
      </w:r>
    </w:p>
    <w:bookmarkEnd w:id="59"/>
    <w:bookmarkStart w:name="z411" w:id="60"/>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Балық шаруашылығы комитетінің Жайық-Каспий облысаралық бассейндік балық шаруашылығы инспекциясы» республикалық мемлекеттік мекемесі (бұдан әрi – Инспекция) Қазақстан Республикасы Қоршаған орта және су ресурстары министрлiгінің Балық шаруашылығы комитеті (бұдан әрі – Комитет) құзыретi шегінде Атырау, Маңғыстау және Батыс Қазақстан облыстары әкімшілік шекарасының шегіндегі Жайық-Каспий бассейнінің су айдындарында (су қорғау белдеуі мен аймағын, жағалау жиегін және санитарлық қорғау аймағын қоса алғанда) балық ресурстары мен басқа да су жануарларын қорғау, өсiмiн молайту және пайдалану саласындағы іске асыру, бақылау және қадағалау функцияларын жүзеге асыратын аумақтық бөлімше болып табылады.</w:t>
      </w:r>
      <w:r>
        <w:br/>
      </w:r>
      <w:r>
        <w:rPr>
          <w:rFonts w:ascii="Times New Roman"/>
          <w:b w:val="false"/>
          <w:i w:val="false"/>
          <w:color w:val="000000"/>
          <w:sz w:val="28"/>
        </w:rPr>
        <w:t>
</w:t>
      </w:r>
      <w:r>
        <w:rPr>
          <w:rFonts w:ascii="Times New Roman"/>
          <w:b w:val="false"/>
          <w:i w:val="false"/>
          <w:color w:val="000000"/>
          <w:sz w:val="28"/>
        </w:rPr>
        <w:t>
      2. Инспекция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Үкіметінің актілерін, Қазақстан Республикасының өзге де нормативтік құқықтық актілерін,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3. Инспекция республикалық мемлекеттiк мекеменiң ұйымдық-құқықтық нысанындағы Комитетке ведомстволық бағынысындағы заңды тұлға болып табылады, өз атауы мемлекеттік тілде жазылған мөрi мен мөртаңбалары, белгiленген үлгiдегi бланкiлерi, сондай-ақ Қазақстан Республикасының заңнамасына сәйкес Қазақстан Республикасы Қаржы министрлігінің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Инспекция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
      5. Инспекцияның, егер Қазақстан Республикасы заңнамасына сәйкес осыған уәкілеттік берiлсе, мемлекеттiң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Инспекция өз құзыретіндегі мәселелер бойынша Қазақстан Республикасы заңнамаларында белгіленген тәртіппен Инспекция басшысының бұйрықтарымен және Қазақстан Республикасының заңнамаларында көзделген өзге де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Инспекция құрылымын және штат санын Қазақстан Республикасы Қоршаған орта және су ресурстары министрімен келіскеннен кейін Қазақстан Республикасы Қоршаған орта және су ресурстары министрлігінің Жауапты хатшысы (бұдан әрі – Жауапты хатшы) бекiтедi.</w:t>
      </w:r>
      <w:r>
        <w:br/>
      </w:r>
      <w:r>
        <w:rPr>
          <w:rFonts w:ascii="Times New Roman"/>
          <w:b w:val="false"/>
          <w:i w:val="false"/>
          <w:color w:val="000000"/>
          <w:sz w:val="28"/>
        </w:rPr>
        <w:t>
</w:t>
      </w:r>
      <w:r>
        <w:rPr>
          <w:rFonts w:ascii="Times New Roman"/>
          <w:b w:val="false"/>
          <w:i w:val="false"/>
          <w:color w:val="000000"/>
          <w:sz w:val="28"/>
        </w:rPr>
        <w:t>
      8. Инспекцияның орналасқан мекен-жайы: Қазақстан Республикасы, 060000, Атырау облысы, Атырау қаласы, Авангард ықшамауданы 4, 92 үй.</w:t>
      </w:r>
      <w:r>
        <w:br/>
      </w:r>
      <w:r>
        <w:rPr>
          <w:rFonts w:ascii="Times New Roman"/>
          <w:b w:val="false"/>
          <w:i w:val="false"/>
          <w:color w:val="000000"/>
          <w:sz w:val="28"/>
        </w:rPr>
        <w:t>
</w:t>
      </w:r>
      <w:r>
        <w:rPr>
          <w:rFonts w:ascii="Times New Roman"/>
          <w:b w:val="false"/>
          <w:i w:val="false"/>
          <w:color w:val="000000"/>
          <w:sz w:val="28"/>
        </w:rPr>
        <w:t xml:space="preserve">
      9. Мемлекеттік органның толық атауы – </w:t>
      </w:r>
      <w:r>
        <w:br/>
      </w:r>
      <w:r>
        <w:rPr>
          <w:rFonts w:ascii="Times New Roman"/>
          <w:b w:val="false"/>
          <w:i w:val="false"/>
          <w:color w:val="000000"/>
          <w:sz w:val="28"/>
        </w:rPr>
        <w:t>
      «Қазақстан Республикасы Қоршаған орта және су ресурстары министрлiгi Балық шаруашылығы комитетiнің Жайық-Каспий облысаралық бассейндік балық шаруашылығы инспекциясы» республикалық мемлекеттiк мекемесi;</w:t>
      </w:r>
      <w:r>
        <w:br/>
      </w:r>
      <w:r>
        <w:rPr>
          <w:rFonts w:ascii="Times New Roman"/>
          <w:b w:val="false"/>
          <w:i w:val="false"/>
          <w:color w:val="000000"/>
          <w:sz w:val="28"/>
        </w:rPr>
        <w:t>
      республиканское государственное учреждение «Жайык-Каспийская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w:t>
      </w:r>
      <w:r>
        <w:br/>
      </w:r>
      <w:r>
        <w:rPr>
          <w:rFonts w:ascii="Times New Roman"/>
          <w:b w:val="false"/>
          <w:i w:val="false"/>
          <w:color w:val="000000"/>
          <w:sz w:val="28"/>
        </w:rPr>
        <w:t>
</w:t>
      </w:r>
      <w:r>
        <w:rPr>
          <w:rFonts w:ascii="Times New Roman"/>
          <w:b w:val="false"/>
          <w:i w:val="false"/>
          <w:color w:val="000000"/>
          <w:sz w:val="28"/>
        </w:rPr>
        <w:t>
      10. Осы Ереже Инспекцияның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Инспекцияның қызметiн қаржыландыру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
      12. Инспекцияның жұмыс режимі Қазақстан Республикасы еңбек заңнамасына сәйкес оның жұмыс регламентімен белгіленеді. </w:t>
      </w:r>
      <w:r>
        <w:br/>
      </w:r>
      <w:r>
        <w:rPr>
          <w:rFonts w:ascii="Times New Roman"/>
          <w:b w:val="false"/>
          <w:i w:val="false"/>
          <w:color w:val="000000"/>
          <w:sz w:val="28"/>
        </w:rPr>
        <w:t>
</w:t>
      </w:r>
      <w:r>
        <w:rPr>
          <w:rFonts w:ascii="Times New Roman"/>
          <w:b w:val="false"/>
          <w:i w:val="false"/>
          <w:color w:val="000000"/>
          <w:sz w:val="28"/>
        </w:rPr>
        <w:t>
      13. Инспекцияның функциялары болып табылатын мiндеттердi орындау мәнiне Инспекцияға кәсiпкерлiк субъектілерiмен шарттық қатынастарға түсуге тыйым салынады.</w:t>
      </w:r>
      <w:r>
        <w:br/>
      </w:r>
      <w:r>
        <w:rPr>
          <w:rFonts w:ascii="Times New Roman"/>
          <w:b w:val="false"/>
          <w:i w:val="false"/>
          <w:color w:val="000000"/>
          <w:sz w:val="28"/>
        </w:rPr>
        <w:t>
      Егер Инспекцияға Қазақстан Республикасының заңнамалық актілермен кiрiс әкелетiн қызметтi жүзеге асыру құқығы берілсе,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r>
        <w:rPr>
          <w:rFonts w:ascii="Times New Roman"/>
          <w:b w:val="false"/>
          <w:i w:val="false"/>
          <w:color w:val="000000"/>
          <w:sz w:val="28"/>
        </w:rPr>
        <w:t>
      14. Инспекция:</w:t>
      </w:r>
      <w:r>
        <w:br/>
      </w:r>
      <w:r>
        <w:rPr>
          <w:rFonts w:ascii="Times New Roman"/>
          <w:b w:val="false"/>
          <w:i w:val="false"/>
          <w:color w:val="000000"/>
          <w:sz w:val="28"/>
        </w:rPr>
        <w:t>
</w:t>
      </w:r>
      <w:r>
        <w:rPr>
          <w:rFonts w:ascii="Times New Roman"/>
          <w:b w:val="false"/>
          <w:i w:val="false"/>
          <w:color w:val="000000"/>
          <w:sz w:val="28"/>
        </w:rPr>
        <w:t>
      1) Ихтиологиялық мониторинг және балық аулауды реттеу бөлімінен;</w:t>
      </w:r>
      <w:r>
        <w:br/>
      </w:r>
      <w:r>
        <w:rPr>
          <w:rFonts w:ascii="Times New Roman"/>
          <w:b w:val="false"/>
          <w:i w:val="false"/>
          <w:color w:val="000000"/>
          <w:sz w:val="28"/>
        </w:rPr>
        <w:t>
</w:t>
      </w:r>
      <w:r>
        <w:rPr>
          <w:rFonts w:ascii="Times New Roman"/>
          <w:b w:val="false"/>
          <w:i w:val="false"/>
          <w:color w:val="000000"/>
          <w:sz w:val="28"/>
        </w:rPr>
        <w:t>
      2) Ұйымдастыру-құқықтық жұмысы бөлімінен;</w:t>
      </w:r>
      <w:r>
        <w:br/>
      </w:r>
      <w:r>
        <w:rPr>
          <w:rFonts w:ascii="Times New Roman"/>
          <w:b w:val="false"/>
          <w:i w:val="false"/>
          <w:color w:val="000000"/>
          <w:sz w:val="28"/>
        </w:rPr>
        <w:t>
</w:t>
      </w:r>
      <w:r>
        <w:rPr>
          <w:rFonts w:ascii="Times New Roman"/>
          <w:b w:val="false"/>
          <w:i w:val="false"/>
          <w:color w:val="000000"/>
          <w:sz w:val="28"/>
        </w:rPr>
        <w:t xml:space="preserve">
      3) Қаржылық есепке алу және мемлекеттік сатып алу бөлімінен; </w:t>
      </w:r>
      <w:r>
        <w:br/>
      </w:r>
      <w:r>
        <w:rPr>
          <w:rFonts w:ascii="Times New Roman"/>
          <w:b w:val="false"/>
          <w:i w:val="false"/>
          <w:color w:val="000000"/>
          <w:sz w:val="28"/>
        </w:rPr>
        <w:t>
</w:t>
      </w:r>
      <w:r>
        <w:rPr>
          <w:rFonts w:ascii="Times New Roman"/>
          <w:b w:val="false"/>
          <w:i w:val="false"/>
          <w:color w:val="000000"/>
          <w:sz w:val="28"/>
        </w:rPr>
        <w:t>
      4) Флот, көлік және шаруашылық бөлімінен;</w:t>
      </w:r>
      <w:r>
        <w:br/>
      </w:r>
      <w:r>
        <w:rPr>
          <w:rFonts w:ascii="Times New Roman"/>
          <w:b w:val="false"/>
          <w:i w:val="false"/>
          <w:color w:val="000000"/>
          <w:sz w:val="28"/>
        </w:rPr>
        <w:t>
</w:t>
      </w:r>
      <w:r>
        <w:rPr>
          <w:rFonts w:ascii="Times New Roman"/>
          <w:b w:val="false"/>
          <w:i w:val="false"/>
          <w:color w:val="000000"/>
          <w:sz w:val="28"/>
        </w:rPr>
        <w:t>
      5) Талдау, есепке алу және жоспарлау бөлімінен;</w:t>
      </w:r>
      <w:r>
        <w:br/>
      </w:r>
      <w:r>
        <w:rPr>
          <w:rFonts w:ascii="Times New Roman"/>
          <w:b w:val="false"/>
          <w:i w:val="false"/>
          <w:color w:val="000000"/>
          <w:sz w:val="28"/>
        </w:rPr>
        <w:t>
</w:t>
      </w:r>
      <w:r>
        <w:rPr>
          <w:rFonts w:ascii="Times New Roman"/>
          <w:b w:val="false"/>
          <w:i w:val="false"/>
          <w:color w:val="000000"/>
          <w:sz w:val="28"/>
        </w:rPr>
        <w:t xml:space="preserve">
      6) Балық қорғау қызметіне бақылау бөлімінен; </w:t>
      </w:r>
      <w:r>
        <w:br/>
      </w:r>
      <w:r>
        <w:rPr>
          <w:rFonts w:ascii="Times New Roman"/>
          <w:b w:val="false"/>
          <w:i w:val="false"/>
          <w:color w:val="000000"/>
          <w:sz w:val="28"/>
        </w:rPr>
        <w:t>
</w:t>
      </w:r>
      <w:r>
        <w:rPr>
          <w:rFonts w:ascii="Times New Roman"/>
          <w:b w:val="false"/>
          <w:i w:val="false"/>
          <w:color w:val="000000"/>
          <w:sz w:val="28"/>
        </w:rPr>
        <w:t>
      7) Дамбы балық инспекциясы бөлімінен;</w:t>
      </w:r>
      <w:r>
        <w:br/>
      </w:r>
      <w:r>
        <w:rPr>
          <w:rFonts w:ascii="Times New Roman"/>
          <w:b w:val="false"/>
          <w:i w:val="false"/>
          <w:color w:val="000000"/>
          <w:sz w:val="28"/>
        </w:rPr>
        <w:t>
</w:t>
      </w:r>
      <w:r>
        <w:rPr>
          <w:rFonts w:ascii="Times New Roman"/>
          <w:b w:val="false"/>
          <w:i w:val="false"/>
          <w:color w:val="000000"/>
          <w:sz w:val="28"/>
        </w:rPr>
        <w:t>
      8) Атырау балық инспекциясы бөлімінен;</w:t>
      </w:r>
      <w:r>
        <w:br/>
      </w:r>
      <w:r>
        <w:rPr>
          <w:rFonts w:ascii="Times New Roman"/>
          <w:b w:val="false"/>
          <w:i w:val="false"/>
          <w:color w:val="000000"/>
          <w:sz w:val="28"/>
        </w:rPr>
        <w:t>
</w:t>
      </w:r>
      <w:r>
        <w:rPr>
          <w:rFonts w:ascii="Times New Roman"/>
          <w:b w:val="false"/>
          <w:i w:val="false"/>
          <w:color w:val="000000"/>
          <w:sz w:val="28"/>
        </w:rPr>
        <w:t>
      9) Жылыой балық инспекциясы бөлімінен;</w:t>
      </w:r>
      <w:r>
        <w:br/>
      </w:r>
      <w:r>
        <w:rPr>
          <w:rFonts w:ascii="Times New Roman"/>
          <w:b w:val="false"/>
          <w:i w:val="false"/>
          <w:color w:val="000000"/>
          <w:sz w:val="28"/>
        </w:rPr>
        <w:t>
</w:t>
      </w:r>
      <w:r>
        <w:rPr>
          <w:rFonts w:ascii="Times New Roman"/>
          <w:b w:val="false"/>
          <w:i w:val="false"/>
          <w:color w:val="000000"/>
          <w:sz w:val="28"/>
        </w:rPr>
        <w:t>
      10) Исатай балық инспекциясы бөлімінен;</w:t>
      </w:r>
      <w:r>
        <w:br/>
      </w:r>
      <w:r>
        <w:rPr>
          <w:rFonts w:ascii="Times New Roman"/>
          <w:b w:val="false"/>
          <w:i w:val="false"/>
          <w:color w:val="000000"/>
          <w:sz w:val="28"/>
        </w:rPr>
        <w:t>
</w:t>
      </w:r>
      <w:r>
        <w:rPr>
          <w:rFonts w:ascii="Times New Roman"/>
          <w:b w:val="false"/>
          <w:i w:val="false"/>
          <w:color w:val="000000"/>
          <w:sz w:val="28"/>
        </w:rPr>
        <w:t>
      11) Махамбет балык инспекциясы бөлімінен;</w:t>
      </w:r>
      <w:r>
        <w:br/>
      </w:r>
      <w:r>
        <w:rPr>
          <w:rFonts w:ascii="Times New Roman"/>
          <w:b w:val="false"/>
          <w:i w:val="false"/>
          <w:color w:val="000000"/>
          <w:sz w:val="28"/>
        </w:rPr>
        <w:t>
</w:t>
      </w:r>
      <w:r>
        <w:rPr>
          <w:rFonts w:ascii="Times New Roman"/>
          <w:b w:val="false"/>
          <w:i w:val="false"/>
          <w:color w:val="000000"/>
          <w:sz w:val="28"/>
        </w:rPr>
        <w:t>
      12) Индер балық инспекциясы бөлімінен;</w:t>
      </w:r>
      <w:r>
        <w:br/>
      </w:r>
      <w:r>
        <w:rPr>
          <w:rFonts w:ascii="Times New Roman"/>
          <w:b w:val="false"/>
          <w:i w:val="false"/>
          <w:color w:val="000000"/>
          <w:sz w:val="28"/>
        </w:rPr>
        <w:t>
</w:t>
      </w:r>
      <w:r>
        <w:rPr>
          <w:rFonts w:ascii="Times New Roman"/>
          <w:b w:val="false"/>
          <w:i w:val="false"/>
          <w:color w:val="000000"/>
          <w:sz w:val="28"/>
        </w:rPr>
        <w:t>
      13) Құрманғазы балық инспекциясы бөлімінен;</w:t>
      </w:r>
      <w:r>
        <w:br/>
      </w:r>
      <w:r>
        <w:rPr>
          <w:rFonts w:ascii="Times New Roman"/>
          <w:b w:val="false"/>
          <w:i w:val="false"/>
          <w:color w:val="000000"/>
          <w:sz w:val="28"/>
        </w:rPr>
        <w:t>
</w:t>
      </w:r>
      <w:r>
        <w:rPr>
          <w:rFonts w:ascii="Times New Roman"/>
          <w:b w:val="false"/>
          <w:i w:val="false"/>
          <w:color w:val="000000"/>
          <w:sz w:val="28"/>
        </w:rPr>
        <w:t xml:space="preserve">
      14) Манғыстау облысы бойынша балық инспекциясы басқармасынан: </w:t>
      </w:r>
      <w:r>
        <w:br/>
      </w:r>
      <w:r>
        <w:rPr>
          <w:rFonts w:ascii="Times New Roman"/>
          <w:b w:val="false"/>
          <w:i w:val="false"/>
          <w:color w:val="000000"/>
          <w:sz w:val="28"/>
        </w:rPr>
        <w:t>
</w:t>
      </w:r>
      <w:r>
        <w:rPr>
          <w:rFonts w:ascii="Times New Roman"/>
          <w:b w:val="false"/>
          <w:i w:val="false"/>
          <w:color w:val="000000"/>
          <w:sz w:val="28"/>
        </w:rPr>
        <w:t>
      Ақтау балық инспекциясы бөлімінен;</w:t>
      </w:r>
      <w:r>
        <w:br/>
      </w:r>
      <w:r>
        <w:rPr>
          <w:rFonts w:ascii="Times New Roman"/>
          <w:b w:val="false"/>
          <w:i w:val="false"/>
          <w:color w:val="000000"/>
          <w:sz w:val="28"/>
        </w:rPr>
        <w:t>
</w:t>
      </w:r>
      <w:r>
        <w:rPr>
          <w:rFonts w:ascii="Times New Roman"/>
          <w:b w:val="false"/>
          <w:i w:val="false"/>
          <w:color w:val="000000"/>
          <w:sz w:val="28"/>
        </w:rPr>
        <w:t>
      Түб-Қараған балық инспекциясы бөлімінен;</w:t>
      </w:r>
      <w:r>
        <w:br/>
      </w:r>
      <w:r>
        <w:rPr>
          <w:rFonts w:ascii="Times New Roman"/>
          <w:b w:val="false"/>
          <w:i w:val="false"/>
          <w:color w:val="000000"/>
          <w:sz w:val="28"/>
        </w:rPr>
        <w:t>
</w:t>
      </w:r>
      <w:r>
        <w:rPr>
          <w:rFonts w:ascii="Times New Roman"/>
          <w:b w:val="false"/>
          <w:i w:val="false"/>
          <w:color w:val="000000"/>
          <w:sz w:val="28"/>
        </w:rPr>
        <w:t>
      Бұзашы теңіз балық инспекциясы бөлімінен;</w:t>
      </w:r>
      <w:r>
        <w:br/>
      </w:r>
      <w:r>
        <w:rPr>
          <w:rFonts w:ascii="Times New Roman"/>
          <w:b w:val="false"/>
          <w:i w:val="false"/>
          <w:color w:val="000000"/>
          <w:sz w:val="28"/>
        </w:rPr>
        <w:t>
</w:t>
      </w:r>
      <w:r>
        <w:rPr>
          <w:rFonts w:ascii="Times New Roman"/>
          <w:b w:val="false"/>
          <w:i w:val="false"/>
          <w:color w:val="000000"/>
          <w:sz w:val="28"/>
        </w:rPr>
        <w:t xml:space="preserve">
      15) Батыс Қазақстан облысы бойынша балық инспекциясы басқармасынан: </w:t>
      </w:r>
      <w:r>
        <w:br/>
      </w:r>
      <w:r>
        <w:rPr>
          <w:rFonts w:ascii="Times New Roman"/>
          <w:b w:val="false"/>
          <w:i w:val="false"/>
          <w:color w:val="000000"/>
          <w:sz w:val="28"/>
        </w:rPr>
        <w:t>
      Жайық ауданаралық балық инспекциясы бөлімінен;</w:t>
      </w:r>
      <w:r>
        <w:br/>
      </w:r>
      <w:r>
        <w:rPr>
          <w:rFonts w:ascii="Times New Roman"/>
          <w:b w:val="false"/>
          <w:i w:val="false"/>
          <w:color w:val="000000"/>
          <w:sz w:val="28"/>
        </w:rPr>
        <w:t>
      Ақжайық балық инспекциясы бөлімінен тұрады.</w:t>
      </w:r>
    </w:p>
    <w:bookmarkEnd w:id="60"/>
    <w:bookmarkStart w:name="z443" w:id="61"/>
    <w:p>
      <w:pPr>
        <w:spacing w:after="0"/>
        <w:ind w:left="0"/>
        <w:jc w:val="left"/>
      </w:pPr>
      <w:r>
        <w:rPr>
          <w:rFonts w:ascii="Times New Roman"/>
          <w:b/>
          <w:i w:val="false"/>
          <w:color w:val="000000"/>
        </w:rPr>
        <w:t xml:space="preserve"> 
2. Инспекцияның негізгі міндеттері мен функциялары </w:t>
      </w:r>
    </w:p>
    <w:bookmarkEnd w:id="61"/>
    <w:bookmarkStart w:name="z444" w:id="62"/>
    <w:p>
      <w:pPr>
        <w:spacing w:after="0"/>
        <w:ind w:left="0"/>
        <w:jc w:val="both"/>
      </w:pPr>
      <w:r>
        <w:rPr>
          <w:rFonts w:ascii="Times New Roman"/>
          <w:b w:val="false"/>
          <w:i w:val="false"/>
          <w:color w:val="000000"/>
          <w:sz w:val="28"/>
        </w:rPr>
        <w:t>
      15. Инспекцияның міндеті: балық ресурстары мен басқа су жануарларын қорғау, өсімін молайту және пайдалану саласындағы мемлекеттік саясатын іске асыру.</w:t>
      </w:r>
      <w:r>
        <w:br/>
      </w:r>
      <w:r>
        <w:rPr>
          <w:rFonts w:ascii="Times New Roman"/>
          <w:b w:val="false"/>
          <w:i w:val="false"/>
          <w:color w:val="000000"/>
          <w:sz w:val="28"/>
        </w:rPr>
        <w:t>
</w:t>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Инспекцияның бюджеттік өтінімін дайындау, оны Комитетке ұсыну, сондай-ақ өзге де бюджеттік процесстердің рәсімдерін орындауды қамтамасыз етеді;</w:t>
      </w:r>
      <w:r>
        <w:br/>
      </w:r>
      <w:r>
        <w:rPr>
          <w:rFonts w:ascii="Times New Roman"/>
          <w:b w:val="false"/>
          <w:i w:val="false"/>
          <w:color w:val="000000"/>
          <w:sz w:val="28"/>
        </w:rPr>
        <w:t>
</w:t>
      </w:r>
      <w:r>
        <w:rPr>
          <w:rFonts w:ascii="Times New Roman"/>
          <w:b w:val="false"/>
          <w:i w:val="false"/>
          <w:color w:val="000000"/>
          <w:sz w:val="28"/>
        </w:rPr>
        <w:t>
      2) мемлекеттік сатып алу саласындағы Қазақстан Республикасының заңнамасына сәйкес мемлекеттік сатып алу рәсімдерін ұйымдастырады және өткізеді;</w:t>
      </w:r>
      <w:r>
        <w:br/>
      </w:r>
      <w:r>
        <w:rPr>
          <w:rFonts w:ascii="Times New Roman"/>
          <w:b w:val="false"/>
          <w:i w:val="false"/>
          <w:color w:val="000000"/>
          <w:sz w:val="28"/>
        </w:rPr>
        <w:t>
</w:t>
      </w:r>
      <w:r>
        <w:rPr>
          <w:rFonts w:ascii="Times New Roman"/>
          <w:b w:val="false"/>
          <w:i w:val="false"/>
          <w:color w:val="000000"/>
          <w:sz w:val="28"/>
        </w:rPr>
        <w:t>
      3) өзінің құзыреті мәселелері бойынша болжау жасалып отырған жобалардың редакцияларын қоса тіркеп, Қазақстан Республикасының нормативтік құқықтық актілерін әзiрлеу немесе оларға өзгерiстер мен толықтырулар енгiзу жөнінде ұсыныстар енгізеді.</w:t>
      </w:r>
      <w:r>
        <w:br/>
      </w:r>
      <w:r>
        <w:rPr>
          <w:rFonts w:ascii="Times New Roman"/>
          <w:b w:val="false"/>
          <w:i w:val="false"/>
          <w:color w:val="000000"/>
          <w:sz w:val="28"/>
        </w:rPr>
        <w:t>
</w:t>
      </w:r>
      <w:r>
        <w:rPr>
          <w:rFonts w:ascii="Times New Roman"/>
          <w:b w:val="false"/>
          <w:i w:val="false"/>
          <w:color w:val="000000"/>
          <w:sz w:val="28"/>
        </w:rPr>
        <w:t>
      16. Инспекцияның міндеті: балық ресурстары мен басқа су жануарларын қорғау, өсімін молайту және пайдалану саласындағы мемлекеттік бақылауды және қадағалауды жүзеге асыру.</w:t>
      </w:r>
      <w:r>
        <w:br/>
      </w:r>
      <w:r>
        <w:rPr>
          <w:rFonts w:ascii="Times New Roman"/>
          <w:b w:val="false"/>
          <w:i w:val="false"/>
          <w:color w:val="000000"/>
          <w:sz w:val="28"/>
        </w:rPr>
        <w:t>
      Фунциялары:</w:t>
      </w:r>
      <w:r>
        <w:br/>
      </w:r>
      <w:r>
        <w:rPr>
          <w:rFonts w:ascii="Times New Roman"/>
          <w:b w:val="false"/>
          <w:i w:val="false"/>
          <w:color w:val="000000"/>
          <w:sz w:val="28"/>
        </w:rPr>
        <w:t>
</w:t>
      </w:r>
      <w:r>
        <w:rPr>
          <w:rFonts w:ascii="Times New Roman"/>
          <w:b w:val="false"/>
          <w:i w:val="false"/>
          <w:color w:val="000000"/>
          <w:sz w:val="28"/>
        </w:rPr>
        <w:t>
      1) мына:</w:t>
      </w:r>
      <w:r>
        <w:br/>
      </w:r>
      <w:r>
        <w:rPr>
          <w:rFonts w:ascii="Times New Roman"/>
          <w:b w:val="false"/>
          <w:i w:val="false"/>
          <w:color w:val="000000"/>
          <w:sz w:val="28"/>
        </w:rPr>
        <w:t>
      балық ресурстары мен басқа су жануарларын қорғау, өсімін молайту және пайдалану саласындағы нормативтерінің сақталуына;</w:t>
      </w:r>
      <w:r>
        <w:br/>
      </w:r>
      <w:r>
        <w:rPr>
          <w:rFonts w:ascii="Times New Roman"/>
          <w:b w:val="false"/>
          <w:i w:val="false"/>
          <w:color w:val="000000"/>
          <w:sz w:val="28"/>
        </w:rPr>
        <w:t>
      балық ресурстары мен басқа су жануарларын қорғау, өсімін молайту және пайдалану саласындағы шаралардың атқарылуына;</w:t>
      </w:r>
      <w:r>
        <w:br/>
      </w:r>
      <w:r>
        <w:rPr>
          <w:rFonts w:ascii="Times New Roman"/>
          <w:b w:val="false"/>
          <w:i w:val="false"/>
          <w:color w:val="000000"/>
          <w:sz w:val="28"/>
        </w:rPr>
        <w:t>
      балық аулау Қағидасының сақталуына;</w:t>
      </w:r>
      <w:r>
        <w:br/>
      </w:r>
      <w:r>
        <w:rPr>
          <w:rFonts w:ascii="Times New Roman"/>
          <w:b w:val="false"/>
          <w:i w:val="false"/>
          <w:color w:val="000000"/>
          <w:sz w:val="28"/>
        </w:rPr>
        <w:t>
      балық ресурстары мен басқа да су жануарларын интродукциялауды, реинтродукциялауды, будандастыруды және жерсіндіруді жүргізу тәртіптерінің сақталуына;</w:t>
      </w:r>
      <w:r>
        <w:br/>
      </w:r>
      <w:r>
        <w:rPr>
          <w:rFonts w:ascii="Times New Roman"/>
          <w:b w:val="false"/>
          <w:i w:val="false"/>
          <w:color w:val="000000"/>
          <w:sz w:val="28"/>
        </w:rPr>
        <w:t xml:space="preserve">
      жеке және заңды тұлғалардың балық шаруашылығын жүргiзу шарттары талаптарының орындалуына; </w:t>
      </w:r>
      <w:r>
        <w:br/>
      </w:r>
      <w:r>
        <w:rPr>
          <w:rFonts w:ascii="Times New Roman"/>
          <w:b w:val="false"/>
          <w:i w:val="false"/>
          <w:color w:val="000000"/>
          <w:sz w:val="28"/>
        </w:rPr>
        <w:t>
      балық ресурстары мен басқа да су жануарларын, олардың бөліктері мен дериваттарын пайдалануға белгiленген шектеулер мен тыйым салулардың сақталуына;</w:t>
      </w:r>
      <w:r>
        <w:br/>
      </w:r>
      <w:r>
        <w:rPr>
          <w:rFonts w:ascii="Times New Roman"/>
          <w:b w:val="false"/>
          <w:i w:val="false"/>
          <w:color w:val="000000"/>
          <w:sz w:val="28"/>
        </w:rPr>
        <w:t>
      балық шарушылығын жүргізу Қағидасының сақталуына;</w:t>
      </w:r>
      <w:r>
        <w:br/>
      </w:r>
      <w:r>
        <w:rPr>
          <w:rFonts w:ascii="Times New Roman"/>
          <w:b w:val="false"/>
          <w:i w:val="false"/>
          <w:color w:val="000000"/>
          <w:sz w:val="28"/>
        </w:rPr>
        <w:t>
      жануарларды ерiксiз немесе жартылай ерiктi жағдайларда ұстау тәртiбiнiң, сондай-ақ зоологиялық коллекциялардың сақталуына;</w:t>
      </w:r>
      <w:r>
        <w:br/>
      </w:r>
      <w:r>
        <w:rPr>
          <w:rFonts w:ascii="Times New Roman"/>
          <w:b w:val="false"/>
          <w:i w:val="false"/>
          <w:color w:val="000000"/>
          <w:sz w:val="28"/>
        </w:rPr>
        <w:t>
      балық ресурстары мен басқа да су жануарларын қорғау, өсiмiн молайту және пайдалану саласындағы Қазақстан Республикасы заңнамаларының өзге де талаптарының орындалуына</w:t>
      </w:r>
      <w:r>
        <w:br/>
      </w:r>
      <w:r>
        <w:rPr>
          <w:rFonts w:ascii="Times New Roman"/>
          <w:b w:val="false"/>
          <w:i w:val="false"/>
          <w:color w:val="000000"/>
          <w:sz w:val="28"/>
        </w:rPr>
        <w:t>
      мемлекеттік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2) жануарлар дүниесiн қорғау, өсiмiн молайту және пайдалану саласындағы Қазақстан Республикасы заңнамаларының талаптарының сақталуын анықтау мақсатында жануарлар дүниесін пайдаланушылардың қызметін тексереді.</w:t>
      </w:r>
      <w:r>
        <w:br/>
      </w:r>
      <w:r>
        <w:rPr>
          <w:rFonts w:ascii="Times New Roman"/>
          <w:b w:val="false"/>
          <w:i w:val="false"/>
          <w:color w:val="000000"/>
          <w:sz w:val="28"/>
        </w:rPr>
        <w:t>
</w:t>
      </w:r>
      <w:r>
        <w:rPr>
          <w:rFonts w:ascii="Times New Roman"/>
          <w:b w:val="false"/>
          <w:i w:val="false"/>
          <w:color w:val="000000"/>
          <w:sz w:val="28"/>
        </w:rPr>
        <w:t>
      17. Инспекцияның міндеті: балық ресурстары мен басқа да су жануарларын қорғау, өсімін молайту және тиімді пайдалануды қамтамасыз ету.</w:t>
      </w:r>
      <w:r>
        <w:br/>
      </w:r>
      <w:r>
        <w:rPr>
          <w:rFonts w:ascii="Times New Roman"/>
          <w:b w:val="false"/>
          <w:i w:val="false"/>
          <w:color w:val="000000"/>
          <w:sz w:val="28"/>
        </w:rPr>
        <w:t xml:space="preserve">
      Функциялары: </w:t>
      </w:r>
      <w:r>
        <w:br/>
      </w:r>
      <w:r>
        <w:rPr>
          <w:rFonts w:ascii="Times New Roman"/>
          <w:b w:val="false"/>
          <w:i w:val="false"/>
          <w:color w:val="000000"/>
          <w:sz w:val="28"/>
        </w:rPr>
        <w:t>
</w:t>
      </w:r>
      <w:r>
        <w:rPr>
          <w:rFonts w:ascii="Times New Roman"/>
          <w:b w:val="false"/>
          <w:i w:val="false"/>
          <w:color w:val="000000"/>
          <w:sz w:val="28"/>
        </w:rPr>
        <w:t xml:space="preserve">
      1) мына: </w:t>
      </w:r>
      <w:r>
        <w:br/>
      </w:r>
      <w:r>
        <w:rPr>
          <w:rFonts w:ascii="Times New Roman"/>
          <w:b w:val="false"/>
          <w:i w:val="false"/>
          <w:color w:val="000000"/>
          <w:sz w:val="28"/>
        </w:rPr>
        <w:t>
      балық ресурстары мен басқа да су жануарларын пайдалануға;</w:t>
      </w:r>
      <w:r>
        <w:br/>
      </w:r>
      <w:r>
        <w:rPr>
          <w:rFonts w:ascii="Times New Roman"/>
          <w:b w:val="false"/>
          <w:i w:val="false"/>
          <w:color w:val="000000"/>
          <w:sz w:val="28"/>
        </w:rPr>
        <w:t>
      балық ресурстары мен басқа да су жануарларын интродукциялауды, реинтродукциялауды, будандастыруды мен жерсіндіруді жүргізуге;</w:t>
      </w:r>
      <w:r>
        <w:br/>
      </w:r>
      <w:r>
        <w:rPr>
          <w:rFonts w:ascii="Times New Roman"/>
          <w:b w:val="false"/>
          <w:i w:val="false"/>
          <w:color w:val="000000"/>
          <w:sz w:val="28"/>
        </w:rPr>
        <w:t>
      балық ресурстарын және басқа да су жануарларын, олардың бөлiктерi мен дериваттарын, оның iшiнде сирек кездесетiн және құрып кету қаупi төнген санаттарға жатқызылған жануарлар түрлерiн әкелуге және әкетуге рұқсат береді;</w:t>
      </w:r>
      <w:r>
        <w:br/>
      </w:r>
      <w:r>
        <w:rPr>
          <w:rFonts w:ascii="Times New Roman"/>
          <w:b w:val="false"/>
          <w:i w:val="false"/>
          <w:color w:val="000000"/>
          <w:sz w:val="28"/>
        </w:rPr>
        <w:t>
</w:t>
      </w:r>
      <w:r>
        <w:rPr>
          <w:rFonts w:ascii="Times New Roman"/>
          <w:b w:val="false"/>
          <w:i w:val="false"/>
          <w:color w:val="000000"/>
          <w:sz w:val="28"/>
        </w:rPr>
        <w:t>
      2) балық аулауға және балық шаруашылығын жүргізуге, сондай-ақ аквакультураны дамыту үшін балық шаруашылығы су айдынын және (немесе) учаскесін пайдалану туралы шарттарды жасасады және бұзады;</w:t>
      </w:r>
      <w:r>
        <w:br/>
      </w:r>
      <w:r>
        <w:rPr>
          <w:rFonts w:ascii="Times New Roman"/>
          <w:b w:val="false"/>
          <w:i w:val="false"/>
          <w:color w:val="000000"/>
          <w:sz w:val="28"/>
        </w:rPr>
        <w:t>
</w:t>
      </w:r>
      <w:r>
        <w:rPr>
          <w:rFonts w:ascii="Times New Roman"/>
          <w:b w:val="false"/>
          <w:i w:val="false"/>
          <w:color w:val="000000"/>
          <w:sz w:val="28"/>
        </w:rPr>
        <w:t>
      3) мына:</w:t>
      </w:r>
      <w:r>
        <w:br/>
      </w:r>
      <w:r>
        <w:rPr>
          <w:rFonts w:ascii="Times New Roman"/>
          <w:b w:val="false"/>
          <w:i w:val="false"/>
          <w:color w:val="000000"/>
          <w:sz w:val="28"/>
        </w:rPr>
        <w:t xml:space="preserve">
      балық шаруашылығы су айдындарының және (немесе) учаскелерiнiң резервтiк қорындағы балық ресурстарын және басқа су жануарларын қорғауды, өсiмiн молайтуды және мемлекеттiк есепке алуды; </w:t>
      </w:r>
      <w:r>
        <w:br/>
      </w:r>
      <w:r>
        <w:rPr>
          <w:rFonts w:ascii="Times New Roman"/>
          <w:b w:val="false"/>
          <w:i w:val="false"/>
          <w:color w:val="000000"/>
          <w:sz w:val="28"/>
        </w:rPr>
        <w:t>
      балық ресурстары мен басқа да су жануарларын қорғау, өсімін молайту және пайдалану саласындағы ғылыми-зерттеулер мен жобалау-іздестіру жұмыстарын жүргізуді;</w:t>
      </w:r>
      <w:r>
        <w:br/>
      </w:r>
      <w:r>
        <w:rPr>
          <w:rFonts w:ascii="Times New Roman"/>
          <w:b w:val="false"/>
          <w:i w:val="false"/>
          <w:color w:val="000000"/>
          <w:sz w:val="28"/>
        </w:rPr>
        <w:t>
      балық ресурстары мен басқа су жануарларын мемлекеттік есепке алуды, оның кадастры мен мониторингін жүргізуді;</w:t>
      </w:r>
      <w:r>
        <w:br/>
      </w:r>
      <w:r>
        <w:rPr>
          <w:rFonts w:ascii="Times New Roman"/>
          <w:b w:val="false"/>
          <w:i w:val="false"/>
          <w:color w:val="000000"/>
          <w:sz w:val="28"/>
        </w:rPr>
        <w:t>
      халықаралық және республикалық жерігілікті маңызы бар балық шаруашылығы су айдындарын және (немесе) учаскелерiн бекiтiп беру жөнiндегi конкурсын дайындау және өткiзу шараларын;</w:t>
      </w:r>
      <w:r>
        <w:br/>
      </w:r>
      <w:r>
        <w:rPr>
          <w:rFonts w:ascii="Times New Roman"/>
          <w:b w:val="false"/>
          <w:i w:val="false"/>
          <w:color w:val="000000"/>
          <w:sz w:val="28"/>
        </w:rPr>
        <w:t>
      балықтың қырылу қаупі бар су айдындарында және (немесе) учаскелерінде аулауды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4) балық аулаушылар және балық шаруашылығы субъектілері қоғамдық бірлестіктерінің аккредиттелінген республикалық қауымдастықтарының қатысуымен бекітілген лимиттер негізінде балық ресурстары мен басқа су жануарларын аулау квоталарын бөледі;</w:t>
      </w:r>
      <w:r>
        <w:br/>
      </w:r>
      <w:r>
        <w:rPr>
          <w:rFonts w:ascii="Times New Roman"/>
          <w:b w:val="false"/>
          <w:i w:val="false"/>
          <w:color w:val="000000"/>
          <w:sz w:val="28"/>
        </w:rPr>
        <w:t>
</w:t>
      </w:r>
      <w:r>
        <w:rPr>
          <w:rFonts w:ascii="Times New Roman"/>
          <w:b w:val="false"/>
          <w:i w:val="false"/>
          <w:color w:val="000000"/>
          <w:sz w:val="28"/>
        </w:rPr>
        <w:t>
      5) мына:</w:t>
      </w:r>
      <w:r>
        <w:br/>
      </w:r>
      <w:r>
        <w:rPr>
          <w:rFonts w:ascii="Times New Roman"/>
          <w:b w:val="false"/>
          <w:i w:val="false"/>
          <w:color w:val="000000"/>
          <w:sz w:val="28"/>
        </w:rPr>
        <w:t>
      рекреациалық балық аулау аймақтарын;</w:t>
      </w:r>
      <w:r>
        <w:br/>
      </w:r>
      <w:r>
        <w:rPr>
          <w:rFonts w:ascii="Times New Roman"/>
          <w:b w:val="false"/>
          <w:i w:val="false"/>
          <w:color w:val="000000"/>
          <w:sz w:val="28"/>
        </w:rPr>
        <w:t>
      ұйықтарды (ұйықтық учаскелерді) ашып, жабады, балық шаруашылығы учаскелерінің шекараларын белгілейді.</w:t>
      </w:r>
      <w:r>
        <w:br/>
      </w:r>
      <w:r>
        <w:rPr>
          <w:rFonts w:ascii="Times New Roman"/>
          <w:b w:val="false"/>
          <w:i w:val="false"/>
          <w:color w:val="000000"/>
          <w:sz w:val="28"/>
        </w:rPr>
        <w:t>
</w:t>
      </w:r>
      <w:r>
        <w:rPr>
          <w:rFonts w:ascii="Times New Roman"/>
          <w:b w:val="false"/>
          <w:i w:val="false"/>
          <w:color w:val="000000"/>
          <w:sz w:val="28"/>
        </w:rPr>
        <w:t>
      6) ғылыми ұсыныстар негізінде балық шаруашылығы су айдындарын және (немесе) учаскелерін паспорттауды жүргізеді;</w:t>
      </w:r>
      <w:r>
        <w:br/>
      </w:r>
      <w:r>
        <w:rPr>
          <w:rFonts w:ascii="Times New Roman"/>
          <w:b w:val="false"/>
          <w:i w:val="false"/>
          <w:color w:val="000000"/>
          <w:sz w:val="28"/>
        </w:rPr>
        <w:t>
</w:t>
      </w:r>
      <w:r>
        <w:rPr>
          <w:rFonts w:ascii="Times New Roman"/>
          <w:b w:val="false"/>
          <w:i w:val="false"/>
          <w:color w:val="000000"/>
          <w:sz w:val="28"/>
        </w:rPr>
        <w:t xml:space="preserve">
      7) балықтың қайдан ауланғаны туралы анықтама береді; </w:t>
      </w:r>
      <w:r>
        <w:br/>
      </w:r>
      <w:r>
        <w:rPr>
          <w:rFonts w:ascii="Times New Roman"/>
          <w:b w:val="false"/>
          <w:i w:val="false"/>
          <w:color w:val="000000"/>
          <w:sz w:val="28"/>
        </w:rPr>
        <w:t>
</w:t>
      </w:r>
      <w:r>
        <w:rPr>
          <w:rFonts w:ascii="Times New Roman"/>
          <w:b w:val="false"/>
          <w:i w:val="false"/>
          <w:color w:val="000000"/>
          <w:sz w:val="28"/>
        </w:rPr>
        <w:t>
      8) мына:</w:t>
      </w:r>
      <w:r>
        <w:br/>
      </w:r>
      <w:r>
        <w:rPr>
          <w:rFonts w:ascii="Times New Roman"/>
          <w:b w:val="false"/>
          <w:i w:val="false"/>
          <w:color w:val="000000"/>
          <w:sz w:val="28"/>
        </w:rPr>
        <w:t xml:space="preserve">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 </w:t>
      </w:r>
      <w:r>
        <w:br/>
      </w:r>
      <w:r>
        <w:rPr>
          <w:rFonts w:ascii="Times New Roman"/>
          <w:b w:val="false"/>
          <w:i w:val="false"/>
          <w:color w:val="000000"/>
          <w:sz w:val="28"/>
        </w:rPr>
        <w:t xml:space="preserve">
      бақылау үшін аулауды, интродукциялау, реинтродукциялау және будандастыру мақсатында аулауды; </w:t>
      </w:r>
      <w:r>
        <w:br/>
      </w:r>
      <w:r>
        <w:rPr>
          <w:rFonts w:ascii="Times New Roman"/>
          <w:b w:val="false"/>
          <w:i w:val="false"/>
          <w:color w:val="000000"/>
          <w:sz w:val="28"/>
        </w:rPr>
        <w:t>
      балық шаруашылығы су айдындарының және (немесе) учаскелерiнің резервтік қорын биологиялық-экономикалық тексеруді;</w:t>
      </w:r>
      <w:r>
        <w:br/>
      </w:r>
      <w:r>
        <w:rPr>
          <w:rFonts w:ascii="Times New Roman"/>
          <w:b w:val="false"/>
          <w:i w:val="false"/>
          <w:color w:val="000000"/>
          <w:sz w:val="28"/>
        </w:rPr>
        <w:t>
      балық ресурстары мен басқа су жануарларын қорғау, өсімін молайту және пайдалану саласында халықаралық келісімдерін іске асыруды;</w:t>
      </w:r>
      <w:r>
        <w:br/>
      </w:r>
      <w:r>
        <w:rPr>
          <w:rFonts w:ascii="Times New Roman"/>
          <w:b w:val="false"/>
          <w:i w:val="false"/>
          <w:color w:val="000000"/>
          <w:sz w:val="28"/>
        </w:rPr>
        <w:t>
      өз құзыреті шегінде Қазақстан Республикасы заңдарымен бекітілген тәртіппен әкімшілік құқықбұзушылық туралы істері бойынша шараларды жүзеге асырады.</w:t>
      </w:r>
      <w:r>
        <w:br/>
      </w:r>
      <w:r>
        <w:rPr>
          <w:rFonts w:ascii="Times New Roman"/>
          <w:b w:val="false"/>
          <w:i w:val="false"/>
          <w:color w:val="000000"/>
          <w:sz w:val="28"/>
        </w:rPr>
        <w:t>
</w:t>
      </w:r>
      <w:r>
        <w:rPr>
          <w:rFonts w:ascii="Times New Roman"/>
          <w:b w:val="false"/>
          <w:i w:val="false"/>
          <w:color w:val="000000"/>
          <w:sz w:val="28"/>
        </w:rPr>
        <w:t>
      9) мына:</w:t>
      </w:r>
      <w:r>
        <w:br/>
      </w:r>
      <w:r>
        <w:rPr>
          <w:rFonts w:ascii="Times New Roman"/>
          <w:b w:val="false"/>
          <w:i w:val="false"/>
          <w:color w:val="000000"/>
          <w:sz w:val="28"/>
        </w:rPr>
        <w:t>
      су тарту құрылыстарының балық қорғау құрылғыларын орнатуға;</w:t>
      </w:r>
      <w:r>
        <w:br/>
      </w:r>
      <w:r>
        <w:rPr>
          <w:rFonts w:ascii="Times New Roman"/>
          <w:b w:val="false"/>
          <w:i w:val="false"/>
          <w:color w:val="000000"/>
          <w:sz w:val="28"/>
        </w:rPr>
        <w:t>
      жергілікті атқарушы органның балық шаруашылығы су айдындарын және (немесе) учаскелерiн бекiтiп беру туралы шешiмiне;</w:t>
      </w:r>
      <w:r>
        <w:br/>
      </w:r>
      <w:r>
        <w:rPr>
          <w:rFonts w:ascii="Times New Roman"/>
          <w:b w:val="false"/>
          <w:i w:val="false"/>
          <w:color w:val="000000"/>
          <w:sz w:val="28"/>
        </w:rPr>
        <w:t>
      балық шаруашылығы су айдындарында және (немесе) учаскелерінде балық аулауға тыйым салынған кезеңде, сондай-ақ балық аулауға тыйым салынған жерлерде, двигательдері қосылған су көлігінің барлық түрлерінің жүруіне;</w:t>
      </w:r>
      <w:r>
        <w:br/>
      </w:r>
      <w:r>
        <w:rPr>
          <w:rFonts w:ascii="Times New Roman"/>
          <w:b w:val="false"/>
          <w:i w:val="false"/>
          <w:color w:val="000000"/>
          <w:sz w:val="28"/>
        </w:rPr>
        <w:t>
      «Жануарлар дүниесiн қорғау, өсiмiн молайту және пайдалану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1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шаруашылық және басқа да қызметті жүзеге асыратын субъектілермен әзірленетін, техникалық-экономикалық негіздеме мен жобалау-сметалық құжаттамасына;</w:t>
      </w:r>
      <w:r>
        <w:br/>
      </w:r>
      <w:r>
        <w:rPr>
          <w:rFonts w:ascii="Times New Roman"/>
          <w:b w:val="false"/>
          <w:i w:val="false"/>
          <w:color w:val="000000"/>
          <w:sz w:val="28"/>
        </w:rPr>
        <w:t xml:space="preserve">
      бекітіліп берілген балық шаруашылығы су айдынында және (немесе) учаскесінде балық шаруашылығы мелиорациясын жүргізуге келісім береді; </w:t>
      </w:r>
      <w:r>
        <w:br/>
      </w:r>
      <w:r>
        <w:rPr>
          <w:rFonts w:ascii="Times New Roman"/>
          <w:b w:val="false"/>
          <w:i w:val="false"/>
          <w:color w:val="000000"/>
          <w:sz w:val="28"/>
        </w:rPr>
        <w:t>
</w:t>
      </w:r>
      <w:r>
        <w:rPr>
          <w:rFonts w:ascii="Times New Roman"/>
          <w:b w:val="false"/>
          <w:i w:val="false"/>
          <w:color w:val="000000"/>
          <w:sz w:val="28"/>
        </w:rPr>
        <w:t>
      10) балықтардың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сондай-ақ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w:t>
      </w:r>
      <w:r>
        <w:rPr>
          <w:rFonts w:ascii="Times New Roman"/>
          <w:b w:val="false"/>
          <w:i w:val="false"/>
          <w:color w:val="000000"/>
          <w:sz w:val="28"/>
        </w:rPr>
        <w:t>
      11) мына:</w:t>
      </w:r>
      <w:r>
        <w:br/>
      </w:r>
      <w:r>
        <w:rPr>
          <w:rFonts w:ascii="Times New Roman"/>
          <w:b w:val="false"/>
          <w:i w:val="false"/>
          <w:color w:val="000000"/>
          <w:sz w:val="28"/>
        </w:rPr>
        <w:t>
      сирек кездесетін және құрып кету қаупі төнген жануарлар түрлерін, олардың бөліктері мен дериваттарын алу жөнінде ұсыныс;</w:t>
      </w:r>
      <w:r>
        <w:br/>
      </w:r>
      <w:r>
        <w:rPr>
          <w:rFonts w:ascii="Times New Roman"/>
          <w:b w:val="false"/>
          <w:i w:val="false"/>
          <w:color w:val="000000"/>
          <w:sz w:val="28"/>
        </w:rPr>
        <w:t>
      жеке және мемлекеттiк емес заңды тұлғалардың жеке меншiгiндегі немесе уақытша жер пайдалануындағы жер учаскелерiнде толығымен орналасқан жергілікті маңызы бар балық шаруашылығы су айдындары және (немесе) учаскелерін олардың өтiнiмi бойынша белгiленген бiлiктiлiк талаптарына сәйкес келген жағдайда конкурссыз бекітіп беру туралы жергілікті атқарушы органға ұсыныс енгізеді;</w:t>
      </w:r>
      <w:r>
        <w:br/>
      </w:r>
      <w:r>
        <w:rPr>
          <w:rFonts w:ascii="Times New Roman"/>
          <w:b w:val="false"/>
          <w:i w:val="false"/>
          <w:color w:val="000000"/>
          <w:sz w:val="28"/>
        </w:rPr>
        <w:t>
</w:t>
      </w:r>
      <w:r>
        <w:rPr>
          <w:rFonts w:ascii="Times New Roman"/>
          <w:b w:val="false"/>
          <w:i w:val="false"/>
          <w:color w:val="000000"/>
          <w:sz w:val="28"/>
        </w:rPr>
        <w:t>
      12) жергілікті маңызы бар балық шаруашылығы су айдындарын және (немесе) учаскелерін әзірлейді;</w:t>
      </w:r>
      <w:r>
        <w:br/>
      </w:r>
      <w:r>
        <w:rPr>
          <w:rFonts w:ascii="Times New Roman"/>
          <w:b w:val="false"/>
          <w:i w:val="false"/>
          <w:color w:val="000000"/>
          <w:sz w:val="28"/>
        </w:rPr>
        <w:t>
</w:t>
      </w:r>
      <w:r>
        <w:rPr>
          <w:rFonts w:ascii="Times New Roman"/>
          <w:b w:val="false"/>
          <w:i w:val="false"/>
          <w:color w:val="000000"/>
          <w:sz w:val="28"/>
        </w:rPr>
        <w:t>
      13) Қазақстан Республикасының заңдарында, Қазақстан Республикасы Президентінің және Қазақстан Республикасы Үкіметінің актілерінде қарастырылған басқа да өкілеттіктерді жүзеге асырады.</w:t>
      </w:r>
    </w:p>
    <w:bookmarkEnd w:id="62"/>
    <w:bookmarkStart w:name="z466" w:id="63"/>
    <w:p>
      <w:pPr>
        <w:spacing w:after="0"/>
        <w:ind w:left="0"/>
        <w:jc w:val="left"/>
      </w:pPr>
      <w:r>
        <w:rPr>
          <w:rFonts w:ascii="Times New Roman"/>
          <w:b/>
          <w:i w:val="false"/>
          <w:color w:val="000000"/>
        </w:rPr>
        <w:t xml:space="preserve"> 
3. Инспекция құқықтары мен міндеттемелері</w:t>
      </w:r>
    </w:p>
    <w:bookmarkEnd w:id="63"/>
    <w:bookmarkStart w:name="z467" w:id="64"/>
    <w:p>
      <w:pPr>
        <w:spacing w:after="0"/>
        <w:ind w:left="0"/>
        <w:jc w:val="both"/>
      </w:pPr>
      <w:r>
        <w:rPr>
          <w:rFonts w:ascii="Times New Roman"/>
          <w:b w:val="false"/>
          <w:i w:val="false"/>
          <w:color w:val="000000"/>
          <w:sz w:val="28"/>
        </w:rPr>
        <w:t>
      18. Негізгі міндеттерді іске асыру және өзіне жүктелген қызметтерді жүзеге асыру үшін Инспекция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объектілерге жануарлар дүниесін қорғау, өсімін молайту және пайдалану саласындағы Қазақстан Республикасының заңдары, Қазақстан Республикасы Президентінің жарлықтары және Қазақстан Республикасы Үкіметінің қаулылары талаптарының сақталуы тұрғысынан бақылау мақсатында баруға, Қазақстан Республикасының заңнамасында белгіленген тәртіппен жануарлар дүниесін пайдаланушылардың қызметі туралы ақпарат алуға;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заңнамалық актілерінде берiлген өкiлеттiктер шегiнде актiлер шығаруға;</w:t>
      </w:r>
      <w:r>
        <w:br/>
      </w:r>
      <w:r>
        <w:rPr>
          <w:rFonts w:ascii="Times New Roman"/>
          <w:b w:val="false"/>
          <w:i w:val="false"/>
          <w:color w:val="000000"/>
          <w:sz w:val="28"/>
        </w:rPr>
        <w:t>
</w:t>
      </w:r>
      <w:r>
        <w:rPr>
          <w:rFonts w:ascii="Times New Roman"/>
          <w:b w:val="false"/>
          <w:i w:val="false"/>
          <w:color w:val="000000"/>
          <w:sz w:val="28"/>
        </w:rPr>
        <w:t>
      3) тексеру материалдарын құқық қорғау органдарына iс жүргiзу шешiмiн қабылдау үшiн беруге;</w:t>
      </w:r>
      <w:r>
        <w:br/>
      </w:r>
      <w:r>
        <w:rPr>
          <w:rFonts w:ascii="Times New Roman"/>
          <w:b w:val="false"/>
          <w:i w:val="false"/>
          <w:color w:val="000000"/>
          <w:sz w:val="28"/>
        </w:rPr>
        <w:t>
</w:t>
      </w:r>
      <w:r>
        <w:rPr>
          <w:rFonts w:ascii="Times New Roman"/>
          <w:b w:val="false"/>
          <w:i w:val="false"/>
          <w:color w:val="000000"/>
          <w:sz w:val="28"/>
        </w:rPr>
        <w:t>
      4) жануарлар дүниесiн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 тұру немесе қызметiне тыйым салу туралы ұсыныс енгiзуге;</w:t>
      </w:r>
      <w:r>
        <w:br/>
      </w:r>
      <w:r>
        <w:rPr>
          <w:rFonts w:ascii="Times New Roman"/>
          <w:b w:val="false"/>
          <w:i w:val="false"/>
          <w:color w:val="000000"/>
          <w:sz w:val="28"/>
        </w:rPr>
        <w:t>
</w:t>
      </w:r>
      <w:r>
        <w:rPr>
          <w:rFonts w:ascii="Times New Roman"/>
          <w:b w:val="false"/>
          <w:i w:val="false"/>
          <w:color w:val="000000"/>
          <w:sz w:val="28"/>
        </w:rPr>
        <w:t>
      5) жануарлар дүниесiн қорғау, өсiмiн молайту және пайдалану саласындағы Қазақстан Республикасы заңдарының бұзылуы салдарынан келтiрiлген зиянның көлемiн анықтауға және осының негiзiнде кiнәлi тұлғаларға осы зиянды ерiктi түрде өтеу туралы талап қоюға не сотқа талап-арыз беруге;</w:t>
      </w:r>
      <w:r>
        <w:br/>
      </w:r>
      <w:r>
        <w:rPr>
          <w:rFonts w:ascii="Times New Roman"/>
          <w:b w:val="false"/>
          <w:i w:val="false"/>
          <w:color w:val="000000"/>
          <w:sz w:val="28"/>
        </w:rPr>
        <w:t>
</w:t>
      </w:r>
      <w:r>
        <w:rPr>
          <w:rFonts w:ascii="Times New Roman"/>
          <w:b w:val="false"/>
          <w:i w:val="false"/>
          <w:color w:val="000000"/>
          <w:sz w:val="28"/>
        </w:rPr>
        <w:t>
      6)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жануарлар дүниесiн қорғау, өсiмiн молайту және пайдалану саласындағы әкiмшiлiк құқық бұзушылық туралы iстердi қарауға;</w:t>
      </w:r>
      <w:r>
        <w:br/>
      </w:r>
      <w:r>
        <w:rPr>
          <w:rFonts w:ascii="Times New Roman"/>
          <w:b w:val="false"/>
          <w:i w:val="false"/>
          <w:color w:val="000000"/>
          <w:sz w:val="28"/>
        </w:rPr>
        <w:t>
</w:t>
      </w:r>
      <w:r>
        <w:rPr>
          <w:rFonts w:ascii="Times New Roman"/>
          <w:b w:val="false"/>
          <w:i w:val="false"/>
          <w:color w:val="000000"/>
          <w:sz w:val="28"/>
        </w:rPr>
        <w:t>
      7) балық шаруашылығы су айдындарының және (немесе) учаскелерінің аумақтарында және олардың жағалау белдеуінде, олардан шыққан кезде көлiк және жүзу құралдарын тоқтатуға, оларды жете тексеруге;</w:t>
      </w:r>
      <w:r>
        <w:br/>
      </w:r>
      <w:r>
        <w:rPr>
          <w:rFonts w:ascii="Times New Roman"/>
          <w:b w:val="false"/>
          <w:i w:val="false"/>
          <w:color w:val="000000"/>
          <w:sz w:val="28"/>
        </w:rPr>
        <w:t>
</w:t>
      </w:r>
      <w:r>
        <w:rPr>
          <w:rFonts w:ascii="Times New Roman"/>
          <w:b w:val="false"/>
          <w:i w:val="false"/>
          <w:color w:val="000000"/>
          <w:sz w:val="28"/>
        </w:rPr>
        <w:t>
      8) су тарту құрылыстарын олардың тиісті балық қорғау құрылғыларымен жабдықталуына және су тұтыну шарттарын уәкілетті органмен келісу нысанына тексеруді жүзеге асыруға;</w:t>
      </w:r>
      <w:r>
        <w:br/>
      </w:r>
      <w:r>
        <w:rPr>
          <w:rFonts w:ascii="Times New Roman"/>
          <w:b w:val="false"/>
          <w:i w:val="false"/>
          <w:color w:val="000000"/>
          <w:sz w:val="28"/>
        </w:rPr>
        <w:t>
</w:t>
      </w:r>
      <w:r>
        <w:rPr>
          <w:rFonts w:ascii="Times New Roman"/>
          <w:b w:val="false"/>
          <w:i w:val="false"/>
          <w:color w:val="000000"/>
          <w:sz w:val="28"/>
        </w:rPr>
        <w:t>
      9) балық шаруашылығы су айдындарында және (немесе) учаскелерінде, жағалау белдеуінде болған және олардан шыққан кезде адамдардың жануарлар дүниесін пайдалану құқығына арналған құжаттарын тексеруге;</w:t>
      </w:r>
      <w:r>
        <w:br/>
      </w:r>
      <w:r>
        <w:rPr>
          <w:rFonts w:ascii="Times New Roman"/>
          <w:b w:val="false"/>
          <w:i w:val="false"/>
          <w:color w:val="000000"/>
          <w:sz w:val="28"/>
        </w:rPr>
        <w:t>
</w:t>
      </w:r>
      <w:r>
        <w:rPr>
          <w:rFonts w:ascii="Times New Roman"/>
          <w:b w:val="false"/>
          <w:i w:val="false"/>
          <w:color w:val="000000"/>
          <w:sz w:val="28"/>
        </w:rPr>
        <w:t>
      10) балық ресурстары мен басқа да су жануарларын аулау құралдарының тыйым салынған түрлерiн сот шешiм қабылдағанға дейiн сақтау үшiн алып қоюға;</w:t>
      </w:r>
      <w:r>
        <w:br/>
      </w:r>
      <w:r>
        <w:rPr>
          <w:rFonts w:ascii="Times New Roman"/>
          <w:b w:val="false"/>
          <w:i w:val="false"/>
          <w:color w:val="000000"/>
          <w:sz w:val="28"/>
        </w:rPr>
        <w:t>
</w:t>
      </w:r>
      <w:r>
        <w:rPr>
          <w:rFonts w:ascii="Times New Roman"/>
          <w:b w:val="false"/>
          <w:i w:val="false"/>
          <w:color w:val="000000"/>
          <w:sz w:val="28"/>
        </w:rPr>
        <w:t>
      11) заңсыз ауланған балық ресурстары мен басқада су жануарларын және олардың тiршiлiк ету өнiмдерiн Қазақстан Республикасының заңдарында белгiленген тәртiппен алып қоюға;</w:t>
      </w:r>
      <w:r>
        <w:br/>
      </w:r>
      <w:r>
        <w:rPr>
          <w:rFonts w:ascii="Times New Roman"/>
          <w:b w:val="false"/>
          <w:i w:val="false"/>
          <w:color w:val="000000"/>
          <w:sz w:val="28"/>
        </w:rPr>
        <w:t>
</w:t>
      </w:r>
      <w:r>
        <w:rPr>
          <w:rFonts w:ascii="Times New Roman"/>
          <w:b w:val="false"/>
          <w:i w:val="false"/>
          <w:color w:val="000000"/>
          <w:sz w:val="28"/>
        </w:rPr>
        <w:t xml:space="preserve">
      12) Қазақстан Республикасының заңнамасында белгіленген тәртіпте арнайы құралдарды және қызметтік қаруды сақтауға, алып жүруге және қолдануға; </w:t>
      </w:r>
      <w:r>
        <w:br/>
      </w:r>
      <w:r>
        <w:rPr>
          <w:rFonts w:ascii="Times New Roman"/>
          <w:b w:val="false"/>
          <w:i w:val="false"/>
          <w:color w:val="000000"/>
          <w:sz w:val="28"/>
        </w:rPr>
        <w:t>
</w:t>
      </w:r>
      <w:r>
        <w:rPr>
          <w:rFonts w:ascii="Times New Roman"/>
          <w:b w:val="false"/>
          <w:i w:val="false"/>
          <w:color w:val="000000"/>
          <w:sz w:val="28"/>
        </w:rPr>
        <w:t>
      13) Қазақстан Республикасының жануарлар дүниесiн қорғау, өсiмiн молайту және пайдалану саласындағы заңдарын бұза отырып пайдаланылған атыс қаруын сот шешiм шығарғанға дейiн уақытша сақтау үшiн алып қоюға;</w:t>
      </w:r>
      <w:r>
        <w:br/>
      </w:r>
      <w:r>
        <w:rPr>
          <w:rFonts w:ascii="Times New Roman"/>
          <w:b w:val="false"/>
          <w:i w:val="false"/>
          <w:color w:val="000000"/>
          <w:sz w:val="28"/>
        </w:rPr>
        <w:t>
</w:t>
      </w:r>
      <w:r>
        <w:rPr>
          <w:rFonts w:ascii="Times New Roman"/>
          <w:b w:val="false"/>
          <w:i w:val="false"/>
          <w:color w:val="000000"/>
          <w:sz w:val="28"/>
        </w:rPr>
        <w:t xml:space="preserve">
      14) қойылған міндеттерді шұғыл шешу мақсатында арнайы жүру және радио байланыс құралдарын қолдануға; </w:t>
      </w:r>
      <w:r>
        <w:br/>
      </w:r>
      <w:r>
        <w:rPr>
          <w:rFonts w:ascii="Times New Roman"/>
          <w:b w:val="false"/>
          <w:i w:val="false"/>
          <w:color w:val="000000"/>
          <w:sz w:val="28"/>
        </w:rPr>
        <w:t>
</w:t>
      </w:r>
      <w:r>
        <w:rPr>
          <w:rFonts w:ascii="Times New Roman"/>
          <w:b w:val="false"/>
          <w:i w:val="false"/>
          <w:color w:val="000000"/>
          <w:sz w:val="28"/>
        </w:rPr>
        <w:t xml:space="preserve">
      15) талап арыздарымен сотқа жүгінуге, талап арыздарды Қазақстан Республикасының заңнамаларында қарастырылған тәртіппен қарастыруға қатысуға; </w:t>
      </w:r>
      <w:r>
        <w:br/>
      </w:r>
      <w:r>
        <w:rPr>
          <w:rFonts w:ascii="Times New Roman"/>
          <w:b w:val="false"/>
          <w:i w:val="false"/>
          <w:color w:val="000000"/>
          <w:sz w:val="28"/>
        </w:rPr>
        <w:t>
</w:t>
      </w:r>
      <w:r>
        <w:rPr>
          <w:rFonts w:ascii="Times New Roman"/>
          <w:b w:val="false"/>
          <w:i w:val="false"/>
          <w:color w:val="000000"/>
          <w:sz w:val="28"/>
        </w:rPr>
        <w:t>
      16) мемлекеттік органдардан, басқа ұйымдардан, лауазымдық тұлғалардан өзінің міндеттері мен қызметтерін іске асыру үшін қажетті ақпаратты алуға және сұратуға;</w:t>
      </w:r>
      <w:r>
        <w:br/>
      </w:r>
      <w:r>
        <w:rPr>
          <w:rFonts w:ascii="Times New Roman"/>
          <w:b w:val="false"/>
          <w:i w:val="false"/>
          <w:color w:val="000000"/>
          <w:sz w:val="28"/>
        </w:rPr>
        <w:t>
</w:t>
      </w:r>
      <w:r>
        <w:rPr>
          <w:rFonts w:ascii="Times New Roman"/>
          <w:b w:val="false"/>
          <w:i w:val="false"/>
          <w:color w:val="000000"/>
          <w:sz w:val="28"/>
        </w:rPr>
        <w:t>
      17) Қазақстан Республикасының қолданыстағы заңнамалық актілерінде қарастырылған басқа да құқықтарды жүзеге асыруға құқылы.</w:t>
      </w:r>
    </w:p>
    <w:bookmarkEnd w:id="64"/>
    <w:bookmarkStart w:name="z485" w:id="65"/>
    <w:p>
      <w:pPr>
        <w:spacing w:after="0"/>
        <w:ind w:left="0"/>
        <w:jc w:val="left"/>
      </w:pPr>
      <w:r>
        <w:rPr>
          <w:rFonts w:ascii="Times New Roman"/>
          <w:b/>
          <w:i w:val="false"/>
          <w:color w:val="000000"/>
        </w:rPr>
        <w:t xml:space="preserve"> 
4. Инспекцияның мүлкі</w:t>
      </w:r>
    </w:p>
    <w:bookmarkEnd w:id="65"/>
    <w:bookmarkStart w:name="z486" w:id="66"/>
    <w:p>
      <w:pPr>
        <w:spacing w:after="0"/>
        <w:ind w:left="0"/>
        <w:jc w:val="both"/>
      </w:pPr>
      <w:r>
        <w:rPr>
          <w:rFonts w:ascii="Times New Roman"/>
          <w:b w:val="false"/>
          <w:i w:val="false"/>
          <w:color w:val="000000"/>
          <w:sz w:val="28"/>
        </w:rPr>
        <w:t>
      19. Инспекцияның жедел басқару құқығында жекелеген мүлкі болады.</w:t>
      </w:r>
      <w:r>
        <w:br/>
      </w:r>
      <w:r>
        <w:rPr>
          <w:rFonts w:ascii="Times New Roman"/>
          <w:b w:val="false"/>
          <w:i w:val="false"/>
          <w:color w:val="000000"/>
          <w:sz w:val="28"/>
        </w:rPr>
        <w:t>
</w:t>
      </w:r>
      <w:r>
        <w:rPr>
          <w:rFonts w:ascii="Times New Roman"/>
          <w:b w:val="false"/>
          <w:i w:val="false"/>
          <w:color w:val="000000"/>
          <w:sz w:val="28"/>
        </w:rPr>
        <w:t>
      Инспекцияның мүлкі оған мемлекет берген мүліктің есебінен қалыптасады, және негізгі және айналымдағы қаражаттан, сондай-ақ Инспекцияның балансында құны көрсетілген басқа да мүліктен тұрады.</w:t>
      </w:r>
      <w:r>
        <w:br/>
      </w:r>
      <w:r>
        <w:rPr>
          <w:rFonts w:ascii="Times New Roman"/>
          <w:b w:val="false"/>
          <w:i w:val="false"/>
          <w:color w:val="000000"/>
          <w:sz w:val="28"/>
        </w:rPr>
        <w:t>
</w:t>
      </w:r>
      <w:r>
        <w:rPr>
          <w:rFonts w:ascii="Times New Roman"/>
          <w:b w:val="false"/>
          <w:i w:val="false"/>
          <w:color w:val="000000"/>
          <w:sz w:val="28"/>
        </w:rPr>
        <w:t>
      20. Инспекцияға бекiтілiп берілген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21. Инспекция өзіне бекiтілiп берілген мүлiктi өз еркімен иеліктен шығаруға немесе оған өзге де тәсілмен билік етуге құқылы емес.</w:t>
      </w:r>
    </w:p>
    <w:bookmarkEnd w:id="66"/>
    <w:bookmarkStart w:name="z490" w:id="67"/>
    <w:p>
      <w:pPr>
        <w:spacing w:after="0"/>
        <w:ind w:left="0"/>
        <w:jc w:val="left"/>
      </w:pPr>
      <w:r>
        <w:rPr>
          <w:rFonts w:ascii="Times New Roman"/>
          <w:b/>
          <w:i w:val="false"/>
          <w:color w:val="000000"/>
        </w:rPr>
        <w:t xml:space="preserve"> 
5. Инспекцияның қызметiн ұйымдастыру</w:t>
      </w:r>
    </w:p>
    <w:bookmarkEnd w:id="67"/>
    <w:bookmarkStart w:name="z491" w:id="68"/>
    <w:p>
      <w:pPr>
        <w:spacing w:after="0"/>
        <w:ind w:left="0"/>
        <w:jc w:val="both"/>
      </w:pPr>
      <w:r>
        <w:rPr>
          <w:rFonts w:ascii="Times New Roman"/>
          <w:b w:val="false"/>
          <w:i w:val="false"/>
          <w:color w:val="000000"/>
          <w:sz w:val="28"/>
        </w:rPr>
        <w:t>
      22. Қазақстан Республикасының заңнамалық актілеріне, Қазақстан Республикасы Президентінің актілеріне, Қазақстан Республикасының өзге де нормативтік құқықтық актілеріне сәйкес олардың негізгі міндеттері мен функцияларын жүзеге асыру үшін қажетті, Инспекция өкілеттіліктерге ие.</w:t>
      </w:r>
      <w:r>
        <w:br/>
      </w:r>
      <w:r>
        <w:rPr>
          <w:rFonts w:ascii="Times New Roman"/>
          <w:b w:val="false"/>
          <w:i w:val="false"/>
          <w:color w:val="000000"/>
          <w:sz w:val="28"/>
        </w:rPr>
        <w:t>
</w:t>
      </w:r>
      <w:r>
        <w:rPr>
          <w:rFonts w:ascii="Times New Roman"/>
          <w:b w:val="false"/>
          <w:i w:val="false"/>
          <w:color w:val="000000"/>
          <w:sz w:val="28"/>
        </w:rPr>
        <w:t xml:space="preserve">
      23. Қазақстан Республикасы Қоршаған орта және су ресурстары министрінің келісімі бойынша Жауапты хатшымен лауазымына тағайындалатын және лауазымынан босатылатын басшы Инспекцияға басшылық жасайды. </w:t>
      </w:r>
      <w:r>
        <w:br/>
      </w:r>
      <w:r>
        <w:rPr>
          <w:rFonts w:ascii="Times New Roman"/>
          <w:b w:val="false"/>
          <w:i w:val="false"/>
          <w:color w:val="000000"/>
          <w:sz w:val="28"/>
        </w:rPr>
        <w:t>
</w:t>
      </w:r>
      <w:r>
        <w:rPr>
          <w:rFonts w:ascii="Times New Roman"/>
          <w:b w:val="false"/>
          <w:i w:val="false"/>
          <w:color w:val="000000"/>
          <w:sz w:val="28"/>
        </w:rPr>
        <w:t xml:space="preserve">
      24. Инспекция басшысының Жауапты хатшымен лауазымына тағайындалатын және лауазымынан босатылатын орынбасарлары болады. </w:t>
      </w:r>
      <w:r>
        <w:br/>
      </w:r>
      <w:r>
        <w:rPr>
          <w:rFonts w:ascii="Times New Roman"/>
          <w:b w:val="false"/>
          <w:i w:val="false"/>
          <w:color w:val="000000"/>
          <w:sz w:val="28"/>
        </w:rPr>
        <w:t>
</w:t>
      </w:r>
      <w:r>
        <w:rPr>
          <w:rFonts w:ascii="Times New Roman"/>
          <w:b w:val="false"/>
          <w:i w:val="false"/>
          <w:color w:val="000000"/>
          <w:sz w:val="28"/>
        </w:rPr>
        <w:t>
      25. Инспекция басшысы Инспекция жұмысын ұйымдастырады және басшылықты жүзеге асырады, Инспекцияға жүктелген міндеттерді орындауға және өз қызметтерін жүзеге асыруға жеке жауапкершілікті атқарады.</w:t>
      </w:r>
      <w:r>
        <w:br/>
      </w:r>
      <w:r>
        <w:rPr>
          <w:rFonts w:ascii="Times New Roman"/>
          <w:b w:val="false"/>
          <w:i w:val="false"/>
          <w:color w:val="000000"/>
          <w:sz w:val="28"/>
        </w:rPr>
        <w:t>
</w:t>
      </w:r>
      <w:r>
        <w:rPr>
          <w:rFonts w:ascii="Times New Roman"/>
          <w:b w:val="false"/>
          <w:i w:val="false"/>
          <w:color w:val="000000"/>
          <w:sz w:val="28"/>
        </w:rPr>
        <w:t>
      26. Инспекция басшысы Комитет басшылығына Инспекцияның құрылымы мен штаттық кестесі ұсыныс береді.</w:t>
      </w:r>
      <w:r>
        <w:br/>
      </w:r>
      <w:r>
        <w:rPr>
          <w:rFonts w:ascii="Times New Roman"/>
          <w:b w:val="false"/>
          <w:i w:val="false"/>
          <w:color w:val="000000"/>
          <w:sz w:val="28"/>
        </w:rPr>
        <w:t>
</w:t>
      </w:r>
      <w:r>
        <w:rPr>
          <w:rFonts w:ascii="Times New Roman"/>
          <w:b w:val="false"/>
          <w:i w:val="false"/>
          <w:color w:val="000000"/>
          <w:sz w:val="28"/>
        </w:rPr>
        <w:t>
      27. Осы мақсаттарда Инспекция басшысы:</w:t>
      </w:r>
      <w:r>
        <w:br/>
      </w:r>
      <w:r>
        <w:rPr>
          <w:rFonts w:ascii="Times New Roman"/>
          <w:b w:val="false"/>
          <w:i w:val="false"/>
          <w:color w:val="000000"/>
          <w:sz w:val="28"/>
        </w:rPr>
        <w:t>
</w:t>
      </w:r>
      <w:r>
        <w:rPr>
          <w:rFonts w:ascii="Times New Roman"/>
          <w:b w:val="false"/>
          <w:i w:val="false"/>
          <w:color w:val="000000"/>
          <w:sz w:val="28"/>
        </w:rPr>
        <w:t>
      1)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Инспекция қызметкерлерін лауазымына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
      3) өз орынбасарларының және Инспекция қызметкерлерінің міндеттері мен өкілеттіктерін анықтайды және бекітеді;</w:t>
      </w:r>
      <w:r>
        <w:br/>
      </w:r>
      <w:r>
        <w:rPr>
          <w:rFonts w:ascii="Times New Roman"/>
          <w:b w:val="false"/>
          <w:i w:val="false"/>
          <w:color w:val="000000"/>
          <w:sz w:val="28"/>
        </w:rPr>
        <w:t>
</w:t>
      </w:r>
      <w:r>
        <w:rPr>
          <w:rFonts w:ascii="Times New Roman"/>
          <w:b w:val="false"/>
          <w:i w:val="false"/>
          <w:color w:val="000000"/>
          <w:sz w:val="28"/>
        </w:rPr>
        <w:t>
      4) Инспекцияның құрылымдық және аумақтық бөлімшелерінің ережелерін, Инспекцияның жұмыс регламентін бекітеді;</w:t>
      </w:r>
      <w:r>
        <w:br/>
      </w:r>
      <w:r>
        <w:rPr>
          <w:rFonts w:ascii="Times New Roman"/>
          <w:b w:val="false"/>
          <w:i w:val="false"/>
          <w:color w:val="000000"/>
          <w:sz w:val="28"/>
        </w:rPr>
        <w:t>
</w:t>
      </w:r>
      <w:r>
        <w:rPr>
          <w:rFonts w:ascii="Times New Roman"/>
          <w:b w:val="false"/>
          <w:i w:val="false"/>
          <w:color w:val="000000"/>
          <w:sz w:val="28"/>
        </w:rPr>
        <w:t>
      5) заңмен белгіленген тәртіпте Инспекция қызметкерлеріне ынталандыруды және тәртіптік жазаларды қолданады;</w:t>
      </w:r>
      <w:r>
        <w:br/>
      </w:r>
      <w:r>
        <w:rPr>
          <w:rFonts w:ascii="Times New Roman"/>
          <w:b w:val="false"/>
          <w:i w:val="false"/>
          <w:color w:val="000000"/>
          <w:sz w:val="28"/>
        </w:rPr>
        <w:t>
</w:t>
      </w:r>
      <w:r>
        <w:rPr>
          <w:rFonts w:ascii="Times New Roman"/>
          <w:b w:val="false"/>
          <w:i w:val="false"/>
          <w:color w:val="000000"/>
          <w:sz w:val="28"/>
        </w:rPr>
        <w:t>
      6) өз құзыреті шегінде Инспекция қызметкерлеріне іссапарға жіберу, еңбек демалысын беру, материалдық көмек көрсету, дайындау (қайта даярлау), біліктілікті арттыру, ынталандыру, үстемеақы және сыйақы төлеу мәселелерін шешеді;</w:t>
      </w:r>
      <w:r>
        <w:br/>
      </w:r>
      <w:r>
        <w:rPr>
          <w:rFonts w:ascii="Times New Roman"/>
          <w:b w:val="false"/>
          <w:i w:val="false"/>
          <w:color w:val="000000"/>
          <w:sz w:val="28"/>
        </w:rPr>
        <w:t>
</w:t>
      </w:r>
      <w:r>
        <w:rPr>
          <w:rFonts w:ascii="Times New Roman"/>
          <w:b w:val="false"/>
          <w:i w:val="false"/>
          <w:color w:val="000000"/>
          <w:sz w:val="28"/>
        </w:rPr>
        <w:t>
      7) өз құзыреті шегінде Инспекцияда сыбайлас жемқорлыққа қарсы бағытталған шараларды қолданады және жемқорлыққа қарсы шаралар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8) қолданыстағы заңнамаға сәйкес, Инспекцияның атынан мемлекеттік органдарда және басқа ұйымдарда өкілдік етеді;</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Республикасының заңнамаларына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28. Инспекция басшысының орынбасарлары:</w:t>
      </w:r>
      <w:r>
        <w:br/>
      </w:r>
      <w:r>
        <w:rPr>
          <w:rFonts w:ascii="Times New Roman"/>
          <w:b w:val="false"/>
          <w:i w:val="false"/>
          <w:color w:val="000000"/>
          <w:sz w:val="28"/>
        </w:rPr>
        <w:t>
</w:t>
      </w:r>
      <w:r>
        <w:rPr>
          <w:rFonts w:ascii="Times New Roman"/>
          <w:b w:val="false"/>
          <w:i w:val="false"/>
          <w:color w:val="000000"/>
          <w:sz w:val="28"/>
        </w:rPr>
        <w:t>
      1) өз өкілеттіктері шеңберінде Инспекцияның қызметін үйлестіреді;</w:t>
      </w:r>
      <w:r>
        <w:br/>
      </w:r>
      <w:r>
        <w:rPr>
          <w:rFonts w:ascii="Times New Roman"/>
          <w:b w:val="false"/>
          <w:i w:val="false"/>
          <w:color w:val="000000"/>
          <w:sz w:val="28"/>
        </w:rPr>
        <w:t>
</w:t>
      </w:r>
      <w:r>
        <w:rPr>
          <w:rFonts w:ascii="Times New Roman"/>
          <w:b w:val="false"/>
          <w:i w:val="false"/>
          <w:color w:val="000000"/>
          <w:sz w:val="28"/>
        </w:rPr>
        <w:t>
      2) Инспекция басшысы болмаған кезде Инспекцияға жалпы басшылықты жүзеге асырады және Инспекцияға жүктелген міндеттерді орындауға және өз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
      3) Инспекция басшысы жүктеген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29. Инспекцияның құзыретіне кіретін мәселелер бойынша Инспекция атынан басқа мемлекеттік органдарға жіберілетін құжаттарға Инспекция басшысы, ал ол болмаған жағдайда оны алмастыратын адам қол қояды.</w:t>
      </w:r>
    </w:p>
    <w:bookmarkEnd w:id="68"/>
    <w:bookmarkStart w:name="z511" w:id="69"/>
    <w:p>
      <w:pPr>
        <w:spacing w:after="0"/>
        <w:ind w:left="0"/>
        <w:jc w:val="left"/>
      </w:pPr>
      <w:r>
        <w:rPr>
          <w:rFonts w:ascii="Times New Roman"/>
          <w:b/>
          <w:i w:val="false"/>
          <w:color w:val="000000"/>
        </w:rPr>
        <w:t xml:space="preserve"> 
6. Инспекцияны қайта ұйымдастыру және тарату</w:t>
      </w:r>
    </w:p>
    <w:bookmarkEnd w:id="69"/>
    <w:bookmarkStart w:name="z512" w:id="70"/>
    <w:p>
      <w:pPr>
        <w:spacing w:after="0"/>
        <w:ind w:left="0"/>
        <w:jc w:val="both"/>
      </w:pPr>
      <w:r>
        <w:rPr>
          <w:rFonts w:ascii="Times New Roman"/>
          <w:b w:val="false"/>
          <w:i w:val="false"/>
          <w:color w:val="000000"/>
          <w:sz w:val="28"/>
        </w:rPr>
        <w:t xml:space="preserve">
      30. Инспекцияны қайта ұйымдастыру және тарату Қазақстан Республикасының заңнамасына сәйкес жүзеге асырылады. </w:t>
      </w:r>
    </w:p>
    <w:bookmarkEnd w:id="70"/>
    <w:bookmarkStart w:name="z513" w:id="7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w:t>
      </w:r>
      <w:r>
        <w:br/>
      </w:r>
      <w:r>
        <w:rPr>
          <w:rFonts w:ascii="Times New Roman"/>
          <w:b w:val="false"/>
          <w:i w:val="false"/>
          <w:color w:val="000000"/>
          <w:sz w:val="28"/>
        </w:rPr>
        <w:t xml:space="preserve">
су ресурстары министрінің </w:t>
      </w:r>
      <w:r>
        <w:br/>
      </w:r>
      <w:r>
        <w:rPr>
          <w:rFonts w:ascii="Times New Roman"/>
          <w:b w:val="false"/>
          <w:i w:val="false"/>
          <w:color w:val="000000"/>
          <w:sz w:val="28"/>
        </w:rPr>
        <w:t>
2014 жылғы 24 қаңтардағы</w:t>
      </w:r>
      <w:r>
        <w:br/>
      </w:r>
      <w:r>
        <w:rPr>
          <w:rFonts w:ascii="Times New Roman"/>
          <w:b w:val="false"/>
          <w:i w:val="false"/>
          <w:color w:val="000000"/>
          <w:sz w:val="28"/>
        </w:rPr>
        <w:t xml:space="preserve">
№ 17-Ө бұйрығымен    </w:t>
      </w:r>
      <w:r>
        <w:br/>
      </w:r>
      <w:r>
        <w:rPr>
          <w:rFonts w:ascii="Times New Roman"/>
          <w:b w:val="false"/>
          <w:i w:val="false"/>
          <w:color w:val="000000"/>
          <w:sz w:val="28"/>
        </w:rPr>
        <w:t xml:space="preserve">
бекiтiлген        </w:t>
      </w:r>
    </w:p>
    <w:bookmarkEnd w:id="71"/>
    <w:bookmarkStart w:name="z514" w:id="72"/>
    <w:p>
      <w:pPr>
        <w:spacing w:after="0"/>
        <w:ind w:left="0"/>
        <w:jc w:val="left"/>
      </w:pPr>
      <w:r>
        <w:rPr>
          <w:rFonts w:ascii="Times New Roman"/>
          <w:b/>
          <w:i w:val="false"/>
          <w:color w:val="000000"/>
        </w:rPr>
        <w:t xml:space="preserve"> 
«Қазақстан Республикасы Қоршаған орта және су</w:t>
      </w:r>
      <w:r>
        <w:br/>
      </w:r>
      <w:r>
        <w:rPr>
          <w:rFonts w:ascii="Times New Roman"/>
          <w:b/>
          <w:i w:val="false"/>
          <w:color w:val="000000"/>
        </w:rPr>
        <w:t>
ресурстары министрлігі</w:t>
      </w:r>
      <w:r>
        <w:br/>
      </w:r>
      <w:r>
        <w:rPr>
          <w:rFonts w:ascii="Times New Roman"/>
          <w:b/>
          <w:i w:val="false"/>
          <w:color w:val="000000"/>
        </w:rPr>
        <w:t>
Балық шаруашылығы комитетінің Нұра-Сарысу облысаралық</w:t>
      </w:r>
      <w:r>
        <w:br/>
      </w:r>
      <w:r>
        <w:rPr>
          <w:rFonts w:ascii="Times New Roman"/>
          <w:b/>
          <w:i w:val="false"/>
          <w:color w:val="000000"/>
        </w:rPr>
        <w:t>
бассейндік балық шаруашылығы инспекциясы»</w:t>
      </w:r>
      <w:r>
        <w:br/>
      </w:r>
      <w:r>
        <w:rPr>
          <w:rFonts w:ascii="Times New Roman"/>
          <w:b/>
          <w:i w:val="false"/>
          <w:color w:val="000000"/>
        </w:rPr>
        <w:t>
республикалық мемлекеттік мекемесінің ережесі</w:t>
      </w:r>
    </w:p>
    <w:bookmarkEnd w:id="72"/>
    <w:bookmarkStart w:name="z515" w:id="73"/>
    <w:p>
      <w:pPr>
        <w:spacing w:after="0"/>
        <w:ind w:left="0"/>
        <w:jc w:val="left"/>
      </w:pPr>
      <w:r>
        <w:rPr>
          <w:rFonts w:ascii="Times New Roman"/>
          <w:b/>
          <w:i w:val="false"/>
          <w:color w:val="000000"/>
        </w:rPr>
        <w:t xml:space="preserve"> 
1. Жалпы ережелер</w:t>
      </w:r>
    </w:p>
    <w:bookmarkEnd w:id="73"/>
    <w:bookmarkStart w:name="z516" w:id="74"/>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Балық шаруашылығы комитетінің Нұра-Сарысу облысаралық бассейндік балық шаруашылығы инспекциясы» республикалық мемлекеттік мекемесі (бұдан әрi – Инспекция) Қазақстан Республикасы Қоршаған орта және су ресурстары министрлiгінің Балық шаруашылығы комитеті (бұдан әрі – Комитет) құзыретi шегінде Балқаш көлін қоспағанда Қарағанды облысы әкімшілік шекарасының шегіндегі Нұра-Сарысу бассейнінің су айдындарында (су қорғау белдеуі мен аймағын, жағалау жиегін және санитарлық қорғау аймағын қоса алғанда) балық ресурстары мен басқа да су жануарларын қорғау, өсiмiн молайту және пайдалану саласындағы іске асыру, бақылау және қадағалау функцияларын жүзеге асыратын аумақтық бөлімше болып табылады.</w:t>
      </w:r>
      <w:r>
        <w:br/>
      </w:r>
      <w:r>
        <w:rPr>
          <w:rFonts w:ascii="Times New Roman"/>
          <w:b w:val="false"/>
          <w:i w:val="false"/>
          <w:color w:val="000000"/>
          <w:sz w:val="28"/>
        </w:rPr>
        <w:t>
</w:t>
      </w:r>
      <w:r>
        <w:rPr>
          <w:rFonts w:ascii="Times New Roman"/>
          <w:b w:val="false"/>
          <w:i w:val="false"/>
          <w:color w:val="000000"/>
          <w:sz w:val="28"/>
        </w:rPr>
        <w:t>
      2. Инспекция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Үкіметінің актілерін, Қазақстан Республикасының өзге де нормативтік құқықтық актілерін,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3. Инспекция республикалық мемлекеттiк мекеменiң ұйымдық-құқықтық нысанындағы Комитетке ведомстволық бағынысындағы заңды тұлға болып табылады, өз атауы мемлекеттік тілде жазылған мөрi мен мөртаңбалары, белгiленген үлгiдегi бланкiлерi, сондай-ақ Қазақстан Республикасының заңнамасына сәйкес Қазақстан Республикасы Қаржы министрлігінің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Инспекция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
      5. Инспекцияның, егер Қазақстан Республикасы заңнамасына сәйкес осыған уәкілеттік берiлсе, мемлекеттiң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Инспекция өз құзыретіндегі мәселелер бойынша Қазақстан Республикасы заңнамаларында белгіленген тәртіппен Инспекция басшысының бұйрықтарымен және Қазақстан Республикасының заңнамаларында көзделген өзге де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Инспекция құрылымын және штат санын Қазақстан Республикасы Қоршаған орта және су ресурстары министрімен келіскеннен кейін Қазақстан Республикасы Қоршаған орта және су ресурстары министрлігінің Жауапты хатшысы (бұдан әрі – Жауапты хатшы) бекiтедi.</w:t>
      </w:r>
      <w:r>
        <w:br/>
      </w:r>
      <w:r>
        <w:rPr>
          <w:rFonts w:ascii="Times New Roman"/>
          <w:b w:val="false"/>
          <w:i w:val="false"/>
          <w:color w:val="000000"/>
          <w:sz w:val="28"/>
        </w:rPr>
        <w:t>
</w:t>
      </w:r>
      <w:r>
        <w:rPr>
          <w:rFonts w:ascii="Times New Roman"/>
          <w:b w:val="false"/>
          <w:i w:val="false"/>
          <w:color w:val="000000"/>
          <w:sz w:val="28"/>
        </w:rPr>
        <w:t xml:space="preserve">
      8. Инспекцияның орналасқан мекен-жайы: Қазақстан Республикасы, 100008, Қарағанды облысы, Қарағанды қаласы, Әлиханов көшесі, 11а үйі. </w:t>
      </w:r>
      <w:r>
        <w:br/>
      </w:r>
      <w:r>
        <w:rPr>
          <w:rFonts w:ascii="Times New Roman"/>
          <w:b w:val="false"/>
          <w:i w:val="false"/>
          <w:color w:val="000000"/>
          <w:sz w:val="28"/>
        </w:rPr>
        <w:t>
</w:t>
      </w:r>
      <w:r>
        <w:rPr>
          <w:rFonts w:ascii="Times New Roman"/>
          <w:b w:val="false"/>
          <w:i w:val="false"/>
          <w:color w:val="000000"/>
          <w:sz w:val="28"/>
        </w:rPr>
        <w:t xml:space="preserve">
      9. Мемлекеттік органның толық атауы – </w:t>
      </w:r>
      <w:r>
        <w:br/>
      </w:r>
      <w:r>
        <w:rPr>
          <w:rFonts w:ascii="Times New Roman"/>
          <w:b w:val="false"/>
          <w:i w:val="false"/>
          <w:color w:val="000000"/>
          <w:sz w:val="28"/>
        </w:rPr>
        <w:t>
      «Қазақстан Республикасы Қоршаған орта және су ресурстары министрлiгi Балық шаруашылығы комитетiнің Нұра-Сарысу облысаралық бассейндік балық шаруашылығы инспекциясы»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республиканское государственное учреждение «Нура-Сарысуская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w:t>
      </w:r>
      <w:r>
        <w:br/>
      </w:r>
      <w:r>
        <w:rPr>
          <w:rFonts w:ascii="Times New Roman"/>
          <w:b w:val="false"/>
          <w:i w:val="false"/>
          <w:color w:val="000000"/>
          <w:sz w:val="28"/>
        </w:rPr>
        <w:t>
</w:t>
      </w:r>
      <w:r>
        <w:rPr>
          <w:rFonts w:ascii="Times New Roman"/>
          <w:b w:val="false"/>
          <w:i w:val="false"/>
          <w:color w:val="000000"/>
          <w:sz w:val="28"/>
        </w:rPr>
        <w:t>
      10. Осы Ереже Инспекцияның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Инспекцияның қызметiн қаржыландыру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
      12. Инспекцияның жұмыс режимі Қазақстан Республикасы еңбек заңнамасына сәйкес оның жұмыс регламентімен белгіленеді. </w:t>
      </w:r>
      <w:r>
        <w:br/>
      </w:r>
      <w:r>
        <w:rPr>
          <w:rFonts w:ascii="Times New Roman"/>
          <w:b w:val="false"/>
          <w:i w:val="false"/>
          <w:color w:val="000000"/>
          <w:sz w:val="28"/>
        </w:rPr>
        <w:t>
</w:t>
      </w:r>
      <w:r>
        <w:rPr>
          <w:rFonts w:ascii="Times New Roman"/>
          <w:b w:val="false"/>
          <w:i w:val="false"/>
          <w:color w:val="000000"/>
          <w:sz w:val="28"/>
        </w:rPr>
        <w:t>
      13. Инспекцияның функциялары болып табылатын мiндеттердi орындау мәнiне Инспекцияға кәсiпкерлiк субъектілерiмен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Инспекцияға Қазақстан Республикасының заңнамалық актілермен кiрiс әкелетiн қызметтi жүзеге асыру құқығы берілсе,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r>
        <w:rPr>
          <w:rFonts w:ascii="Times New Roman"/>
          <w:b w:val="false"/>
          <w:i w:val="false"/>
          <w:color w:val="000000"/>
          <w:sz w:val="28"/>
        </w:rPr>
        <w:t>
      14. Инспекция:</w:t>
      </w:r>
      <w:r>
        <w:br/>
      </w:r>
      <w:r>
        <w:rPr>
          <w:rFonts w:ascii="Times New Roman"/>
          <w:b w:val="false"/>
          <w:i w:val="false"/>
          <w:color w:val="000000"/>
          <w:sz w:val="28"/>
        </w:rPr>
        <w:t>
</w:t>
      </w:r>
      <w:r>
        <w:rPr>
          <w:rFonts w:ascii="Times New Roman"/>
          <w:b w:val="false"/>
          <w:i w:val="false"/>
          <w:color w:val="000000"/>
          <w:sz w:val="28"/>
        </w:rPr>
        <w:t>
      1) Бақылау-инспекциялық жұмысы бөлімінен;</w:t>
      </w:r>
      <w:r>
        <w:br/>
      </w:r>
      <w:r>
        <w:rPr>
          <w:rFonts w:ascii="Times New Roman"/>
          <w:b w:val="false"/>
          <w:i w:val="false"/>
          <w:color w:val="000000"/>
          <w:sz w:val="28"/>
        </w:rPr>
        <w:t>
</w:t>
      </w:r>
      <w:r>
        <w:rPr>
          <w:rFonts w:ascii="Times New Roman"/>
          <w:b w:val="false"/>
          <w:i w:val="false"/>
          <w:color w:val="000000"/>
          <w:sz w:val="28"/>
        </w:rPr>
        <w:t>
      2) Ихтиологиялық мониторинг және балық аулауды реттеу бөлімінен;</w:t>
      </w:r>
      <w:r>
        <w:br/>
      </w:r>
      <w:r>
        <w:rPr>
          <w:rFonts w:ascii="Times New Roman"/>
          <w:b w:val="false"/>
          <w:i w:val="false"/>
          <w:color w:val="000000"/>
          <w:sz w:val="28"/>
        </w:rPr>
        <w:t>
</w:t>
      </w:r>
      <w:r>
        <w:rPr>
          <w:rFonts w:ascii="Times New Roman"/>
          <w:b w:val="false"/>
          <w:i w:val="false"/>
          <w:color w:val="000000"/>
          <w:sz w:val="28"/>
        </w:rPr>
        <w:t>
      3) Қаржылық және ұйымдастыру-құқықтық жұмыс бөлімінен тұрады.</w:t>
      </w:r>
    </w:p>
    <w:bookmarkEnd w:id="74"/>
    <w:bookmarkStart w:name="z535" w:id="75"/>
    <w:p>
      <w:pPr>
        <w:spacing w:after="0"/>
        <w:ind w:left="0"/>
        <w:jc w:val="left"/>
      </w:pPr>
      <w:r>
        <w:rPr>
          <w:rFonts w:ascii="Times New Roman"/>
          <w:b/>
          <w:i w:val="false"/>
          <w:color w:val="000000"/>
        </w:rPr>
        <w:t xml:space="preserve"> 
2. Инспекцияның негізгі міндеттері мен функциялары</w:t>
      </w:r>
    </w:p>
    <w:bookmarkEnd w:id="75"/>
    <w:bookmarkStart w:name="z536" w:id="76"/>
    <w:p>
      <w:pPr>
        <w:spacing w:after="0"/>
        <w:ind w:left="0"/>
        <w:jc w:val="both"/>
      </w:pPr>
      <w:r>
        <w:rPr>
          <w:rFonts w:ascii="Times New Roman"/>
          <w:b w:val="false"/>
          <w:i w:val="false"/>
          <w:color w:val="000000"/>
          <w:sz w:val="28"/>
        </w:rPr>
        <w:t>
      15. Инспекцияның міндеті: балық ресурстары мен басқа су жануарларын қорғау, өсімін молайту және пайдалану саласындағы мемлекеттік саясатын іске асыру.</w:t>
      </w:r>
      <w:r>
        <w:br/>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Инспекцияның бюджеттік өтінімін дайындау, оны Комитетке ұсыну, сондай-ақ өзге де бюджеттік процесстердің рәсімдерін орындауды қамтамасыз етеді;</w:t>
      </w:r>
      <w:r>
        <w:br/>
      </w:r>
      <w:r>
        <w:rPr>
          <w:rFonts w:ascii="Times New Roman"/>
          <w:b w:val="false"/>
          <w:i w:val="false"/>
          <w:color w:val="000000"/>
          <w:sz w:val="28"/>
        </w:rPr>
        <w:t>
</w:t>
      </w:r>
      <w:r>
        <w:rPr>
          <w:rFonts w:ascii="Times New Roman"/>
          <w:b w:val="false"/>
          <w:i w:val="false"/>
          <w:color w:val="000000"/>
          <w:sz w:val="28"/>
        </w:rPr>
        <w:t>
      2) мемлекеттік сатып алу саласындағы Қазақстан Республикасының заңнамасына сәйкес мемлекеттік сатып алу рәсімдерін ұйымдастырады және өткізеді;</w:t>
      </w:r>
      <w:r>
        <w:br/>
      </w:r>
      <w:r>
        <w:rPr>
          <w:rFonts w:ascii="Times New Roman"/>
          <w:b w:val="false"/>
          <w:i w:val="false"/>
          <w:color w:val="000000"/>
          <w:sz w:val="28"/>
        </w:rPr>
        <w:t>
</w:t>
      </w:r>
      <w:r>
        <w:rPr>
          <w:rFonts w:ascii="Times New Roman"/>
          <w:b w:val="false"/>
          <w:i w:val="false"/>
          <w:color w:val="000000"/>
          <w:sz w:val="28"/>
        </w:rPr>
        <w:t>
      3) өзінің құзыреті мәселелері бойынша болжау жасалып отырған жобалардың редакцияларын қоса тіркеп, Қазақстан Республикасының нормативтік құқықтық актілерін әзiрлеу немесе оларға өзгерiстер мен толықтырулар енгiзу жөнінде ұсыныстар енгізеді.</w:t>
      </w:r>
      <w:r>
        <w:br/>
      </w:r>
      <w:r>
        <w:rPr>
          <w:rFonts w:ascii="Times New Roman"/>
          <w:b w:val="false"/>
          <w:i w:val="false"/>
          <w:color w:val="000000"/>
          <w:sz w:val="28"/>
        </w:rPr>
        <w:t>
</w:t>
      </w:r>
      <w:r>
        <w:rPr>
          <w:rFonts w:ascii="Times New Roman"/>
          <w:b w:val="false"/>
          <w:i w:val="false"/>
          <w:color w:val="000000"/>
          <w:sz w:val="28"/>
        </w:rPr>
        <w:t>
      16. Инспекцияның міндеті: балық ресурстары мен басқа су жануарларын қорғау, өсімін молайту және пайдалану саласындағы мемлекеттік бақылауды және қадағалауды жүзеге асыру.</w:t>
      </w:r>
      <w:r>
        <w:br/>
      </w:r>
      <w:r>
        <w:rPr>
          <w:rFonts w:ascii="Times New Roman"/>
          <w:b w:val="false"/>
          <w:i w:val="false"/>
          <w:color w:val="000000"/>
          <w:sz w:val="28"/>
        </w:rPr>
        <w:t>
      Фунциялары:</w:t>
      </w:r>
      <w:r>
        <w:br/>
      </w:r>
      <w:r>
        <w:rPr>
          <w:rFonts w:ascii="Times New Roman"/>
          <w:b w:val="false"/>
          <w:i w:val="false"/>
          <w:color w:val="000000"/>
          <w:sz w:val="28"/>
        </w:rPr>
        <w:t>
</w:t>
      </w:r>
      <w:r>
        <w:rPr>
          <w:rFonts w:ascii="Times New Roman"/>
          <w:b w:val="false"/>
          <w:i w:val="false"/>
          <w:color w:val="000000"/>
          <w:sz w:val="28"/>
        </w:rPr>
        <w:t>
      1) мына:</w:t>
      </w:r>
      <w:r>
        <w:br/>
      </w:r>
      <w:r>
        <w:rPr>
          <w:rFonts w:ascii="Times New Roman"/>
          <w:b w:val="false"/>
          <w:i w:val="false"/>
          <w:color w:val="000000"/>
          <w:sz w:val="28"/>
        </w:rPr>
        <w:t>
      балық ресурстары мен басқа су жануарларын қорғау, өсімін молайту және пайдалану саласындағы нормативтерінің сақталуына;</w:t>
      </w:r>
      <w:r>
        <w:br/>
      </w:r>
      <w:r>
        <w:rPr>
          <w:rFonts w:ascii="Times New Roman"/>
          <w:b w:val="false"/>
          <w:i w:val="false"/>
          <w:color w:val="000000"/>
          <w:sz w:val="28"/>
        </w:rPr>
        <w:t>
      балық ресурстары мен басқа су жануарларын қорғау, өсімін молайту және пайдалану саласындағы шаралардың атқарылуына;</w:t>
      </w:r>
      <w:r>
        <w:br/>
      </w:r>
      <w:r>
        <w:rPr>
          <w:rFonts w:ascii="Times New Roman"/>
          <w:b w:val="false"/>
          <w:i w:val="false"/>
          <w:color w:val="000000"/>
          <w:sz w:val="28"/>
        </w:rPr>
        <w:t>
      балық аулау Қағидасының сақталуына;</w:t>
      </w:r>
      <w:r>
        <w:br/>
      </w:r>
      <w:r>
        <w:rPr>
          <w:rFonts w:ascii="Times New Roman"/>
          <w:b w:val="false"/>
          <w:i w:val="false"/>
          <w:color w:val="000000"/>
          <w:sz w:val="28"/>
        </w:rPr>
        <w:t>
      балық ресурстары мен басқа да су жануарларын интродукциялауды, реинтродукциялауды, будандастыруды және жерсіндіруді жүргізу тәртіптерінің сақталуына;</w:t>
      </w:r>
      <w:r>
        <w:br/>
      </w:r>
      <w:r>
        <w:rPr>
          <w:rFonts w:ascii="Times New Roman"/>
          <w:b w:val="false"/>
          <w:i w:val="false"/>
          <w:color w:val="000000"/>
          <w:sz w:val="28"/>
        </w:rPr>
        <w:t xml:space="preserve">
      жеке және заңды тұлғалардың балық шаруашылығын жүргiзу шарттары талаптарынының орындалуына; </w:t>
      </w:r>
      <w:r>
        <w:br/>
      </w:r>
      <w:r>
        <w:rPr>
          <w:rFonts w:ascii="Times New Roman"/>
          <w:b w:val="false"/>
          <w:i w:val="false"/>
          <w:color w:val="000000"/>
          <w:sz w:val="28"/>
        </w:rPr>
        <w:t>
      балық ресурстары мен басқа да су жануарларын, олардың бөліктері мен дериваттарын пайдалануға белгiленген шектеулер мен тыйым салулардың сақталуына;</w:t>
      </w:r>
      <w:r>
        <w:br/>
      </w:r>
      <w:r>
        <w:rPr>
          <w:rFonts w:ascii="Times New Roman"/>
          <w:b w:val="false"/>
          <w:i w:val="false"/>
          <w:color w:val="000000"/>
          <w:sz w:val="28"/>
        </w:rPr>
        <w:t>
      балық шарушылығын жүргізу Қағидасының сақталуына;</w:t>
      </w:r>
      <w:r>
        <w:br/>
      </w:r>
      <w:r>
        <w:rPr>
          <w:rFonts w:ascii="Times New Roman"/>
          <w:b w:val="false"/>
          <w:i w:val="false"/>
          <w:color w:val="000000"/>
          <w:sz w:val="28"/>
        </w:rPr>
        <w:t>
      жануарларды ерiксiз немесе жартылай ерiктi жағдайларда ұстау тәртiбiнiң, сондай-ақ зоологиялық коллекциялардың сақталуына;</w:t>
      </w:r>
      <w:r>
        <w:br/>
      </w:r>
      <w:r>
        <w:rPr>
          <w:rFonts w:ascii="Times New Roman"/>
          <w:b w:val="false"/>
          <w:i w:val="false"/>
          <w:color w:val="000000"/>
          <w:sz w:val="28"/>
        </w:rPr>
        <w:t>
      балық ресурстары мен басқа да су жануарларын қорғау, өсiмiн молайту және пайдалану саласындағы Қазақстан Республикасы заңнамаларының өзге де талаптарының орындалуына</w:t>
      </w:r>
      <w:r>
        <w:br/>
      </w:r>
      <w:r>
        <w:rPr>
          <w:rFonts w:ascii="Times New Roman"/>
          <w:b w:val="false"/>
          <w:i w:val="false"/>
          <w:color w:val="000000"/>
          <w:sz w:val="28"/>
        </w:rPr>
        <w:t>
      мемлекеттік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2) жануарлар дүниесiн қорғау, өсiмiн молайту және пайдалану саласындағы Қазақстан Республикасы заңнамаларының талаптарының сақталуын анықтау мақсатында жануарлар дүниесін пайдаланушылардың қызметін тексереді.</w:t>
      </w:r>
      <w:r>
        <w:br/>
      </w:r>
      <w:r>
        <w:rPr>
          <w:rFonts w:ascii="Times New Roman"/>
          <w:b w:val="false"/>
          <w:i w:val="false"/>
          <w:color w:val="000000"/>
          <w:sz w:val="28"/>
        </w:rPr>
        <w:t>
</w:t>
      </w:r>
      <w:r>
        <w:rPr>
          <w:rFonts w:ascii="Times New Roman"/>
          <w:b w:val="false"/>
          <w:i w:val="false"/>
          <w:color w:val="000000"/>
          <w:sz w:val="28"/>
        </w:rPr>
        <w:t>
      17. Инспекцияның міндеті: балық ресурстары мен басқа да су жануарларын қорғау, өсімін молайту және тиімді пайдалануды қамтамасыз ету.</w:t>
      </w:r>
      <w:r>
        <w:br/>
      </w:r>
      <w:r>
        <w:rPr>
          <w:rFonts w:ascii="Times New Roman"/>
          <w:b w:val="false"/>
          <w:i w:val="false"/>
          <w:color w:val="000000"/>
          <w:sz w:val="28"/>
        </w:rPr>
        <w:t xml:space="preserve">
      Функциялары: </w:t>
      </w:r>
      <w:r>
        <w:br/>
      </w:r>
      <w:r>
        <w:rPr>
          <w:rFonts w:ascii="Times New Roman"/>
          <w:b w:val="false"/>
          <w:i w:val="false"/>
          <w:color w:val="000000"/>
          <w:sz w:val="28"/>
        </w:rPr>
        <w:t>
</w:t>
      </w:r>
      <w:r>
        <w:rPr>
          <w:rFonts w:ascii="Times New Roman"/>
          <w:b w:val="false"/>
          <w:i w:val="false"/>
          <w:color w:val="000000"/>
          <w:sz w:val="28"/>
        </w:rPr>
        <w:t xml:space="preserve">
      1) мына: </w:t>
      </w:r>
      <w:r>
        <w:br/>
      </w:r>
      <w:r>
        <w:rPr>
          <w:rFonts w:ascii="Times New Roman"/>
          <w:b w:val="false"/>
          <w:i w:val="false"/>
          <w:color w:val="000000"/>
          <w:sz w:val="28"/>
        </w:rPr>
        <w:t>
      балық ресурстары мен басқа да су жануарларын пайдалануға;</w:t>
      </w:r>
      <w:r>
        <w:br/>
      </w:r>
      <w:r>
        <w:rPr>
          <w:rFonts w:ascii="Times New Roman"/>
          <w:b w:val="false"/>
          <w:i w:val="false"/>
          <w:color w:val="000000"/>
          <w:sz w:val="28"/>
        </w:rPr>
        <w:t>
      балық ресурстары мен басқа да су жануарларын интродукциялауды, реинтродукциялауды, будандастыруды мен жерсіндіруді жүргізуге;</w:t>
      </w:r>
      <w:r>
        <w:br/>
      </w:r>
      <w:r>
        <w:rPr>
          <w:rFonts w:ascii="Times New Roman"/>
          <w:b w:val="false"/>
          <w:i w:val="false"/>
          <w:color w:val="000000"/>
          <w:sz w:val="28"/>
        </w:rPr>
        <w:t>
      балық ресурстарын және басқа да су жануарларын, олардың бөлiктерi мен дериваттарын, оның iшiнде сирек кездесетiн және құрып кету қаупi төнген санаттарға жатқызылған жануарлар түрлерiн әкелуге және әкетуге рұқсат береді;</w:t>
      </w:r>
      <w:r>
        <w:br/>
      </w:r>
      <w:r>
        <w:rPr>
          <w:rFonts w:ascii="Times New Roman"/>
          <w:b w:val="false"/>
          <w:i w:val="false"/>
          <w:color w:val="000000"/>
          <w:sz w:val="28"/>
        </w:rPr>
        <w:t>
</w:t>
      </w:r>
      <w:r>
        <w:rPr>
          <w:rFonts w:ascii="Times New Roman"/>
          <w:b w:val="false"/>
          <w:i w:val="false"/>
          <w:color w:val="000000"/>
          <w:sz w:val="28"/>
        </w:rPr>
        <w:t>
      2) балық аулауға және балық шарушылығын жүргізуге, сондай-ақ аквакультураны дамыту үшін балық шаруашылығы су айдынын және (немесе) учаскесін пайдалану туралы шарттарды жасасады және бұзады;</w:t>
      </w:r>
      <w:r>
        <w:br/>
      </w:r>
      <w:r>
        <w:rPr>
          <w:rFonts w:ascii="Times New Roman"/>
          <w:b w:val="false"/>
          <w:i w:val="false"/>
          <w:color w:val="000000"/>
          <w:sz w:val="28"/>
        </w:rPr>
        <w:t>
</w:t>
      </w:r>
      <w:r>
        <w:rPr>
          <w:rFonts w:ascii="Times New Roman"/>
          <w:b w:val="false"/>
          <w:i w:val="false"/>
          <w:color w:val="000000"/>
          <w:sz w:val="28"/>
        </w:rPr>
        <w:t>
      3) мына:</w:t>
      </w:r>
      <w:r>
        <w:br/>
      </w:r>
      <w:r>
        <w:rPr>
          <w:rFonts w:ascii="Times New Roman"/>
          <w:b w:val="false"/>
          <w:i w:val="false"/>
          <w:color w:val="000000"/>
          <w:sz w:val="28"/>
        </w:rPr>
        <w:t xml:space="preserve">
      балық шаруашылығы су айдындарының және (немесе) учаскелерiнiң резервтiк қорындағы балық ресурстарын және басқа су жануарларын қорғауды, өсiмiн молайтуды және мемлекеттiк есепке алуды; </w:t>
      </w:r>
      <w:r>
        <w:br/>
      </w:r>
      <w:r>
        <w:rPr>
          <w:rFonts w:ascii="Times New Roman"/>
          <w:b w:val="false"/>
          <w:i w:val="false"/>
          <w:color w:val="000000"/>
          <w:sz w:val="28"/>
        </w:rPr>
        <w:t>
      балық ресурстары мен басқа да су жануарларын қорғау, өсімін молайту және пайдалану саласындағы ғылыми-зерттеулер мен жобалау-іздестіру жұмыстарын жүргізуді;</w:t>
      </w:r>
      <w:r>
        <w:br/>
      </w:r>
      <w:r>
        <w:rPr>
          <w:rFonts w:ascii="Times New Roman"/>
          <w:b w:val="false"/>
          <w:i w:val="false"/>
          <w:color w:val="000000"/>
          <w:sz w:val="28"/>
        </w:rPr>
        <w:t>
      балық ресурстары мен басқа су жануарларын мемлекеттік есепке алуды, оның кадастры мен мониторингін жүргізуді;</w:t>
      </w:r>
      <w:r>
        <w:br/>
      </w:r>
      <w:r>
        <w:rPr>
          <w:rFonts w:ascii="Times New Roman"/>
          <w:b w:val="false"/>
          <w:i w:val="false"/>
          <w:color w:val="000000"/>
          <w:sz w:val="28"/>
        </w:rPr>
        <w:t>
      халықаралық және республикалық маңызы бар балық шаруашылығы су айдындарын және (немесе) учаскелерiн бекiтiп беру жөнiндегi конкурсын дайындау және өткiзу шараларын;</w:t>
      </w:r>
      <w:r>
        <w:br/>
      </w:r>
      <w:r>
        <w:rPr>
          <w:rFonts w:ascii="Times New Roman"/>
          <w:b w:val="false"/>
          <w:i w:val="false"/>
          <w:color w:val="000000"/>
          <w:sz w:val="28"/>
        </w:rPr>
        <w:t>
      балықтың қырылу қаупі бар су айдындарында және (немесе) учаскелерінде аулауды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4) балық аулаушылар және балық шаруашылығы субъектілері қоғамдық бірлестіктерінің аккредиттелінген республикалық қауымдастықтарының қатысуымен бекітілген лимиттер негізінде балық ресурстары мен басқа су жануарларын аулау квоталарын бөледі;</w:t>
      </w:r>
      <w:r>
        <w:br/>
      </w:r>
      <w:r>
        <w:rPr>
          <w:rFonts w:ascii="Times New Roman"/>
          <w:b w:val="false"/>
          <w:i w:val="false"/>
          <w:color w:val="000000"/>
          <w:sz w:val="28"/>
        </w:rPr>
        <w:t>
</w:t>
      </w:r>
      <w:r>
        <w:rPr>
          <w:rFonts w:ascii="Times New Roman"/>
          <w:b w:val="false"/>
          <w:i w:val="false"/>
          <w:color w:val="000000"/>
          <w:sz w:val="28"/>
        </w:rPr>
        <w:t>
      5) мына:</w:t>
      </w:r>
      <w:r>
        <w:br/>
      </w:r>
      <w:r>
        <w:rPr>
          <w:rFonts w:ascii="Times New Roman"/>
          <w:b w:val="false"/>
          <w:i w:val="false"/>
          <w:color w:val="000000"/>
          <w:sz w:val="28"/>
        </w:rPr>
        <w:t>
      рекреациалық балық аулау аймақтарын;</w:t>
      </w:r>
      <w:r>
        <w:br/>
      </w:r>
      <w:r>
        <w:rPr>
          <w:rFonts w:ascii="Times New Roman"/>
          <w:b w:val="false"/>
          <w:i w:val="false"/>
          <w:color w:val="000000"/>
          <w:sz w:val="28"/>
        </w:rPr>
        <w:t>
      ұйықтарды (ұйықтық учаскелерді) ашып, жабады, балық шаруашылығы учаскелерінің шекараларын белгілейді.</w:t>
      </w:r>
      <w:r>
        <w:br/>
      </w:r>
      <w:r>
        <w:rPr>
          <w:rFonts w:ascii="Times New Roman"/>
          <w:b w:val="false"/>
          <w:i w:val="false"/>
          <w:color w:val="000000"/>
          <w:sz w:val="28"/>
        </w:rPr>
        <w:t>
</w:t>
      </w:r>
      <w:r>
        <w:rPr>
          <w:rFonts w:ascii="Times New Roman"/>
          <w:b w:val="false"/>
          <w:i w:val="false"/>
          <w:color w:val="000000"/>
          <w:sz w:val="28"/>
        </w:rPr>
        <w:t>
      6) ғылыми ұсыныстар негізінде балық шаруашылығы су айдындарын және (немесе) учаскелерін паспорттауды жүргізеді;</w:t>
      </w:r>
      <w:r>
        <w:br/>
      </w:r>
      <w:r>
        <w:rPr>
          <w:rFonts w:ascii="Times New Roman"/>
          <w:b w:val="false"/>
          <w:i w:val="false"/>
          <w:color w:val="000000"/>
          <w:sz w:val="28"/>
        </w:rPr>
        <w:t>
</w:t>
      </w:r>
      <w:r>
        <w:rPr>
          <w:rFonts w:ascii="Times New Roman"/>
          <w:b w:val="false"/>
          <w:i w:val="false"/>
          <w:color w:val="000000"/>
          <w:sz w:val="28"/>
        </w:rPr>
        <w:t xml:space="preserve">
      7) балықтың қайдан ауланғаны туралы анықтама береді; </w:t>
      </w:r>
      <w:r>
        <w:br/>
      </w:r>
      <w:r>
        <w:rPr>
          <w:rFonts w:ascii="Times New Roman"/>
          <w:b w:val="false"/>
          <w:i w:val="false"/>
          <w:color w:val="000000"/>
          <w:sz w:val="28"/>
        </w:rPr>
        <w:t>
</w:t>
      </w:r>
      <w:r>
        <w:rPr>
          <w:rFonts w:ascii="Times New Roman"/>
          <w:b w:val="false"/>
          <w:i w:val="false"/>
          <w:color w:val="000000"/>
          <w:sz w:val="28"/>
        </w:rPr>
        <w:t>
      8) мына:</w:t>
      </w:r>
      <w:r>
        <w:br/>
      </w:r>
      <w:r>
        <w:rPr>
          <w:rFonts w:ascii="Times New Roman"/>
          <w:b w:val="false"/>
          <w:i w:val="false"/>
          <w:color w:val="000000"/>
          <w:sz w:val="28"/>
        </w:rPr>
        <w:t xml:space="preserve">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 </w:t>
      </w:r>
      <w:r>
        <w:br/>
      </w:r>
      <w:r>
        <w:rPr>
          <w:rFonts w:ascii="Times New Roman"/>
          <w:b w:val="false"/>
          <w:i w:val="false"/>
          <w:color w:val="000000"/>
          <w:sz w:val="28"/>
        </w:rPr>
        <w:t xml:space="preserve">
      бақылау үшін аулауды, интродукциялау, реинтродукциялау және будандастыру мақсатында аулауды; </w:t>
      </w:r>
      <w:r>
        <w:br/>
      </w:r>
      <w:r>
        <w:rPr>
          <w:rFonts w:ascii="Times New Roman"/>
          <w:b w:val="false"/>
          <w:i w:val="false"/>
          <w:color w:val="000000"/>
          <w:sz w:val="28"/>
        </w:rPr>
        <w:t>
      балық шаруашылығы су айдындарының және (немесе) учаскелерiнің резервтік қорын биологиялық-экономикалық тексеруді;</w:t>
      </w:r>
      <w:r>
        <w:br/>
      </w:r>
      <w:r>
        <w:rPr>
          <w:rFonts w:ascii="Times New Roman"/>
          <w:b w:val="false"/>
          <w:i w:val="false"/>
          <w:color w:val="000000"/>
          <w:sz w:val="28"/>
        </w:rPr>
        <w:t>
      балық ресурстары мен басқа су жануарларын қорғау, өсімін молайту және пайдалану саласында халықаралық келісімдерін іске асыруды;</w:t>
      </w:r>
      <w:r>
        <w:br/>
      </w:r>
      <w:r>
        <w:rPr>
          <w:rFonts w:ascii="Times New Roman"/>
          <w:b w:val="false"/>
          <w:i w:val="false"/>
          <w:color w:val="000000"/>
          <w:sz w:val="28"/>
        </w:rPr>
        <w:t>
      өз құзыреті шегінде Қазақстан Республикасы заңдарымен бекітілген тәртіппен әкімшілік құқық бұзушылық туралы істері бойынша шараларды жүзеге асырады.</w:t>
      </w:r>
      <w:r>
        <w:br/>
      </w:r>
      <w:r>
        <w:rPr>
          <w:rFonts w:ascii="Times New Roman"/>
          <w:b w:val="false"/>
          <w:i w:val="false"/>
          <w:color w:val="000000"/>
          <w:sz w:val="28"/>
        </w:rPr>
        <w:t>
</w:t>
      </w:r>
      <w:r>
        <w:rPr>
          <w:rFonts w:ascii="Times New Roman"/>
          <w:b w:val="false"/>
          <w:i w:val="false"/>
          <w:color w:val="000000"/>
          <w:sz w:val="28"/>
        </w:rPr>
        <w:t>
      9) мына:</w:t>
      </w:r>
      <w:r>
        <w:br/>
      </w:r>
      <w:r>
        <w:rPr>
          <w:rFonts w:ascii="Times New Roman"/>
          <w:b w:val="false"/>
          <w:i w:val="false"/>
          <w:color w:val="000000"/>
          <w:sz w:val="28"/>
        </w:rPr>
        <w:t>
      су тарту құрылыстарының балық қорғау құрылғыларын орнатуға;</w:t>
      </w:r>
      <w:r>
        <w:br/>
      </w:r>
      <w:r>
        <w:rPr>
          <w:rFonts w:ascii="Times New Roman"/>
          <w:b w:val="false"/>
          <w:i w:val="false"/>
          <w:color w:val="000000"/>
          <w:sz w:val="28"/>
        </w:rPr>
        <w:t>
      жергілікті атқарушы органның балық шаруашылығы су айдындарын және (немесе) учаскелерiн бекiтiп беру туралы шешiмiне;</w:t>
      </w:r>
      <w:r>
        <w:br/>
      </w:r>
      <w:r>
        <w:rPr>
          <w:rFonts w:ascii="Times New Roman"/>
          <w:b w:val="false"/>
          <w:i w:val="false"/>
          <w:color w:val="000000"/>
          <w:sz w:val="28"/>
        </w:rPr>
        <w:t>
      балық шаруашылығы су айдындарында және (немесе) учаскелерінде балық аулауға тыйым салынған кезеңде, сондай-ақ балық аулауға тыйым салынған жерлерде, двигательдері қосылған су көлігінің барлық түрлерінің жүруіне;</w:t>
      </w:r>
      <w:r>
        <w:br/>
      </w:r>
      <w:r>
        <w:rPr>
          <w:rFonts w:ascii="Times New Roman"/>
          <w:b w:val="false"/>
          <w:i w:val="false"/>
          <w:color w:val="000000"/>
          <w:sz w:val="28"/>
        </w:rPr>
        <w:t>
      «Жануарлар дүниесiн қорғау, өсiмiн молайту және пайдалану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1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шаруашылық және басқа да қызметті жүзеге асыратын субъектілермен әзірленетін, техникалық-экономикалық негіздеме мен жобалау-сметалық құжаттамасына;</w:t>
      </w:r>
      <w:r>
        <w:br/>
      </w:r>
      <w:r>
        <w:rPr>
          <w:rFonts w:ascii="Times New Roman"/>
          <w:b w:val="false"/>
          <w:i w:val="false"/>
          <w:color w:val="000000"/>
          <w:sz w:val="28"/>
        </w:rPr>
        <w:t xml:space="preserve">
      бекітіліп берілген балық шаруашылығы су айдынында және (немесе) учаскесінде балық шаруашылығы мелиорациясын жүргізуге келісім береді; </w:t>
      </w:r>
      <w:r>
        <w:br/>
      </w:r>
      <w:r>
        <w:rPr>
          <w:rFonts w:ascii="Times New Roman"/>
          <w:b w:val="false"/>
          <w:i w:val="false"/>
          <w:color w:val="000000"/>
          <w:sz w:val="28"/>
        </w:rPr>
        <w:t>
</w:t>
      </w:r>
      <w:r>
        <w:rPr>
          <w:rFonts w:ascii="Times New Roman"/>
          <w:b w:val="false"/>
          <w:i w:val="false"/>
          <w:color w:val="000000"/>
          <w:sz w:val="28"/>
        </w:rPr>
        <w:t>
      10) балықтардың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сондай-ақ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w:t>
      </w:r>
      <w:r>
        <w:rPr>
          <w:rFonts w:ascii="Times New Roman"/>
          <w:b w:val="false"/>
          <w:i w:val="false"/>
          <w:color w:val="000000"/>
          <w:sz w:val="28"/>
        </w:rPr>
        <w:t>
      11) мына:</w:t>
      </w:r>
      <w:r>
        <w:br/>
      </w:r>
      <w:r>
        <w:rPr>
          <w:rFonts w:ascii="Times New Roman"/>
          <w:b w:val="false"/>
          <w:i w:val="false"/>
          <w:color w:val="000000"/>
          <w:sz w:val="28"/>
        </w:rPr>
        <w:t>
      сирек кездесетін және құрып кету қаупі төнген жануарлар түрлерін, олардың бөліктері мен дериваттарын алу жөнінде ұсыныс;</w:t>
      </w:r>
      <w:r>
        <w:br/>
      </w:r>
      <w:r>
        <w:rPr>
          <w:rFonts w:ascii="Times New Roman"/>
          <w:b w:val="false"/>
          <w:i w:val="false"/>
          <w:color w:val="000000"/>
          <w:sz w:val="28"/>
        </w:rPr>
        <w:t>
      жеке және мемлекеттiк емес заңды тұлғалардың жеке меншiгiндегі немесе уақытша жер пайдалануындағы жер учаскелерiнде толығымен орналасқан жергілікті маңызы бар балық шаруашылығы су айдындары және (немесе) учаскелерін олардың өтiнiмi бойынша белгiленген бiлiктiлiк талаптарына сәйкес келген жағдайда конкурссыз бекітіп беру туралы жергілікті атқарушы органға ұсыныс енгізеді;</w:t>
      </w:r>
      <w:r>
        <w:br/>
      </w:r>
      <w:r>
        <w:rPr>
          <w:rFonts w:ascii="Times New Roman"/>
          <w:b w:val="false"/>
          <w:i w:val="false"/>
          <w:color w:val="000000"/>
          <w:sz w:val="28"/>
        </w:rPr>
        <w:t>
</w:t>
      </w:r>
      <w:r>
        <w:rPr>
          <w:rFonts w:ascii="Times New Roman"/>
          <w:b w:val="false"/>
          <w:i w:val="false"/>
          <w:color w:val="000000"/>
          <w:sz w:val="28"/>
        </w:rPr>
        <w:t>
      12) жергілікті маңызы бар балық шаруашылығы су айдындарын және (немесе) учаскелерін әзірлейді;</w:t>
      </w:r>
      <w:r>
        <w:br/>
      </w:r>
      <w:r>
        <w:rPr>
          <w:rFonts w:ascii="Times New Roman"/>
          <w:b w:val="false"/>
          <w:i w:val="false"/>
          <w:color w:val="000000"/>
          <w:sz w:val="28"/>
        </w:rPr>
        <w:t>
</w:t>
      </w:r>
      <w:r>
        <w:rPr>
          <w:rFonts w:ascii="Times New Roman"/>
          <w:b w:val="false"/>
          <w:i w:val="false"/>
          <w:color w:val="000000"/>
          <w:sz w:val="28"/>
        </w:rPr>
        <w:t>
      13) Қазақстан Республикасының заңдарында, Қазақстан Республикасы Президентінің және Қазақстан Республикасы Үкіметінің актілерінде қарастырылған басқа да өкілеттіктерді жүзеге асырады.</w:t>
      </w:r>
    </w:p>
    <w:bookmarkEnd w:id="76"/>
    <w:bookmarkStart w:name="z557" w:id="77"/>
    <w:p>
      <w:pPr>
        <w:spacing w:after="0"/>
        <w:ind w:left="0"/>
        <w:jc w:val="left"/>
      </w:pPr>
      <w:r>
        <w:rPr>
          <w:rFonts w:ascii="Times New Roman"/>
          <w:b/>
          <w:i w:val="false"/>
          <w:color w:val="000000"/>
        </w:rPr>
        <w:t xml:space="preserve"> 
3. Инспекция құқықтары мен міндеттемелері</w:t>
      </w:r>
    </w:p>
    <w:bookmarkEnd w:id="77"/>
    <w:bookmarkStart w:name="z558" w:id="78"/>
    <w:p>
      <w:pPr>
        <w:spacing w:after="0"/>
        <w:ind w:left="0"/>
        <w:jc w:val="both"/>
      </w:pPr>
      <w:r>
        <w:rPr>
          <w:rFonts w:ascii="Times New Roman"/>
          <w:b w:val="false"/>
          <w:i w:val="false"/>
          <w:color w:val="000000"/>
          <w:sz w:val="28"/>
        </w:rPr>
        <w:t>
      18. Негізгі міндеттерді іске асыру және өзіне жүктелген қызметтерді жүзеге асыру үшін Инспекция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объектілерге жануарлар дүниесін қорғау, өсімін молайту және пайдалану саласындағы Қазақстан Республикасының заңдары, Қазақстан Республикасы Президентінің жарлықтары және Қазақстан Республикасы Үкіметінің қаулылары талаптарының сақталуы тұрғысынан бақылау мақсатында баруға, Қазақстан Республикасының заңнамасында белгіленген тәртіппен жануарлар дүниесін пайдаланушылардың қызметі туралы ақпарат алуға;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заңнамалық актілерінде берiлген өкiлеттiктер шегiнде актiлер шығаруға;</w:t>
      </w:r>
      <w:r>
        <w:br/>
      </w:r>
      <w:r>
        <w:rPr>
          <w:rFonts w:ascii="Times New Roman"/>
          <w:b w:val="false"/>
          <w:i w:val="false"/>
          <w:color w:val="000000"/>
          <w:sz w:val="28"/>
        </w:rPr>
        <w:t>
</w:t>
      </w:r>
      <w:r>
        <w:rPr>
          <w:rFonts w:ascii="Times New Roman"/>
          <w:b w:val="false"/>
          <w:i w:val="false"/>
          <w:color w:val="000000"/>
          <w:sz w:val="28"/>
        </w:rPr>
        <w:t>
      3) тексеру материалдарын құқық қорғау органдарына iс жүргiзу шешiмiн қабылдау үшiн беруге;</w:t>
      </w:r>
      <w:r>
        <w:br/>
      </w:r>
      <w:r>
        <w:rPr>
          <w:rFonts w:ascii="Times New Roman"/>
          <w:b w:val="false"/>
          <w:i w:val="false"/>
          <w:color w:val="000000"/>
          <w:sz w:val="28"/>
        </w:rPr>
        <w:t>
</w:t>
      </w:r>
      <w:r>
        <w:rPr>
          <w:rFonts w:ascii="Times New Roman"/>
          <w:b w:val="false"/>
          <w:i w:val="false"/>
          <w:color w:val="000000"/>
          <w:sz w:val="28"/>
        </w:rPr>
        <w:t>
      4) жануарлар дүниесiн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 тұру немесе қызметiне тыйым салу туралы ұсыныс енгiзуге;</w:t>
      </w:r>
      <w:r>
        <w:br/>
      </w:r>
      <w:r>
        <w:rPr>
          <w:rFonts w:ascii="Times New Roman"/>
          <w:b w:val="false"/>
          <w:i w:val="false"/>
          <w:color w:val="000000"/>
          <w:sz w:val="28"/>
        </w:rPr>
        <w:t>
</w:t>
      </w:r>
      <w:r>
        <w:rPr>
          <w:rFonts w:ascii="Times New Roman"/>
          <w:b w:val="false"/>
          <w:i w:val="false"/>
          <w:color w:val="000000"/>
          <w:sz w:val="28"/>
        </w:rPr>
        <w:t>
      5) жануарлар дүниесiн қорғау, өсiмiн молайту және пайдалану саласындағы Қазақстан Республикасы заңдарының бұзылуы салдарынан келтiрiлген зиянның көлемiн анықтауға және осының негiзiнде кiнәлi тұлғаларға осы зиянды ерiктi түрде өтеу туралы талап қоюға не сотқа талап-арыз беруге;</w:t>
      </w:r>
      <w:r>
        <w:br/>
      </w:r>
      <w:r>
        <w:rPr>
          <w:rFonts w:ascii="Times New Roman"/>
          <w:b w:val="false"/>
          <w:i w:val="false"/>
          <w:color w:val="000000"/>
          <w:sz w:val="28"/>
        </w:rPr>
        <w:t>
</w:t>
      </w:r>
      <w:r>
        <w:rPr>
          <w:rFonts w:ascii="Times New Roman"/>
          <w:b w:val="false"/>
          <w:i w:val="false"/>
          <w:color w:val="000000"/>
          <w:sz w:val="28"/>
        </w:rPr>
        <w:t>
      6)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жануарлар дүниесiн қорғау, өсiмiн молайту және пайдалану саласындағы әкiмшiлiк құқық бұзушылық туралы iстердi қарауға;</w:t>
      </w:r>
      <w:r>
        <w:br/>
      </w:r>
      <w:r>
        <w:rPr>
          <w:rFonts w:ascii="Times New Roman"/>
          <w:b w:val="false"/>
          <w:i w:val="false"/>
          <w:color w:val="000000"/>
          <w:sz w:val="28"/>
        </w:rPr>
        <w:t>
</w:t>
      </w:r>
      <w:r>
        <w:rPr>
          <w:rFonts w:ascii="Times New Roman"/>
          <w:b w:val="false"/>
          <w:i w:val="false"/>
          <w:color w:val="000000"/>
          <w:sz w:val="28"/>
        </w:rPr>
        <w:t>
      7) балық шаруашылығы су айдындарының және (немесе) учаскелерінің аумақтарында және олардың жағалау белдеуінде, олардан шыққан кезде көлiк және жүзу құралдарын тоқтатуға, оларды жете тексеруге;</w:t>
      </w:r>
      <w:r>
        <w:br/>
      </w:r>
      <w:r>
        <w:rPr>
          <w:rFonts w:ascii="Times New Roman"/>
          <w:b w:val="false"/>
          <w:i w:val="false"/>
          <w:color w:val="000000"/>
          <w:sz w:val="28"/>
        </w:rPr>
        <w:t>
</w:t>
      </w:r>
      <w:r>
        <w:rPr>
          <w:rFonts w:ascii="Times New Roman"/>
          <w:b w:val="false"/>
          <w:i w:val="false"/>
          <w:color w:val="000000"/>
          <w:sz w:val="28"/>
        </w:rPr>
        <w:t>
      8) су тарту құрылыстарын олардың тиісті балық қорғау құрылғыларымен жабдықталуына және су тұтыну шарттарын уәкілетті органмен келісу нысанына тексеруді жүзеге асыруға;</w:t>
      </w:r>
      <w:r>
        <w:br/>
      </w:r>
      <w:r>
        <w:rPr>
          <w:rFonts w:ascii="Times New Roman"/>
          <w:b w:val="false"/>
          <w:i w:val="false"/>
          <w:color w:val="000000"/>
          <w:sz w:val="28"/>
        </w:rPr>
        <w:t>
</w:t>
      </w:r>
      <w:r>
        <w:rPr>
          <w:rFonts w:ascii="Times New Roman"/>
          <w:b w:val="false"/>
          <w:i w:val="false"/>
          <w:color w:val="000000"/>
          <w:sz w:val="28"/>
        </w:rPr>
        <w:t>
      9) балық шаруашылығы су айдындарында және (немесе) учаскелерінде, жағалау белдеуінде болған және олардан шыққан кезде адамдардың жануарлар дүниесін пайдалану құқығына арналған құжаттарын тексеруге;</w:t>
      </w:r>
      <w:r>
        <w:br/>
      </w:r>
      <w:r>
        <w:rPr>
          <w:rFonts w:ascii="Times New Roman"/>
          <w:b w:val="false"/>
          <w:i w:val="false"/>
          <w:color w:val="000000"/>
          <w:sz w:val="28"/>
        </w:rPr>
        <w:t>
</w:t>
      </w:r>
      <w:r>
        <w:rPr>
          <w:rFonts w:ascii="Times New Roman"/>
          <w:b w:val="false"/>
          <w:i w:val="false"/>
          <w:color w:val="000000"/>
          <w:sz w:val="28"/>
        </w:rPr>
        <w:t>
      10) балық ресурстары мен басқа да су жануарларын аулау құралдарының тыйым салынған түрлерiн сот шешiм қабылдағанға дейiн сақтау үшiн алып қоюға;</w:t>
      </w:r>
      <w:r>
        <w:br/>
      </w:r>
      <w:r>
        <w:rPr>
          <w:rFonts w:ascii="Times New Roman"/>
          <w:b w:val="false"/>
          <w:i w:val="false"/>
          <w:color w:val="000000"/>
          <w:sz w:val="28"/>
        </w:rPr>
        <w:t>
</w:t>
      </w:r>
      <w:r>
        <w:rPr>
          <w:rFonts w:ascii="Times New Roman"/>
          <w:b w:val="false"/>
          <w:i w:val="false"/>
          <w:color w:val="000000"/>
          <w:sz w:val="28"/>
        </w:rPr>
        <w:t>
      11) заңсыз ауланған балық ресурстары мен басқада су жануарларын және олардың тiршiлiк ету өнiмдерiн Қазақстан Республикасының заңдарында белгiленген тәртiппен алып қоюға;</w:t>
      </w:r>
      <w:r>
        <w:br/>
      </w:r>
      <w:r>
        <w:rPr>
          <w:rFonts w:ascii="Times New Roman"/>
          <w:b w:val="false"/>
          <w:i w:val="false"/>
          <w:color w:val="000000"/>
          <w:sz w:val="28"/>
        </w:rPr>
        <w:t>
</w:t>
      </w:r>
      <w:r>
        <w:rPr>
          <w:rFonts w:ascii="Times New Roman"/>
          <w:b w:val="false"/>
          <w:i w:val="false"/>
          <w:color w:val="000000"/>
          <w:sz w:val="28"/>
        </w:rPr>
        <w:t xml:space="preserve">
      12) Қазақстан Республикасының заңнамасында белгіленген тәртіпте арнайы құралдарды және қызметтік қаруды сақтауға, алып жүруге және қолдануға; </w:t>
      </w:r>
      <w:r>
        <w:br/>
      </w:r>
      <w:r>
        <w:rPr>
          <w:rFonts w:ascii="Times New Roman"/>
          <w:b w:val="false"/>
          <w:i w:val="false"/>
          <w:color w:val="000000"/>
          <w:sz w:val="28"/>
        </w:rPr>
        <w:t>
</w:t>
      </w:r>
      <w:r>
        <w:rPr>
          <w:rFonts w:ascii="Times New Roman"/>
          <w:b w:val="false"/>
          <w:i w:val="false"/>
          <w:color w:val="000000"/>
          <w:sz w:val="28"/>
        </w:rPr>
        <w:t>
      13) Қазақстан Республикасының жануарлар дүниесiн қорғау, өсiмiн молайту және пайдалану саласындағы заңдарын бұза отырып пайдаланылған атыс қаруын сот шешiм шығарғанға дейiн уақытша сақтау үшiн алып қоюға;</w:t>
      </w:r>
      <w:r>
        <w:br/>
      </w:r>
      <w:r>
        <w:rPr>
          <w:rFonts w:ascii="Times New Roman"/>
          <w:b w:val="false"/>
          <w:i w:val="false"/>
          <w:color w:val="000000"/>
          <w:sz w:val="28"/>
        </w:rPr>
        <w:t>
</w:t>
      </w:r>
      <w:r>
        <w:rPr>
          <w:rFonts w:ascii="Times New Roman"/>
          <w:b w:val="false"/>
          <w:i w:val="false"/>
          <w:color w:val="000000"/>
          <w:sz w:val="28"/>
        </w:rPr>
        <w:t xml:space="preserve">
      14) қойылған міндеттерді шұғыл шешу мақсатында арнайы жүру және радио байланыс құралдарын қолдануға; </w:t>
      </w:r>
      <w:r>
        <w:br/>
      </w:r>
      <w:r>
        <w:rPr>
          <w:rFonts w:ascii="Times New Roman"/>
          <w:b w:val="false"/>
          <w:i w:val="false"/>
          <w:color w:val="000000"/>
          <w:sz w:val="28"/>
        </w:rPr>
        <w:t>
</w:t>
      </w:r>
      <w:r>
        <w:rPr>
          <w:rFonts w:ascii="Times New Roman"/>
          <w:b w:val="false"/>
          <w:i w:val="false"/>
          <w:color w:val="000000"/>
          <w:sz w:val="28"/>
        </w:rPr>
        <w:t xml:space="preserve">
      15) талап арыздарымен сотқа жүгінуге, талап арыздарды Қазақстан Республикасының заңнамаларында қарастырылған тәртіппен қарастыруға қатысуға; </w:t>
      </w:r>
      <w:r>
        <w:br/>
      </w:r>
      <w:r>
        <w:rPr>
          <w:rFonts w:ascii="Times New Roman"/>
          <w:b w:val="false"/>
          <w:i w:val="false"/>
          <w:color w:val="000000"/>
          <w:sz w:val="28"/>
        </w:rPr>
        <w:t>
</w:t>
      </w:r>
      <w:r>
        <w:rPr>
          <w:rFonts w:ascii="Times New Roman"/>
          <w:b w:val="false"/>
          <w:i w:val="false"/>
          <w:color w:val="000000"/>
          <w:sz w:val="28"/>
        </w:rPr>
        <w:t>
      16) мемлекеттік органдардан, басқа ұйымдардан, лауазымдық тұлғалардан өзінің міндеттері мен қызметтерін іске асыру үшін қажетті ақпаратты алуға және сұратуға;</w:t>
      </w:r>
      <w:r>
        <w:br/>
      </w:r>
      <w:r>
        <w:rPr>
          <w:rFonts w:ascii="Times New Roman"/>
          <w:b w:val="false"/>
          <w:i w:val="false"/>
          <w:color w:val="000000"/>
          <w:sz w:val="28"/>
        </w:rPr>
        <w:t>
</w:t>
      </w:r>
      <w:r>
        <w:rPr>
          <w:rFonts w:ascii="Times New Roman"/>
          <w:b w:val="false"/>
          <w:i w:val="false"/>
          <w:color w:val="000000"/>
          <w:sz w:val="28"/>
        </w:rPr>
        <w:t>
      17) Қазақстан Республикасының қолданыстағы заңнамалық актілерінде қарастырылған басқа да құқықтарды жүзеге асыруға құқылы.</w:t>
      </w:r>
    </w:p>
    <w:bookmarkEnd w:id="78"/>
    <w:bookmarkStart w:name="z576" w:id="79"/>
    <w:p>
      <w:pPr>
        <w:spacing w:after="0"/>
        <w:ind w:left="0"/>
        <w:jc w:val="left"/>
      </w:pPr>
      <w:r>
        <w:rPr>
          <w:rFonts w:ascii="Times New Roman"/>
          <w:b/>
          <w:i w:val="false"/>
          <w:color w:val="000000"/>
        </w:rPr>
        <w:t xml:space="preserve"> 
4. Инспекцияның мүлкі</w:t>
      </w:r>
    </w:p>
    <w:bookmarkEnd w:id="79"/>
    <w:bookmarkStart w:name="z577" w:id="80"/>
    <w:p>
      <w:pPr>
        <w:spacing w:after="0"/>
        <w:ind w:left="0"/>
        <w:jc w:val="both"/>
      </w:pPr>
      <w:r>
        <w:rPr>
          <w:rFonts w:ascii="Times New Roman"/>
          <w:b w:val="false"/>
          <w:i w:val="false"/>
          <w:color w:val="000000"/>
          <w:sz w:val="28"/>
        </w:rPr>
        <w:t>
      19. Инспекцияның жедел басқару құқығында жекелеген мүлкі болады.</w:t>
      </w:r>
      <w:r>
        <w:br/>
      </w:r>
      <w:r>
        <w:rPr>
          <w:rFonts w:ascii="Times New Roman"/>
          <w:b w:val="false"/>
          <w:i w:val="false"/>
          <w:color w:val="000000"/>
          <w:sz w:val="28"/>
        </w:rPr>
        <w:t>
</w:t>
      </w:r>
      <w:r>
        <w:rPr>
          <w:rFonts w:ascii="Times New Roman"/>
          <w:b w:val="false"/>
          <w:i w:val="false"/>
          <w:color w:val="000000"/>
          <w:sz w:val="28"/>
        </w:rPr>
        <w:t>
      Инспекцияның мүлкі оған мемлекет берген мүліктің есебінен қалыптасады, және негізгі және айналымдағы қаражаттан, сондай-ақ Инспекцияның балансында құны көрсетілген басқа да мүліктен тұрады.</w:t>
      </w:r>
      <w:r>
        <w:br/>
      </w:r>
      <w:r>
        <w:rPr>
          <w:rFonts w:ascii="Times New Roman"/>
          <w:b w:val="false"/>
          <w:i w:val="false"/>
          <w:color w:val="000000"/>
          <w:sz w:val="28"/>
        </w:rPr>
        <w:t>
</w:t>
      </w:r>
      <w:r>
        <w:rPr>
          <w:rFonts w:ascii="Times New Roman"/>
          <w:b w:val="false"/>
          <w:i w:val="false"/>
          <w:color w:val="000000"/>
          <w:sz w:val="28"/>
        </w:rPr>
        <w:t>
      20. Инспекцияға бекiтілiп берілген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21. Инспекция өзіне бекiтілiп берілген мүлiктi өз еркімен иеліктен шығаруға немесе оған өзге де тәсілмен билік етуге құқылы емес.</w:t>
      </w:r>
    </w:p>
    <w:bookmarkEnd w:id="80"/>
    <w:bookmarkStart w:name="z581" w:id="81"/>
    <w:p>
      <w:pPr>
        <w:spacing w:after="0"/>
        <w:ind w:left="0"/>
        <w:jc w:val="left"/>
      </w:pPr>
      <w:r>
        <w:rPr>
          <w:rFonts w:ascii="Times New Roman"/>
          <w:b/>
          <w:i w:val="false"/>
          <w:color w:val="000000"/>
        </w:rPr>
        <w:t xml:space="preserve"> 
5. Инспекцияның қызметiн ұйымдастыру</w:t>
      </w:r>
    </w:p>
    <w:bookmarkEnd w:id="81"/>
    <w:bookmarkStart w:name="z582" w:id="82"/>
    <w:p>
      <w:pPr>
        <w:spacing w:after="0"/>
        <w:ind w:left="0"/>
        <w:jc w:val="both"/>
      </w:pPr>
      <w:r>
        <w:rPr>
          <w:rFonts w:ascii="Times New Roman"/>
          <w:b w:val="false"/>
          <w:i w:val="false"/>
          <w:color w:val="000000"/>
          <w:sz w:val="28"/>
        </w:rPr>
        <w:t>
      22. Қазақстан Республикасының заңнамалық актілеріне, Қазақстан Республикасы Президентінің актілеріне, Қазақстан Республикасының өзге де нормативтік құқықтық актілеріне сәйкес олардың негізгі міндеттері мен функцияларын жүзеге асыру үшін қажетті, Инспекция өкілеттіліктерге ие.</w:t>
      </w:r>
      <w:r>
        <w:br/>
      </w:r>
      <w:r>
        <w:rPr>
          <w:rFonts w:ascii="Times New Roman"/>
          <w:b w:val="false"/>
          <w:i w:val="false"/>
          <w:color w:val="000000"/>
          <w:sz w:val="28"/>
        </w:rPr>
        <w:t>
</w:t>
      </w:r>
      <w:r>
        <w:rPr>
          <w:rFonts w:ascii="Times New Roman"/>
          <w:b w:val="false"/>
          <w:i w:val="false"/>
          <w:color w:val="000000"/>
          <w:sz w:val="28"/>
        </w:rPr>
        <w:t>
      23. Қазақстан Республикасы Қоршаған орта және су ресурстары министрінің келісімі бойынша Жауапты хатшымен лауазымына тағайындалатын және лауазымынан босатылатын басшы Инспекцияға басшылық жасайды.</w:t>
      </w:r>
      <w:r>
        <w:br/>
      </w:r>
      <w:r>
        <w:rPr>
          <w:rFonts w:ascii="Times New Roman"/>
          <w:b w:val="false"/>
          <w:i w:val="false"/>
          <w:color w:val="000000"/>
          <w:sz w:val="28"/>
        </w:rPr>
        <w:t>
</w:t>
      </w:r>
      <w:r>
        <w:rPr>
          <w:rFonts w:ascii="Times New Roman"/>
          <w:b w:val="false"/>
          <w:i w:val="false"/>
          <w:color w:val="000000"/>
          <w:sz w:val="28"/>
        </w:rPr>
        <w:t>
      24. Инспекция басшысының Жауапты хатшымен лауазымына тағайындалатын және лауазымынан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
      25. Инспекция басшысы Инспекция жұмысын ұйымдастырады және басшылықты жүзеге асырады, Инспекцияға жүктелген міндеттерді орындауға және өз қызметтерін жүзеге асыруға жеке жауапкершілікті атқарады.</w:t>
      </w:r>
      <w:r>
        <w:br/>
      </w:r>
      <w:r>
        <w:rPr>
          <w:rFonts w:ascii="Times New Roman"/>
          <w:b w:val="false"/>
          <w:i w:val="false"/>
          <w:color w:val="000000"/>
          <w:sz w:val="28"/>
        </w:rPr>
        <w:t>
</w:t>
      </w:r>
      <w:r>
        <w:rPr>
          <w:rFonts w:ascii="Times New Roman"/>
          <w:b w:val="false"/>
          <w:i w:val="false"/>
          <w:color w:val="000000"/>
          <w:sz w:val="28"/>
        </w:rPr>
        <w:t>
      26. Инспекция басшысы Комитет басшылығына Инспекцияның құрылымы мен штаттық кестесі ұсыныс береді.</w:t>
      </w:r>
      <w:r>
        <w:br/>
      </w:r>
      <w:r>
        <w:rPr>
          <w:rFonts w:ascii="Times New Roman"/>
          <w:b w:val="false"/>
          <w:i w:val="false"/>
          <w:color w:val="000000"/>
          <w:sz w:val="28"/>
        </w:rPr>
        <w:t>
</w:t>
      </w:r>
      <w:r>
        <w:rPr>
          <w:rFonts w:ascii="Times New Roman"/>
          <w:b w:val="false"/>
          <w:i w:val="false"/>
          <w:color w:val="000000"/>
          <w:sz w:val="28"/>
        </w:rPr>
        <w:t>
      27. Осы мақсаттарда Инспекция басшысы:</w:t>
      </w:r>
      <w:r>
        <w:br/>
      </w:r>
      <w:r>
        <w:rPr>
          <w:rFonts w:ascii="Times New Roman"/>
          <w:b w:val="false"/>
          <w:i w:val="false"/>
          <w:color w:val="000000"/>
          <w:sz w:val="28"/>
        </w:rPr>
        <w:t>
</w:t>
      </w:r>
      <w:r>
        <w:rPr>
          <w:rFonts w:ascii="Times New Roman"/>
          <w:b w:val="false"/>
          <w:i w:val="false"/>
          <w:color w:val="000000"/>
          <w:sz w:val="28"/>
        </w:rPr>
        <w:t>
      1)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Инспекция қызметкерлерін лауазымына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
      3) өз орынбасарының және Инспекция қызметкерлерінің міндеттері мен өкілеттіктерін анықтайды және бекітеді;</w:t>
      </w:r>
      <w:r>
        <w:br/>
      </w:r>
      <w:r>
        <w:rPr>
          <w:rFonts w:ascii="Times New Roman"/>
          <w:b w:val="false"/>
          <w:i w:val="false"/>
          <w:color w:val="000000"/>
          <w:sz w:val="28"/>
        </w:rPr>
        <w:t>
</w:t>
      </w:r>
      <w:r>
        <w:rPr>
          <w:rFonts w:ascii="Times New Roman"/>
          <w:b w:val="false"/>
          <w:i w:val="false"/>
          <w:color w:val="000000"/>
          <w:sz w:val="28"/>
        </w:rPr>
        <w:t>
      4) Инспекцияның құрылымдық және аумақтық бөлімшелерінің ережелерін, Инспекцияның жұмыс регламентін бекітеді;</w:t>
      </w:r>
      <w:r>
        <w:br/>
      </w:r>
      <w:r>
        <w:rPr>
          <w:rFonts w:ascii="Times New Roman"/>
          <w:b w:val="false"/>
          <w:i w:val="false"/>
          <w:color w:val="000000"/>
          <w:sz w:val="28"/>
        </w:rPr>
        <w:t>
</w:t>
      </w:r>
      <w:r>
        <w:rPr>
          <w:rFonts w:ascii="Times New Roman"/>
          <w:b w:val="false"/>
          <w:i w:val="false"/>
          <w:color w:val="000000"/>
          <w:sz w:val="28"/>
        </w:rPr>
        <w:t>
      5) заңмен белгіленген тәртіпте Инспекция қызметкерлеріне ынталандыруды және тәртіптік жазаларды қолданады;</w:t>
      </w:r>
      <w:r>
        <w:br/>
      </w:r>
      <w:r>
        <w:rPr>
          <w:rFonts w:ascii="Times New Roman"/>
          <w:b w:val="false"/>
          <w:i w:val="false"/>
          <w:color w:val="000000"/>
          <w:sz w:val="28"/>
        </w:rPr>
        <w:t>
</w:t>
      </w:r>
      <w:r>
        <w:rPr>
          <w:rFonts w:ascii="Times New Roman"/>
          <w:b w:val="false"/>
          <w:i w:val="false"/>
          <w:color w:val="000000"/>
          <w:sz w:val="28"/>
        </w:rPr>
        <w:t>
      6) өз құзыреті шегінде Инспекция қызметкерлеріне іссапарға жіберу, еңбек демалысын беру, материалдық көмек көрсету, дайындау (қайта даярлау), біліктілікті арттыру, ынталандыру, үстемеақы және сыйақы төлеу мәселелерін шешеді;</w:t>
      </w:r>
      <w:r>
        <w:br/>
      </w:r>
      <w:r>
        <w:rPr>
          <w:rFonts w:ascii="Times New Roman"/>
          <w:b w:val="false"/>
          <w:i w:val="false"/>
          <w:color w:val="000000"/>
          <w:sz w:val="28"/>
        </w:rPr>
        <w:t>
</w:t>
      </w:r>
      <w:r>
        <w:rPr>
          <w:rFonts w:ascii="Times New Roman"/>
          <w:b w:val="false"/>
          <w:i w:val="false"/>
          <w:color w:val="000000"/>
          <w:sz w:val="28"/>
        </w:rPr>
        <w:t>
      7) өз құзыреті шегінде Инспекцияда сыбайлас жемқорлыққа қарсы бағытталған шараларды қолданады және жемқорлыққа қарсы шаралар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8) қолданыстағы заңнамаға сәйкес, Инспекцияның атынан мемлекеттік органдарда және басқа ұйымдарда өкілдік етеді;</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Республикасының заңнамаларына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28. Инспекция басшысының орынбасары:</w:t>
      </w:r>
      <w:r>
        <w:br/>
      </w:r>
      <w:r>
        <w:rPr>
          <w:rFonts w:ascii="Times New Roman"/>
          <w:b w:val="false"/>
          <w:i w:val="false"/>
          <w:color w:val="000000"/>
          <w:sz w:val="28"/>
        </w:rPr>
        <w:t>
</w:t>
      </w:r>
      <w:r>
        <w:rPr>
          <w:rFonts w:ascii="Times New Roman"/>
          <w:b w:val="false"/>
          <w:i w:val="false"/>
          <w:color w:val="000000"/>
          <w:sz w:val="28"/>
        </w:rPr>
        <w:t>
      1) өз өкілеттіктері шеңберінде Инспекцияның қызметін үйлестіреді;</w:t>
      </w:r>
      <w:r>
        <w:br/>
      </w:r>
      <w:r>
        <w:rPr>
          <w:rFonts w:ascii="Times New Roman"/>
          <w:b w:val="false"/>
          <w:i w:val="false"/>
          <w:color w:val="000000"/>
          <w:sz w:val="28"/>
        </w:rPr>
        <w:t>
</w:t>
      </w:r>
      <w:r>
        <w:rPr>
          <w:rFonts w:ascii="Times New Roman"/>
          <w:b w:val="false"/>
          <w:i w:val="false"/>
          <w:color w:val="000000"/>
          <w:sz w:val="28"/>
        </w:rPr>
        <w:t>
      2) Инспекция басшысы болмаған кезде Инспекцияға жалпы басшылықты жүзеге асырады және Инспекцияға жүктелген міндеттерді орындауға және өз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
      3) Инспекция басшысы жүктеген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29. Инспекцияның құзыретіне кіретін мәселелер бойынша Инспекция атынан басқа мемлекеттік органдарға жіберілетін құжаттарға Инспекция басшысы, ал ол болмаған жағдайда оны алмастыратын адам қол қояды.</w:t>
      </w:r>
    </w:p>
    <w:bookmarkEnd w:id="82"/>
    <w:bookmarkStart w:name="z602" w:id="83"/>
    <w:p>
      <w:pPr>
        <w:spacing w:after="0"/>
        <w:ind w:left="0"/>
        <w:jc w:val="left"/>
      </w:pPr>
      <w:r>
        <w:rPr>
          <w:rFonts w:ascii="Times New Roman"/>
          <w:b/>
          <w:i w:val="false"/>
          <w:color w:val="000000"/>
        </w:rPr>
        <w:t xml:space="preserve"> 
6. Инспекцияны қайта ұйымдастыру және тарату</w:t>
      </w:r>
    </w:p>
    <w:bookmarkEnd w:id="83"/>
    <w:bookmarkStart w:name="z603" w:id="84"/>
    <w:p>
      <w:pPr>
        <w:spacing w:after="0"/>
        <w:ind w:left="0"/>
        <w:jc w:val="both"/>
      </w:pPr>
      <w:r>
        <w:rPr>
          <w:rFonts w:ascii="Times New Roman"/>
          <w:b w:val="false"/>
          <w:i w:val="false"/>
          <w:color w:val="000000"/>
          <w:sz w:val="28"/>
        </w:rPr>
        <w:t>
      30. Инспекцияны қайта ұйымдастыру және тарату Қазақстан Республикасының заңнамасына сәйкес жүзеге асырылады.</w:t>
      </w:r>
    </w:p>
    <w:bookmarkEnd w:id="84"/>
    <w:bookmarkStart w:name="z604" w:id="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w:t>
      </w:r>
      <w:r>
        <w:br/>
      </w:r>
      <w:r>
        <w:rPr>
          <w:rFonts w:ascii="Times New Roman"/>
          <w:b w:val="false"/>
          <w:i w:val="false"/>
          <w:color w:val="000000"/>
          <w:sz w:val="28"/>
        </w:rPr>
        <w:t xml:space="preserve">
су ресурстары министрінің </w:t>
      </w:r>
      <w:r>
        <w:br/>
      </w:r>
      <w:r>
        <w:rPr>
          <w:rFonts w:ascii="Times New Roman"/>
          <w:b w:val="false"/>
          <w:i w:val="false"/>
          <w:color w:val="000000"/>
          <w:sz w:val="28"/>
        </w:rPr>
        <w:t xml:space="preserve">
2014 жылғы 24 қаңтардағы </w:t>
      </w:r>
      <w:r>
        <w:br/>
      </w:r>
      <w:r>
        <w:rPr>
          <w:rFonts w:ascii="Times New Roman"/>
          <w:b w:val="false"/>
          <w:i w:val="false"/>
          <w:color w:val="000000"/>
          <w:sz w:val="28"/>
        </w:rPr>
        <w:t xml:space="preserve">
№ 17-Ө бұйрығымен    </w:t>
      </w:r>
      <w:r>
        <w:br/>
      </w:r>
      <w:r>
        <w:rPr>
          <w:rFonts w:ascii="Times New Roman"/>
          <w:b w:val="false"/>
          <w:i w:val="false"/>
          <w:color w:val="000000"/>
          <w:sz w:val="28"/>
        </w:rPr>
        <w:t xml:space="preserve">
бекiтiлген        </w:t>
      </w:r>
    </w:p>
    <w:bookmarkEnd w:id="85"/>
    <w:bookmarkStart w:name="z605" w:id="86"/>
    <w:p>
      <w:pPr>
        <w:spacing w:after="0"/>
        <w:ind w:left="0"/>
        <w:jc w:val="left"/>
      </w:pPr>
      <w:r>
        <w:rPr>
          <w:rFonts w:ascii="Times New Roman"/>
          <w:b/>
          <w:i w:val="false"/>
          <w:color w:val="000000"/>
        </w:rPr>
        <w:t xml:space="preserve"> 
«Қазақстан Республикасы Қоршаған орта және су</w:t>
      </w:r>
      <w:r>
        <w:br/>
      </w:r>
      <w:r>
        <w:rPr>
          <w:rFonts w:ascii="Times New Roman"/>
          <w:b/>
          <w:i w:val="false"/>
          <w:color w:val="000000"/>
        </w:rPr>
        <w:t>
ресурстары министрлігі</w:t>
      </w:r>
      <w:r>
        <w:br/>
      </w:r>
      <w:r>
        <w:rPr>
          <w:rFonts w:ascii="Times New Roman"/>
          <w:b/>
          <w:i w:val="false"/>
          <w:color w:val="000000"/>
        </w:rPr>
        <w:t>
Балық шаруашылығы комитетінің Тобыл-Торғай облысаралық</w:t>
      </w:r>
      <w:r>
        <w:br/>
      </w:r>
      <w:r>
        <w:rPr>
          <w:rFonts w:ascii="Times New Roman"/>
          <w:b/>
          <w:i w:val="false"/>
          <w:color w:val="000000"/>
        </w:rPr>
        <w:t>
бассейндік балық шаруашылығы инспекциясы»</w:t>
      </w:r>
      <w:r>
        <w:br/>
      </w:r>
      <w:r>
        <w:rPr>
          <w:rFonts w:ascii="Times New Roman"/>
          <w:b/>
          <w:i w:val="false"/>
          <w:color w:val="000000"/>
        </w:rPr>
        <w:t>
республикалық мемлекеттік мекемесінің ережесі</w:t>
      </w:r>
    </w:p>
    <w:bookmarkEnd w:id="86"/>
    <w:bookmarkStart w:name="z606" w:id="87"/>
    <w:p>
      <w:pPr>
        <w:spacing w:after="0"/>
        <w:ind w:left="0"/>
        <w:jc w:val="left"/>
      </w:pPr>
      <w:r>
        <w:rPr>
          <w:rFonts w:ascii="Times New Roman"/>
          <w:b/>
          <w:i w:val="false"/>
          <w:color w:val="000000"/>
        </w:rPr>
        <w:t xml:space="preserve"> 
1. Жалпы ережелер</w:t>
      </w:r>
    </w:p>
    <w:bookmarkEnd w:id="87"/>
    <w:bookmarkStart w:name="z607" w:id="88"/>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Балық шаруашылығы комитетінің Тобыл-Торғай облысаралық бассейндік балық шаруашылығы инспекциясы» республикалық мемлекеттік мекемесі (бұдан әрi – Инспекция) Қазақстан Республикасы Қоршаған орта және су ресурстары министрлiгінің Балық шаруашылығы комитеті (бұдан әрі – Комитет) құзыретi шегінде Қостанай және Ақтөбе облыстары әкімшілік шекарасының шегіндегі Тобыл-Торғай бассейнінің су айдындарында (су қорғау белдеуі мен аймағын, жағалау жиегін және санитарлық қорғау аймағын қоса алғанда) балық ресурстары мен басқа да су жануарларын қорғау, өсiмiн молайту және пайдалану саласындағы іске асыру, бақылау және қадағалау функцияларын жүзеге асыратын аумақтық бөлімше болып табылады.</w:t>
      </w:r>
      <w:r>
        <w:br/>
      </w:r>
      <w:r>
        <w:rPr>
          <w:rFonts w:ascii="Times New Roman"/>
          <w:b w:val="false"/>
          <w:i w:val="false"/>
          <w:color w:val="000000"/>
          <w:sz w:val="28"/>
        </w:rPr>
        <w:t>
</w:t>
      </w:r>
      <w:r>
        <w:rPr>
          <w:rFonts w:ascii="Times New Roman"/>
          <w:b w:val="false"/>
          <w:i w:val="false"/>
          <w:color w:val="000000"/>
          <w:sz w:val="28"/>
        </w:rPr>
        <w:t>
      2. Инспекция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Үкіметінің актілерін, Қазақстан Республикасының өзге де нормативтік құқықтық актілерін,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3. Инспекция республикалық мемлекеттiк мекеменiң ұйымдық-құқықтық нысанындағы Комитетке ведомстволық бағынысындағы заңды тұлға болып табылады, өз атауы мемлекеттік тілде жазылған мөрi мен мөртаңбалары, белгiленген үлгiдегi бланкiлерi, сондай-ақ Қазақстан Республикасының заңнамасына сәйкес Қазақстан Республикасы Қаржы министрлігінің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Инспекция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
      5. Инспекцияның, егер Қазақстан Республикасы заңнамасына сәйкес осыған уәкілеттік берiлсе, мемлекеттiң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Инспекция өз құзыретіндегі мәселелер бойынша Қазақстан Республикасы заңнамаларында белгіленген тәртіппен Инспекция басшысының бұйрықтарымен және Қазақстан Республикасының заңнамаларында көзделген өзге де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
      7. Инспекция құрылымын және штат санын Қазақстан Республикасы Қоршаған орта және су ресурстары министрімен келіскеннен кейін Қазақстан Республикасы Қоршаған орта және су ресурстары министрлігінің Жауапты хатшысы (бұдан әрі – Жауапты хатшы) бекiтедi. </w:t>
      </w:r>
      <w:r>
        <w:br/>
      </w:r>
      <w:r>
        <w:rPr>
          <w:rFonts w:ascii="Times New Roman"/>
          <w:b w:val="false"/>
          <w:i w:val="false"/>
          <w:color w:val="000000"/>
          <w:sz w:val="28"/>
        </w:rPr>
        <w:t>
</w:t>
      </w:r>
      <w:r>
        <w:rPr>
          <w:rFonts w:ascii="Times New Roman"/>
          <w:b w:val="false"/>
          <w:i w:val="false"/>
          <w:color w:val="000000"/>
          <w:sz w:val="28"/>
        </w:rPr>
        <w:t xml:space="preserve">
      8. Инспекцияның орналасқан мекен-жайы: Қазақстан Республикасы, 110000, Қостанай облысы, Қостанай қаласы, Толстой көшесі, 74 үй. </w:t>
      </w:r>
      <w:r>
        <w:br/>
      </w:r>
      <w:r>
        <w:rPr>
          <w:rFonts w:ascii="Times New Roman"/>
          <w:b w:val="false"/>
          <w:i w:val="false"/>
          <w:color w:val="000000"/>
          <w:sz w:val="28"/>
        </w:rPr>
        <w:t>
</w:t>
      </w:r>
      <w:r>
        <w:rPr>
          <w:rFonts w:ascii="Times New Roman"/>
          <w:b w:val="false"/>
          <w:i w:val="false"/>
          <w:color w:val="000000"/>
          <w:sz w:val="28"/>
        </w:rPr>
        <w:t xml:space="preserve">
      9. Мемлекеттік органның толық атауы – </w:t>
      </w:r>
      <w:r>
        <w:br/>
      </w:r>
      <w:r>
        <w:rPr>
          <w:rFonts w:ascii="Times New Roman"/>
          <w:b w:val="false"/>
          <w:i w:val="false"/>
          <w:color w:val="000000"/>
          <w:sz w:val="28"/>
        </w:rPr>
        <w:t>
</w:t>
      </w:r>
      <w:r>
        <w:rPr>
          <w:rFonts w:ascii="Times New Roman"/>
          <w:b w:val="false"/>
          <w:i w:val="false"/>
          <w:color w:val="000000"/>
          <w:sz w:val="28"/>
        </w:rPr>
        <w:t>
      «Қазақстан Республикасы Қоршаған орта және су ресурстары министрлiгi Балық шаруашылығы комитетiнің Тобыл-Торғай облысаралық бассейндік балық шаруашылығы инспекциясы» республикалық мемлекеттiк мекемесi;</w:t>
      </w:r>
      <w:r>
        <w:br/>
      </w:r>
      <w:r>
        <w:rPr>
          <w:rFonts w:ascii="Times New Roman"/>
          <w:b w:val="false"/>
          <w:i w:val="false"/>
          <w:color w:val="000000"/>
          <w:sz w:val="28"/>
        </w:rPr>
        <w:t>
</w:t>
      </w:r>
      <w:r>
        <w:rPr>
          <w:rFonts w:ascii="Times New Roman"/>
          <w:b w:val="false"/>
          <w:i w:val="false"/>
          <w:color w:val="000000"/>
          <w:sz w:val="28"/>
        </w:rPr>
        <w:t>
      республиканское государственное учреждение «Тобол-Торгайская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w:t>
      </w:r>
      <w:r>
        <w:br/>
      </w:r>
      <w:r>
        <w:rPr>
          <w:rFonts w:ascii="Times New Roman"/>
          <w:b w:val="false"/>
          <w:i w:val="false"/>
          <w:color w:val="000000"/>
          <w:sz w:val="28"/>
        </w:rPr>
        <w:t>
</w:t>
      </w:r>
      <w:r>
        <w:rPr>
          <w:rFonts w:ascii="Times New Roman"/>
          <w:b w:val="false"/>
          <w:i w:val="false"/>
          <w:color w:val="000000"/>
          <w:sz w:val="28"/>
        </w:rPr>
        <w:t>
      10. Осы Ереже Инспекцияның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Инспекцияның қызметiн қаржыландыру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
      12. Инспекцияның жұмыс режимі Қазақстан Республикасы еңбек заңнамасына сәйкес оның жұмыс регламентімен белгіленеді. </w:t>
      </w:r>
      <w:r>
        <w:br/>
      </w:r>
      <w:r>
        <w:rPr>
          <w:rFonts w:ascii="Times New Roman"/>
          <w:b w:val="false"/>
          <w:i w:val="false"/>
          <w:color w:val="000000"/>
          <w:sz w:val="28"/>
        </w:rPr>
        <w:t>
</w:t>
      </w:r>
      <w:r>
        <w:rPr>
          <w:rFonts w:ascii="Times New Roman"/>
          <w:b w:val="false"/>
          <w:i w:val="false"/>
          <w:color w:val="000000"/>
          <w:sz w:val="28"/>
        </w:rPr>
        <w:t>
      13. Инспекцияның функциялары болып табылатын мiндеттердi орындау мәнiне Инспекцияға кәсiпкерлiк субъектілерiмен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Инспекцияға Қазақстан Республикасының заңнамалық актілермен кiрiс әкелетiн қызметтi жүзеге асыру құқығы берілсе,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r>
        <w:rPr>
          <w:rFonts w:ascii="Times New Roman"/>
          <w:b w:val="false"/>
          <w:i w:val="false"/>
          <w:color w:val="000000"/>
          <w:sz w:val="28"/>
        </w:rPr>
        <w:t>
      14. Инспекция:</w:t>
      </w:r>
      <w:r>
        <w:br/>
      </w:r>
      <w:r>
        <w:rPr>
          <w:rFonts w:ascii="Times New Roman"/>
          <w:b w:val="false"/>
          <w:i w:val="false"/>
          <w:color w:val="000000"/>
          <w:sz w:val="28"/>
        </w:rPr>
        <w:t>
</w:t>
      </w:r>
      <w:r>
        <w:rPr>
          <w:rFonts w:ascii="Times New Roman"/>
          <w:b w:val="false"/>
          <w:i w:val="false"/>
          <w:color w:val="000000"/>
          <w:sz w:val="28"/>
        </w:rPr>
        <w:t>
      1) Бақылау-инспекциялық жұмысы бөлімінен;</w:t>
      </w:r>
      <w:r>
        <w:br/>
      </w:r>
      <w:r>
        <w:rPr>
          <w:rFonts w:ascii="Times New Roman"/>
          <w:b w:val="false"/>
          <w:i w:val="false"/>
          <w:color w:val="000000"/>
          <w:sz w:val="28"/>
        </w:rPr>
        <w:t>
</w:t>
      </w:r>
      <w:r>
        <w:rPr>
          <w:rFonts w:ascii="Times New Roman"/>
          <w:b w:val="false"/>
          <w:i w:val="false"/>
          <w:color w:val="000000"/>
          <w:sz w:val="28"/>
        </w:rPr>
        <w:t>
      2) Ихтиологиялық мониторинг және балық аулауды реттеу бөлімінен;</w:t>
      </w:r>
      <w:r>
        <w:br/>
      </w:r>
      <w:r>
        <w:rPr>
          <w:rFonts w:ascii="Times New Roman"/>
          <w:b w:val="false"/>
          <w:i w:val="false"/>
          <w:color w:val="000000"/>
          <w:sz w:val="28"/>
        </w:rPr>
        <w:t>
</w:t>
      </w:r>
      <w:r>
        <w:rPr>
          <w:rFonts w:ascii="Times New Roman"/>
          <w:b w:val="false"/>
          <w:i w:val="false"/>
          <w:color w:val="000000"/>
          <w:sz w:val="28"/>
        </w:rPr>
        <w:t>
      3) Қаржылық және ұйымдастыру-құқықтық жұмыс бөлімінен;</w:t>
      </w:r>
      <w:r>
        <w:br/>
      </w:r>
      <w:r>
        <w:rPr>
          <w:rFonts w:ascii="Times New Roman"/>
          <w:b w:val="false"/>
          <w:i w:val="false"/>
          <w:color w:val="000000"/>
          <w:sz w:val="28"/>
        </w:rPr>
        <w:t>
</w:t>
      </w:r>
      <w:r>
        <w:rPr>
          <w:rFonts w:ascii="Times New Roman"/>
          <w:b w:val="false"/>
          <w:i w:val="false"/>
          <w:color w:val="000000"/>
          <w:sz w:val="28"/>
        </w:rPr>
        <w:t>
      4) Ақтөбе облысы бойынша балық инспекциясы бөлімінен тұрады.</w:t>
      </w:r>
    </w:p>
    <w:bookmarkEnd w:id="88"/>
    <w:bookmarkStart w:name="z628" w:id="89"/>
    <w:p>
      <w:pPr>
        <w:spacing w:after="0"/>
        <w:ind w:left="0"/>
        <w:jc w:val="left"/>
      </w:pPr>
      <w:r>
        <w:rPr>
          <w:rFonts w:ascii="Times New Roman"/>
          <w:b/>
          <w:i w:val="false"/>
          <w:color w:val="000000"/>
        </w:rPr>
        <w:t xml:space="preserve"> 
2. Инспекцияның негізгі міндеттері мен функциялары</w:t>
      </w:r>
    </w:p>
    <w:bookmarkEnd w:id="89"/>
    <w:bookmarkStart w:name="z629" w:id="90"/>
    <w:p>
      <w:pPr>
        <w:spacing w:after="0"/>
        <w:ind w:left="0"/>
        <w:jc w:val="both"/>
      </w:pPr>
      <w:r>
        <w:rPr>
          <w:rFonts w:ascii="Times New Roman"/>
          <w:b w:val="false"/>
          <w:i w:val="false"/>
          <w:color w:val="000000"/>
          <w:sz w:val="28"/>
        </w:rPr>
        <w:t>
      15. Инспекцияның міндеті: балық ресурстары мен басқа су жануарларын қорғау, өсімін молайту және пайдалану саласындағы мемлекеттік саясатын іске асыру.</w:t>
      </w:r>
      <w:r>
        <w:br/>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Инспекцияның бюджеттік өтінімін дайындау, оны Комитетке ұсыну, сондай-ақ өзге де бюджеттік процесстердің рәсімдерін орындауды қамтамасыз етеді;</w:t>
      </w:r>
      <w:r>
        <w:br/>
      </w:r>
      <w:r>
        <w:rPr>
          <w:rFonts w:ascii="Times New Roman"/>
          <w:b w:val="false"/>
          <w:i w:val="false"/>
          <w:color w:val="000000"/>
          <w:sz w:val="28"/>
        </w:rPr>
        <w:t>
</w:t>
      </w:r>
      <w:r>
        <w:rPr>
          <w:rFonts w:ascii="Times New Roman"/>
          <w:b w:val="false"/>
          <w:i w:val="false"/>
          <w:color w:val="000000"/>
          <w:sz w:val="28"/>
        </w:rPr>
        <w:t>
      2) мемлекеттік сатып алу саласындағы Қазақстан Республикасының заңнамасына сәйкес мемлекеттік сатып алу рәсімдерін ұйымдастырады және өткізеді;</w:t>
      </w:r>
      <w:r>
        <w:br/>
      </w:r>
      <w:r>
        <w:rPr>
          <w:rFonts w:ascii="Times New Roman"/>
          <w:b w:val="false"/>
          <w:i w:val="false"/>
          <w:color w:val="000000"/>
          <w:sz w:val="28"/>
        </w:rPr>
        <w:t>
</w:t>
      </w:r>
      <w:r>
        <w:rPr>
          <w:rFonts w:ascii="Times New Roman"/>
          <w:b w:val="false"/>
          <w:i w:val="false"/>
          <w:color w:val="000000"/>
          <w:sz w:val="28"/>
        </w:rPr>
        <w:t>
      3) өзінің құзыреті мәселелері бойынша болжау жасалып отырған жобалардың редакцияларын қоса тіркеп, Қазақстан Республикасының нормативтік құқықтық актілерін әзiрлеу немесе оларға өзгерiстер мен толықтырулар енгiзу жөнінде ұсыныстар енгізеді.</w:t>
      </w:r>
      <w:r>
        <w:br/>
      </w:r>
      <w:r>
        <w:rPr>
          <w:rFonts w:ascii="Times New Roman"/>
          <w:b w:val="false"/>
          <w:i w:val="false"/>
          <w:color w:val="000000"/>
          <w:sz w:val="28"/>
        </w:rPr>
        <w:t>
</w:t>
      </w:r>
      <w:r>
        <w:rPr>
          <w:rFonts w:ascii="Times New Roman"/>
          <w:b w:val="false"/>
          <w:i w:val="false"/>
          <w:color w:val="000000"/>
          <w:sz w:val="28"/>
        </w:rPr>
        <w:t>
      16. Инспекцияның міндеті: балық ресурстары мен басқа су жануарларын қорғау, өсімін молайту және пайдалану саласындағы мемлекеттік бақылауды және қадағалауды жүзеге асыру.</w:t>
      </w:r>
      <w:r>
        <w:br/>
      </w:r>
      <w:r>
        <w:rPr>
          <w:rFonts w:ascii="Times New Roman"/>
          <w:b w:val="false"/>
          <w:i w:val="false"/>
          <w:color w:val="000000"/>
          <w:sz w:val="28"/>
        </w:rPr>
        <w:t>
      Фунциялары:</w:t>
      </w:r>
      <w:r>
        <w:br/>
      </w:r>
      <w:r>
        <w:rPr>
          <w:rFonts w:ascii="Times New Roman"/>
          <w:b w:val="false"/>
          <w:i w:val="false"/>
          <w:color w:val="000000"/>
          <w:sz w:val="28"/>
        </w:rPr>
        <w:t>
      1) мына:</w:t>
      </w:r>
      <w:r>
        <w:br/>
      </w:r>
      <w:r>
        <w:rPr>
          <w:rFonts w:ascii="Times New Roman"/>
          <w:b w:val="false"/>
          <w:i w:val="false"/>
          <w:color w:val="000000"/>
          <w:sz w:val="28"/>
        </w:rPr>
        <w:t>
      балық ресурстары мен басқа су жануарларын қорғау, өсімін молайту және пайдалану саласындағы нормативтерінің сақталуына;</w:t>
      </w:r>
      <w:r>
        <w:br/>
      </w:r>
      <w:r>
        <w:rPr>
          <w:rFonts w:ascii="Times New Roman"/>
          <w:b w:val="false"/>
          <w:i w:val="false"/>
          <w:color w:val="000000"/>
          <w:sz w:val="28"/>
        </w:rPr>
        <w:t>
      балық ресурстары мен басқа су жануарларын қорғау, өсімін молайту және пайдалану саласындағы шаралардың атқарылуына;</w:t>
      </w:r>
      <w:r>
        <w:br/>
      </w:r>
      <w:r>
        <w:rPr>
          <w:rFonts w:ascii="Times New Roman"/>
          <w:b w:val="false"/>
          <w:i w:val="false"/>
          <w:color w:val="000000"/>
          <w:sz w:val="28"/>
        </w:rPr>
        <w:t>
      балық аулау Қағидасының сақталуына;</w:t>
      </w:r>
      <w:r>
        <w:br/>
      </w:r>
      <w:r>
        <w:rPr>
          <w:rFonts w:ascii="Times New Roman"/>
          <w:b w:val="false"/>
          <w:i w:val="false"/>
          <w:color w:val="000000"/>
          <w:sz w:val="28"/>
        </w:rPr>
        <w:t>
      балық ресурстары мен басқа да су жануарларын интродукциялауды, реинтродукциялауды, будандастыруды және жерсіндіруді жүргізу тәртіптерінің сақталуына;</w:t>
      </w:r>
      <w:r>
        <w:br/>
      </w:r>
      <w:r>
        <w:rPr>
          <w:rFonts w:ascii="Times New Roman"/>
          <w:b w:val="false"/>
          <w:i w:val="false"/>
          <w:color w:val="000000"/>
          <w:sz w:val="28"/>
        </w:rPr>
        <w:t xml:space="preserve">
      жеке және заңды тұлғалардың балық шаруашылығын жүргiзу шарттары талаптарының орындалуына; </w:t>
      </w:r>
      <w:r>
        <w:br/>
      </w:r>
      <w:r>
        <w:rPr>
          <w:rFonts w:ascii="Times New Roman"/>
          <w:b w:val="false"/>
          <w:i w:val="false"/>
          <w:color w:val="000000"/>
          <w:sz w:val="28"/>
        </w:rPr>
        <w:t>
      балық ресурстары мен басқа да су жануарларын, олардың бөліктері мен дериваттарын пайдалануға белгiленген шектеулер мен тыйым салулардың сақталуына;</w:t>
      </w:r>
      <w:r>
        <w:br/>
      </w:r>
      <w:r>
        <w:rPr>
          <w:rFonts w:ascii="Times New Roman"/>
          <w:b w:val="false"/>
          <w:i w:val="false"/>
          <w:color w:val="000000"/>
          <w:sz w:val="28"/>
        </w:rPr>
        <w:t>
      балық шарушылығын жүргізу Қағидасының сақталуына;</w:t>
      </w:r>
      <w:r>
        <w:br/>
      </w:r>
      <w:r>
        <w:rPr>
          <w:rFonts w:ascii="Times New Roman"/>
          <w:b w:val="false"/>
          <w:i w:val="false"/>
          <w:color w:val="000000"/>
          <w:sz w:val="28"/>
        </w:rPr>
        <w:t>
      жануарларды ерiксiз немесе жартылай ерiктi жағдайларда ұстау тәртiбiнiң, сондай-ақ зоологиялық коллекциялардың сақталуына;</w:t>
      </w:r>
      <w:r>
        <w:br/>
      </w:r>
      <w:r>
        <w:rPr>
          <w:rFonts w:ascii="Times New Roman"/>
          <w:b w:val="false"/>
          <w:i w:val="false"/>
          <w:color w:val="000000"/>
          <w:sz w:val="28"/>
        </w:rPr>
        <w:t>
      балық ресурстары мен басқа да су жануарларын қорғау, өсiмiн молайту және пайдалану саласындағы Қазақстан Республикасы заңнамаларының өзге де талаптарының орындалуына</w:t>
      </w:r>
      <w:r>
        <w:br/>
      </w:r>
      <w:r>
        <w:rPr>
          <w:rFonts w:ascii="Times New Roman"/>
          <w:b w:val="false"/>
          <w:i w:val="false"/>
          <w:color w:val="000000"/>
          <w:sz w:val="28"/>
        </w:rPr>
        <w:t>
      мемлекеттік бақылауды және қадағалауды жүзеге асырады;</w:t>
      </w:r>
      <w:r>
        <w:br/>
      </w:r>
      <w:r>
        <w:rPr>
          <w:rFonts w:ascii="Times New Roman"/>
          <w:b w:val="false"/>
          <w:i w:val="false"/>
          <w:color w:val="000000"/>
          <w:sz w:val="28"/>
        </w:rPr>
        <w:t>
      2) жануарлар дүниесiн қорғау, өсiмiн молайту және пайдалану саласындағы Қазақстан Республикасы заңнамаларының талаптарының сақталуын анықтау мақсатында жануарлар дүниесін пайдаланушылардың қызметін тексереді.</w:t>
      </w:r>
      <w:r>
        <w:br/>
      </w:r>
      <w:r>
        <w:rPr>
          <w:rFonts w:ascii="Times New Roman"/>
          <w:b w:val="false"/>
          <w:i w:val="false"/>
          <w:color w:val="000000"/>
          <w:sz w:val="28"/>
        </w:rPr>
        <w:t>
      18. Инспекцияның міндеті: балық ресурстары мен басқа да су жануарларын қорғау, өсімін молайту және тиімді пайдалануды қамтамасыз ету.</w:t>
      </w:r>
      <w:r>
        <w:br/>
      </w:r>
      <w:r>
        <w:rPr>
          <w:rFonts w:ascii="Times New Roman"/>
          <w:b w:val="false"/>
          <w:i w:val="false"/>
          <w:color w:val="000000"/>
          <w:sz w:val="28"/>
        </w:rPr>
        <w:t xml:space="preserve">
      Функциялары: </w:t>
      </w:r>
      <w:r>
        <w:br/>
      </w:r>
      <w:r>
        <w:rPr>
          <w:rFonts w:ascii="Times New Roman"/>
          <w:b w:val="false"/>
          <w:i w:val="false"/>
          <w:color w:val="000000"/>
          <w:sz w:val="28"/>
        </w:rPr>
        <w:t>
</w:t>
      </w:r>
      <w:r>
        <w:rPr>
          <w:rFonts w:ascii="Times New Roman"/>
          <w:b w:val="false"/>
          <w:i w:val="false"/>
          <w:color w:val="000000"/>
          <w:sz w:val="28"/>
        </w:rPr>
        <w:t>
      1) мына:</w:t>
      </w:r>
      <w:r>
        <w:br/>
      </w:r>
      <w:r>
        <w:rPr>
          <w:rFonts w:ascii="Times New Roman"/>
          <w:b w:val="false"/>
          <w:i w:val="false"/>
          <w:color w:val="000000"/>
          <w:sz w:val="28"/>
        </w:rPr>
        <w:t>
      балық ресурстары мен басқа да су жануарларын пайдалануға;</w:t>
      </w:r>
      <w:r>
        <w:br/>
      </w:r>
      <w:r>
        <w:rPr>
          <w:rFonts w:ascii="Times New Roman"/>
          <w:b w:val="false"/>
          <w:i w:val="false"/>
          <w:color w:val="000000"/>
          <w:sz w:val="28"/>
        </w:rPr>
        <w:t>
      балық ресурстары мен басқа да су жануарларын интродукциялауды, реинтродукциялауды, будандастыруды мен жерсіндіруді жүргізуге;</w:t>
      </w:r>
      <w:r>
        <w:br/>
      </w:r>
      <w:r>
        <w:rPr>
          <w:rFonts w:ascii="Times New Roman"/>
          <w:b w:val="false"/>
          <w:i w:val="false"/>
          <w:color w:val="000000"/>
          <w:sz w:val="28"/>
        </w:rPr>
        <w:t>
      балық ресурстарын және басқа да су жануарларын, олардың бөлiктерi мен дериваттарын, оның iшiнде сирек кездесетiн және құрып кету қаупi төнген санаттарға жатқызылған жануарлар түрлерiн әкелуге және әкетуге рұқсат береді;</w:t>
      </w:r>
      <w:r>
        <w:br/>
      </w:r>
      <w:r>
        <w:rPr>
          <w:rFonts w:ascii="Times New Roman"/>
          <w:b w:val="false"/>
          <w:i w:val="false"/>
          <w:color w:val="000000"/>
          <w:sz w:val="28"/>
        </w:rPr>
        <w:t>
</w:t>
      </w:r>
      <w:r>
        <w:rPr>
          <w:rFonts w:ascii="Times New Roman"/>
          <w:b w:val="false"/>
          <w:i w:val="false"/>
          <w:color w:val="000000"/>
          <w:sz w:val="28"/>
        </w:rPr>
        <w:t>
      2) балық аулауға және балық шаруашылығын жүргізуге, сондай-ақ аквакультураны дамыту үшін балық шаруашылығы су айдынын және (немесе) учаскесін пайдалану туралы шарттарды жасасады және бұзады;</w:t>
      </w:r>
      <w:r>
        <w:br/>
      </w:r>
      <w:r>
        <w:rPr>
          <w:rFonts w:ascii="Times New Roman"/>
          <w:b w:val="false"/>
          <w:i w:val="false"/>
          <w:color w:val="000000"/>
          <w:sz w:val="28"/>
        </w:rPr>
        <w:t>
</w:t>
      </w:r>
      <w:r>
        <w:rPr>
          <w:rFonts w:ascii="Times New Roman"/>
          <w:b w:val="false"/>
          <w:i w:val="false"/>
          <w:color w:val="000000"/>
          <w:sz w:val="28"/>
        </w:rPr>
        <w:t>
      3) мына:</w:t>
      </w:r>
      <w:r>
        <w:br/>
      </w:r>
      <w:r>
        <w:rPr>
          <w:rFonts w:ascii="Times New Roman"/>
          <w:b w:val="false"/>
          <w:i w:val="false"/>
          <w:color w:val="000000"/>
          <w:sz w:val="28"/>
        </w:rPr>
        <w:t xml:space="preserve">
      балық шаруашылығы су айдындарының және (немесе) учаскелерiнiң резервтiк қорындағы балық ресурстарын және басқа су жануарларын қорғауды, өсiмiн молайтуды және мемлекеттiк есепке алуды; </w:t>
      </w:r>
      <w:r>
        <w:br/>
      </w:r>
      <w:r>
        <w:rPr>
          <w:rFonts w:ascii="Times New Roman"/>
          <w:b w:val="false"/>
          <w:i w:val="false"/>
          <w:color w:val="000000"/>
          <w:sz w:val="28"/>
        </w:rPr>
        <w:t>
      балық ресурстары мен басқа да су жануарларын қорғау, өсімін молайту және пайдалану саласындағы ғылыми-зерттеулер мен жобалау-іздестіру жұмыстарын жүргізуді;</w:t>
      </w:r>
      <w:r>
        <w:br/>
      </w:r>
      <w:r>
        <w:rPr>
          <w:rFonts w:ascii="Times New Roman"/>
          <w:b w:val="false"/>
          <w:i w:val="false"/>
          <w:color w:val="000000"/>
          <w:sz w:val="28"/>
        </w:rPr>
        <w:t>
      балық ресурстары мен басқа су жануарларын мемлекеттік есепке алуды, оның кадастры мен мониторингін жүргізуді;</w:t>
      </w:r>
      <w:r>
        <w:br/>
      </w:r>
      <w:r>
        <w:rPr>
          <w:rFonts w:ascii="Times New Roman"/>
          <w:b w:val="false"/>
          <w:i w:val="false"/>
          <w:color w:val="000000"/>
          <w:sz w:val="28"/>
        </w:rPr>
        <w:t>
      халықаралық және республикалық маңызы бар балық шаруашылығы су айдындарын және (немесе) учаскелерiн бекiтiп беру жөнiндегi конкурсын дайындау және өткiзу шараларын;</w:t>
      </w:r>
      <w:r>
        <w:br/>
      </w:r>
      <w:r>
        <w:rPr>
          <w:rFonts w:ascii="Times New Roman"/>
          <w:b w:val="false"/>
          <w:i w:val="false"/>
          <w:color w:val="000000"/>
          <w:sz w:val="28"/>
        </w:rPr>
        <w:t>
      балықтың қырылу қаупі бар су айдындарында және (немесе) учаскелерінде аулауды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4) балық аулаушылар және балық шаруашылығы субъектілері қоғамдық бірлестіктерінің аккредиттелінген республикалық қауымдастықтарының қатысуымен бекітілген лимиттер негізінде балық ресурстары мен басқа су жануарларын аулау квоталарын бөледі;</w:t>
      </w:r>
      <w:r>
        <w:br/>
      </w:r>
      <w:r>
        <w:rPr>
          <w:rFonts w:ascii="Times New Roman"/>
          <w:b w:val="false"/>
          <w:i w:val="false"/>
          <w:color w:val="000000"/>
          <w:sz w:val="28"/>
        </w:rPr>
        <w:t>
</w:t>
      </w:r>
      <w:r>
        <w:rPr>
          <w:rFonts w:ascii="Times New Roman"/>
          <w:b w:val="false"/>
          <w:i w:val="false"/>
          <w:color w:val="000000"/>
          <w:sz w:val="28"/>
        </w:rPr>
        <w:t>
      5) мына:</w:t>
      </w:r>
      <w:r>
        <w:br/>
      </w:r>
      <w:r>
        <w:rPr>
          <w:rFonts w:ascii="Times New Roman"/>
          <w:b w:val="false"/>
          <w:i w:val="false"/>
          <w:color w:val="000000"/>
          <w:sz w:val="28"/>
        </w:rPr>
        <w:t>
      рекреациалық балық аулау аймақтарын;</w:t>
      </w:r>
      <w:r>
        <w:br/>
      </w:r>
      <w:r>
        <w:rPr>
          <w:rFonts w:ascii="Times New Roman"/>
          <w:b w:val="false"/>
          <w:i w:val="false"/>
          <w:color w:val="000000"/>
          <w:sz w:val="28"/>
        </w:rPr>
        <w:t>
      ұйықтарды (ұйықтық учаскелерді) ашып, жабады, балық шаруашылығы учаскелерінің шекараларын белгілейді.</w:t>
      </w:r>
      <w:r>
        <w:br/>
      </w:r>
      <w:r>
        <w:rPr>
          <w:rFonts w:ascii="Times New Roman"/>
          <w:b w:val="false"/>
          <w:i w:val="false"/>
          <w:color w:val="000000"/>
          <w:sz w:val="28"/>
        </w:rPr>
        <w:t>
</w:t>
      </w:r>
      <w:r>
        <w:rPr>
          <w:rFonts w:ascii="Times New Roman"/>
          <w:b w:val="false"/>
          <w:i w:val="false"/>
          <w:color w:val="000000"/>
          <w:sz w:val="28"/>
        </w:rPr>
        <w:t>
      6) ғылыми ұсыныстар негізінде балық шаруашылығы су айдындарын және (немесе) учаскелерін паспорттауды жүргізеді;</w:t>
      </w:r>
      <w:r>
        <w:br/>
      </w:r>
      <w:r>
        <w:rPr>
          <w:rFonts w:ascii="Times New Roman"/>
          <w:b w:val="false"/>
          <w:i w:val="false"/>
          <w:color w:val="000000"/>
          <w:sz w:val="28"/>
        </w:rPr>
        <w:t>
</w:t>
      </w:r>
      <w:r>
        <w:rPr>
          <w:rFonts w:ascii="Times New Roman"/>
          <w:b w:val="false"/>
          <w:i w:val="false"/>
          <w:color w:val="000000"/>
          <w:sz w:val="28"/>
        </w:rPr>
        <w:t xml:space="preserve">
      7) балықтың қайдан ауланғаны туралы анықтама береді; </w:t>
      </w:r>
      <w:r>
        <w:br/>
      </w:r>
      <w:r>
        <w:rPr>
          <w:rFonts w:ascii="Times New Roman"/>
          <w:b w:val="false"/>
          <w:i w:val="false"/>
          <w:color w:val="000000"/>
          <w:sz w:val="28"/>
        </w:rPr>
        <w:t>
</w:t>
      </w:r>
      <w:r>
        <w:rPr>
          <w:rFonts w:ascii="Times New Roman"/>
          <w:b w:val="false"/>
          <w:i w:val="false"/>
          <w:color w:val="000000"/>
          <w:sz w:val="28"/>
        </w:rPr>
        <w:t>
      8) мына:</w:t>
      </w:r>
      <w:r>
        <w:br/>
      </w:r>
      <w:r>
        <w:rPr>
          <w:rFonts w:ascii="Times New Roman"/>
          <w:b w:val="false"/>
          <w:i w:val="false"/>
          <w:color w:val="000000"/>
          <w:sz w:val="28"/>
        </w:rPr>
        <w:t xml:space="preserve">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 </w:t>
      </w:r>
      <w:r>
        <w:br/>
      </w:r>
      <w:r>
        <w:rPr>
          <w:rFonts w:ascii="Times New Roman"/>
          <w:b w:val="false"/>
          <w:i w:val="false"/>
          <w:color w:val="000000"/>
          <w:sz w:val="28"/>
        </w:rPr>
        <w:t xml:space="preserve">
      бақылау үшін аулауды, интродукциялау, реинтродукциялау және будандастыру мақсатында аулауды; </w:t>
      </w:r>
      <w:r>
        <w:br/>
      </w:r>
      <w:r>
        <w:rPr>
          <w:rFonts w:ascii="Times New Roman"/>
          <w:b w:val="false"/>
          <w:i w:val="false"/>
          <w:color w:val="000000"/>
          <w:sz w:val="28"/>
        </w:rPr>
        <w:t>
      балық шаруашылығы су айдындарының және (немесе) учаскелерiнің резервтік қорын биологиялық-экономикалық тексеруді;</w:t>
      </w:r>
      <w:r>
        <w:br/>
      </w:r>
      <w:r>
        <w:rPr>
          <w:rFonts w:ascii="Times New Roman"/>
          <w:b w:val="false"/>
          <w:i w:val="false"/>
          <w:color w:val="000000"/>
          <w:sz w:val="28"/>
        </w:rPr>
        <w:t>
      балық ресурстары мен басқа су жануарларын қорғау, өсімін молайту және пайдалану саласында халықаралық келісімдерін іске асыруды;</w:t>
      </w:r>
      <w:r>
        <w:br/>
      </w:r>
      <w:r>
        <w:rPr>
          <w:rFonts w:ascii="Times New Roman"/>
          <w:b w:val="false"/>
          <w:i w:val="false"/>
          <w:color w:val="000000"/>
          <w:sz w:val="28"/>
        </w:rPr>
        <w:t>
      өз құзыреті шегінде Қазақстан Республикасы заңдарымен бекітілген тәртіппен әкімшілік құқықбұзушылық туралы істері бойынша шараларды жүзеге асырады.</w:t>
      </w:r>
      <w:r>
        <w:br/>
      </w:r>
      <w:r>
        <w:rPr>
          <w:rFonts w:ascii="Times New Roman"/>
          <w:b w:val="false"/>
          <w:i w:val="false"/>
          <w:color w:val="000000"/>
          <w:sz w:val="28"/>
        </w:rPr>
        <w:t>
</w:t>
      </w:r>
      <w:r>
        <w:rPr>
          <w:rFonts w:ascii="Times New Roman"/>
          <w:b w:val="false"/>
          <w:i w:val="false"/>
          <w:color w:val="000000"/>
          <w:sz w:val="28"/>
        </w:rPr>
        <w:t>
      9) мына:</w:t>
      </w:r>
      <w:r>
        <w:br/>
      </w:r>
      <w:r>
        <w:rPr>
          <w:rFonts w:ascii="Times New Roman"/>
          <w:b w:val="false"/>
          <w:i w:val="false"/>
          <w:color w:val="000000"/>
          <w:sz w:val="28"/>
        </w:rPr>
        <w:t>
      су тарту құрылыстарының балық қорғау құрылғыларын орнатуға;</w:t>
      </w:r>
      <w:r>
        <w:br/>
      </w:r>
      <w:r>
        <w:rPr>
          <w:rFonts w:ascii="Times New Roman"/>
          <w:b w:val="false"/>
          <w:i w:val="false"/>
          <w:color w:val="000000"/>
          <w:sz w:val="28"/>
        </w:rPr>
        <w:t>
      жергілікті атқарушы органның балық шаруашылығы су айдындарын және (немесе) учаскелерiн бекiтiп беру туралы шешiмiне;</w:t>
      </w:r>
      <w:r>
        <w:br/>
      </w:r>
      <w:r>
        <w:rPr>
          <w:rFonts w:ascii="Times New Roman"/>
          <w:b w:val="false"/>
          <w:i w:val="false"/>
          <w:color w:val="000000"/>
          <w:sz w:val="28"/>
        </w:rPr>
        <w:t>
      балық шаруашылығы су айдындарында және (немесе) учаскелерінде балық аулауға тыйым салынған кезеңде, сондай-ақ балық аулауға тыйым салынған жерлерде, двигательдері қосылған су көлігінің барлық түрлерінің жүруіне;</w:t>
      </w:r>
      <w:r>
        <w:br/>
      </w:r>
      <w:r>
        <w:rPr>
          <w:rFonts w:ascii="Times New Roman"/>
          <w:b w:val="false"/>
          <w:i w:val="false"/>
          <w:color w:val="000000"/>
          <w:sz w:val="28"/>
        </w:rPr>
        <w:t>
      «Жануарлар дүниесiн қорғау, өсiмiн молайту және пайдалану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1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шаруашылық және басқа да қызметті жүзеге асыратын субъектілермен әзірленетін, техникалық-экономикалық негіздеме мен жобалау-сметалық құжаттамасына;</w:t>
      </w:r>
      <w:r>
        <w:br/>
      </w:r>
      <w:r>
        <w:rPr>
          <w:rFonts w:ascii="Times New Roman"/>
          <w:b w:val="false"/>
          <w:i w:val="false"/>
          <w:color w:val="000000"/>
          <w:sz w:val="28"/>
        </w:rPr>
        <w:t xml:space="preserve">
      бекітіліп берілген балық шаруашылығы су айдынында және (немесе) учаскесінде балық шаруашылығы мелиорациясын жүргізуге келісім береді; </w:t>
      </w:r>
      <w:r>
        <w:br/>
      </w:r>
      <w:r>
        <w:rPr>
          <w:rFonts w:ascii="Times New Roman"/>
          <w:b w:val="false"/>
          <w:i w:val="false"/>
          <w:color w:val="000000"/>
          <w:sz w:val="28"/>
        </w:rPr>
        <w:t>
</w:t>
      </w:r>
      <w:r>
        <w:rPr>
          <w:rFonts w:ascii="Times New Roman"/>
          <w:b w:val="false"/>
          <w:i w:val="false"/>
          <w:color w:val="000000"/>
          <w:sz w:val="28"/>
        </w:rPr>
        <w:t>
      10) балықтардың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сондай-ақ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w:t>
      </w:r>
      <w:r>
        <w:rPr>
          <w:rFonts w:ascii="Times New Roman"/>
          <w:b w:val="false"/>
          <w:i w:val="false"/>
          <w:color w:val="000000"/>
          <w:sz w:val="28"/>
        </w:rPr>
        <w:t>
      11) мына:</w:t>
      </w:r>
      <w:r>
        <w:br/>
      </w:r>
      <w:r>
        <w:rPr>
          <w:rFonts w:ascii="Times New Roman"/>
          <w:b w:val="false"/>
          <w:i w:val="false"/>
          <w:color w:val="000000"/>
          <w:sz w:val="28"/>
        </w:rPr>
        <w:t>
      сирек кездесетін және құрып кету қаупі төнген жануарлар түрлерін, олардың бөліктері мен дериваттарын алу жөнінде ұсыныс;</w:t>
      </w:r>
      <w:r>
        <w:br/>
      </w:r>
      <w:r>
        <w:rPr>
          <w:rFonts w:ascii="Times New Roman"/>
          <w:b w:val="false"/>
          <w:i w:val="false"/>
          <w:color w:val="000000"/>
          <w:sz w:val="28"/>
        </w:rPr>
        <w:t>
      жеке және мемлекеттiк емес заңды тұлғалардың жеке меншiгiндегі немесе уақытша жер пайдалануындағы жер учаскелерiнде толығымен орналасқан жергілікті маңызы бар балық шаруашылығы су айдындары және (немесе) учаскелерін олардың өтiнiмi бойынша белгiленген бiлiктiлiк талаптарына сәйкес келген жағдайда конкурссыз бекітіп беру туралы жергілікті атқарушы органға ұсыныс енгізеді;</w:t>
      </w:r>
      <w:r>
        <w:br/>
      </w:r>
      <w:r>
        <w:rPr>
          <w:rFonts w:ascii="Times New Roman"/>
          <w:b w:val="false"/>
          <w:i w:val="false"/>
          <w:color w:val="000000"/>
          <w:sz w:val="28"/>
        </w:rPr>
        <w:t>
</w:t>
      </w:r>
      <w:r>
        <w:rPr>
          <w:rFonts w:ascii="Times New Roman"/>
          <w:b w:val="false"/>
          <w:i w:val="false"/>
          <w:color w:val="000000"/>
          <w:sz w:val="28"/>
        </w:rPr>
        <w:t>
      12) жергілікті маңызы бар балық шаруашылығы су айдындарын және (немесе) учаскелерін әзірлейді;</w:t>
      </w:r>
      <w:r>
        <w:br/>
      </w:r>
      <w:r>
        <w:rPr>
          <w:rFonts w:ascii="Times New Roman"/>
          <w:b w:val="false"/>
          <w:i w:val="false"/>
          <w:color w:val="000000"/>
          <w:sz w:val="28"/>
        </w:rPr>
        <w:t>
</w:t>
      </w:r>
      <w:r>
        <w:rPr>
          <w:rFonts w:ascii="Times New Roman"/>
          <w:b w:val="false"/>
          <w:i w:val="false"/>
          <w:color w:val="000000"/>
          <w:sz w:val="28"/>
        </w:rPr>
        <w:t>
      13) Қазақстан Республикасының заңдарында, Қазақстан Республикасы Президентінің және Қазақстан Республикасы Үкіметінің актілерінде қарастырылған басқа да өкілеттіктерді жүзеге асырады.</w:t>
      </w:r>
    </w:p>
    <w:bookmarkEnd w:id="90"/>
    <w:bookmarkStart w:name="z647" w:id="91"/>
    <w:p>
      <w:pPr>
        <w:spacing w:after="0"/>
        <w:ind w:left="0"/>
        <w:jc w:val="left"/>
      </w:pPr>
      <w:r>
        <w:rPr>
          <w:rFonts w:ascii="Times New Roman"/>
          <w:b/>
          <w:i w:val="false"/>
          <w:color w:val="000000"/>
        </w:rPr>
        <w:t xml:space="preserve"> 
3. Инспекция құқықтары мен міндеттемелері</w:t>
      </w:r>
    </w:p>
    <w:bookmarkEnd w:id="91"/>
    <w:bookmarkStart w:name="z648" w:id="92"/>
    <w:p>
      <w:pPr>
        <w:spacing w:after="0"/>
        <w:ind w:left="0"/>
        <w:jc w:val="both"/>
      </w:pPr>
      <w:r>
        <w:rPr>
          <w:rFonts w:ascii="Times New Roman"/>
          <w:b w:val="false"/>
          <w:i w:val="false"/>
          <w:color w:val="000000"/>
          <w:sz w:val="28"/>
        </w:rPr>
        <w:t>
      18. Негізгі міндеттерді іске асыру және өзіне жүктелген қызметтерді жүзеге асыру үшін Инспекция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объектілерге жануарлар дүниесін қорғау, өсімін молайту және пайдалану саласындағы Қазақстан Республикасының заңдары, Қазақстан Республикасы Президентінің жарлықтары және Қазақстан Республикасы Үкіметінің қаулылары талаптарының сақталуы тұрғысынан бақылау мақсатында баруға, Қазақстан Республикасының заңнамасында белгіленген тәртіппен жануарлар дүниесін пайдаланушылардың қызметі туралы ақпарат алуға;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заңнамалық актілерінде берiлген өкiлеттiктер шегiнде актiлер шығаруға;</w:t>
      </w:r>
      <w:r>
        <w:br/>
      </w:r>
      <w:r>
        <w:rPr>
          <w:rFonts w:ascii="Times New Roman"/>
          <w:b w:val="false"/>
          <w:i w:val="false"/>
          <w:color w:val="000000"/>
          <w:sz w:val="28"/>
        </w:rPr>
        <w:t>
</w:t>
      </w:r>
      <w:r>
        <w:rPr>
          <w:rFonts w:ascii="Times New Roman"/>
          <w:b w:val="false"/>
          <w:i w:val="false"/>
          <w:color w:val="000000"/>
          <w:sz w:val="28"/>
        </w:rPr>
        <w:t>
      3) тексеру материалдарын құқық қорғау органдарына iс жүргiзу шешiмiн қабылдау үшiн беруге;</w:t>
      </w:r>
      <w:r>
        <w:br/>
      </w:r>
      <w:r>
        <w:rPr>
          <w:rFonts w:ascii="Times New Roman"/>
          <w:b w:val="false"/>
          <w:i w:val="false"/>
          <w:color w:val="000000"/>
          <w:sz w:val="28"/>
        </w:rPr>
        <w:t>
</w:t>
      </w:r>
      <w:r>
        <w:rPr>
          <w:rFonts w:ascii="Times New Roman"/>
          <w:b w:val="false"/>
          <w:i w:val="false"/>
          <w:color w:val="000000"/>
          <w:sz w:val="28"/>
        </w:rPr>
        <w:t>
      4) жануарлар дүниесiн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 тұру немесе қызметiне тыйым салу туралы ұсыныс енгiзуге;</w:t>
      </w:r>
      <w:r>
        <w:br/>
      </w:r>
      <w:r>
        <w:rPr>
          <w:rFonts w:ascii="Times New Roman"/>
          <w:b w:val="false"/>
          <w:i w:val="false"/>
          <w:color w:val="000000"/>
          <w:sz w:val="28"/>
        </w:rPr>
        <w:t>
</w:t>
      </w:r>
      <w:r>
        <w:rPr>
          <w:rFonts w:ascii="Times New Roman"/>
          <w:b w:val="false"/>
          <w:i w:val="false"/>
          <w:color w:val="000000"/>
          <w:sz w:val="28"/>
        </w:rPr>
        <w:t>
      5) жануарлар дүниесiн қорғау, өсiмiн молайту және пайдалану саласындағы Қазақстан Республикасы заңдарының бұзылуы салдарынан келтiрiлген зиянның көлемiн анықтауға және осының негiзiнде кiнәлi тұлғаларға осы зиянды ерiктi түрде өтеу туралы талап қоюға не сотқа талап-арыз беруге;</w:t>
      </w:r>
      <w:r>
        <w:br/>
      </w:r>
      <w:r>
        <w:rPr>
          <w:rFonts w:ascii="Times New Roman"/>
          <w:b w:val="false"/>
          <w:i w:val="false"/>
          <w:color w:val="000000"/>
          <w:sz w:val="28"/>
        </w:rPr>
        <w:t>
</w:t>
      </w:r>
      <w:r>
        <w:rPr>
          <w:rFonts w:ascii="Times New Roman"/>
          <w:b w:val="false"/>
          <w:i w:val="false"/>
          <w:color w:val="000000"/>
          <w:sz w:val="28"/>
        </w:rPr>
        <w:t>
      6)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жануарлар дүниесiн қорғау, өсiмiн молайту және пайдалану саласындағы әкiмшiлiк құқық бұзушылық туралы iстердi қарауға;</w:t>
      </w:r>
      <w:r>
        <w:br/>
      </w:r>
      <w:r>
        <w:rPr>
          <w:rFonts w:ascii="Times New Roman"/>
          <w:b w:val="false"/>
          <w:i w:val="false"/>
          <w:color w:val="000000"/>
          <w:sz w:val="28"/>
        </w:rPr>
        <w:t>
</w:t>
      </w:r>
      <w:r>
        <w:rPr>
          <w:rFonts w:ascii="Times New Roman"/>
          <w:b w:val="false"/>
          <w:i w:val="false"/>
          <w:color w:val="000000"/>
          <w:sz w:val="28"/>
        </w:rPr>
        <w:t>
      7) балық шаруашылығы су айдындарының және (немесе) учаскелерінің аумақтарында және олардың жағалау белдеуінде, олардан шыққан кезде көлiк және жүзу құралдарын тоқтатуға, оларды жете тексеруге;</w:t>
      </w:r>
      <w:r>
        <w:br/>
      </w:r>
      <w:r>
        <w:rPr>
          <w:rFonts w:ascii="Times New Roman"/>
          <w:b w:val="false"/>
          <w:i w:val="false"/>
          <w:color w:val="000000"/>
          <w:sz w:val="28"/>
        </w:rPr>
        <w:t>
</w:t>
      </w:r>
      <w:r>
        <w:rPr>
          <w:rFonts w:ascii="Times New Roman"/>
          <w:b w:val="false"/>
          <w:i w:val="false"/>
          <w:color w:val="000000"/>
          <w:sz w:val="28"/>
        </w:rPr>
        <w:t>
      8) су тарту құрылыстарын олардың тиісті балық қорғау құрылғыларымен жабдықталуына және су тұтыну шарттарын уәкілетті органмен келісу нысанына тексеруді жүзеге асыруға;</w:t>
      </w:r>
      <w:r>
        <w:br/>
      </w:r>
      <w:r>
        <w:rPr>
          <w:rFonts w:ascii="Times New Roman"/>
          <w:b w:val="false"/>
          <w:i w:val="false"/>
          <w:color w:val="000000"/>
          <w:sz w:val="28"/>
        </w:rPr>
        <w:t>
</w:t>
      </w:r>
      <w:r>
        <w:rPr>
          <w:rFonts w:ascii="Times New Roman"/>
          <w:b w:val="false"/>
          <w:i w:val="false"/>
          <w:color w:val="000000"/>
          <w:sz w:val="28"/>
        </w:rPr>
        <w:t>
      9) балық шаруашылығы су айдындарында және (немесе) учаскелерінде, жағалау белдеуінде болған және олардан шыққан кезде адамдардың жануарлар дүниесін пайдалану құқығына арналған құжаттарын тексеруге;</w:t>
      </w:r>
      <w:r>
        <w:br/>
      </w:r>
      <w:r>
        <w:rPr>
          <w:rFonts w:ascii="Times New Roman"/>
          <w:b w:val="false"/>
          <w:i w:val="false"/>
          <w:color w:val="000000"/>
          <w:sz w:val="28"/>
        </w:rPr>
        <w:t>
</w:t>
      </w:r>
      <w:r>
        <w:rPr>
          <w:rFonts w:ascii="Times New Roman"/>
          <w:b w:val="false"/>
          <w:i w:val="false"/>
          <w:color w:val="000000"/>
          <w:sz w:val="28"/>
        </w:rPr>
        <w:t>
      10) балық ресурстары мен басқа да су жануарларын аулау құралдарының тыйым салынған түрлерiн сот шешiм қабылдағанға дейiн сақтау үшiн алып қоюға;</w:t>
      </w:r>
      <w:r>
        <w:br/>
      </w:r>
      <w:r>
        <w:rPr>
          <w:rFonts w:ascii="Times New Roman"/>
          <w:b w:val="false"/>
          <w:i w:val="false"/>
          <w:color w:val="000000"/>
          <w:sz w:val="28"/>
        </w:rPr>
        <w:t>
</w:t>
      </w:r>
      <w:r>
        <w:rPr>
          <w:rFonts w:ascii="Times New Roman"/>
          <w:b w:val="false"/>
          <w:i w:val="false"/>
          <w:color w:val="000000"/>
          <w:sz w:val="28"/>
        </w:rPr>
        <w:t>
      11) заңсыз ауланған балық ресурстары мен басқада су жануарларын және олардың тiршiлiк ету өнiмдерiн Қазақстан Республикасының заңдарында белгiленген тәртiппен алып қоюға;</w:t>
      </w:r>
      <w:r>
        <w:br/>
      </w:r>
      <w:r>
        <w:rPr>
          <w:rFonts w:ascii="Times New Roman"/>
          <w:b w:val="false"/>
          <w:i w:val="false"/>
          <w:color w:val="000000"/>
          <w:sz w:val="28"/>
        </w:rPr>
        <w:t>
</w:t>
      </w:r>
      <w:r>
        <w:rPr>
          <w:rFonts w:ascii="Times New Roman"/>
          <w:b w:val="false"/>
          <w:i w:val="false"/>
          <w:color w:val="000000"/>
          <w:sz w:val="28"/>
        </w:rPr>
        <w:t xml:space="preserve">
      12) Қазақстан Республикасының заңнамасында белгіленген тәртіпте арнайы құралдарды және қызметтік қаруды сақтауға, алып жүруге және қолдануға; </w:t>
      </w:r>
      <w:r>
        <w:br/>
      </w:r>
      <w:r>
        <w:rPr>
          <w:rFonts w:ascii="Times New Roman"/>
          <w:b w:val="false"/>
          <w:i w:val="false"/>
          <w:color w:val="000000"/>
          <w:sz w:val="28"/>
        </w:rPr>
        <w:t>
</w:t>
      </w:r>
      <w:r>
        <w:rPr>
          <w:rFonts w:ascii="Times New Roman"/>
          <w:b w:val="false"/>
          <w:i w:val="false"/>
          <w:color w:val="000000"/>
          <w:sz w:val="28"/>
        </w:rPr>
        <w:t>
      13) Қазақстан Республикасының жануарлар дүниесiн қорғау, өсiмiн молайту және пайдалану саласындағы заңдарын бұза отырып пайдаланылған атыс қаруын сот шешiм шығарғанға дейiн уақытша сақтау үшiн алып қоюға;</w:t>
      </w:r>
      <w:r>
        <w:br/>
      </w:r>
      <w:r>
        <w:rPr>
          <w:rFonts w:ascii="Times New Roman"/>
          <w:b w:val="false"/>
          <w:i w:val="false"/>
          <w:color w:val="000000"/>
          <w:sz w:val="28"/>
        </w:rPr>
        <w:t>
</w:t>
      </w:r>
      <w:r>
        <w:rPr>
          <w:rFonts w:ascii="Times New Roman"/>
          <w:b w:val="false"/>
          <w:i w:val="false"/>
          <w:color w:val="000000"/>
          <w:sz w:val="28"/>
        </w:rPr>
        <w:t xml:space="preserve">
      14) қойылған міндеттерді шұғыл шешу мақсатында арнайы жүру және радио байланыс құралдарын қолдануға; </w:t>
      </w:r>
      <w:r>
        <w:br/>
      </w:r>
      <w:r>
        <w:rPr>
          <w:rFonts w:ascii="Times New Roman"/>
          <w:b w:val="false"/>
          <w:i w:val="false"/>
          <w:color w:val="000000"/>
          <w:sz w:val="28"/>
        </w:rPr>
        <w:t>
</w:t>
      </w:r>
      <w:r>
        <w:rPr>
          <w:rFonts w:ascii="Times New Roman"/>
          <w:b w:val="false"/>
          <w:i w:val="false"/>
          <w:color w:val="000000"/>
          <w:sz w:val="28"/>
        </w:rPr>
        <w:t xml:space="preserve">
      15) талап арыздарымен сотқа жүгінуге, талап арыздарды Қазақстан Республикасының заңнамаларында қарастырылған тәртіппен қарастыруға қатысуға; </w:t>
      </w:r>
      <w:r>
        <w:br/>
      </w:r>
      <w:r>
        <w:rPr>
          <w:rFonts w:ascii="Times New Roman"/>
          <w:b w:val="false"/>
          <w:i w:val="false"/>
          <w:color w:val="000000"/>
          <w:sz w:val="28"/>
        </w:rPr>
        <w:t>
</w:t>
      </w:r>
      <w:r>
        <w:rPr>
          <w:rFonts w:ascii="Times New Roman"/>
          <w:b w:val="false"/>
          <w:i w:val="false"/>
          <w:color w:val="000000"/>
          <w:sz w:val="28"/>
        </w:rPr>
        <w:t>
      16) мемлекеттік органдардан, басқа ұйымдардан, лауазымдық тұлғалардан өзінің міндеттері мен қызметтерін іске асыру үшін қажетті ақпаратты алуға және сұратуға;</w:t>
      </w:r>
      <w:r>
        <w:br/>
      </w:r>
      <w:r>
        <w:rPr>
          <w:rFonts w:ascii="Times New Roman"/>
          <w:b w:val="false"/>
          <w:i w:val="false"/>
          <w:color w:val="000000"/>
          <w:sz w:val="28"/>
        </w:rPr>
        <w:t>
</w:t>
      </w:r>
      <w:r>
        <w:rPr>
          <w:rFonts w:ascii="Times New Roman"/>
          <w:b w:val="false"/>
          <w:i w:val="false"/>
          <w:color w:val="000000"/>
          <w:sz w:val="28"/>
        </w:rPr>
        <w:t>
      17) Қазақстан Республикасының қолданыстағы заңнамалық актілерінде қарастырылған басқа да құқықтарды жүзеге асыруға құқылы.</w:t>
      </w:r>
    </w:p>
    <w:bookmarkEnd w:id="92"/>
    <w:bookmarkStart w:name="z666" w:id="93"/>
    <w:p>
      <w:pPr>
        <w:spacing w:after="0"/>
        <w:ind w:left="0"/>
        <w:jc w:val="left"/>
      </w:pPr>
      <w:r>
        <w:rPr>
          <w:rFonts w:ascii="Times New Roman"/>
          <w:b/>
          <w:i w:val="false"/>
          <w:color w:val="000000"/>
        </w:rPr>
        <w:t xml:space="preserve"> 
4. Инспекцияның мүлкі</w:t>
      </w:r>
    </w:p>
    <w:bookmarkEnd w:id="93"/>
    <w:bookmarkStart w:name="z667" w:id="94"/>
    <w:p>
      <w:pPr>
        <w:spacing w:after="0"/>
        <w:ind w:left="0"/>
        <w:jc w:val="both"/>
      </w:pPr>
      <w:r>
        <w:rPr>
          <w:rFonts w:ascii="Times New Roman"/>
          <w:b w:val="false"/>
          <w:i w:val="false"/>
          <w:color w:val="000000"/>
          <w:sz w:val="28"/>
        </w:rPr>
        <w:t>
      19. Инспекцияның жедел басқару құқығында жекелеген мүлкі болады.</w:t>
      </w:r>
      <w:r>
        <w:br/>
      </w:r>
      <w:r>
        <w:rPr>
          <w:rFonts w:ascii="Times New Roman"/>
          <w:b w:val="false"/>
          <w:i w:val="false"/>
          <w:color w:val="000000"/>
          <w:sz w:val="28"/>
        </w:rPr>
        <w:t>
</w:t>
      </w:r>
      <w:r>
        <w:rPr>
          <w:rFonts w:ascii="Times New Roman"/>
          <w:b w:val="false"/>
          <w:i w:val="false"/>
          <w:color w:val="000000"/>
          <w:sz w:val="28"/>
        </w:rPr>
        <w:t>
      Инспекцияның мүлкі оған мемлекет берген мүліктің есебінен қалыптасады, және негізгі және айналымдағы қаражаттан, сондай-ақ Инспекцияның балансында құны көрсетілген басқа да мүліктен тұрады.</w:t>
      </w:r>
      <w:r>
        <w:br/>
      </w:r>
      <w:r>
        <w:rPr>
          <w:rFonts w:ascii="Times New Roman"/>
          <w:b w:val="false"/>
          <w:i w:val="false"/>
          <w:color w:val="000000"/>
          <w:sz w:val="28"/>
        </w:rPr>
        <w:t>
</w:t>
      </w:r>
      <w:r>
        <w:rPr>
          <w:rFonts w:ascii="Times New Roman"/>
          <w:b w:val="false"/>
          <w:i w:val="false"/>
          <w:color w:val="000000"/>
          <w:sz w:val="28"/>
        </w:rPr>
        <w:t>
      20. Инспекцияға бекiтілiп берілген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21. Инспекция өзіне бекiтілiп берілген мүлiктi өз еркімен иеліктен шығаруға немесе оған өзге де тәсілмен билік етуге құқылы емес.</w:t>
      </w:r>
    </w:p>
    <w:bookmarkEnd w:id="94"/>
    <w:bookmarkStart w:name="z671" w:id="95"/>
    <w:p>
      <w:pPr>
        <w:spacing w:after="0"/>
        <w:ind w:left="0"/>
        <w:jc w:val="left"/>
      </w:pPr>
      <w:r>
        <w:rPr>
          <w:rFonts w:ascii="Times New Roman"/>
          <w:b/>
          <w:i w:val="false"/>
          <w:color w:val="000000"/>
        </w:rPr>
        <w:t xml:space="preserve"> 
5. Инспекцияның қызметiн ұйымдастыру</w:t>
      </w:r>
    </w:p>
    <w:bookmarkEnd w:id="95"/>
    <w:bookmarkStart w:name="z672" w:id="96"/>
    <w:p>
      <w:pPr>
        <w:spacing w:after="0"/>
        <w:ind w:left="0"/>
        <w:jc w:val="both"/>
      </w:pPr>
      <w:r>
        <w:rPr>
          <w:rFonts w:ascii="Times New Roman"/>
          <w:b w:val="false"/>
          <w:i w:val="false"/>
          <w:color w:val="000000"/>
          <w:sz w:val="28"/>
        </w:rPr>
        <w:t>
      22. Қазақстан Республикасының заңнамалық актілеріне, Қазақстан Республикасы Президентінің актілеріне, Қазақстан Республикасының өзге де нормативтік құқықтық актілеріне сәйкес олардың негізгі міндеттері мен функцияларын жүзеге асыру үшін қажетті, Инспекция өкілеттіліктерге ие.</w:t>
      </w:r>
      <w:r>
        <w:br/>
      </w:r>
      <w:r>
        <w:rPr>
          <w:rFonts w:ascii="Times New Roman"/>
          <w:b w:val="false"/>
          <w:i w:val="false"/>
          <w:color w:val="000000"/>
          <w:sz w:val="28"/>
        </w:rPr>
        <w:t>
</w:t>
      </w:r>
      <w:r>
        <w:rPr>
          <w:rFonts w:ascii="Times New Roman"/>
          <w:b w:val="false"/>
          <w:i w:val="false"/>
          <w:color w:val="000000"/>
          <w:sz w:val="28"/>
        </w:rPr>
        <w:t>
      23. Қазақстан Республикасы Қоршаған орта және су ресурстары министрінің келісімі бойынша Жауапты хатшымен лауазымына тағайындалатын және лауазымынан босатылатын басшы Инспекцияға басшылық жасайды.</w:t>
      </w:r>
      <w:r>
        <w:br/>
      </w:r>
      <w:r>
        <w:rPr>
          <w:rFonts w:ascii="Times New Roman"/>
          <w:b w:val="false"/>
          <w:i w:val="false"/>
          <w:color w:val="000000"/>
          <w:sz w:val="28"/>
        </w:rPr>
        <w:t>
</w:t>
      </w:r>
      <w:r>
        <w:rPr>
          <w:rFonts w:ascii="Times New Roman"/>
          <w:b w:val="false"/>
          <w:i w:val="false"/>
          <w:color w:val="000000"/>
          <w:sz w:val="28"/>
        </w:rPr>
        <w:t xml:space="preserve">
      24. Инспекция басшысының Жауапты хатшымен лауазымына тағайындалатын және лауазымынан босатылатын орынбасары болады. </w:t>
      </w:r>
      <w:r>
        <w:br/>
      </w:r>
      <w:r>
        <w:rPr>
          <w:rFonts w:ascii="Times New Roman"/>
          <w:b w:val="false"/>
          <w:i w:val="false"/>
          <w:color w:val="000000"/>
          <w:sz w:val="28"/>
        </w:rPr>
        <w:t>
</w:t>
      </w:r>
      <w:r>
        <w:rPr>
          <w:rFonts w:ascii="Times New Roman"/>
          <w:b w:val="false"/>
          <w:i w:val="false"/>
          <w:color w:val="000000"/>
          <w:sz w:val="28"/>
        </w:rPr>
        <w:t>
      25. Инспекция басшысы Инспекция жұмысын ұйымдастырады және басшылықты жүзеге асырады, Инспекцияға жүктелген міндеттерді орындауға және өз қызметтерін жүзеге асыруға жеке жауапкершілікті атқарады.</w:t>
      </w:r>
      <w:r>
        <w:br/>
      </w:r>
      <w:r>
        <w:rPr>
          <w:rFonts w:ascii="Times New Roman"/>
          <w:b w:val="false"/>
          <w:i w:val="false"/>
          <w:color w:val="000000"/>
          <w:sz w:val="28"/>
        </w:rPr>
        <w:t>
</w:t>
      </w:r>
      <w:r>
        <w:rPr>
          <w:rFonts w:ascii="Times New Roman"/>
          <w:b w:val="false"/>
          <w:i w:val="false"/>
          <w:color w:val="000000"/>
          <w:sz w:val="28"/>
        </w:rPr>
        <w:t>
      26. Инспекция басшысы Комитет басшылығына Инспекцияның құрылымы мен штаттық кестесі ұсыныс береді.</w:t>
      </w:r>
      <w:r>
        <w:br/>
      </w:r>
      <w:r>
        <w:rPr>
          <w:rFonts w:ascii="Times New Roman"/>
          <w:b w:val="false"/>
          <w:i w:val="false"/>
          <w:color w:val="000000"/>
          <w:sz w:val="28"/>
        </w:rPr>
        <w:t>
</w:t>
      </w:r>
      <w:r>
        <w:rPr>
          <w:rFonts w:ascii="Times New Roman"/>
          <w:b w:val="false"/>
          <w:i w:val="false"/>
          <w:color w:val="000000"/>
          <w:sz w:val="28"/>
        </w:rPr>
        <w:t>
      27. Осы мақсаттарда Инспекция басшысы:</w:t>
      </w:r>
      <w:r>
        <w:br/>
      </w:r>
      <w:r>
        <w:rPr>
          <w:rFonts w:ascii="Times New Roman"/>
          <w:b w:val="false"/>
          <w:i w:val="false"/>
          <w:color w:val="000000"/>
          <w:sz w:val="28"/>
        </w:rPr>
        <w:t>
</w:t>
      </w:r>
      <w:r>
        <w:rPr>
          <w:rFonts w:ascii="Times New Roman"/>
          <w:b w:val="false"/>
          <w:i w:val="false"/>
          <w:color w:val="000000"/>
          <w:sz w:val="28"/>
        </w:rPr>
        <w:t>
      1)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Инспекция қызметкерлерін лауазымына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
      3) өз орынбасарының және Инспекция қызметкерлерінің міндеттері мен өкілеттіктерін анықтайды және бекітеді;</w:t>
      </w:r>
      <w:r>
        <w:br/>
      </w:r>
      <w:r>
        <w:rPr>
          <w:rFonts w:ascii="Times New Roman"/>
          <w:b w:val="false"/>
          <w:i w:val="false"/>
          <w:color w:val="000000"/>
          <w:sz w:val="28"/>
        </w:rPr>
        <w:t>
</w:t>
      </w:r>
      <w:r>
        <w:rPr>
          <w:rFonts w:ascii="Times New Roman"/>
          <w:b w:val="false"/>
          <w:i w:val="false"/>
          <w:color w:val="000000"/>
          <w:sz w:val="28"/>
        </w:rPr>
        <w:t>
      4) Инспекцияның құрылымдық және аумақтық бөлімшелерінің ережелерін, Инспекцияның жұмыс регламентін бекітеді;</w:t>
      </w:r>
      <w:r>
        <w:br/>
      </w:r>
      <w:r>
        <w:rPr>
          <w:rFonts w:ascii="Times New Roman"/>
          <w:b w:val="false"/>
          <w:i w:val="false"/>
          <w:color w:val="000000"/>
          <w:sz w:val="28"/>
        </w:rPr>
        <w:t>
</w:t>
      </w:r>
      <w:r>
        <w:rPr>
          <w:rFonts w:ascii="Times New Roman"/>
          <w:b w:val="false"/>
          <w:i w:val="false"/>
          <w:color w:val="000000"/>
          <w:sz w:val="28"/>
        </w:rPr>
        <w:t>
      5) заңмен белгіленген тәртіпте Инспекция қызметкерлеріне ынталандыруды және тәртіптік жазаларды қолданады;</w:t>
      </w:r>
      <w:r>
        <w:br/>
      </w:r>
      <w:r>
        <w:rPr>
          <w:rFonts w:ascii="Times New Roman"/>
          <w:b w:val="false"/>
          <w:i w:val="false"/>
          <w:color w:val="000000"/>
          <w:sz w:val="28"/>
        </w:rPr>
        <w:t>
</w:t>
      </w:r>
      <w:r>
        <w:rPr>
          <w:rFonts w:ascii="Times New Roman"/>
          <w:b w:val="false"/>
          <w:i w:val="false"/>
          <w:color w:val="000000"/>
          <w:sz w:val="28"/>
        </w:rPr>
        <w:t>
      6) өз құзыреті шегінде Инспекция қызметкерлеріне іссапарға жіберу, еңбек демалысын беру, материалдық көмек көрсету, дайындау (қайта даярлау), біліктілікті арттыру, ынталандыру, үстемеақы және сыйақы төлеу мәселелерін шешеді;</w:t>
      </w:r>
      <w:r>
        <w:br/>
      </w:r>
      <w:r>
        <w:rPr>
          <w:rFonts w:ascii="Times New Roman"/>
          <w:b w:val="false"/>
          <w:i w:val="false"/>
          <w:color w:val="000000"/>
          <w:sz w:val="28"/>
        </w:rPr>
        <w:t>
</w:t>
      </w:r>
      <w:r>
        <w:rPr>
          <w:rFonts w:ascii="Times New Roman"/>
          <w:b w:val="false"/>
          <w:i w:val="false"/>
          <w:color w:val="000000"/>
          <w:sz w:val="28"/>
        </w:rPr>
        <w:t>
      7) өз құзыреті шегінде Инспекцияда сыбайлас жемқорлыққа қарсы бағытталған шараларды қолданады және жемқорлыққа қарсы шаралар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8) қолданыстағы заңнамаға сәйкес, Инспекцияның атынан мемлекеттік органдарда және басқа ұйымдарда өкілдік етеді;</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Республикасының заңнамаларына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28. Инспекция басшысының орынбасары:</w:t>
      </w:r>
      <w:r>
        <w:br/>
      </w:r>
      <w:r>
        <w:rPr>
          <w:rFonts w:ascii="Times New Roman"/>
          <w:b w:val="false"/>
          <w:i w:val="false"/>
          <w:color w:val="000000"/>
          <w:sz w:val="28"/>
        </w:rPr>
        <w:t>
</w:t>
      </w:r>
      <w:r>
        <w:rPr>
          <w:rFonts w:ascii="Times New Roman"/>
          <w:b w:val="false"/>
          <w:i w:val="false"/>
          <w:color w:val="000000"/>
          <w:sz w:val="28"/>
        </w:rPr>
        <w:t>
      1) өз өкілеттіктері шеңберінде Инспекцияның қызметін үйлестіреді;</w:t>
      </w:r>
      <w:r>
        <w:br/>
      </w:r>
      <w:r>
        <w:rPr>
          <w:rFonts w:ascii="Times New Roman"/>
          <w:b w:val="false"/>
          <w:i w:val="false"/>
          <w:color w:val="000000"/>
          <w:sz w:val="28"/>
        </w:rPr>
        <w:t>
</w:t>
      </w:r>
      <w:r>
        <w:rPr>
          <w:rFonts w:ascii="Times New Roman"/>
          <w:b w:val="false"/>
          <w:i w:val="false"/>
          <w:color w:val="000000"/>
          <w:sz w:val="28"/>
        </w:rPr>
        <w:t>
      2) Инспекция басшысы болмаған кезде Инспекцияға жалпы басшылықты жүзеге асырады және Инспекцияға жүктелген міндеттерді орындауға және өз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
      3) Инспекция басшысы жүктеген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29. Инспекцияның құзыретіне кіретін мәселелер бойынша Инспекция атынан басқа мемлекеттік органдарға жіберілетін құжаттарға Инспекция басшысы, ал ол болмаған жағдайда оны алмастыратын адам қол қояды.</w:t>
      </w:r>
    </w:p>
    <w:bookmarkEnd w:id="96"/>
    <w:bookmarkStart w:name="z692" w:id="97"/>
    <w:p>
      <w:pPr>
        <w:spacing w:after="0"/>
        <w:ind w:left="0"/>
        <w:jc w:val="left"/>
      </w:pPr>
      <w:r>
        <w:rPr>
          <w:rFonts w:ascii="Times New Roman"/>
          <w:b/>
          <w:i w:val="false"/>
          <w:color w:val="000000"/>
        </w:rPr>
        <w:t xml:space="preserve"> 
6. Инспекцияны қайта ұйымдастыру және тарату</w:t>
      </w:r>
    </w:p>
    <w:bookmarkEnd w:id="97"/>
    <w:bookmarkStart w:name="z693" w:id="98"/>
    <w:p>
      <w:pPr>
        <w:spacing w:after="0"/>
        <w:ind w:left="0"/>
        <w:jc w:val="both"/>
      </w:pPr>
      <w:r>
        <w:rPr>
          <w:rFonts w:ascii="Times New Roman"/>
          <w:b w:val="false"/>
          <w:i w:val="false"/>
          <w:color w:val="000000"/>
          <w:sz w:val="28"/>
        </w:rPr>
        <w:t>
      30. Инспекцияны қайта ұйымдастыру және тарату Қазақстан Республикасының заңнамасына сәйкес жүзеге асырылады.</w:t>
      </w:r>
    </w:p>
    <w:bookmarkEnd w:id="98"/>
    <w:bookmarkStart w:name="z694" w:id="9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 және      </w:t>
      </w:r>
      <w:r>
        <w:br/>
      </w:r>
      <w:r>
        <w:rPr>
          <w:rFonts w:ascii="Times New Roman"/>
          <w:b w:val="false"/>
          <w:i w:val="false"/>
          <w:color w:val="000000"/>
          <w:sz w:val="28"/>
        </w:rPr>
        <w:t xml:space="preserve">
су ресурстары министрінің    </w:t>
      </w:r>
      <w:r>
        <w:br/>
      </w:r>
      <w:r>
        <w:rPr>
          <w:rFonts w:ascii="Times New Roman"/>
          <w:b w:val="false"/>
          <w:i w:val="false"/>
          <w:color w:val="000000"/>
          <w:sz w:val="28"/>
        </w:rPr>
        <w:t xml:space="preserve">
2014 жылғы 24 қаңтардағы  </w:t>
      </w:r>
      <w:r>
        <w:br/>
      </w:r>
      <w:r>
        <w:rPr>
          <w:rFonts w:ascii="Times New Roman"/>
          <w:b w:val="false"/>
          <w:i w:val="false"/>
          <w:color w:val="000000"/>
          <w:sz w:val="28"/>
        </w:rPr>
        <w:t xml:space="preserve">
№ 17-Ө бұйрығымен      </w:t>
      </w:r>
      <w:r>
        <w:br/>
      </w:r>
      <w:r>
        <w:rPr>
          <w:rFonts w:ascii="Times New Roman"/>
          <w:b w:val="false"/>
          <w:i w:val="false"/>
          <w:color w:val="000000"/>
          <w:sz w:val="28"/>
        </w:rPr>
        <w:t xml:space="preserve">
бекiтiлген        </w:t>
      </w:r>
    </w:p>
    <w:bookmarkEnd w:id="99"/>
    <w:bookmarkStart w:name="z695" w:id="100"/>
    <w:p>
      <w:pPr>
        <w:spacing w:after="0"/>
        <w:ind w:left="0"/>
        <w:jc w:val="left"/>
      </w:pPr>
      <w:r>
        <w:rPr>
          <w:rFonts w:ascii="Times New Roman"/>
          <w:b/>
          <w:i w:val="false"/>
          <w:color w:val="000000"/>
        </w:rPr>
        <w:t xml:space="preserve"> 
«Қазақстан Республикасы Қоршаған орта және су</w:t>
      </w:r>
      <w:r>
        <w:br/>
      </w:r>
      <w:r>
        <w:rPr>
          <w:rFonts w:ascii="Times New Roman"/>
          <w:b/>
          <w:i w:val="false"/>
          <w:color w:val="000000"/>
        </w:rPr>
        <w:t>
ресурстары министрлігі</w:t>
      </w:r>
      <w:r>
        <w:br/>
      </w:r>
      <w:r>
        <w:rPr>
          <w:rFonts w:ascii="Times New Roman"/>
          <w:b/>
          <w:i w:val="false"/>
          <w:color w:val="000000"/>
        </w:rPr>
        <w:t>
Балық шаруашылығы комитетінің Шу-Талас облысаралық</w:t>
      </w:r>
      <w:r>
        <w:br/>
      </w:r>
      <w:r>
        <w:rPr>
          <w:rFonts w:ascii="Times New Roman"/>
          <w:b/>
          <w:i w:val="false"/>
          <w:color w:val="000000"/>
        </w:rPr>
        <w:t>
бассейндік балық шаруашылығы инспекциясы»</w:t>
      </w:r>
      <w:r>
        <w:br/>
      </w:r>
      <w:r>
        <w:rPr>
          <w:rFonts w:ascii="Times New Roman"/>
          <w:b/>
          <w:i w:val="false"/>
          <w:color w:val="000000"/>
        </w:rPr>
        <w:t>
республикалық мемлекеттік мекемесінің ережесі</w:t>
      </w:r>
    </w:p>
    <w:bookmarkEnd w:id="100"/>
    <w:bookmarkStart w:name="z696" w:id="101"/>
    <w:p>
      <w:pPr>
        <w:spacing w:after="0"/>
        <w:ind w:left="0"/>
        <w:jc w:val="left"/>
      </w:pPr>
      <w:r>
        <w:rPr>
          <w:rFonts w:ascii="Times New Roman"/>
          <w:b/>
          <w:i w:val="false"/>
          <w:color w:val="000000"/>
        </w:rPr>
        <w:t xml:space="preserve"> 
1. Жалпы ережелер </w:t>
      </w:r>
    </w:p>
    <w:bookmarkEnd w:id="101"/>
    <w:bookmarkStart w:name="z697" w:id="102"/>
    <w:p>
      <w:pPr>
        <w:spacing w:after="0"/>
        <w:ind w:left="0"/>
        <w:jc w:val="both"/>
      </w:pPr>
      <w:r>
        <w:rPr>
          <w:rFonts w:ascii="Times New Roman"/>
          <w:b w:val="false"/>
          <w:i w:val="false"/>
          <w:color w:val="000000"/>
          <w:sz w:val="28"/>
        </w:rPr>
        <w:t>
      1. «Қазақстан Республикасы Қоршаған орта және су ресурстары министрлігі Балық шаруашылығы комитетінің Шу-Талас облысаралық бассейндік балық шаруашылығы инспекциясы» республикалық мемлекеттік мекемесі (бұдан әрi – Инспекция) Қазақстан Республикасы Қоршаған орта және су ресурстары министрлiгінің Балық шаруашылығы комитеті (бұдан әрі – Комитет) құзыретi шегінде Жамбыл облысы мен Оңтүстік Қазақстан облысы Созақ ауданының әкімшілік шекарасының шегіндегі Шу-Талас бассейнінің су айдындарында (су қорғау белдеуі мен аймағын, жағалау жиегін және санитарлық қорғау аймағын қоса алғанда) балық ресурстары мен басқа да су жануарларын қорғау, өсiмiн молайту және пайдалану саласындағы іске асыру, бақылау және қадағалау функцияларын жүзеге асыратын аумақтық бөлімше болып табылады.</w:t>
      </w:r>
      <w:r>
        <w:br/>
      </w:r>
      <w:r>
        <w:rPr>
          <w:rFonts w:ascii="Times New Roman"/>
          <w:b w:val="false"/>
          <w:i w:val="false"/>
          <w:color w:val="000000"/>
          <w:sz w:val="28"/>
        </w:rPr>
        <w:t>
</w:t>
      </w:r>
      <w:r>
        <w:rPr>
          <w:rFonts w:ascii="Times New Roman"/>
          <w:b w:val="false"/>
          <w:i w:val="false"/>
          <w:color w:val="000000"/>
          <w:sz w:val="28"/>
        </w:rPr>
        <w:t>
      2. Инспекция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Үкіметінің актілерін, Қазақстан Республикасының өзге де нормативтік құқықтық актілерін, сондай-ақ осы Ережені басшылыққа алады.</w:t>
      </w:r>
      <w:r>
        <w:br/>
      </w:r>
      <w:r>
        <w:rPr>
          <w:rFonts w:ascii="Times New Roman"/>
          <w:b w:val="false"/>
          <w:i w:val="false"/>
          <w:color w:val="000000"/>
          <w:sz w:val="28"/>
        </w:rPr>
        <w:t>
</w:t>
      </w:r>
      <w:r>
        <w:rPr>
          <w:rFonts w:ascii="Times New Roman"/>
          <w:b w:val="false"/>
          <w:i w:val="false"/>
          <w:color w:val="000000"/>
          <w:sz w:val="28"/>
        </w:rPr>
        <w:t>
      3. Инспекция республикалық мемлекеттiк мекеменiң ұйымдық-құқықтық нысанындағы Комитетке ведомстволық бағынысындағы заңды тұлға болып табылады, өз атауы мемлекеттік тілде жазылған мөрi мен мөртаңбалары, белгiленген үлгiдегi бланкiлерi, сондай-ақ Қазақстан Республикасының заңнамасына сәйкес Қазақстан Республикасы Қаржы министрлігінің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Инспекция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
      5. Инспекцияның, егер Қазақстан Республикасы заңнамасына сәйкес осыған уәкілеттік берiлсе, мемлекеттiң атынан азаматтық-құқықтық қатынастардың тарабы болуға құқығы бар.</w:t>
      </w:r>
      <w:r>
        <w:br/>
      </w:r>
      <w:r>
        <w:rPr>
          <w:rFonts w:ascii="Times New Roman"/>
          <w:b w:val="false"/>
          <w:i w:val="false"/>
          <w:color w:val="000000"/>
          <w:sz w:val="28"/>
        </w:rPr>
        <w:t>
</w:t>
      </w:r>
      <w:r>
        <w:rPr>
          <w:rFonts w:ascii="Times New Roman"/>
          <w:b w:val="false"/>
          <w:i w:val="false"/>
          <w:color w:val="000000"/>
          <w:sz w:val="28"/>
        </w:rPr>
        <w:t>
      6. Инспекция өз құзыретіндегі мәселелер бойынша Қазақстан Республикасы заңнамаларында белгіленген тәртіппен Инспекция басшысының бұйрықтарымен және Қазақстан Республикасының заңнамаларында көзделген өзге де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Инспекция құрылымын және штат санын Қазақстан Республикасы Қоршаған орта және су ресурстары министрімен келіскеннен кейін Қазақстан Республикасы Қоршаған орта және су ресурстары министрлігінің Жауапты хатшысы (бұдан әрі – Жауапты хатшы) бекiтедi.</w:t>
      </w:r>
      <w:r>
        <w:br/>
      </w:r>
      <w:r>
        <w:rPr>
          <w:rFonts w:ascii="Times New Roman"/>
          <w:b w:val="false"/>
          <w:i w:val="false"/>
          <w:color w:val="000000"/>
          <w:sz w:val="28"/>
        </w:rPr>
        <w:t>
</w:t>
      </w:r>
      <w:r>
        <w:rPr>
          <w:rFonts w:ascii="Times New Roman"/>
          <w:b w:val="false"/>
          <w:i w:val="false"/>
          <w:color w:val="000000"/>
          <w:sz w:val="28"/>
        </w:rPr>
        <w:t>
      8. Инспекцияның орналасқан мекен-жайы: Қазақстан Республикасы,080000, Жамбыл облысы, Тараз қаласы, Исатай көшесі, 10 үй.</w:t>
      </w:r>
      <w:r>
        <w:br/>
      </w:r>
      <w:r>
        <w:rPr>
          <w:rFonts w:ascii="Times New Roman"/>
          <w:b w:val="false"/>
          <w:i w:val="false"/>
          <w:color w:val="000000"/>
          <w:sz w:val="28"/>
        </w:rPr>
        <w:t>
</w:t>
      </w:r>
      <w:r>
        <w:rPr>
          <w:rFonts w:ascii="Times New Roman"/>
          <w:b w:val="false"/>
          <w:i w:val="false"/>
          <w:color w:val="000000"/>
          <w:sz w:val="28"/>
        </w:rPr>
        <w:t xml:space="preserve">
      9. Мемлекеттік органның толық атауы – </w:t>
      </w:r>
      <w:r>
        <w:br/>
      </w:r>
      <w:r>
        <w:rPr>
          <w:rFonts w:ascii="Times New Roman"/>
          <w:b w:val="false"/>
          <w:i w:val="false"/>
          <w:color w:val="000000"/>
          <w:sz w:val="28"/>
        </w:rPr>
        <w:t>
</w:t>
      </w:r>
      <w:r>
        <w:rPr>
          <w:rFonts w:ascii="Times New Roman"/>
          <w:b w:val="false"/>
          <w:i w:val="false"/>
          <w:color w:val="000000"/>
          <w:sz w:val="28"/>
        </w:rPr>
        <w:t>
      «Қазақстан Республикасы Қоршаған орта және су ресурстары министрлiгi Балық шаруашылығы комитетiнің Шу-Талас облысаралық бассейндік балық шаруашылығы инспекциясы» республикалық мемлекеттiк мекемесi;</w:t>
      </w:r>
      <w:r>
        <w:br/>
      </w:r>
      <w:r>
        <w:rPr>
          <w:rFonts w:ascii="Times New Roman"/>
          <w:b w:val="false"/>
          <w:i w:val="false"/>
          <w:color w:val="000000"/>
          <w:sz w:val="28"/>
        </w:rPr>
        <w:t>
      республиканское государственное учреждение «Шу-Таласская межобластная бассейновая инспекция рыбного хозяйства Комитета рыбного хозяйства Министерства окружающей среды и водных ресурсов Республики Казахстан».</w:t>
      </w:r>
      <w:r>
        <w:br/>
      </w:r>
      <w:r>
        <w:rPr>
          <w:rFonts w:ascii="Times New Roman"/>
          <w:b w:val="false"/>
          <w:i w:val="false"/>
          <w:color w:val="000000"/>
          <w:sz w:val="28"/>
        </w:rPr>
        <w:t>
</w:t>
      </w:r>
      <w:r>
        <w:rPr>
          <w:rFonts w:ascii="Times New Roman"/>
          <w:b w:val="false"/>
          <w:i w:val="false"/>
          <w:color w:val="000000"/>
          <w:sz w:val="28"/>
        </w:rPr>
        <w:t>
      10. Осы Ереже Инспекцияның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Инспекцияның қызметiн қаржыландыру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
      12. Инспекцияның жұмыс режимі Қазақстан Республикасы еңбек заңнамасына сәйкес оның жұмыс регламентімен белгіленеді. </w:t>
      </w:r>
      <w:r>
        <w:br/>
      </w:r>
      <w:r>
        <w:rPr>
          <w:rFonts w:ascii="Times New Roman"/>
          <w:b w:val="false"/>
          <w:i w:val="false"/>
          <w:color w:val="000000"/>
          <w:sz w:val="28"/>
        </w:rPr>
        <w:t>
</w:t>
      </w:r>
      <w:r>
        <w:rPr>
          <w:rFonts w:ascii="Times New Roman"/>
          <w:b w:val="false"/>
          <w:i w:val="false"/>
          <w:color w:val="000000"/>
          <w:sz w:val="28"/>
        </w:rPr>
        <w:t>
      13. Инспекцияның функциялары болып табылатын мiндеттердi орындау мәнiне Инспекцияға кәсiпкерлiк субъектілерiмен шарттық қатынастарға түсуге тыйым салынады.</w:t>
      </w:r>
      <w:r>
        <w:br/>
      </w:r>
      <w:r>
        <w:rPr>
          <w:rFonts w:ascii="Times New Roman"/>
          <w:b w:val="false"/>
          <w:i w:val="false"/>
          <w:color w:val="000000"/>
          <w:sz w:val="28"/>
        </w:rPr>
        <w:t>
      Егер Инспекцияға Қазақстан Республикасының заңнамалық актілермен кiрiс әкелетiн қызметтi жүзеге асыру құқығы берілсе,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r>
        <w:rPr>
          <w:rFonts w:ascii="Times New Roman"/>
          <w:b w:val="false"/>
          <w:i w:val="false"/>
          <w:color w:val="000000"/>
          <w:sz w:val="28"/>
        </w:rPr>
        <w:t>
      14. Инспекция:</w:t>
      </w:r>
      <w:r>
        <w:br/>
      </w:r>
      <w:r>
        <w:rPr>
          <w:rFonts w:ascii="Times New Roman"/>
          <w:b w:val="false"/>
          <w:i w:val="false"/>
          <w:color w:val="000000"/>
          <w:sz w:val="28"/>
        </w:rPr>
        <w:t>
</w:t>
      </w:r>
      <w:r>
        <w:rPr>
          <w:rFonts w:ascii="Times New Roman"/>
          <w:b w:val="false"/>
          <w:i w:val="false"/>
          <w:color w:val="000000"/>
          <w:sz w:val="28"/>
        </w:rPr>
        <w:t>
      1) Бақылау-инспекциялық жұмысы бөлімінен;</w:t>
      </w:r>
      <w:r>
        <w:br/>
      </w:r>
      <w:r>
        <w:rPr>
          <w:rFonts w:ascii="Times New Roman"/>
          <w:b w:val="false"/>
          <w:i w:val="false"/>
          <w:color w:val="000000"/>
          <w:sz w:val="28"/>
        </w:rPr>
        <w:t>
</w:t>
      </w:r>
      <w:r>
        <w:rPr>
          <w:rFonts w:ascii="Times New Roman"/>
          <w:b w:val="false"/>
          <w:i w:val="false"/>
          <w:color w:val="000000"/>
          <w:sz w:val="28"/>
        </w:rPr>
        <w:t>
      2) Ихтиологиялық мониторинг және балық аулауды реттеу бөлімінен;</w:t>
      </w:r>
      <w:r>
        <w:br/>
      </w:r>
      <w:r>
        <w:rPr>
          <w:rFonts w:ascii="Times New Roman"/>
          <w:b w:val="false"/>
          <w:i w:val="false"/>
          <w:color w:val="000000"/>
          <w:sz w:val="28"/>
        </w:rPr>
        <w:t>
</w:t>
      </w:r>
      <w:r>
        <w:rPr>
          <w:rFonts w:ascii="Times New Roman"/>
          <w:b w:val="false"/>
          <w:i w:val="false"/>
          <w:color w:val="000000"/>
          <w:sz w:val="28"/>
        </w:rPr>
        <w:t>
      3) Қаржылық және ұйымдастыру-құқықтық жұмысы бөлімінен тұрады.</w:t>
      </w:r>
    </w:p>
    <w:bookmarkEnd w:id="102"/>
    <w:bookmarkStart w:name="z715" w:id="103"/>
    <w:p>
      <w:pPr>
        <w:spacing w:after="0"/>
        <w:ind w:left="0"/>
        <w:jc w:val="left"/>
      </w:pPr>
      <w:r>
        <w:rPr>
          <w:rFonts w:ascii="Times New Roman"/>
          <w:b/>
          <w:i w:val="false"/>
          <w:color w:val="000000"/>
        </w:rPr>
        <w:t xml:space="preserve"> 
2. Инспекцияның негізгі міндеттері мен функциялары </w:t>
      </w:r>
    </w:p>
    <w:bookmarkEnd w:id="103"/>
    <w:bookmarkStart w:name="z716" w:id="104"/>
    <w:p>
      <w:pPr>
        <w:spacing w:after="0"/>
        <w:ind w:left="0"/>
        <w:jc w:val="both"/>
      </w:pPr>
      <w:r>
        <w:rPr>
          <w:rFonts w:ascii="Times New Roman"/>
          <w:b w:val="false"/>
          <w:i w:val="false"/>
          <w:color w:val="000000"/>
          <w:sz w:val="28"/>
        </w:rPr>
        <w:t>
      15. Инспекцияның міндеті: балық ресурстары мен басқа су жануарларын қорғау, өсімін молайту және пайдалану саласындағы мемлекеттік саясатын іске асыру.</w:t>
      </w:r>
      <w:r>
        <w:br/>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Инспекцияның бюджеттік өтінімін дайындау, оны Комитетке ұсыну, сондай-ақ өзге де бюджеттік процесстердің рәсімдерін орындауды қамтамасыз етеді;</w:t>
      </w:r>
      <w:r>
        <w:br/>
      </w:r>
      <w:r>
        <w:rPr>
          <w:rFonts w:ascii="Times New Roman"/>
          <w:b w:val="false"/>
          <w:i w:val="false"/>
          <w:color w:val="000000"/>
          <w:sz w:val="28"/>
        </w:rPr>
        <w:t>
</w:t>
      </w:r>
      <w:r>
        <w:rPr>
          <w:rFonts w:ascii="Times New Roman"/>
          <w:b w:val="false"/>
          <w:i w:val="false"/>
          <w:color w:val="000000"/>
          <w:sz w:val="28"/>
        </w:rPr>
        <w:t>
      2) мемлекеттік сатып алу саласындағы Қазақстан Республикасының заңнамасына сәйкес мемлекеттік сатып алу рәсімдерін ұйымдастырады және өткізеді;</w:t>
      </w:r>
      <w:r>
        <w:br/>
      </w:r>
      <w:r>
        <w:rPr>
          <w:rFonts w:ascii="Times New Roman"/>
          <w:b w:val="false"/>
          <w:i w:val="false"/>
          <w:color w:val="000000"/>
          <w:sz w:val="28"/>
        </w:rPr>
        <w:t>
</w:t>
      </w:r>
      <w:r>
        <w:rPr>
          <w:rFonts w:ascii="Times New Roman"/>
          <w:b w:val="false"/>
          <w:i w:val="false"/>
          <w:color w:val="000000"/>
          <w:sz w:val="28"/>
        </w:rPr>
        <w:t>
      3) өзінің құзыреті мәселелері бойынша болжау жасалып отырған жобалардың редакцияларын қоса тіркеп, Қазақстан Республикасының нормативтік құқықтық актілерін әзiрлеу немесе оларға өзгерiстер мен толықтырулар енгiзу жөнінде ұсыныстар енгізеді.</w:t>
      </w:r>
      <w:r>
        <w:br/>
      </w:r>
      <w:r>
        <w:rPr>
          <w:rFonts w:ascii="Times New Roman"/>
          <w:b w:val="false"/>
          <w:i w:val="false"/>
          <w:color w:val="000000"/>
          <w:sz w:val="28"/>
        </w:rPr>
        <w:t>
</w:t>
      </w:r>
      <w:r>
        <w:rPr>
          <w:rFonts w:ascii="Times New Roman"/>
          <w:b w:val="false"/>
          <w:i w:val="false"/>
          <w:color w:val="000000"/>
          <w:sz w:val="28"/>
        </w:rPr>
        <w:t>
      16. Инспекцияның міндеті: балық ресурстары мен басқа су жануарларын қорғау, өсімін молайту және пайдалану саласындағы мемлекеттік бақылауды және қадағалауды жүзеге асыру.</w:t>
      </w:r>
      <w:r>
        <w:br/>
      </w:r>
      <w:r>
        <w:rPr>
          <w:rFonts w:ascii="Times New Roman"/>
          <w:b w:val="false"/>
          <w:i w:val="false"/>
          <w:color w:val="000000"/>
          <w:sz w:val="28"/>
        </w:rPr>
        <w:t>
      Фунциялары:</w:t>
      </w:r>
      <w:r>
        <w:br/>
      </w:r>
      <w:r>
        <w:rPr>
          <w:rFonts w:ascii="Times New Roman"/>
          <w:b w:val="false"/>
          <w:i w:val="false"/>
          <w:color w:val="000000"/>
          <w:sz w:val="28"/>
        </w:rPr>
        <w:t>
      1) мына:</w:t>
      </w:r>
      <w:r>
        <w:br/>
      </w:r>
      <w:r>
        <w:rPr>
          <w:rFonts w:ascii="Times New Roman"/>
          <w:b w:val="false"/>
          <w:i w:val="false"/>
          <w:color w:val="000000"/>
          <w:sz w:val="28"/>
        </w:rPr>
        <w:t>
      балық ресурстары мен басқа су жануарларын қорғау, өсімін молайту және пайдалану саласындағы нормативтерінің сақталуына;</w:t>
      </w:r>
      <w:r>
        <w:br/>
      </w:r>
      <w:r>
        <w:rPr>
          <w:rFonts w:ascii="Times New Roman"/>
          <w:b w:val="false"/>
          <w:i w:val="false"/>
          <w:color w:val="000000"/>
          <w:sz w:val="28"/>
        </w:rPr>
        <w:t>
      балық ресурстары мен басқа су жануарларын қорғау, өсімін молайту және пайдалану саласындағы шаралардың атқарылуына;</w:t>
      </w:r>
      <w:r>
        <w:br/>
      </w:r>
      <w:r>
        <w:rPr>
          <w:rFonts w:ascii="Times New Roman"/>
          <w:b w:val="false"/>
          <w:i w:val="false"/>
          <w:color w:val="000000"/>
          <w:sz w:val="28"/>
        </w:rPr>
        <w:t>
      балық аулау Қағидасының сақталуына;</w:t>
      </w:r>
      <w:r>
        <w:br/>
      </w:r>
      <w:r>
        <w:rPr>
          <w:rFonts w:ascii="Times New Roman"/>
          <w:b w:val="false"/>
          <w:i w:val="false"/>
          <w:color w:val="000000"/>
          <w:sz w:val="28"/>
        </w:rPr>
        <w:t>
      балық ресурстары мен басқа да су жануарларын интродукциялауды, реинтродукциялауды, будандастыруды және жерсіндіруді жүргізу тәртіптерінің сақталуына;</w:t>
      </w:r>
      <w:r>
        <w:br/>
      </w:r>
      <w:r>
        <w:rPr>
          <w:rFonts w:ascii="Times New Roman"/>
          <w:b w:val="false"/>
          <w:i w:val="false"/>
          <w:color w:val="000000"/>
          <w:sz w:val="28"/>
        </w:rPr>
        <w:t xml:space="preserve">
      жеке және заңды тұлғалардың балық шаруашылығын жүргiзу шарттары талаптарының орындалуына; </w:t>
      </w:r>
      <w:r>
        <w:br/>
      </w:r>
      <w:r>
        <w:rPr>
          <w:rFonts w:ascii="Times New Roman"/>
          <w:b w:val="false"/>
          <w:i w:val="false"/>
          <w:color w:val="000000"/>
          <w:sz w:val="28"/>
        </w:rPr>
        <w:t>
      балық ресурстары мен басқа да су жануарларын, олардың бөліктері мен дериваттарын пайдалануға белгiленген шектеулер мен тыйым салулардың сақталуына;</w:t>
      </w:r>
      <w:r>
        <w:br/>
      </w:r>
      <w:r>
        <w:rPr>
          <w:rFonts w:ascii="Times New Roman"/>
          <w:b w:val="false"/>
          <w:i w:val="false"/>
          <w:color w:val="000000"/>
          <w:sz w:val="28"/>
        </w:rPr>
        <w:t>
      балық шарушылығын жүргізу Қағидасының сақталуына;</w:t>
      </w:r>
      <w:r>
        <w:br/>
      </w:r>
      <w:r>
        <w:rPr>
          <w:rFonts w:ascii="Times New Roman"/>
          <w:b w:val="false"/>
          <w:i w:val="false"/>
          <w:color w:val="000000"/>
          <w:sz w:val="28"/>
        </w:rPr>
        <w:t>
      жануарларды ерiксiз немесе жартылай ерiктi жағдайларда ұстау тәртiбiнiң, сондай-ақ зоологиялық коллекциялардың сақталуына;</w:t>
      </w:r>
      <w:r>
        <w:br/>
      </w:r>
      <w:r>
        <w:rPr>
          <w:rFonts w:ascii="Times New Roman"/>
          <w:b w:val="false"/>
          <w:i w:val="false"/>
          <w:color w:val="000000"/>
          <w:sz w:val="28"/>
        </w:rPr>
        <w:t>
      балық ресурстары мен басқа да су жануарларын қорғау, өсiмiн молайту және пайдалану саласындағы Қазақстан Республикасы заңнамаларының өзге де талаптарының орындалуына</w:t>
      </w:r>
      <w:r>
        <w:br/>
      </w:r>
      <w:r>
        <w:rPr>
          <w:rFonts w:ascii="Times New Roman"/>
          <w:b w:val="false"/>
          <w:i w:val="false"/>
          <w:color w:val="000000"/>
          <w:sz w:val="28"/>
        </w:rPr>
        <w:t>
      мемлекеттік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2) жануарлар дүниесiн қорғау, өсiмiн молайту және пайдалану саласындағы Қазақстан Республикасы заңнамаларының талаптарының сақталуын анықтау мақсатында жануарлар дүниесін пайдаланушылардың</w:t>
      </w:r>
      <w:r>
        <w:br/>
      </w:r>
      <w:r>
        <w:rPr>
          <w:rFonts w:ascii="Times New Roman"/>
          <w:b w:val="false"/>
          <w:i w:val="false"/>
          <w:color w:val="000000"/>
          <w:sz w:val="28"/>
        </w:rPr>
        <w:t>
      қызметін тексереді.</w:t>
      </w:r>
      <w:r>
        <w:br/>
      </w:r>
      <w:r>
        <w:rPr>
          <w:rFonts w:ascii="Times New Roman"/>
          <w:b w:val="false"/>
          <w:i w:val="false"/>
          <w:color w:val="000000"/>
          <w:sz w:val="28"/>
        </w:rPr>
        <w:t>
</w:t>
      </w:r>
      <w:r>
        <w:rPr>
          <w:rFonts w:ascii="Times New Roman"/>
          <w:b w:val="false"/>
          <w:i w:val="false"/>
          <w:color w:val="000000"/>
          <w:sz w:val="28"/>
        </w:rPr>
        <w:t>
      17. Инспекцияның міндеті: балық ресурстары мен басқа да су жануарларын қорғау, өсімін молайту және тиімді пайдалануды қамтамасыз ету.</w:t>
      </w:r>
      <w:r>
        <w:br/>
      </w:r>
      <w:r>
        <w:rPr>
          <w:rFonts w:ascii="Times New Roman"/>
          <w:b w:val="false"/>
          <w:i w:val="false"/>
          <w:color w:val="000000"/>
          <w:sz w:val="28"/>
        </w:rPr>
        <w:t xml:space="preserve">
      Функциялары: </w:t>
      </w:r>
      <w:r>
        <w:br/>
      </w:r>
      <w:r>
        <w:rPr>
          <w:rFonts w:ascii="Times New Roman"/>
          <w:b w:val="false"/>
          <w:i w:val="false"/>
          <w:color w:val="000000"/>
          <w:sz w:val="28"/>
        </w:rPr>
        <w:t>
</w:t>
      </w:r>
      <w:r>
        <w:rPr>
          <w:rFonts w:ascii="Times New Roman"/>
          <w:b w:val="false"/>
          <w:i w:val="false"/>
          <w:color w:val="000000"/>
          <w:sz w:val="28"/>
        </w:rPr>
        <w:t xml:space="preserve">
      1) мына: </w:t>
      </w:r>
      <w:r>
        <w:br/>
      </w:r>
      <w:r>
        <w:rPr>
          <w:rFonts w:ascii="Times New Roman"/>
          <w:b w:val="false"/>
          <w:i w:val="false"/>
          <w:color w:val="000000"/>
          <w:sz w:val="28"/>
        </w:rPr>
        <w:t>
      балық ресурстары мен басқа да су жануарларын пайдалануға;</w:t>
      </w:r>
      <w:r>
        <w:br/>
      </w:r>
      <w:r>
        <w:rPr>
          <w:rFonts w:ascii="Times New Roman"/>
          <w:b w:val="false"/>
          <w:i w:val="false"/>
          <w:color w:val="000000"/>
          <w:sz w:val="28"/>
        </w:rPr>
        <w:t>
      балық ресурстары мен басқа да су жануарларын интродукциялауды, реинтродукциялауды, будандастыруды мен жерсіндіруді жүргізуге;</w:t>
      </w:r>
      <w:r>
        <w:br/>
      </w:r>
      <w:r>
        <w:rPr>
          <w:rFonts w:ascii="Times New Roman"/>
          <w:b w:val="false"/>
          <w:i w:val="false"/>
          <w:color w:val="000000"/>
          <w:sz w:val="28"/>
        </w:rPr>
        <w:t>
      балық ресурстарын және басқа да су жануарларын, олардың бөлiктерi мен дериваттарын, оның iшiнде сирек кездесетiн және құрып кету қаупi төнген санаттарға жатқызылған жануарлар түрлерiн әкелуге және әкетуге рұқсат береді;</w:t>
      </w:r>
      <w:r>
        <w:br/>
      </w:r>
      <w:r>
        <w:rPr>
          <w:rFonts w:ascii="Times New Roman"/>
          <w:b w:val="false"/>
          <w:i w:val="false"/>
          <w:color w:val="000000"/>
          <w:sz w:val="28"/>
        </w:rPr>
        <w:t>
</w:t>
      </w:r>
      <w:r>
        <w:rPr>
          <w:rFonts w:ascii="Times New Roman"/>
          <w:b w:val="false"/>
          <w:i w:val="false"/>
          <w:color w:val="000000"/>
          <w:sz w:val="28"/>
        </w:rPr>
        <w:t>
      2) балық аулауға және балық шарушылығын жүргізуге, сондай-ақ аквакультураны дамыту үшін балық шаруашылығы су айдынын және (немесе) учаскесін пайдалану туралы шарттарды жасасады және бұзады;</w:t>
      </w:r>
      <w:r>
        <w:br/>
      </w:r>
      <w:r>
        <w:rPr>
          <w:rFonts w:ascii="Times New Roman"/>
          <w:b w:val="false"/>
          <w:i w:val="false"/>
          <w:color w:val="000000"/>
          <w:sz w:val="28"/>
        </w:rPr>
        <w:t>
      3) мына:</w:t>
      </w:r>
      <w:r>
        <w:br/>
      </w:r>
      <w:r>
        <w:rPr>
          <w:rFonts w:ascii="Times New Roman"/>
          <w:b w:val="false"/>
          <w:i w:val="false"/>
          <w:color w:val="000000"/>
          <w:sz w:val="28"/>
        </w:rPr>
        <w:t xml:space="preserve">
      балық шаруашылығы су айдындарының және (немесе) учаскелерiнiң резервтiк қорындағы балық ресурстарын және басқа су жануарларын қорғауды, өсiмiн молайтуды және мемлекеттiк есепке алуды; </w:t>
      </w:r>
      <w:r>
        <w:br/>
      </w:r>
      <w:r>
        <w:rPr>
          <w:rFonts w:ascii="Times New Roman"/>
          <w:b w:val="false"/>
          <w:i w:val="false"/>
          <w:color w:val="000000"/>
          <w:sz w:val="28"/>
        </w:rPr>
        <w:t>
      балық ресурстары мен басқа да су жануарларын қорғау, өсімін молайту және пайдалану саласындағы ғылыми-зерттеулер мен жобалау-іздестіру жұмыстарын жүргізуді;</w:t>
      </w:r>
      <w:r>
        <w:br/>
      </w:r>
      <w:r>
        <w:rPr>
          <w:rFonts w:ascii="Times New Roman"/>
          <w:b w:val="false"/>
          <w:i w:val="false"/>
          <w:color w:val="000000"/>
          <w:sz w:val="28"/>
        </w:rPr>
        <w:t>
      балық ресурстары мен басқа су жануарларын мемлекеттік есепке алуды, оның кадастры мен мониторингін жүргізуді;</w:t>
      </w:r>
      <w:r>
        <w:br/>
      </w:r>
      <w:r>
        <w:rPr>
          <w:rFonts w:ascii="Times New Roman"/>
          <w:b w:val="false"/>
          <w:i w:val="false"/>
          <w:color w:val="000000"/>
          <w:sz w:val="28"/>
        </w:rPr>
        <w:t>
      халықаралық және республикалық маңызы бар балық шаруашылығы су айдындарын және (немесе) учаскелерiн бекiтiп беру жөнiндегi конкурсын дайындау және өткiзу шараларын;</w:t>
      </w:r>
      <w:r>
        <w:br/>
      </w:r>
      <w:r>
        <w:rPr>
          <w:rFonts w:ascii="Times New Roman"/>
          <w:b w:val="false"/>
          <w:i w:val="false"/>
          <w:color w:val="000000"/>
          <w:sz w:val="28"/>
        </w:rPr>
        <w:t>
      балықтың қырылу қаупі бар су айдындарында және (немесе) учаскелерінде аулауды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
      4) балық аулаушылар және балық шаруашылығы субъектілері қоғамдық бірлестіктерінің аккредиттелінген республикалық қауымдастықтарының қатысуымен бекітілген лимиттер негізінде балық ресурстары мен басқа су жануарларын аулау квоталарын бөледі;</w:t>
      </w:r>
      <w:r>
        <w:br/>
      </w:r>
      <w:r>
        <w:rPr>
          <w:rFonts w:ascii="Times New Roman"/>
          <w:b w:val="false"/>
          <w:i w:val="false"/>
          <w:color w:val="000000"/>
          <w:sz w:val="28"/>
        </w:rPr>
        <w:t>
</w:t>
      </w:r>
      <w:r>
        <w:rPr>
          <w:rFonts w:ascii="Times New Roman"/>
          <w:b w:val="false"/>
          <w:i w:val="false"/>
          <w:color w:val="000000"/>
          <w:sz w:val="28"/>
        </w:rPr>
        <w:t>
      5) мына:</w:t>
      </w:r>
      <w:r>
        <w:br/>
      </w:r>
      <w:r>
        <w:rPr>
          <w:rFonts w:ascii="Times New Roman"/>
          <w:b w:val="false"/>
          <w:i w:val="false"/>
          <w:color w:val="000000"/>
          <w:sz w:val="28"/>
        </w:rPr>
        <w:t>
      рекреациалық балық аулау аймақтарын;</w:t>
      </w:r>
      <w:r>
        <w:br/>
      </w:r>
      <w:r>
        <w:rPr>
          <w:rFonts w:ascii="Times New Roman"/>
          <w:b w:val="false"/>
          <w:i w:val="false"/>
          <w:color w:val="000000"/>
          <w:sz w:val="28"/>
        </w:rPr>
        <w:t>
      ұйықтарды (ұйықтық учаскелерді) ашып, жабады, балық шаруашылығы учаскелерінің шекараларын белгілейді.</w:t>
      </w:r>
      <w:r>
        <w:br/>
      </w:r>
      <w:r>
        <w:rPr>
          <w:rFonts w:ascii="Times New Roman"/>
          <w:b w:val="false"/>
          <w:i w:val="false"/>
          <w:color w:val="000000"/>
          <w:sz w:val="28"/>
        </w:rPr>
        <w:t>
</w:t>
      </w:r>
      <w:r>
        <w:rPr>
          <w:rFonts w:ascii="Times New Roman"/>
          <w:b w:val="false"/>
          <w:i w:val="false"/>
          <w:color w:val="000000"/>
          <w:sz w:val="28"/>
        </w:rPr>
        <w:t>
      6) ғылыми ұсыныстар негізінде балық шаруашылығы су айдындарын және (немесе) учаскелерін паспорттауды жүргізеді;</w:t>
      </w:r>
      <w:r>
        <w:br/>
      </w:r>
      <w:r>
        <w:rPr>
          <w:rFonts w:ascii="Times New Roman"/>
          <w:b w:val="false"/>
          <w:i w:val="false"/>
          <w:color w:val="000000"/>
          <w:sz w:val="28"/>
        </w:rPr>
        <w:t>
</w:t>
      </w:r>
      <w:r>
        <w:rPr>
          <w:rFonts w:ascii="Times New Roman"/>
          <w:b w:val="false"/>
          <w:i w:val="false"/>
          <w:color w:val="000000"/>
          <w:sz w:val="28"/>
        </w:rPr>
        <w:t xml:space="preserve">
      7) балықтың қайдан ауланғаны туралы анықтама береді; </w:t>
      </w:r>
      <w:r>
        <w:br/>
      </w:r>
      <w:r>
        <w:rPr>
          <w:rFonts w:ascii="Times New Roman"/>
          <w:b w:val="false"/>
          <w:i w:val="false"/>
          <w:color w:val="000000"/>
          <w:sz w:val="28"/>
        </w:rPr>
        <w:t>
</w:t>
      </w:r>
      <w:r>
        <w:rPr>
          <w:rFonts w:ascii="Times New Roman"/>
          <w:b w:val="false"/>
          <w:i w:val="false"/>
          <w:color w:val="000000"/>
          <w:sz w:val="28"/>
        </w:rPr>
        <w:t>
      8) мына:</w:t>
      </w:r>
      <w:r>
        <w:br/>
      </w:r>
      <w:r>
        <w:rPr>
          <w:rFonts w:ascii="Times New Roman"/>
          <w:b w:val="false"/>
          <w:i w:val="false"/>
          <w:color w:val="000000"/>
          <w:sz w:val="28"/>
        </w:rPr>
        <w:t xml:space="preserve">
      жануарлар дүниесiн қорғау, өсiмiн молайту және пайдалану саласында жергілікті атқарушы органдарды үйлестіруді және оларға әдістемелік басшылық жасауды; </w:t>
      </w:r>
      <w:r>
        <w:br/>
      </w:r>
      <w:r>
        <w:rPr>
          <w:rFonts w:ascii="Times New Roman"/>
          <w:b w:val="false"/>
          <w:i w:val="false"/>
          <w:color w:val="000000"/>
          <w:sz w:val="28"/>
        </w:rPr>
        <w:t xml:space="preserve">
      бақылау үшін аулауды, интродукциялау, реинтродукциялау және будандастыру мақсатында аулауды; </w:t>
      </w:r>
      <w:r>
        <w:br/>
      </w:r>
      <w:r>
        <w:rPr>
          <w:rFonts w:ascii="Times New Roman"/>
          <w:b w:val="false"/>
          <w:i w:val="false"/>
          <w:color w:val="000000"/>
          <w:sz w:val="28"/>
        </w:rPr>
        <w:t>
      балық шаруашылығы су айдындарының және (немесе) учаскелерiнің резервтік қорын биологиялық-экономикалық тексеруді;</w:t>
      </w:r>
      <w:r>
        <w:br/>
      </w:r>
      <w:r>
        <w:rPr>
          <w:rFonts w:ascii="Times New Roman"/>
          <w:b w:val="false"/>
          <w:i w:val="false"/>
          <w:color w:val="000000"/>
          <w:sz w:val="28"/>
        </w:rPr>
        <w:t>
      балық ресурстары мен басқа су жануарларын қорғау, өсімін молайту және пайдалану саласында халықаралық келісімдерін іске асыруды;</w:t>
      </w:r>
      <w:r>
        <w:br/>
      </w:r>
      <w:r>
        <w:rPr>
          <w:rFonts w:ascii="Times New Roman"/>
          <w:b w:val="false"/>
          <w:i w:val="false"/>
          <w:color w:val="000000"/>
          <w:sz w:val="28"/>
        </w:rPr>
        <w:t>
      өз құзыреті шегінде Қазақстан Республикасы заңдарымен бекітілген тәртіппен әкімшілік құқықбұзушылық туралы істері бойынша шараларды жүзеге асырады.</w:t>
      </w:r>
      <w:r>
        <w:br/>
      </w:r>
      <w:r>
        <w:rPr>
          <w:rFonts w:ascii="Times New Roman"/>
          <w:b w:val="false"/>
          <w:i w:val="false"/>
          <w:color w:val="000000"/>
          <w:sz w:val="28"/>
        </w:rPr>
        <w:t>
</w:t>
      </w:r>
      <w:r>
        <w:rPr>
          <w:rFonts w:ascii="Times New Roman"/>
          <w:b w:val="false"/>
          <w:i w:val="false"/>
          <w:color w:val="000000"/>
          <w:sz w:val="28"/>
        </w:rPr>
        <w:t>
      9) мына:</w:t>
      </w:r>
      <w:r>
        <w:br/>
      </w:r>
      <w:r>
        <w:rPr>
          <w:rFonts w:ascii="Times New Roman"/>
          <w:b w:val="false"/>
          <w:i w:val="false"/>
          <w:color w:val="000000"/>
          <w:sz w:val="28"/>
        </w:rPr>
        <w:t>
      су тарту құрылыстарының балық қорғау құрылғыларын орнатуға;</w:t>
      </w:r>
      <w:r>
        <w:br/>
      </w:r>
      <w:r>
        <w:rPr>
          <w:rFonts w:ascii="Times New Roman"/>
          <w:b w:val="false"/>
          <w:i w:val="false"/>
          <w:color w:val="000000"/>
          <w:sz w:val="28"/>
        </w:rPr>
        <w:t>
      жергілікті атқарушы органның балық шаруашылығы су айдындарын және (немесе) учаскелерiн бекiтiп беру туралы шешiмiне;</w:t>
      </w:r>
      <w:r>
        <w:br/>
      </w:r>
      <w:r>
        <w:rPr>
          <w:rFonts w:ascii="Times New Roman"/>
          <w:b w:val="false"/>
          <w:i w:val="false"/>
          <w:color w:val="000000"/>
          <w:sz w:val="28"/>
        </w:rPr>
        <w:t>
      балық шаруашылығы су айдындарында және (немесе) учаскелерінде балық аулауға тыйым салынған кезеңде, сондай-ақ балық аулауға тыйым салынған жерлерде, двигательдері қосылған су көлігінің барлық түрлерінің жүруіне;</w:t>
      </w:r>
      <w:r>
        <w:br/>
      </w:r>
      <w:r>
        <w:rPr>
          <w:rFonts w:ascii="Times New Roman"/>
          <w:b w:val="false"/>
          <w:i w:val="false"/>
          <w:color w:val="000000"/>
          <w:sz w:val="28"/>
        </w:rPr>
        <w:t>
      «Жануарлар дүниесiн қорғау, өсiмiн молайту және пайдалану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1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шаруашылық және басқа да қызметті жүзеге асыратын субъектілермен әзірленетін, техникалық-экономикалық негіздеме мен жобалау-сметалық құжаттамасына;</w:t>
      </w:r>
      <w:r>
        <w:br/>
      </w:r>
      <w:r>
        <w:rPr>
          <w:rFonts w:ascii="Times New Roman"/>
          <w:b w:val="false"/>
          <w:i w:val="false"/>
          <w:color w:val="000000"/>
          <w:sz w:val="28"/>
        </w:rPr>
        <w:t>
</w:t>
      </w:r>
      <w:r>
        <w:rPr>
          <w:rFonts w:ascii="Times New Roman"/>
          <w:b w:val="false"/>
          <w:i w:val="false"/>
          <w:color w:val="000000"/>
          <w:sz w:val="28"/>
        </w:rPr>
        <w:t>
      бекітіліп берілген балық шаруашылығы су айдынында және (немесе) учаскесінде балық шаруашылығы мелиорациясын жүргізуге келісім береді;</w:t>
      </w:r>
      <w:r>
        <w:br/>
      </w:r>
      <w:r>
        <w:rPr>
          <w:rFonts w:ascii="Times New Roman"/>
          <w:b w:val="false"/>
          <w:i w:val="false"/>
          <w:color w:val="000000"/>
          <w:sz w:val="28"/>
        </w:rPr>
        <w:t>
</w:t>
      </w:r>
      <w:r>
        <w:rPr>
          <w:rFonts w:ascii="Times New Roman"/>
          <w:b w:val="false"/>
          <w:i w:val="false"/>
          <w:color w:val="000000"/>
          <w:sz w:val="28"/>
        </w:rPr>
        <w:t>
      10) балықтардың қырылуына әкеп соғатын қырылу қаупі туындаған және су объектілерін немесе олардың бөліктерін ағымдағы балық шаруашылық мелиорациялауды жүргізу жолымен, сондай-ақ мұндай қауіпті болдырмау мүмкін болмаған жағдайларда ғылыми ұсынымдар негізінде балықтарды мелиорациялық аулау туралы шешім қабылдайды;</w:t>
      </w:r>
      <w:r>
        <w:br/>
      </w:r>
      <w:r>
        <w:rPr>
          <w:rFonts w:ascii="Times New Roman"/>
          <w:b w:val="false"/>
          <w:i w:val="false"/>
          <w:color w:val="000000"/>
          <w:sz w:val="28"/>
        </w:rPr>
        <w:t>
</w:t>
      </w:r>
      <w:r>
        <w:rPr>
          <w:rFonts w:ascii="Times New Roman"/>
          <w:b w:val="false"/>
          <w:i w:val="false"/>
          <w:color w:val="000000"/>
          <w:sz w:val="28"/>
        </w:rPr>
        <w:t>
      11) мына:</w:t>
      </w:r>
      <w:r>
        <w:br/>
      </w:r>
      <w:r>
        <w:rPr>
          <w:rFonts w:ascii="Times New Roman"/>
          <w:b w:val="false"/>
          <w:i w:val="false"/>
          <w:color w:val="000000"/>
          <w:sz w:val="28"/>
        </w:rPr>
        <w:t>
</w:t>
      </w:r>
      <w:r>
        <w:rPr>
          <w:rFonts w:ascii="Times New Roman"/>
          <w:b w:val="false"/>
          <w:i w:val="false"/>
          <w:color w:val="000000"/>
          <w:sz w:val="28"/>
        </w:rPr>
        <w:t>
      сирек кездесетін және құрып кету қаупі төнген жануарлар түрлерін, олардың бөліктері мен дериваттарын алу жөнінде ұсыныс;</w:t>
      </w:r>
      <w:r>
        <w:br/>
      </w:r>
      <w:r>
        <w:rPr>
          <w:rFonts w:ascii="Times New Roman"/>
          <w:b w:val="false"/>
          <w:i w:val="false"/>
          <w:color w:val="000000"/>
          <w:sz w:val="28"/>
        </w:rPr>
        <w:t>
</w:t>
      </w:r>
      <w:r>
        <w:rPr>
          <w:rFonts w:ascii="Times New Roman"/>
          <w:b w:val="false"/>
          <w:i w:val="false"/>
          <w:color w:val="000000"/>
          <w:sz w:val="28"/>
        </w:rPr>
        <w:t>
      жеке және мемлекеттiк емес заңды тұлғалардың жеке меншiгiндегі немесе уақытша жер пайдалануындағы жер учаскелерiнде толығымен орналасқан жергілікті маңызы бар балық шаруашылығы су айдындары және (немесе) учаскелерін олардың өтiнiмi бойынша белгiленген бiлiктiлiк талаптарына сәйкес келген жағдайда конкурссыз бекітіп беру туралы жергілікті атқарушы органға ұсыныс енгізеді;</w:t>
      </w:r>
      <w:r>
        <w:br/>
      </w:r>
      <w:r>
        <w:rPr>
          <w:rFonts w:ascii="Times New Roman"/>
          <w:b w:val="false"/>
          <w:i w:val="false"/>
          <w:color w:val="000000"/>
          <w:sz w:val="28"/>
        </w:rPr>
        <w:t>
</w:t>
      </w:r>
      <w:r>
        <w:rPr>
          <w:rFonts w:ascii="Times New Roman"/>
          <w:b w:val="false"/>
          <w:i w:val="false"/>
          <w:color w:val="000000"/>
          <w:sz w:val="28"/>
        </w:rPr>
        <w:t>
      12) жергілікті маңызы бар балық шаруашылығы су айдындарын және (немесе) учаскелерін әзірлейді;</w:t>
      </w:r>
      <w:r>
        <w:br/>
      </w:r>
      <w:r>
        <w:rPr>
          <w:rFonts w:ascii="Times New Roman"/>
          <w:b w:val="false"/>
          <w:i w:val="false"/>
          <w:color w:val="000000"/>
          <w:sz w:val="28"/>
        </w:rPr>
        <w:t>
</w:t>
      </w:r>
      <w:r>
        <w:rPr>
          <w:rFonts w:ascii="Times New Roman"/>
          <w:b w:val="false"/>
          <w:i w:val="false"/>
          <w:color w:val="000000"/>
          <w:sz w:val="28"/>
        </w:rPr>
        <w:t>
      13) Қазақстан Республикасының заңдарында, Қазақстан Республикасы Президентінің және Қазақстан Республикасы Үкіметінің актілерінде қарастырылған басқа да өкілеттіктерді жүзеге асырады.</w:t>
      </w:r>
    </w:p>
    <w:bookmarkEnd w:id="104"/>
    <w:bookmarkStart w:name="z738" w:id="105"/>
    <w:p>
      <w:pPr>
        <w:spacing w:after="0"/>
        <w:ind w:left="0"/>
        <w:jc w:val="left"/>
      </w:pPr>
      <w:r>
        <w:rPr>
          <w:rFonts w:ascii="Times New Roman"/>
          <w:b/>
          <w:i w:val="false"/>
          <w:color w:val="000000"/>
        </w:rPr>
        <w:t xml:space="preserve"> 
3. Инспекция құқықтары мен міндеттемелері</w:t>
      </w:r>
    </w:p>
    <w:bookmarkEnd w:id="105"/>
    <w:bookmarkStart w:name="z739" w:id="106"/>
    <w:p>
      <w:pPr>
        <w:spacing w:after="0"/>
        <w:ind w:left="0"/>
        <w:jc w:val="both"/>
      </w:pPr>
      <w:r>
        <w:rPr>
          <w:rFonts w:ascii="Times New Roman"/>
          <w:b w:val="false"/>
          <w:i w:val="false"/>
          <w:color w:val="000000"/>
          <w:sz w:val="28"/>
        </w:rPr>
        <w:t>
      18. Негізгі міндеттерді іске асыру және өзіне жүктелген қызметтерді жүзеге асыру үшін Инспекция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объектілерге жануарлар дүниесін қорғау, өсімін молайту және пайдалану саласындағы Қазақстан Республикасының заңдары, Қазақстан Республикасы Президентінің жарлықтары және Қазақстан Республикасы Үкіметінің қаулылары талаптарының сақталуы тұрғысынан бақылау мақсатында баруға, Қазақстан Республикасының заңнамасында белгіленген тәртіппен жануарлар дүниесін пайдаланушылардың қызметі туралы ақпарат алуға;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заңнамалық актілерінде берiлген өкiлеттiктер шегiнде актiлер шығаруға;</w:t>
      </w:r>
      <w:r>
        <w:br/>
      </w:r>
      <w:r>
        <w:rPr>
          <w:rFonts w:ascii="Times New Roman"/>
          <w:b w:val="false"/>
          <w:i w:val="false"/>
          <w:color w:val="000000"/>
          <w:sz w:val="28"/>
        </w:rPr>
        <w:t>
</w:t>
      </w:r>
      <w:r>
        <w:rPr>
          <w:rFonts w:ascii="Times New Roman"/>
          <w:b w:val="false"/>
          <w:i w:val="false"/>
          <w:color w:val="000000"/>
          <w:sz w:val="28"/>
        </w:rPr>
        <w:t>
      3) тексеру материалдарын құқық қорғау органдарына iс жүргiзу шешiмiн қабылдау үшiн беруге;</w:t>
      </w:r>
      <w:r>
        <w:br/>
      </w:r>
      <w:r>
        <w:rPr>
          <w:rFonts w:ascii="Times New Roman"/>
          <w:b w:val="false"/>
          <w:i w:val="false"/>
          <w:color w:val="000000"/>
          <w:sz w:val="28"/>
        </w:rPr>
        <w:t>
</w:t>
      </w:r>
      <w:r>
        <w:rPr>
          <w:rFonts w:ascii="Times New Roman"/>
          <w:b w:val="false"/>
          <w:i w:val="false"/>
          <w:color w:val="000000"/>
          <w:sz w:val="28"/>
        </w:rPr>
        <w:t>
      4) жануарлар дүниесiн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 тұру немесе қызметiне тыйым салу туралы ұсыныс енгiзуге;</w:t>
      </w:r>
      <w:r>
        <w:br/>
      </w:r>
      <w:r>
        <w:rPr>
          <w:rFonts w:ascii="Times New Roman"/>
          <w:b w:val="false"/>
          <w:i w:val="false"/>
          <w:color w:val="000000"/>
          <w:sz w:val="28"/>
        </w:rPr>
        <w:t>
</w:t>
      </w:r>
      <w:r>
        <w:rPr>
          <w:rFonts w:ascii="Times New Roman"/>
          <w:b w:val="false"/>
          <w:i w:val="false"/>
          <w:color w:val="000000"/>
          <w:sz w:val="28"/>
        </w:rPr>
        <w:t>
      5) жануарлар дүниесiн қорғау, өсiмiн молайту және пайдалану саласындағы Қазақстан Республикасы заңдарының бұзылуы салдарынан келтiрiлген зиянның көлемiн анықтауға және осының негiзiнде кiнәлi тұлғаларға осы зиянды ерiктi түрде өтеу туралы талап қоюға не сотқа талап-арыз беруге;</w:t>
      </w:r>
      <w:r>
        <w:br/>
      </w:r>
      <w:r>
        <w:rPr>
          <w:rFonts w:ascii="Times New Roman"/>
          <w:b w:val="false"/>
          <w:i w:val="false"/>
          <w:color w:val="000000"/>
          <w:sz w:val="28"/>
        </w:rPr>
        <w:t>
</w:t>
      </w:r>
      <w:r>
        <w:rPr>
          <w:rFonts w:ascii="Times New Roman"/>
          <w:b w:val="false"/>
          <w:i w:val="false"/>
          <w:color w:val="000000"/>
          <w:sz w:val="28"/>
        </w:rPr>
        <w:t>
      6) Қазақстан Республикасының Әкiмшiлiк құқық бұзушылық туралы кодексiне сәйкес жануарлар дүниесiн қорғау, өсiмiн молайту және пайдалану саласындағы әкiмшiлiк құқық бұзушылық туралы iстердi қарауға;</w:t>
      </w:r>
      <w:r>
        <w:br/>
      </w:r>
      <w:r>
        <w:rPr>
          <w:rFonts w:ascii="Times New Roman"/>
          <w:b w:val="false"/>
          <w:i w:val="false"/>
          <w:color w:val="000000"/>
          <w:sz w:val="28"/>
        </w:rPr>
        <w:t>
</w:t>
      </w:r>
      <w:r>
        <w:rPr>
          <w:rFonts w:ascii="Times New Roman"/>
          <w:b w:val="false"/>
          <w:i w:val="false"/>
          <w:color w:val="000000"/>
          <w:sz w:val="28"/>
        </w:rPr>
        <w:t>
      7) балық шаруашылығы су айдындарының және (немесе) учаскелерінің аумақтарында және олардың жағалау белдеуінде, олардан шыққан кезде көлiк және жүзу құралдарын тоқтатуға, оларды жете тексеруге;</w:t>
      </w:r>
      <w:r>
        <w:br/>
      </w:r>
      <w:r>
        <w:rPr>
          <w:rFonts w:ascii="Times New Roman"/>
          <w:b w:val="false"/>
          <w:i w:val="false"/>
          <w:color w:val="000000"/>
          <w:sz w:val="28"/>
        </w:rPr>
        <w:t>
</w:t>
      </w:r>
      <w:r>
        <w:rPr>
          <w:rFonts w:ascii="Times New Roman"/>
          <w:b w:val="false"/>
          <w:i w:val="false"/>
          <w:color w:val="000000"/>
          <w:sz w:val="28"/>
        </w:rPr>
        <w:t>
      8) су тарту құрылыстарын олардың тиісті балық қорғау құрылғыларымен жабдықталуына және су тұтыну шарттарын уәкілетті органмен келісу нысанына тексеруді жүзеге асыруға;</w:t>
      </w:r>
      <w:r>
        <w:br/>
      </w:r>
      <w:r>
        <w:rPr>
          <w:rFonts w:ascii="Times New Roman"/>
          <w:b w:val="false"/>
          <w:i w:val="false"/>
          <w:color w:val="000000"/>
          <w:sz w:val="28"/>
        </w:rPr>
        <w:t>
</w:t>
      </w:r>
      <w:r>
        <w:rPr>
          <w:rFonts w:ascii="Times New Roman"/>
          <w:b w:val="false"/>
          <w:i w:val="false"/>
          <w:color w:val="000000"/>
          <w:sz w:val="28"/>
        </w:rPr>
        <w:t>
      9) балық шаруашылығы су айдындарында және (немесе) учаскелерінде, жағалау белдеуінде болған және олардан шыққан кезде адамдардың жануарлар дүниесін пайдалану құқығына арналған құжаттарын тексеруге;</w:t>
      </w:r>
      <w:r>
        <w:br/>
      </w:r>
      <w:r>
        <w:rPr>
          <w:rFonts w:ascii="Times New Roman"/>
          <w:b w:val="false"/>
          <w:i w:val="false"/>
          <w:color w:val="000000"/>
          <w:sz w:val="28"/>
        </w:rPr>
        <w:t>
</w:t>
      </w:r>
      <w:r>
        <w:rPr>
          <w:rFonts w:ascii="Times New Roman"/>
          <w:b w:val="false"/>
          <w:i w:val="false"/>
          <w:color w:val="000000"/>
          <w:sz w:val="28"/>
        </w:rPr>
        <w:t>
      10) балық ресурстары мен басқа да су жануарларын аулау құралдарының тыйым салынған түрлерiн сот шешiм қабылдағанға дейiн сақтау үшiн алып қоюға;</w:t>
      </w:r>
      <w:r>
        <w:br/>
      </w:r>
      <w:r>
        <w:rPr>
          <w:rFonts w:ascii="Times New Roman"/>
          <w:b w:val="false"/>
          <w:i w:val="false"/>
          <w:color w:val="000000"/>
          <w:sz w:val="28"/>
        </w:rPr>
        <w:t>
</w:t>
      </w:r>
      <w:r>
        <w:rPr>
          <w:rFonts w:ascii="Times New Roman"/>
          <w:b w:val="false"/>
          <w:i w:val="false"/>
          <w:color w:val="000000"/>
          <w:sz w:val="28"/>
        </w:rPr>
        <w:t>
      11) заңсыз ауланған балық ресурстары мен басқада су жануарларын және олардың тiршiлiк ету өнiмдерiн Қазақстан Республикасының заңдарында белгiленген тәртiппен алып қоюға;</w:t>
      </w:r>
      <w:r>
        <w:br/>
      </w:r>
      <w:r>
        <w:rPr>
          <w:rFonts w:ascii="Times New Roman"/>
          <w:b w:val="false"/>
          <w:i w:val="false"/>
          <w:color w:val="000000"/>
          <w:sz w:val="28"/>
        </w:rPr>
        <w:t>
</w:t>
      </w:r>
      <w:r>
        <w:rPr>
          <w:rFonts w:ascii="Times New Roman"/>
          <w:b w:val="false"/>
          <w:i w:val="false"/>
          <w:color w:val="000000"/>
          <w:sz w:val="28"/>
        </w:rPr>
        <w:t xml:space="preserve">
      12) Қазақстан Республикасының заңнамасында белгіленген тәртіпте арнайы құралдарды және қызметтік қаруды сақтауға, алып жүруге және қолдануға; </w:t>
      </w:r>
      <w:r>
        <w:br/>
      </w:r>
      <w:r>
        <w:rPr>
          <w:rFonts w:ascii="Times New Roman"/>
          <w:b w:val="false"/>
          <w:i w:val="false"/>
          <w:color w:val="000000"/>
          <w:sz w:val="28"/>
        </w:rPr>
        <w:t>
</w:t>
      </w:r>
      <w:r>
        <w:rPr>
          <w:rFonts w:ascii="Times New Roman"/>
          <w:b w:val="false"/>
          <w:i w:val="false"/>
          <w:color w:val="000000"/>
          <w:sz w:val="28"/>
        </w:rPr>
        <w:t>
      13) Қазақстан Республикасының жануарлар дүниесiн қорғау, өсiмiн молайту және пайдалану саласындағы заңдарын бұза отырып пайдаланылған атыс қаруын сот шешiм шығарғанға дейiн уақытша сақтау үшiн алып қоюға;</w:t>
      </w:r>
      <w:r>
        <w:br/>
      </w:r>
      <w:r>
        <w:rPr>
          <w:rFonts w:ascii="Times New Roman"/>
          <w:b w:val="false"/>
          <w:i w:val="false"/>
          <w:color w:val="000000"/>
          <w:sz w:val="28"/>
        </w:rPr>
        <w:t>
</w:t>
      </w:r>
      <w:r>
        <w:rPr>
          <w:rFonts w:ascii="Times New Roman"/>
          <w:b w:val="false"/>
          <w:i w:val="false"/>
          <w:color w:val="000000"/>
          <w:sz w:val="28"/>
        </w:rPr>
        <w:t xml:space="preserve">
      14) қойылған міндеттерді шұғыл шешу мақсатында арнайы жүру және радио байланыс құралдарын қолдануға; </w:t>
      </w:r>
      <w:r>
        <w:br/>
      </w:r>
      <w:r>
        <w:rPr>
          <w:rFonts w:ascii="Times New Roman"/>
          <w:b w:val="false"/>
          <w:i w:val="false"/>
          <w:color w:val="000000"/>
          <w:sz w:val="28"/>
        </w:rPr>
        <w:t>
</w:t>
      </w:r>
      <w:r>
        <w:rPr>
          <w:rFonts w:ascii="Times New Roman"/>
          <w:b w:val="false"/>
          <w:i w:val="false"/>
          <w:color w:val="000000"/>
          <w:sz w:val="28"/>
        </w:rPr>
        <w:t xml:space="preserve">
      15) талап арыздарымен сотқа жүгінуге, талап арыздарды Қазақстан Республикасының заңнамаларында қарастырылған тәртіппен қарастыруға қатысуға; </w:t>
      </w:r>
      <w:r>
        <w:br/>
      </w:r>
      <w:r>
        <w:rPr>
          <w:rFonts w:ascii="Times New Roman"/>
          <w:b w:val="false"/>
          <w:i w:val="false"/>
          <w:color w:val="000000"/>
          <w:sz w:val="28"/>
        </w:rPr>
        <w:t>
</w:t>
      </w:r>
      <w:r>
        <w:rPr>
          <w:rFonts w:ascii="Times New Roman"/>
          <w:b w:val="false"/>
          <w:i w:val="false"/>
          <w:color w:val="000000"/>
          <w:sz w:val="28"/>
        </w:rPr>
        <w:t>
      16) мемлекеттік органдардан, басқа ұйымдардан, лауазымдық тұлғалардан өзінің міндеттері мен қызметтерін іске асыру үшін қажетті ақпаратты алуға және сұратуға;</w:t>
      </w:r>
      <w:r>
        <w:br/>
      </w:r>
      <w:r>
        <w:rPr>
          <w:rFonts w:ascii="Times New Roman"/>
          <w:b w:val="false"/>
          <w:i w:val="false"/>
          <w:color w:val="000000"/>
          <w:sz w:val="28"/>
        </w:rPr>
        <w:t>
</w:t>
      </w:r>
      <w:r>
        <w:rPr>
          <w:rFonts w:ascii="Times New Roman"/>
          <w:b w:val="false"/>
          <w:i w:val="false"/>
          <w:color w:val="000000"/>
          <w:sz w:val="28"/>
        </w:rPr>
        <w:t>
      17) Қазақстан Республикасының қолданыстағы заңнамалық актілерінде қарастырылған басқа да құқықтарды жүзеге асыруға құқылы.</w:t>
      </w:r>
    </w:p>
    <w:bookmarkEnd w:id="106"/>
    <w:bookmarkStart w:name="z757" w:id="107"/>
    <w:p>
      <w:pPr>
        <w:spacing w:after="0"/>
        <w:ind w:left="0"/>
        <w:jc w:val="left"/>
      </w:pPr>
      <w:r>
        <w:rPr>
          <w:rFonts w:ascii="Times New Roman"/>
          <w:b/>
          <w:i w:val="false"/>
          <w:color w:val="000000"/>
        </w:rPr>
        <w:t xml:space="preserve"> 
4. Инспекцияның мүлкі</w:t>
      </w:r>
    </w:p>
    <w:bookmarkEnd w:id="107"/>
    <w:bookmarkStart w:name="z758" w:id="108"/>
    <w:p>
      <w:pPr>
        <w:spacing w:after="0"/>
        <w:ind w:left="0"/>
        <w:jc w:val="both"/>
      </w:pPr>
      <w:r>
        <w:rPr>
          <w:rFonts w:ascii="Times New Roman"/>
          <w:b w:val="false"/>
          <w:i w:val="false"/>
          <w:color w:val="000000"/>
          <w:sz w:val="28"/>
        </w:rPr>
        <w:t>
      19. Инспекцияның жедел басқару құқығында жекелеген мүлкі болады.</w:t>
      </w:r>
      <w:r>
        <w:br/>
      </w:r>
      <w:r>
        <w:rPr>
          <w:rFonts w:ascii="Times New Roman"/>
          <w:b w:val="false"/>
          <w:i w:val="false"/>
          <w:color w:val="000000"/>
          <w:sz w:val="28"/>
        </w:rPr>
        <w:t>
</w:t>
      </w:r>
      <w:r>
        <w:rPr>
          <w:rFonts w:ascii="Times New Roman"/>
          <w:b w:val="false"/>
          <w:i w:val="false"/>
          <w:color w:val="000000"/>
          <w:sz w:val="28"/>
        </w:rPr>
        <w:t>
      Инспекцияның мүлкі оған мемлекет берген мүліктің есебінен қалыптасады, және негізгі және айналымдағы қаражаттан, сондай-ақ Инспекцияның балансында құны көрсетілген басқа да мүліктен тұрады.</w:t>
      </w:r>
      <w:r>
        <w:br/>
      </w:r>
      <w:r>
        <w:rPr>
          <w:rFonts w:ascii="Times New Roman"/>
          <w:b w:val="false"/>
          <w:i w:val="false"/>
          <w:color w:val="000000"/>
          <w:sz w:val="28"/>
        </w:rPr>
        <w:t>
</w:t>
      </w:r>
      <w:r>
        <w:rPr>
          <w:rFonts w:ascii="Times New Roman"/>
          <w:b w:val="false"/>
          <w:i w:val="false"/>
          <w:color w:val="000000"/>
          <w:sz w:val="28"/>
        </w:rPr>
        <w:t>
      20. Инспекцияға бекiтілiп берілген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21. Инспекция өзіне бекiтілiп берілген мүлiктi өз еркімен иеліктен шығаруға немесе оған өзге де тәсілмен билік етуге құқылы емес.</w:t>
      </w:r>
    </w:p>
    <w:bookmarkEnd w:id="108"/>
    <w:bookmarkStart w:name="z762" w:id="109"/>
    <w:p>
      <w:pPr>
        <w:spacing w:after="0"/>
        <w:ind w:left="0"/>
        <w:jc w:val="left"/>
      </w:pPr>
      <w:r>
        <w:rPr>
          <w:rFonts w:ascii="Times New Roman"/>
          <w:b/>
          <w:i w:val="false"/>
          <w:color w:val="000000"/>
        </w:rPr>
        <w:t xml:space="preserve"> 
5. Инспекцияның қызметiн ұйымдастыру</w:t>
      </w:r>
    </w:p>
    <w:bookmarkEnd w:id="109"/>
    <w:bookmarkStart w:name="z763" w:id="110"/>
    <w:p>
      <w:pPr>
        <w:spacing w:after="0"/>
        <w:ind w:left="0"/>
        <w:jc w:val="both"/>
      </w:pPr>
      <w:r>
        <w:rPr>
          <w:rFonts w:ascii="Times New Roman"/>
          <w:b w:val="false"/>
          <w:i w:val="false"/>
          <w:color w:val="000000"/>
          <w:sz w:val="28"/>
        </w:rPr>
        <w:t>
      22. Қазақстан Республикасының заңнамалық актілеріне, Қазақстан Республикасы Президентінің актілеріне, Қазақстан Республикасының өзге де нормативтік құқықтық актілеріне сәйкес олардың негізгі міндеттері мен функцияларын жүзеге асыру үшін қажетті, Инспекция өкілеттіліктерге ие.</w:t>
      </w:r>
      <w:r>
        <w:br/>
      </w:r>
      <w:r>
        <w:rPr>
          <w:rFonts w:ascii="Times New Roman"/>
          <w:b w:val="false"/>
          <w:i w:val="false"/>
          <w:color w:val="000000"/>
          <w:sz w:val="28"/>
        </w:rPr>
        <w:t>
</w:t>
      </w:r>
      <w:r>
        <w:rPr>
          <w:rFonts w:ascii="Times New Roman"/>
          <w:b w:val="false"/>
          <w:i w:val="false"/>
          <w:color w:val="000000"/>
          <w:sz w:val="28"/>
        </w:rPr>
        <w:t>
      23. Қазақстан Республикасы Қоршаған орта және су ресурстары министрінің келісімі бойынша Жауапты хатшымен лауазымына тағайындалатын және лауазымынан босатылатын басшы Инспекцияға басшылық жасайды.</w:t>
      </w:r>
      <w:r>
        <w:br/>
      </w:r>
      <w:r>
        <w:rPr>
          <w:rFonts w:ascii="Times New Roman"/>
          <w:b w:val="false"/>
          <w:i w:val="false"/>
          <w:color w:val="000000"/>
          <w:sz w:val="28"/>
        </w:rPr>
        <w:t>
</w:t>
      </w:r>
      <w:r>
        <w:rPr>
          <w:rFonts w:ascii="Times New Roman"/>
          <w:b w:val="false"/>
          <w:i w:val="false"/>
          <w:color w:val="000000"/>
          <w:sz w:val="28"/>
        </w:rPr>
        <w:t xml:space="preserve">
      24. Инспекция басшысының Жауапты хатшымен лауазымына тағайындалатын және лауазымынан босатылатын орынбасары болады. </w:t>
      </w:r>
      <w:r>
        <w:br/>
      </w:r>
      <w:r>
        <w:rPr>
          <w:rFonts w:ascii="Times New Roman"/>
          <w:b w:val="false"/>
          <w:i w:val="false"/>
          <w:color w:val="000000"/>
          <w:sz w:val="28"/>
        </w:rPr>
        <w:t>
</w:t>
      </w:r>
      <w:r>
        <w:rPr>
          <w:rFonts w:ascii="Times New Roman"/>
          <w:b w:val="false"/>
          <w:i w:val="false"/>
          <w:color w:val="000000"/>
          <w:sz w:val="28"/>
        </w:rPr>
        <w:t>
      25. Инспекция басшысы Инспекция жұмысын ұйымдастырады және басшылықты жүзеге асырады, Инспекцияға жүктелген міндеттерді орындауға және өз қызметтерін жүзеге асыруға жеке жауапкершілікті атқарады.</w:t>
      </w:r>
      <w:r>
        <w:br/>
      </w:r>
      <w:r>
        <w:rPr>
          <w:rFonts w:ascii="Times New Roman"/>
          <w:b w:val="false"/>
          <w:i w:val="false"/>
          <w:color w:val="000000"/>
          <w:sz w:val="28"/>
        </w:rPr>
        <w:t>
</w:t>
      </w:r>
      <w:r>
        <w:rPr>
          <w:rFonts w:ascii="Times New Roman"/>
          <w:b w:val="false"/>
          <w:i w:val="false"/>
          <w:color w:val="000000"/>
          <w:sz w:val="28"/>
        </w:rPr>
        <w:t>
      26. Инспекция басшысы Комитет басшылығына Инспекцияның құрылымы мен штаттық кестесі ұсыныс береді.</w:t>
      </w:r>
      <w:r>
        <w:br/>
      </w:r>
      <w:r>
        <w:rPr>
          <w:rFonts w:ascii="Times New Roman"/>
          <w:b w:val="false"/>
          <w:i w:val="false"/>
          <w:color w:val="000000"/>
          <w:sz w:val="28"/>
        </w:rPr>
        <w:t>
</w:t>
      </w:r>
      <w:r>
        <w:rPr>
          <w:rFonts w:ascii="Times New Roman"/>
          <w:b w:val="false"/>
          <w:i w:val="false"/>
          <w:color w:val="000000"/>
          <w:sz w:val="28"/>
        </w:rPr>
        <w:t>
      27. Осы мақсаттарда Инспекция басшысы:</w:t>
      </w:r>
      <w:r>
        <w:br/>
      </w:r>
      <w:r>
        <w:rPr>
          <w:rFonts w:ascii="Times New Roman"/>
          <w:b w:val="false"/>
          <w:i w:val="false"/>
          <w:color w:val="000000"/>
          <w:sz w:val="28"/>
        </w:rPr>
        <w:t>
</w:t>
      </w:r>
      <w:r>
        <w:rPr>
          <w:rFonts w:ascii="Times New Roman"/>
          <w:b w:val="false"/>
          <w:i w:val="false"/>
          <w:color w:val="000000"/>
          <w:sz w:val="28"/>
        </w:rPr>
        <w:t>
      1)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Инспекция қызметкерлерін лауазымына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
      3) өз орынбасарының және Инспекция қызметкерлерінің міндеттері мен өкілеттіктерін анықтайды және бекітеді;</w:t>
      </w:r>
      <w:r>
        <w:br/>
      </w:r>
      <w:r>
        <w:rPr>
          <w:rFonts w:ascii="Times New Roman"/>
          <w:b w:val="false"/>
          <w:i w:val="false"/>
          <w:color w:val="000000"/>
          <w:sz w:val="28"/>
        </w:rPr>
        <w:t>
</w:t>
      </w:r>
      <w:r>
        <w:rPr>
          <w:rFonts w:ascii="Times New Roman"/>
          <w:b w:val="false"/>
          <w:i w:val="false"/>
          <w:color w:val="000000"/>
          <w:sz w:val="28"/>
        </w:rPr>
        <w:t>
      4) Инспекцияның құрылымдық және аумақтық бөлімшелерінің ережелерін, Инспекцияның жұмыс регламентін бекітеді;</w:t>
      </w:r>
      <w:r>
        <w:br/>
      </w:r>
      <w:r>
        <w:rPr>
          <w:rFonts w:ascii="Times New Roman"/>
          <w:b w:val="false"/>
          <w:i w:val="false"/>
          <w:color w:val="000000"/>
          <w:sz w:val="28"/>
        </w:rPr>
        <w:t>
</w:t>
      </w:r>
      <w:r>
        <w:rPr>
          <w:rFonts w:ascii="Times New Roman"/>
          <w:b w:val="false"/>
          <w:i w:val="false"/>
          <w:color w:val="000000"/>
          <w:sz w:val="28"/>
        </w:rPr>
        <w:t>
      5) заңмен белгіленген тәртіпте Инспекция қызметкерлеріне ынталандыруды және тәртіптік жазаларды қолданады;</w:t>
      </w:r>
      <w:r>
        <w:br/>
      </w:r>
      <w:r>
        <w:rPr>
          <w:rFonts w:ascii="Times New Roman"/>
          <w:b w:val="false"/>
          <w:i w:val="false"/>
          <w:color w:val="000000"/>
          <w:sz w:val="28"/>
        </w:rPr>
        <w:t>
</w:t>
      </w:r>
      <w:r>
        <w:rPr>
          <w:rFonts w:ascii="Times New Roman"/>
          <w:b w:val="false"/>
          <w:i w:val="false"/>
          <w:color w:val="000000"/>
          <w:sz w:val="28"/>
        </w:rPr>
        <w:t>
      6) өз құзыреті шегінде Инспекция қызметкерлеріне іссапарға жіберу, еңбек демалысын беру, материалдық көмек көрсету, дайындау (қайта даярлау), біліктілікті арттыру, ынталандыру, үстемеақы және сыйақы төлеу мәселелерін шешеді;</w:t>
      </w:r>
      <w:r>
        <w:br/>
      </w:r>
      <w:r>
        <w:rPr>
          <w:rFonts w:ascii="Times New Roman"/>
          <w:b w:val="false"/>
          <w:i w:val="false"/>
          <w:color w:val="000000"/>
          <w:sz w:val="28"/>
        </w:rPr>
        <w:t>
</w:t>
      </w:r>
      <w:r>
        <w:rPr>
          <w:rFonts w:ascii="Times New Roman"/>
          <w:b w:val="false"/>
          <w:i w:val="false"/>
          <w:color w:val="000000"/>
          <w:sz w:val="28"/>
        </w:rPr>
        <w:t>
      7) өз құзыреті шегінде Инспекцияда сыбайлас жемқорлыққа қарсы бағытталған шараларды қолданады және жемқорлыққа қарсы шаралар үшін жеке жауапкершілік атқарады;</w:t>
      </w:r>
      <w:r>
        <w:br/>
      </w:r>
      <w:r>
        <w:rPr>
          <w:rFonts w:ascii="Times New Roman"/>
          <w:b w:val="false"/>
          <w:i w:val="false"/>
          <w:color w:val="000000"/>
          <w:sz w:val="28"/>
        </w:rPr>
        <w:t>
</w:t>
      </w:r>
      <w:r>
        <w:rPr>
          <w:rFonts w:ascii="Times New Roman"/>
          <w:b w:val="false"/>
          <w:i w:val="false"/>
          <w:color w:val="000000"/>
          <w:sz w:val="28"/>
        </w:rPr>
        <w:t>
      8) қолданыстағы заңнамаға сәйкес, Инспекцияның атынан мемлекеттік органдарда және басқа ұйымдарда өкілдік етеді;</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Республикасының заңнамаларына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28. Инспекция басшысының орынбасары:</w:t>
      </w:r>
      <w:r>
        <w:br/>
      </w:r>
      <w:r>
        <w:rPr>
          <w:rFonts w:ascii="Times New Roman"/>
          <w:b w:val="false"/>
          <w:i w:val="false"/>
          <w:color w:val="000000"/>
          <w:sz w:val="28"/>
        </w:rPr>
        <w:t>
</w:t>
      </w:r>
      <w:r>
        <w:rPr>
          <w:rFonts w:ascii="Times New Roman"/>
          <w:b w:val="false"/>
          <w:i w:val="false"/>
          <w:color w:val="000000"/>
          <w:sz w:val="28"/>
        </w:rPr>
        <w:t>
      1) өз өкілеттіктері шеңберінде Инспекцияның қызметін үйлестіреді;</w:t>
      </w:r>
      <w:r>
        <w:br/>
      </w:r>
      <w:r>
        <w:rPr>
          <w:rFonts w:ascii="Times New Roman"/>
          <w:b w:val="false"/>
          <w:i w:val="false"/>
          <w:color w:val="000000"/>
          <w:sz w:val="28"/>
        </w:rPr>
        <w:t>
</w:t>
      </w:r>
      <w:r>
        <w:rPr>
          <w:rFonts w:ascii="Times New Roman"/>
          <w:b w:val="false"/>
          <w:i w:val="false"/>
          <w:color w:val="000000"/>
          <w:sz w:val="28"/>
        </w:rPr>
        <w:t>
      2) Инспекция басшысы болмаған кезде Инспекцияға жалпы басшылықты жүзеге асырады және Инспекцияға жүктелген міндеттерді орындауға және өз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
      3) Инспекция басшысы жүктеген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29. Инспекцияның құзыретіне кіретін мәселелер бойынша Инспекция атынан басқа мемлекеттік органдарға жіберілетін құжаттарға Инспекция басшысы, ал ол болмаған жағдайда оны алмастыратын адам қол қояды.</w:t>
      </w:r>
    </w:p>
    <w:bookmarkEnd w:id="110"/>
    <w:bookmarkStart w:name="z783" w:id="111"/>
    <w:p>
      <w:pPr>
        <w:spacing w:after="0"/>
        <w:ind w:left="0"/>
        <w:jc w:val="left"/>
      </w:pPr>
      <w:r>
        <w:rPr>
          <w:rFonts w:ascii="Times New Roman"/>
          <w:b/>
          <w:i w:val="false"/>
          <w:color w:val="000000"/>
        </w:rPr>
        <w:t xml:space="preserve"> 
6. Инспекцияны қайта ұйымдастыру және тарату</w:t>
      </w:r>
    </w:p>
    <w:bookmarkEnd w:id="111"/>
    <w:bookmarkStart w:name="z784" w:id="112"/>
    <w:p>
      <w:pPr>
        <w:spacing w:after="0"/>
        <w:ind w:left="0"/>
        <w:jc w:val="both"/>
      </w:pPr>
      <w:r>
        <w:rPr>
          <w:rFonts w:ascii="Times New Roman"/>
          <w:b w:val="false"/>
          <w:i w:val="false"/>
          <w:color w:val="000000"/>
          <w:sz w:val="28"/>
        </w:rPr>
        <w:t>
      30. Инспекцияны қайта ұйымдастыру және тарату Қазақстан Республикасының заңнамасына сәйкес жүзеге асырылады.</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