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260c" w14:textId="cc12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заттарды, медициналық мақсаттағы бұйымдарды және медициналық техниканы мемлекеттік тіркеу, қайта тіркеу және тіркеу құжатына өзгерістер енгізу ережелерін бекіту туралы" Қазақстан Республикасы Денсаулық сақтау министрінің 2009 жылғы 18 қарашадағы № 735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2014 жылғы 23 қаңтардағы № 32 бұйрығы. Қазақстан Республикасының Әділет министрлігінде 2014 жылы 4 ақпанда № 9126 тіркелді. Күші жойылды - Қазақстан Республикасы Денсаулық сақтау министрінің 2021 жылғы 9 ақпандағы № ҚР ДСМ-16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дәрілік заттарды, медициналық мақсаттағы бұйымдарды және медициналық техниканы мемлекеттік тіркеу рәсімін жетілдіруге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заттарды, медициналық мақсаттағы бұйымдарды және медициналық техниканы мемлекеттік тіркеу, қайта тіркеу және тіркеу деректеріне өзгерістер енгізу ережелерін бекіту туралы"  Қазақстан Республикасы Денсаулық сақтау министрінің 2009 жылғы 18 қарашадағы № 735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5935 нөмірімен тіркелген, Орталық атқарушы және Қазақстан Республикасының өзге де орталық мемлекеттік органдарының Актілер жинағында жарияланған, № 6 2010 жыл)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Осы бұйрық 2014 жылғы наурыздан бастап және Қазақстан Республикасының өндіруші ұйымдары үшін 2015 жылғы қаңтардан бастап қолданысқа енгізілетін Ереженің 11-тармағын қоспағанда алғашқы ресми жарияланған күнінен кейін күнтізбелік он күн өткен соң қолданысқа енгізіледі.";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Дәрілік заттарды мемлекеттік тіркеу, қайта тіркеу және тіркеу құжатына өзгерістер енгізу ережелерінде: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Ережелерге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(Л.М. Ахметниязова):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Денсаулық сақтау министрлігінің интернет-ресурсында орналастырылуын қамтамасыз етсін.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(Д.Е. Асайынова) осы бұйрық мемлекеттік тіркелгеннен кейін оның бұқаралық ақпарат құралдарында ресми жариялануын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қайта тіркеу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деректеріне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дәрілік заттарды мемлекеттік тіркеу, қайта тіркеу кезінде ұсынылатын тіркеу деректерінің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380"/>
        <w:gridCol w:w="623"/>
        <w:gridCol w:w="623"/>
        <w:gridCol w:w="850"/>
        <w:gridCol w:w="906"/>
        <w:gridCol w:w="623"/>
        <w:gridCol w:w="623"/>
        <w:gridCol w:w="798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(ДЗ)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балк өнім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субстанц 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Фармакопеялық емес дәрілік өсімдіктер шикізаты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дәрілік препараттар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Парафар-мацевтика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иммундық-биологиялық препараттар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құжаттама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1.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бойынша мемлекеттік тіркеуге өтініш (қағаз және электрондық нұсқада)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2.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инспекцияның күні мен нәтижелері көрсетілген GMP сертификаты (нотариалды куәландырылған)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3.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**ДДҰ ұсынысына сәйкес берілген фармацевтикалық өнімге (СРР) сертификат (нотариалды куәландырылған)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Болмаған кезде мыналар ұсынылады: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Өндіруші елде (нотариалды расталған) тіркеу туралы сертификат (тіркеу куәлігі)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сатуға рұқсат беретін сертификат (экспорт)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***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Фармацевтикалық қызметке мемлекеттік лицензия (нотариалды куәландырылған)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Лицензияға қосымша (өсімдік текті шикізаттар үшін - отандық өндірушілер үшін әзірлеуге рұқсат)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өндірістік процесте бірнеше өндіруші ІА2, ІА3, ІА4 тарауының құжаттары қатысса, өндірістің барлық қатысушыларына ұсынылады.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құқығы бар лицензиялық шарт (түпнұсқа препаратқа берілген патенттің жарамдылық мерзімі өткенге дейін)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елдерде тіркеу куәлігінің нөмірі мен күні көрсетілген ДЗ тіркеу туралы мәліметтер (сертификаттың немесе тіркеу куәлігінің көшірмесі)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құжатының көшірмесі (бар болғанда). Патент болмаған кезде өтініш берушінің патент иесінің құқықтарын бұзбағаны туралы кепілхат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10.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заттардың сапасын растайтын құжат (өндірушіден субстанция талдамасының сертификаты, Еуропалық Фармакопея монографиясының сәйкестік сертификаты, талдау хаттамасы, аналитикалық төлқұжат және т.б.)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өндірістік серияның дайын өнімінің сапасын растайтын құжат бойынша (талдау сертификаты, талдау хаттамасы және т.б.), бір сериясы тіркеуге берілген ДЗ үлгісінің сериясымен сәйкес болуы тиіс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12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Өндірушіден жануарлардан алынған заттарға приондық қауіпсіздігі туралы құжаттар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қайта тіркеу кезіндегі тіркеу куәлігінің көшірмесі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 14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бас тарту, құзырлы органның немесе өтініш берушінің рыноктан кері алдыруы, тіркеу куәлігін қолдануды тоқтату немесе құзырлы органмен оның тоқтатыла тұруы туралы мәліметтер (оқиғалар болған жағдайда себептері көрсетіледі)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I.B.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препараттың (SPC), таңбалануының, медициналық қолдану жөніндегі нұсқаулықтың қысқаша сипаттамасы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I.B. 1.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Өндіруші елде бекітілген дәрілік препараттың (SPC) ағылшын тіліндегі қысқаша сипаттамасы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І.В.2.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(SPC) Дәрілік препараттың қысқаша сипаттамасының орыс тіліндегі дәлме-дәл аудармасы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І.В.3.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қолдану жөніндегі нұсқаулықтың мемлекеттік тілдегі жобасы (қағаз және электрондық тасығыштарда)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І.В.4.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қолдану жөніндегі нұсқаулықтың орыс тіліндегі жобасы (қағаз және электрондық тасығыштарда)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ұсынған, дәрілік препаратты медициналық қолдану кезіндегі қауіп басқару жүйесі мен фармакоқадағалаудың толық сипаттамасы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І.D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аумағында анықталған жағымсыз әсерлерді жинау және тіркеу үшін қажетті фармакоқадағалауға жауапты, білікті маманның барын растайтын құжат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фармацевтикалық және биологиялық құжаттама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А 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препараттың сапалық және сандық құрамы белсенді, қосымша заттар, таблетка қабығының немесе капсула корпусының құрамы)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А 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 (қысқаша сипаттамасы)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А 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әзірлеу (бірінші қаптаманың және б. құрамын таңдаудағы негізі)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туралы деректер: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В 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формула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В 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технологиясының сипаттамасы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(синтездеу жолы)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В 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үдерісін бақылау (операциялық бақылау)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В 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үдерістің валидациясы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материалдарды бақылау әдісі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 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субстанция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 1.1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етуші заттарға және зерттеу әдістемесіне (фармакопеялықтан басқасы) сапа сертификаты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 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заттар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 2.1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етуші заттарға және зерттеу әдістемесіне (фармакопеялықтан басқасы) сапа сертификаты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 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 материалы (бірінші және екінші қаптама)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 3.1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 материалдарының сапасын регламенттейтін құжаттарды қоса берумен сапа сертификаты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D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Арадағы өнімдердің сапасын бақылау әдісі (қажет болған жағдайда)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Е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сапа ерекшелігі мен бақылау әдістемесі орыс тіліндегі дұрыс аудармасымен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Е 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заттың сапасы мен қауіпсіздігін бақылау жөніндегі бекітілген нормативтік-техникалық құжаттар, оған түсіндірме хат, дәрілік препаратты сынау әдістемелерінің валидациясы (фармакопеялы әдістемеден басқасы) қағаз жүзінде және электрондық түрде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F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кем емес өндірістік немесе тәжірибелік-өндірістік (ұшпа) серияларындағы тұрақтылық сынау нәтижелері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G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Еріту бейіні туралы деректер (қатты дозаланған дәрілік түрлерге арналған)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Н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Биожетімділігі, биобаламалығы бойынша деректер (генериктер үшін), генериктердің парентеральдық түрлері үшін - қауіпсіздік және тиімділік бойынша деректер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жасалған тексерулер деректері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L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генетикалық өзгерген организмдер бар препараттардың қоршаған орта үшін болуы ықтимал қаупі туралы деректер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 бойынша кезең-кезеңмен жаңаратын есеп (қайта тіркеу кезінде)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Q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растайтын қосымша ақпарат (қажет болған жағдайда)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және уыттану құжаттамалары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А.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Уыттылығы жөніндегі деректер (жедел және созылмалы), (МИБП - бір рет енгізген кезде және дозаны қайталап енгізгендегі уыттылығы)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туу қызметіне әсері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С.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Эмбриоуыттылығы және тератогендігі бойынша деректер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D.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Мутагендігі бойынша деректер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E.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Канцерогендігі бойынша деректер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F.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Фармакодинамика (МИБП-реактогендігі)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G.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Фармакокинетика (МИБП - ерекше белсенділігі)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H.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тітіркендіргіш туралы деректер (МИБП - вакцинаға арналған иммуногендік)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Q.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растайтын қосымша ақпарат (қажет болған жағдайда)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бөлім. Клиникалық құжаттама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бөлім. Клиникалық құжаттама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A.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B.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 жөніндегі деректер (фармакодинамика, фармакокинетика)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C.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тиімділігі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D.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зерттеулер, ғылыми басылымдар, есеп беру нәтижелері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D1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кейінгі тәжірибе деректері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Q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Тиімділікті растайтын қосымша ақпарат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құжаттары жиынтығына қосымша (екі данада толтырылады):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6910"/>
        <w:gridCol w:w="1229"/>
        <w:gridCol w:w="756"/>
        <w:gridCol w:w="1230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дәрілік түрі, дозасы, концентрациясы, көлемі, қаптамадағы доза көлемі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шарттары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реттік талдау жүргізу үшін жеткілікті мөлшерде болатын қаптамадағы дәрілік заттар үлгілері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қоспаларды анықтауға арналған стандартты үлгілер (қажет болғанда)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реттік талдау жүргізуге арналған субстанциялар үлгілері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Субстанцияларды талдауға арналған белсенді заттардың стандартты үлгілері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материалдары (ерекше жағдайда және қайтару жағдайында)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Өткізген (Т.А.Ә.) ______________________ Қолы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Қабылдаған (Т.А.Ә) _____________________ Қолы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құжаттар тек алыс шетел дайындаушы зауыттары арқылы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құжаттар Қазақстан Республикасында және ТМД елдерінде дайындаушы зауыттар арқылы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мәні жоқ құжаттар, барлық өтініш берушілер үшін болуы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