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bceb" w14:textId="69fb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бассейіндік инспекцияларының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27 қаңтардағы № 18-ө бұйрығы. Қазақстан Республикасының Әділет министрлігінде 2014 жылы 06 ақпанда № 9134 тіркелді. Күші жойылды - Қазақстан Республикасы Ауыл шаруашылығы министрінің 2014 жылғы 15 қазандағы № 19-5/530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2014.10.15 </w:t>
      </w:r>
      <w:r>
        <w:rPr>
          <w:rFonts w:ascii="Times New Roman"/>
          <w:b w:val="false"/>
          <w:i w:val="false"/>
          <w:color w:val="ff0000"/>
          <w:sz w:val="28"/>
        </w:rPr>
        <w:t>№ 19-5/530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3-бабы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29-бабы 1-тармағының </w:t>
      </w:r>
      <w:r>
        <w:rPr>
          <w:rFonts w:ascii="Times New Roman"/>
          <w:b w:val="false"/>
          <w:i w:val="false"/>
          <w:color w:val="000000"/>
          <w:sz w:val="28"/>
        </w:rPr>
        <w:t>6) тармақшасына</w:t>
      </w:r>
      <w:r>
        <w:rPr>
          <w:rFonts w:ascii="Times New Roman"/>
          <w:b w:val="false"/>
          <w:i w:val="false"/>
          <w:color w:val="000000"/>
          <w:sz w:val="28"/>
        </w:rPr>
        <w:t>, сондай-ақ «Қазақстан Республикасы Қоршаған орта және су ресурстары министрлігінің кейбір мәселелері туралы» Қазақстан Республикасы Үкіметінің 2013 жылғы 27 желтоқсандағы № 1413 қаулысының </w:t>
      </w:r>
      <w:r>
        <w:rPr>
          <w:rFonts w:ascii="Times New Roman"/>
          <w:b w:val="false"/>
          <w:i w:val="false"/>
          <w:color w:val="000000"/>
          <w:sz w:val="28"/>
        </w:rPr>
        <w:t>1-тармағы</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«Қазакстан Республикасы Қоршаған орта және су ресурстары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Су ресурстары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«Әділет» ақпараттық-құқықтық жүйесінде ресми жариялауына жіберуін;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Қоршаған орта және су ресурстары министрлігінің ресми интернет-ресурсында жариялануын;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органдарында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тиісті бассейндік инспекцияларының қайта тіркеуін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Н. Қаппаров</w:t>
      </w:r>
    </w:p>
    <w:bookmarkStart w:name="z17" w:id="1"/>
    <w:p>
      <w:pPr>
        <w:spacing w:after="0"/>
        <w:ind w:left="0"/>
        <w:jc w:val="both"/>
      </w:pPr>
      <w:r>
        <w:rPr>
          <w:rFonts w:ascii="Times New Roman"/>
          <w:b w:val="false"/>
          <w:i w:val="false"/>
          <w:color w:val="000000"/>
          <w:sz w:val="28"/>
        </w:rPr>
        <w:t xml:space="preserve">
Қазақстан Республикаcы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министрінің 2014 жылғы 27 қаңтардағы</w:t>
      </w:r>
      <w:r>
        <w:br/>
      </w:r>
      <w:r>
        <w:rPr>
          <w:rFonts w:ascii="Times New Roman"/>
          <w:b w:val="false"/>
          <w:i w:val="false"/>
          <w:color w:val="000000"/>
          <w:sz w:val="28"/>
        </w:rPr>
        <w:t xml:space="preserve">
№ 18-Ө бұйрығымен бекітілген  </w:t>
      </w:r>
    </w:p>
    <w:bookmarkEnd w:id="1"/>
    <w:bookmarkStart w:name="z18" w:id="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Арал-Сырдария</w:t>
      </w:r>
      <w:r>
        <w:br/>
      </w:r>
      <w:r>
        <w:rPr>
          <w:rFonts w:ascii="Times New Roman"/>
          <w:b/>
          <w:i w:val="false"/>
          <w:color w:val="000000"/>
        </w:rPr>
        <w:t>
бассейндік инспекциясы» республикалық мемлекеттік мекемесі</w:t>
      </w:r>
      <w:r>
        <w:br/>
      </w:r>
      <w:r>
        <w:rPr>
          <w:rFonts w:ascii="Times New Roman"/>
          <w:b/>
          <w:i w:val="false"/>
          <w:color w:val="000000"/>
        </w:rPr>
        <w:t>
туралы ЕРЕЖЕ 1. Жалпы ережелер</w:t>
      </w:r>
    </w:p>
    <w:bookmarkEnd w:id="2"/>
    <w:bookmarkStart w:name="z19" w:id="3"/>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атқаратын Қазақстан Республикасы Қоршаған орта және су ресурстары министрлігі Су ресурстары комитетінің (бұдан әрі – Комитет) аумақтық органы болып табылады.</w:t>
      </w:r>
      <w:r>
        <w:br/>
      </w:r>
      <w:r>
        <w:rPr>
          <w:rFonts w:ascii="Times New Roman"/>
          <w:b w:val="false"/>
          <w:i w:val="false"/>
          <w:color w:val="000000"/>
          <w:sz w:val="28"/>
        </w:rPr>
        <w:t>
      Инспекцияның Оңтүстік Қазақстан және Қызылорда облыстарында бөлімдері бар.</w:t>
      </w:r>
      <w:r>
        <w:br/>
      </w:r>
      <w:r>
        <w:rPr>
          <w:rFonts w:ascii="Times New Roman"/>
          <w:b w:val="false"/>
          <w:i w:val="false"/>
          <w:color w:val="000000"/>
          <w:sz w:val="28"/>
        </w:rPr>
        <w:t>
</w:t>
      </w:r>
      <w:r>
        <w:rPr>
          <w:rFonts w:ascii="Times New Roman"/>
          <w:b w:val="false"/>
          <w:i w:val="false"/>
          <w:color w:val="000000"/>
          <w:sz w:val="28"/>
        </w:rPr>
        <w:t>
      2. Инспекция өз құзіреті шегінде су қорын пайдалануды реттеу және қорғау саласын іске асыру және бақылау функцияларын бекітілген аумақтың шегінде жүргізеді.</w:t>
      </w:r>
      <w:r>
        <w:br/>
      </w:r>
      <w:r>
        <w:rPr>
          <w:rFonts w:ascii="Times New Roman"/>
          <w:b w:val="false"/>
          <w:i w:val="false"/>
          <w:color w:val="000000"/>
          <w:sz w:val="28"/>
        </w:rPr>
        <w:t>
</w:t>
      </w:r>
      <w:r>
        <w:rPr>
          <w:rFonts w:ascii="Times New Roman"/>
          <w:b w:val="false"/>
          <w:i w:val="false"/>
          <w:color w:val="000000"/>
          <w:sz w:val="28"/>
        </w:rPr>
        <w:t>
      3.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r>
        <w:br/>
      </w:r>
      <w:r>
        <w:rPr>
          <w:rFonts w:ascii="Times New Roman"/>
          <w:b w:val="false"/>
          <w:i w:val="false"/>
          <w:color w:val="000000"/>
          <w:sz w:val="28"/>
        </w:rPr>
        <w:t>
      Инспекция азаматтық құқықтық қатынастарға өз атынан түседі.</w:t>
      </w:r>
      <w:r>
        <w:br/>
      </w:r>
      <w:r>
        <w:rPr>
          <w:rFonts w:ascii="Times New Roman"/>
          <w:b w:val="false"/>
          <w:i w:val="false"/>
          <w:color w:val="000000"/>
          <w:sz w:val="28"/>
        </w:rPr>
        <w:t>
      Егер инспекция заңнамаға сәйкес мемлекеттің атынан уәкілеттенсе, ол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5. Инспекцияның құрылымы мен штаттық кестесін Қазақстан Республикасының Қоршаған орта және су ресурстары министрімен келісу арқылы Қазақстан Республикасының Қоршаған орта және су ресурстары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6. Инспекцияның толық атауы –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w:t>
      </w:r>
      <w:r>
        <w:br/>
      </w:r>
      <w:r>
        <w:rPr>
          <w:rFonts w:ascii="Times New Roman"/>
          <w:b w:val="false"/>
          <w:i w:val="false"/>
          <w:color w:val="000000"/>
          <w:sz w:val="28"/>
        </w:rPr>
        <w:t>
      Инспекцияның заңды мекенжайы: Қазақстан Республикасы, индекс 120008, Қызылорда қаласы, Амангелді көшесі 107 үй.</w:t>
      </w:r>
      <w:r>
        <w:br/>
      </w:r>
      <w:r>
        <w:rPr>
          <w:rFonts w:ascii="Times New Roman"/>
          <w:b w:val="false"/>
          <w:i w:val="false"/>
          <w:color w:val="000000"/>
          <w:sz w:val="28"/>
        </w:rPr>
        <w:t>
</w:t>
      </w:r>
      <w:r>
        <w:rPr>
          <w:rFonts w:ascii="Times New Roman"/>
          <w:b w:val="false"/>
          <w:i w:val="false"/>
          <w:color w:val="000000"/>
          <w:sz w:val="28"/>
        </w:rPr>
        <w:t>
      7.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8. Инспекция қызметін қаржыландыру республикалық бюджет қаражатынан жүзеге асырылады.</w:t>
      </w:r>
      <w:r>
        <w:br/>
      </w:r>
      <w:r>
        <w:rPr>
          <w:rFonts w:ascii="Times New Roman"/>
          <w:b w:val="false"/>
          <w:i w:val="false"/>
          <w:color w:val="000000"/>
          <w:sz w:val="28"/>
        </w:rPr>
        <w:t>
      Инспекция өзiнiң функциялары болып табылатын мiндеттердi орындау тұрғысында кәсiпкерлiк субъектілерiмен шарттық қатынастарға түсуге тиым салынады.</w:t>
      </w:r>
      <w:r>
        <w:br/>
      </w: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3"/>
    <w:bookmarkStart w:name="z27" w:id="4"/>
    <w:p>
      <w:pPr>
        <w:spacing w:after="0"/>
        <w:ind w:left="0"/>
        <w:jc w:val="left"/>
      </w:pPr>
      <w:r>
        <w:rPr>
          <w:rFonts w:ascii="Times New Roman"/>
          <w:b/>
          <w:i w:val="false"/>
          <w:color w:val="000000"/>
        </w:rPr>
        <w:t xml:space="preserve"> 
2. Инспекцияның негізгі функциялары мен қызметтері</w:t>
      </w:r>
    </w:p>
    <w:bookmarkEnd w:id="4"/>
    <w:bookmarkStart w:name="z28" w:id="5"/>
    <w:p>
      <w:pPr>
        <w:spacing w:after="0"/>
        <w:ind w:left="0"/>
        <w:jc w:val="both"/>
      </w:pPr>
      <w:r>
        <w:rPr>
          <w:rFonts w:ascii="Times New Roman"/>
          <w:b w:val="false"/>
          <w:i w:val="false"/>
          <w:color w:val="000000"/>
          <w:sz w:val="28"/>
        </w:rPr>
        <w:t>
      9. Міндеті: халықтың және экономика салаларының тұтынушылықтарын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бассейндік принцип негізінде гидрографиялық бассейннің су ресурстарын кешенді басқару;</w:t>
      </w:r>
      <w:r>
        <w:br/>
      </w:r>
      <w:r>
        <w:rPr>
          <w:rFonts w:ascii="Times New Roman"/>
          <w:b w:val="false"/>
          <w:i w:val="false"/>
          <w:color w:val="000000"/>
          <w:sz w:val="28"/>
        </w:rPr>
        <w:t>
</w:t>
      </w:r>
      <w:r>
        <w:rPr>
          <w:rFonts w:ascii="Times New Roman"/>
          <w:b w:val="false"/>
          <w:i w:val="false"/>
          <w:color w:val="000000"/>
          <w:sz w:val="28"/>
        </w:rPr>
        <w:t>
      2) мағыналы, адал және экологиялық орнықты суды пайдаланудың оң экономикалық әсеріне қол жеткізу мақсатында су ресурстарын пайдалану бойынша су қатынастары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3) су нысандарын қалпына келтіру және қорғау туралы бассейндік келісімдерді дайындау және іске асыру;</w:t>
      </w:r>
      <w:r>
        <w:br/>
      </w:r>
      <w:r>
        <w:rPr>
          <w:rFonts w:ascii="Times New Roman"/>
          <w:b w:val="false"/>
          <w:i w:val="false"/>
          <w:color w:val="000000"/>
          <w:sz w:val="28"/>
        </w:rPr>
        <w:t>
</w:t>
      </w:r>
      <w:r>
        <w:rPr>
          <w:rFonts w:ascii="Times New Roman"/>
          <w:b w:val="false"/>
          <w:i w:val="false"/>
          <w:color w:val="000000"/>
          <w:sz w:val="28"/>
        </w:rPr>
        <w:t>
      4) бассейндер бойынша су нысандарының мемлекеттік мониторингі мен мемлекеттік су кадастрын, мемлекеттік есебін жүргізу;</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арнайы суды пайдалануға рұқсатты беру және тоқтату;</w:t>
      </w:r>
      <w:r>
        <w:br/>
      </w:r>
      <w:r>
        <w:rPr>
          <w:rFonts w:ascii="Times New Roman"/>
          <w:b w:val="false"/>
          <w:i w:val="false"/>
          <w:color w:val="000000"/>
          <w:sz w:val="28"/>
        </w:rPr>
        <w:t>
</w:t>
      </w:r>
      <w:r>
        <w:rPr>
          <w:rFonts w:ascii="Times New Roman"/>
          <w:b w:val="false"/>
          <w:i w:val="false"/>
          <w:color w:val="000000"/>
          <w:sz w:val="28"/>
        </w:rPr>
        <w:t>
      6) келіседі:</w:t>
      </w:r>
      <w:r>
        <w:br/>
      </w:r>
      <w:r>
        <w:rPr>
          <w:rFonts w:ascii="Times New Roman"/>
          <w:b w:val="false"/>
          <w:i w:val="false"/>
          <w:color w:val="000000"/>
          <w:sz w:val="28"/>
        </w:rPr>
        <w:t>
      тиісті бассейннің су нысандарын тиімді пайдалану бойынша тиісті бассейнге жататын облыстардың жергілікті атқарушы органдарының жоспарларын;</w:t>
      </w:r>
      <w:r>
        <w:br/>
      </w:r>
      <w:r>
        <w:rPr>
          <w:rFonts w:ascii="Times New Roman"/>
          <w:b w:val="false"/>
          <w:i w:val="false"/>
          <w:color w:val="000000"/>
          <w:sz w:val="28"/>
        </w:rPr>
        <w:t>
      кәсіпорындардың және су жағдайына әсер ететін басқада құрылыстарды салу орындарын анықтау бойынша ұсыныстарды;</w:t>
      </w:r>
      <w:r>
        <w:br/>
      </w:r>
      <w:r>
        <w:rPr>
          <w:rFonts w:ascii="Times New Roman"/>
          <w:b w:val="false"/>
          <w:i w:val="false"/>
          <w:color w:val="000000"/>
          <w:sz w:val="28"/>
        </w:rPr>
        <w:t>
      кәсіпорындардың және су жағдайына әсер ететін басқа да құрылыстарды салу және қайта жаңарту жобалары, жоба алдындағы құжаттамаларды;</w:t>
      </w:r>
      <w:r>
        <w:br/>
      </w:r>
      <w:r>
        <w:rPr>
          <w:rFonts w:ascii="Times New Roman"/>
          <w:b w:val="false"/>
          <w:i w:val="false"/>
          <w:color w:val="000000"/>
          <w:sz w:val="28"/>
        </w:rPr>
        <w:t>
      кұрылыс, түбін тереңдету, пайдалы қазбаларды, су өсімдіктерін өндіру бойынша жарылыс жұмыстары, кабелдерді, құбырөткізгіштерді және басқада коммуникацияларды өткізу, орманды кесу, сондай-ақ бұрғылау, ауыл шаруашылығы және су нысандарында, суды қорғау аймақтары мен белдеулерінде басқа да жұмыстарды өткізу туралы құжаттарын;</w:t>
      </w:r>
      <w:r>
        <w:br/>
      </w:r>
      <w:r>
        <w:rPr>
          <w:rFonts w:ascii="Times New Roman"/>
          <w:b w:val="false"/>
          <w:i w:val="false"/>
          <w:color w:val="000000"/>
          <w:sz w:val="28"/>
        </w:rPr>
        <w:t>
      су нысандары жағдайын сақтау, жақсарту бойынша суды пайдаланушылардың іс-шаралар жоспарын;</w:t>
      </w:r>
      <w:r>
        <w:br/>
      </w:r>
      <w:r>
        <w:rPr>
          <w:rFonts w:ascii="Times New Roman"/>
          <w:b w:val="false"/>
          <w:i w:val="false"/>
          <w:color w:val="000000"/>
          <w:sz w:val="28"/>
        </w:rPr>
        <w:t>
      су нысандары мен су шаруашылығы құрылыстары және балық қорларын өндіру жағдайын жақсартуды қамтамасыз ететін балық өсіру және мелиоративтік-техникалық іс-шараларды;</w:t>
      </w:r>
      <w:r>
        <w:br/>
      </w:r>
      <w:r>
        <w:rPr>
          <w:rFonts w:ascii="Times New Roman"/>
          <w:b w:val="false"/>
          <w:i w:val="false"/>
          <w:color w:val="000000"/>
          <w:sz w:val="28"/>
        </w:rPr>
        <w:t>
      бекітіп берілуі бойынша конкурсқа қойылатын жергілікті маңызы бар балық шаруашылығы су айдындарының және (немесе) учаскелерінің тізбесін;</w:t>
      </w:r>
      <w:r>
        <w:br/>
      </w:r>
      <w:r>
        <w:rPr>
          <w:rFonts w:ascii="Times New Roman"/>
          <w:b w:val="false"/>
          <w:i w:val="false"/>
          <w:color w:val="000000"/>
          <w:sz w:val="28"/>
        </w:rPr>
        <w:t>
      су нысандарын оқшау және бірлесіп пайдалануға беру туралы ұсыныстарды және ондағы суды пайдалану шарттарын.</w:t>
      </w:r>
      <w:r>
        <w:br/>
      </w:r>
      <w:r>
        <w:rPr>
          <w:rFonts w:ascii="Times New Roman"/>
          <w:b w:val="false"/>
          <w:i w:val="false"/>
          <w:color w:val="000000"/>
          <w:sz w:val="28"/>
        </w:rPr>
        <w:t>
</w:t>
      </w:r>
      <w:r>
        <w:rPr>
          <w:rFonts w:ascii="Times New Roman"/>
          <w:b w:val="false"/>
          <w:i w:val="false"/>
          <w:color w:val="000000"/>
          <w:sz w:val="28"/>
        </w:rPr>
        <w:t>
      7) су жағдайына әсер ететін өндірістік, ауыл шаруашылығы және тұрғын үй-азаматтық тағайындаудағы нысандарды пайдалану бойынша мемлекеттік комиссия жұмысына, сондай-ақ табиғи және техногенді сипаттағы төтенше жағдайлардың келуі нәтижесінде туындаған салдарды жою бойынша жұмыстарға қатысады;</w:t>
      </w:r>
      <w:r>
        <w:br/>
      </w:r>
      <w:r>
        <w:rPr>
          <w:rFonts w:ascii="Times New Roman"/>
          <w:b w:val="false"/>
          <w:i w:val="false"/>
          <w:color w:val="000000"/>
          <w:sz w:val="28"/>
        </w:rPr>
        <w:t>
</w:t>
      </w:r>
      <w:r>
        <w:rPr>
          <w:rFonts w:ascii="Times New Roman"/>
          <w:b w:val="false"/>
          <w:i w:val="false"/>
          <w:color w:val="000000"/>
          <w:sz w:val="28"/>
        </w:rPr>
        <w:t>
      8) тиісті бассейндер бойынша суды пайдаланушылар бөліндісінде суды пайдалану лимиттерін анықтайды;</w:t>
      </w:r>
      <w:r>
        <w:br/>
      </w:r>
      <w:r>
        <w:rPr>
          <w:rFonts w:ascii="Times New Roman"/>
          <w:b w:val="false"/>
          <w:i w:val="false"/>
          <w:color w:val="000000"/>
          <w:sz w:val="28"/>
        </w:rPr>
        <w:t>
</w:t>
      </w:r>
      <w:r>
        <w:rPr>
          <w:rFonts w:ascii="Times New Roman"/>
          <w:b w:val="false"/>
          <w:i w:val="false"/>
          <w:color w:val="000000"/>
          <w:sz w:val="28"/>
        </w:rPr>
        <w:t>
      9) арнайы суды пайдалануға рұқсат беруге өтініште көрсетілген мәліметті анықтайды;</w:t>
      </w:r>
      <w:r>
        <w:br/>
      </w:r>
      <w:r>
        <w:rPr>
          <w:rFonts w:ascii="Times New Roman"/>
          <w:b w:val="false"/>
          <w:i w:val="false"/>
          <w:color w:val="000000"/>
          <w:sz w:val="28"/>
        </w:rPr>
        <w:t>
</w:t>
      </w:r>
      <w:r>
        <w:rPr>
          <w:rFonts w:ascii="Times New Roman"/>
          <w:b w:val="false"/>
          <w:i w:val="false"/>
          <w:color w:val="000000"/>
          <w:sz w:val="28"/>
        </w:rPr>
        <w:t>
      10) оқшауланған немесе бірлесіп пайдалануда су нысандарын беру бойынша конкурсты ұйымдастыруға және өткізуге қатысады;</w:t>
      </w:r>
      <w:r>
        <w:br/>
      </w:r>
      <w:r>
        <w:rPr>
          <w:rFonts w:ascii="Times New Roman"/>
          <w:b w:val="false"/>
          <w:i w:val="false"/>
          <w:color w:val="000000"/>
          <w:sz w:val="28"/>
        </w:rPr>
        <w:t>
</w:t>
      </w:r>
      <w:r>
        <w:rPr>
          <w:rFonts w:ascii="Times New Roman"/>
          <w:b w:val="false"/>
          <w:i w:val="false"/>
          <w:color w:val="000000"/>
          <w:sz w:val="28"/>
        </w:rPr>
        <w:t>
      11) жер асты су қорларын бекітуге қатысады;</w:t>
      </w:r>
      <w:r>
        <w:br/>
      </w:r>
      <w:r>
        <w:rPr>
          <w:rFonts w:ascii="Times New Roman"/>
          <w:b w:val="false"/>
          <w:i w:val="false"/>
          <w:color w:val="000000"/>
          <w:sz w:val="28"/>
        </w:rPr>
        <w:t>
</w:t>
      </w:r>
      <w:r>
        <w:rPr>
          <w:rFonts w:ascii="Times New Roman"/>
          <w:b w:val="false"/>
          <w:i w:val="false"/>
          <w:color w:val="000000"/>
          <w:sz w:val="28"/>
        </w:rPr>
        <w:t>
      12) су нысандары мен су шаруашылығы құрылыстарын пайдалану ережелерін, тиісті бассейннің суларын кешенді пайдалану және қорғау сұлбасын келіседі;</w:t>
      </w:r>
      <w:r>
        <w:br/>
      </w:r>
      <w:r>
        <w:rPr>
          <w:rFonts w:ascii="Times New Roman"/>
          <w:b w:val="false"/>
          <w:i w:val="false"/>
          <w:color w:val="000000"/>
          <w:sz w:val="28"/>
        </w:rPr>
        <w:t>
</w:t>
      </w:r>
      <w:r>
        <w:rPr>
          <w:rFonts w:ascii="Times New Roman"/>
          <w:b w:val="false"/>
          <w:i w:val="false"/>
          <w:color w:val="000000"/>
          <w:sz w:val="28"/>
        </w:rPr>
        <w:t>
      13) тиісті бассейн бойынша су шаруашылығы баланстарын әзірлеуге қатысады;</w:t>
      </w:r>
      <w:r>
        <w:br/>
      </w:r>
      <w:r>
        <w:rPr>
          <w:rFonts w:ascii="Times New Roman"/>
          <w:b w:val="false"/>
          <w:i w:val="false"/>
          <w:color w:val="000000"/>
          <w:sz w:val="28"/>
        </w:rPr>
        <w:t>
</w:t>
      </w:r>
      <w:r>
        <w:rPr>
          <w:rFonts w:ascii="Times New Roman"/>
          <w:b w:val="false"/>
          <w:i w:val="false"/>
          <w:color w:val="000000"/>
          <w:sz w:val="28"/>
        </w:rPr>
        <w:t>
      14) су жағдайы мен сапасын жақсарту бойынша қабылданған шаралар туралы, су қорын тиімді пайдалану және қорғау жөнінде өткізілген жұмыстар туралы халыққа ақпарат беру;</w:t>
      </w:r>
      <w:r>
        <w:br/>
      </w:r>
      <w:r>
        <w:rPr>
          <w:rFonts w:ascii="Times New Roman"/>
          <w:b w:val="false"/>
          <w:i w:val="false"/>
          <w:color w:val="000000"/>
          <w:sz w:val="28"/>
        </w:rPr>
        <w:t>
</w:t>
      </w:r>
      <w:r>
        <w:rPr>
          <w:rFonts w:ascii="Times New Roman"/>
          <w:b w:val="false"/>
          <w:i w:val="false"/>
          <w:color w:val="000000"/>
          <w:sz w:val="28"/>
        </w:rPr>
        <w:t>
      15) тиісті бассейнге жататын облыстардың жергілікті атқарушы органдарымен және басқада мүдделі мемлекеттік органдармен сумен қамту және су тарту, су қорын пайдалану және қорғау мәселелері бойынша өзара қарым-қатынас жасайды;</w:t>
      </w:r>
      <w:r>
        <w:br/>
      </w:r>
      <w:r>
        <w:rPr>
          <w:rFonts w:ascii="Times New Roman"/>
          <w:b w:val="false"/>
          <w:i w:val="false"/>
          <w:color w:val="000000"/>
          <w:sz w:val="28"/>
        </w:rPr>
        <w:t>
</w:t>
      </w:r>
      <w:r>
        <w:rPr>
          <w:rFonts w:ascii="Times New Roman"/>
          <w:b w:val="false"/>
          <w:i w:val="false"/>
          <w:color w:val="000000"/>
          <w:sz w:val="28"/>
        </w:rPr>
        <w:t>
      16) су қорын тиімді пайдалану және қорғау ісінде халықты ақпараттандыру және тәрбиелеу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17) арнайы суды пайдалану құқығын жүзеге асыратын жеке және заңды тұлғалармен суды алу немесе бұру бойынша құрылыстарда немесе қондырғыларда орнатылатын суды есептеу құралдарына пломба қояды және тіркейді;</w:t>
      </w:r>
      <w:r>
        <w:br/>
      </w:r>
      <w:r>
        <w:rPr>
          <w:rFonts w:ascii="Times New Roman"/>
          <w:b w:val="false"/>
          <w:i w:val="false"/>
          <w:color w:val="000000"/>
          <w:sz w:val="28"/>
        </w:rPr>
        <w:t>
</w:t>
      </w:r>
      <w:r>
        <w:rPr>
          <w:rFonts w:ascii="Times New Roman"/>
          <w:b w:val="false"/>
          <w:i w:val="false"/>
          <w:color w:val="000000"/>
          <w:sz w:val="28"/>
        </w:rPr>
        <w:t>
      18) салық органдарына бергенге дейін жер үсті көздерінен су ресурстарын пайдалануға төлем бойынша салық есептерін куәландыруды жүзеге асырады;</w:t>
      </w:r>
      <w:r>
        <w:br/>
      </w:r>
      <w:r>
        <w:rPr>
          <w:rFonts w:ascii="Times New Roman"/>
          <w:b w:val="false"/>
          <w:i w:val="false"/>
          <w:color w:val="000000"/>
          <w:sz w:val="28"/>
        </w:rPr>
        <w:t>
</w:t>
      </w:r>
      <w:r>
        <w:rPr>
          <w:rFonts w:ascii="Times New Roman"/>
          <w:b w:val="false"/>
          <w:i w:val="false"/>
          <w:color w:val="000000"/>
          <w:sz w:val="28"/>
        </w:rPr>
        <w:t>
      19) бассейндік кеңес жұмысын, бассейннің аумағында су қорын пайдалану және қорғау мәселелері бойынша бассейндік кеңес мүшелерімен кеңес беруді ұйымдастырады, бассейндік кеңеспен дайындалған ұсыныстарды талдайды, оларды іске асыру бойынша шараларды жүзеге асырады, суды пайдаланушылар мен мүдделі мемлекеттік органдарға бассейндік кеңестің ұсыныстарын жеткізеді.</w:t>
      </w:r>
      <w:r>
        <w:br/>
      </w:r>
      <w:r>
        <w:rPr>
          <w:rFonts w:ascii="Times New Roman"/>
          <w:b w:val="false"/>
          <w:i w:val="false"/>
          <w:color w:val="000000"/>
          <w:sz w:val="28"/>
        </w:rPr>
        <w:t>
</w:t>
      </w:r>
      <w:r>
        <w:rPr>
          <w:rFonts w:ascii="Times New Roman"/>
          <w:b w:val="false"/>
          <w:i w:val="false"/>
          <w:color w:val="000000"/>
          <w:sz w:val="28"/>
        </w:rPr>
        <w:t>
      20) облысаралық және өңіраралық су нысандары бойынша су алу және суды бөлу жоспарларын әзірлейді.</w:t>
      </w:r>
      <w:r>
        <w:br/>
      </w:r>
      <w:r>
        <w:rPr>
          <w:rFonts w:ascii="Times New Roman"/>
          <w:b w:val="false"/>
          <w:i w:val="false"/>
          <w:color w:val="000000"/>
          <w:sz w:val="28"/>
        </w:rPr>
        <w:t>
</w:t>
      </w:r>
      <w:r>
        <w:rPr>
          <w:rFonts w:ascii="Times New Roman"/>
          <w:b w:val="false"/>
          <w:i w:val="false"/>
          <w:color w:val="000000"/>
          <w:sz w:val="28"/>
        </w:rPr>
        <w:t>
      10. Міндеті: су қорын пайдалану және қорғау саласында мемлекеттік бақылау өткізуді ұйымдастырады.</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жеке және заңды тұлғалармен сақтауын, су қорын пайдалану және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салааралық және облысаралық маңызы бар ірі су қоймаларын, бірлесіп пайдаланудағы су қоймаларының жұмыс режиміне бақылауды жүзеге асырады;</w:t>
      </w:r>
      <w:r>
        <w:br/>
      </w:r>
      <w:r>
        <w:rPr>
          <w:rFonts w:ascii="Times New Roman"/>
          <w:b w:val="false"/>
          <w:i w:val="false"/>
          <w:color w:val="000000"/>
          <w:sz w:val="28"/>
        </w:rPr>
        <w:t>
</w:t>
      </w:r>
      <w:r>
        <w:rPr>
          <w:rFonts w:ascii="Times New Roman"/>
          <w:b w:val="false"/>
          <w:i w:val="false"/>
          <w:color w:val="000000"/>
          <w:sz w:val="28"/>
        </w:rPr>
        <w:t>
      3) оқшауланған немесе бірлесіп пайдалануға берілген су нысандарын пайдалануда белгіленген су сервитуттарын жеке және заңды тұлғалармен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облысаралық және өңіраралық су нысандары бойынша суды алуды және суды бөлуді сақтауға бақылау жасайды;</w:t>
      </w:r>
      <w:r>
        <w:br/>
      </w:r>
      <w:r>
        <w:rPr>
          <w:rFonts w:ascii="Times New Roman"/>
          <w:b w:val="false"/>
          <w:i w:val="false"/>
          <w:color w:val="000000"/>
          <w:sz w:val="28"/>
        </w:rPr>
        <w:t>
</w:t>
      </w:r>
      <w:r>
        <w:rPr>
          <w:rFonts w:ascii="Times New Roman"/>
          <w:b w:val="false"/>
          <w:i w:val="false"/>
          <w:color w:val="000000"/>
          <w:sz w:val="28"/>
        </w:rPr>
        <w:t>
      5) су қорғау аймақтары мен белдеулерінің шекараларын сақтауға, олардағы шаруашылық қызметінің белгіленген режимін және ерекше қорғалатын су нысандарына бақылауды жүзеге асырады;</w:t>
      </w:r>
      <w:r>
        <w:br/>
      </w:r>
      <w:r>
        <w:rPr>
          <w:rFonts w:ascii="Times New Roman"/>
          <w:b w:val="false"/>
          <w:i w:val="false"/>
          <w:color w:val="000000"/>
          <w:sz w:val="28"/>
        </w:rPr>
        <w:t>
</w:t>
      </w:r>
      <w:r>
        <w:rPr>
          <w:rFonts w:ascii="Times New Roman"/>
          <w:b w:val="false"/>
          <w:i w:val="false"/>
          <w:color w:val="000000"/>
          <w:sz w:val="28"/>
        </w:rPr>
        <w:t>
      6) су нысандары бойынша суды тұтыну және суды бұру лимиттерін, белгіленген нормалар мен ережелерді, сондай-ақ суды пайдалану режимін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жүйелері мен су қоймалары, су тоған құрылыстарын пайдалану ережелерін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8) су нысандарынан алынатын және оларға тасталатын су көлеміне алғашқы есепті жүргізу анықтылығына, су бұру және тұтыну есебі үшін жабдықтар мен аппаратураларды мемлекеттік аттестациядан өту мерзімдерін сақтауға және жарамдылық жағдайын бақылауды, суды пайдаланушылармен есеп берудің белгіленген мерзімдерін сақтауды жүзеге асырады;</w:t>
      </w:r>
      <w:r>
        <w:br/>
      </w:r>
      <w:r>
        <w:rPr>
          <w:rFonts w:ascii="Times New Roman"/>
          <w:b w:val="false"/>
          <w:i w:val="false"/>
          <w:color w:val="000000"/>
          <w:sz w:val="28"/>
        </w:rPr>
        <w:t>
</w:t>
      </w:r>
      <w:r>
        <w:rPr>
          <w:rFonts w:ascii="Times New Roman"/>
          <w:b w:val="false"/>
          <w:i w:val="false"/>
          <w:color w:val="000000"/>
          <w:sz w:val="28"/>
        </w:rPr>
        <w:t>
      9) арнайы суды пайдалануға белгіленген талаптары мен шарттарын жеке және заңды тұлғалармен орындауға, сондай-ақ суға зиян әсер етуге қарсы күрес бойынша іс-шаралардың орындалуына бақылауды жүзеге асырады (су тасу, су басу, су тасқыны, жағалауды бұзу және басқада зиян құбылыстар);</w:t>
      </w:r>
      <w:r>
        <w:br/>
      </w:r>
      <w:r>
        <w:rPr>
          <w:rFonts w:ascii="Times New Roman"/>
          <w:b w:val="false"/>
          <w:i w:val="false"/>
          <w:color w:val="000000"/>
          <w:sz w:val="28"/>
        </w:rPr>
        <w:t>
</w:t>
      </w:r>
      <w:r>
        <w:rPr>
          <w:rFonts w:ascii="Times New Roman"/>
          <w:b w:val="false"/>
          <w:i w:val="false"/>
          <w:color w:val="000000"/>
          <w:sz w:val="28"/>
        </w:rPr>
        <w:t>
      10) су нысандарын оқшау және бірлесіп пайдалануға беру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су нысандарын пайдалану және қорғау жағынан жер асты және жер үсті суларына мемлекеттік есепті жүзеге асыру және су нысандарының мемлекеттік мониторингін жүргізу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12) белгіленген тәртіпте бекітілген жобалау құжаттамасының болуына және су нысандарын пайдалану және қорғаумен, оларды салуға, қайта жаңартуға, суды қорғау аймақтары және белдеулерімен байланысты қызметі және экономика салаларының нысандарын техникалық қайта жабдықтауға сәйкестілігіне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13) су нысандарын өз еркімен пайдалануды, су нысандарының суды қорғау аймақтары мен белдеулерінің аумағында өз еркімен құрылыс жүргізуін болдырмауға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14) жиынтықты суды тұтынуды төмендету бойынша іс-шаралар, суды тиімді пайдалану және қорғау саласында алдыңғы қатарлы тәжірибесін, ғылым мен техникаға қол жеткізуді кәсіпорындарда, мекемелерде және ұйымдарда енгізуге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белгіленген заңнамалық тәртіпте су қорын пайдалану және қорғау, сумен қамту және су тарту саласында белгіленген нормаларын және ережелерін бұзумен жүзеге асырылған су жағдайына әсер ететін су шаруашылығы және басқада нысандарды қаржыландыру, жобалау және құрылысын тоқтату туралы талаптарды қояды;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су заңнамаларын бұзу туралы материалдарды Қазақстан Республикасы заңдарына сәйкес айыптыларды тарту үшін құқық қорғау органдарына және сотқа тапсырады;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су заңнамаларын бұзған жағдайда мемлекетке келтірілген шығынды өтеу туралы арызды сотқа 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заңдарымен белгіленген құзыреті шегінде әкімшілік құқық бұзушылықтар туралы істер бойынша өндірісті жүзеге асырады.</w:t>
      </w:r>
    </w:p>
    <w:bookmarkEnd w:id="5"/>
    <w:bookmarkStart w:name="z69" w:id="6"/>
    <w:p>
      <w:pPr>
        <w:spacing w:after="0"/>
        <w:ind w:left="0"/>
        <w:jc w:val="left"/>
      </w:pPr>
      <w:r>
        <w:rPr>
          <w:rFonts w:ascii="Times New Roman"/>
          <w:b/>
          <w:i w:val="false"/>
          <w:color w:val="000000"/>
        </w:rPr>
        <w:t xml:space="preserve"> 
3. Инспекцияның құқықтары</w:t>
      </w:r>
    </w:p>
    <w:bookmarkEnd w:id="6"/>
    <w:bookmarkStart w:name="z70" w:id="7"/>
    <w:p>
      <w:pPr>
        <w:spacing w:after="0"/>
        <w:ind w:left="0"/>
        <w:jc w:val="both"/>
      </w:pPr>
      <w:r>
        <w:rPr>
          <w:rFonts w:ascii="Times New Roman"/>
          <w:b w:val="false"/>
          <w:i w:val="false"/>
          <w:color w:val="000000"/>
          <w:sz w:val="28"/>
        </w:rPr>
        <w:t>
      11. Инспекцияның өз өкілеттігі шегінде құқығы бар: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белгіленген тәртіппен жеке, лауазымды және заңды тұлғалардан су ресурстарын пайдалану мен қорғаудың жай-күйін анықтауға қажетті мәліметтерді, соның ішінде зертханалық талдау деректерін алуға;</w:t>
      </w:r>
      <w:r>
        <w:br/>
      </w:r>
      <w:r>
        <w:rPr>
          <w:rFonts w:ascii="Times New Roman"/>
          <w:b w:val="false"/>
          <w:i w:val="false"/>
          <w:color w:val="000000"/>
          <w:sz w:val="28"/>
        </w:rPr>
        <w:t>
</w:t>
      </w:r>
      <w:r>
        <w:rPr>
          <w:rFonts w:ascii="Times New Roman"/>
          <w:b w:val="false"/>
          <w:i w:val="false"/>
          <w:color w:val="000000"/>
          <w:sz w:val="28"/>
        </w:rPr>
        <w:t>
      2) су қорын пайдалану мен қорғау саласындағы қатынастарды регламенттейтiн заңнамалық және өзге де нормативтiк құқықтық актiлердiң жобаларын әзiрлеу жөнiнде ұсыныстар енгiзуге құқығы бар;</w:t>
      </w:r>
      <w:r>
        <w:br/>
      </w:r>
      <w:r>
        <w:rPr>
          <w:rFonts w:ascii="Times New Roman"/>
          <w:b w:val="false"/>
          <w:i w:val="false"/>
          <w:color w:val="000000"/>
          <w:sz w:val="28"/>
        </w:rPr>
        <w:t>
</w:t>
      </w:r>
      <w:r>
        <w:rPr>
          <w:rFonts w:ascii="Times New Roman"/>
          <w:b w:val="false"/>
          <w:i w:val="false"/>
          <w:color w:val="000000"/>
          <w:sz w:val="28"/>
        </w:rPr>
        <w:t>
      3) кінәлі тұлғаларға Қазақстан Республикасының су заңнамасын бұзу арқылы келтірілген залалды өтеу туралы талап қоюға.</w:t>
      </w:r>
    </w:p>
    <w:bookmarkEnd w:id="7"/>
    <w:bookmarkStart w:name="z74" w:id="8"/>
    <w:p>
      <w:pPr>
        <w:spacing w:after="0"/>
        <w:ind w:left="0"/>
        <w:jc w:val="left"/>
      </w:pPr>
      <w:r>
        <w:rPr>
          <w:rFonts w:ascii="Times New Roman"/>
          <w:b/>
          <w:i w:val="false"/>
          <w:color w:val="000000"/>
        </w:rPr>
        <w:t xml:space="preserve"> 
4. Инспекцияның мүлкi</w:t>
      </w:r>
    </w:p>
    <w:bookmarkEnd w:id="8"/>
    <w:bookmarkStart w:name="z75" w:id="9"/>
    <w:p>
      <w:pPr>
        <w:spacing w:after="0"/>
        <w:ind w:left="0"/>
        <w:jc w:val="both"/>
      </w:pPr>
      <w:r>
        <w:rPr>
          <w:rFonts w:ascii="Times New Roman"/>
          <w:b w:val="false"/>
          <w:i w:val="false"/>
          <w:color w:val="000000"/>
          <w:sz w:val="28"/>
        </w:rPr>
        <w:t>
      12. Инспекцияның жедел басқару құқығында заңнамамен қарастырылған жағдайда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басқада мүліктен тұрады.</w:t>
      </w:r>
      <w:r>
        <w:br/>
      </w:r>
      <w:r>
        <w:rPr>
          <w:rFonts w:ascii="Times New Roman"/>
          <w:b w:val="false"/>
          <w:i w:val="false"/>
          <w:color w:val="000000"/>
          <w:sz w:val="28"/>
        </w:rPr>
        <w:t>
</w:t>
      </w:r>
      <w:r>
        <w:rPr>
          <w:rFonts w:ascii="Times New Roman"/>
          <w:b w:val="false"/>
          <w:i w:val="false"/>
          <w:color w:val="000000"/>
          <w:sz w:val="28"/>
        </w:rPr>
        <w:t>
      13.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14. Инспекция өзіне бекiтілiп берілген мүлiктi өз еркімен иеліктен шығаруға немесе оған өзге де тәсілмен билік етуге құқылы емес.</w:t>
      </w:r>
    </w:p>
    <w:bookmarkEnd w:id="9"/>
    <w:bookmarkStart w:name="z79" w:id="10"/>
    <w:p>
      <w:pPr>
        <w:spacing w:after="0"/>
        <w:ind w:left="0"/>
        <w:jc w:val="left"/>
      </w:pPr>
      <w:r>
        <w:rPr>
          <w:rFonts w:ascii="Times New Roman"/>
          <w:b/>
          <w:i w:val="false"/>
          <w:color w:val="000000"/>
        </w:rPr>
        <w:t xml:space="preserve"> 
5. Инспекцияның қызметiн ұйымдастыру</w:t>
      </w:r>
    </w:p>
    <w:bookmarkEnd w:id="10"/>
    <w:bookmarkStart w:name="z80" w:id="11"/>
    <w:p>
      <w:pPr>
        <w:spacing w:after="0"/>
        <w:ind w:left="0"/>
        <w:jc w:val="both"/>
      </w:pPr>
      <w:r>
        <w:rPr>
          <w:rFonts w:ascii="Times New Roman"/>
          <w:b w:val="false"/>
          <w:i w:val="false"/>
          <w:color w:val="000000"/>
          <w:sz w:val="28"/>
        </w:rPr>
        <w:t>
      15. Қазақстан Республикасының Қоршаған орта және су ресурстары министрімен келісу арқылы Жауапты хатшымен қызметіне тағайындалатын және қызметінен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16. Инспекция басшысының орынбасарлары Жауапты хатшымен қызметтеріне тағайынданады және қызметтерінен босатылады.</w:t>
      </w:r>
      <w:r>
        <w:br/>
      </w:r>
      <w:r>
        <w:rPr>
          <w:rFonts w:ascii="Times New Roman"/>
          <w:b w:val="false"/>
          <w:i w:val="false"/>
          <w:color w:val="000000"/>
          <w:sz w:val="28"/>
        </w:rPr>
        <w:t>
</w:t>
      </w:r>
      <w:r>
        <w:rPr>
          <w:rFonts w:ascii="Times New Roman"/>
          <w:b w:val="false"/>
          <w:i w:val="false"/>
          <w:color w:val="000000"/>
          <w:sz w:val="28"/>
        </w:rPr>
        <w:t>
      17.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18. Инспекция атынан жолданған құжаттар басшысымен немесе құзіреті шегінде оның орынбасарларымен қол қойылады. Басшы болмаған жағдайда оны ауыстыратын тұлға құжаттарға қол қояды.</w:t>
      </w:r>
      <w:r>
        <w:br/>
      </w:r>
      <w:r>
        <w:rPr>
          <w:rFonts w:ascii="Times New Roman"/>
          <w:b w:val="false"/>
          <w:i w:val="false"/>
          <w:color w:val="000000"/>
          <w:sz w:val="28"/>
        </w:rPr>
        <w:t>
</w:t>
      </w:r>
      <w:r>
        <w:rPr>
          <w:rFonts w:ascii="Times New Roman"/>
          <w:b w:val="false"/>
          <w:i w:val="false"/>
          <w:color w:val="000000"/>
          <w:sz w:val="28"/>
        </w:rPr>
        <w:t>
      Басшы болмаған уақытта инспекция қызметіне жалпы басшылықты жүктелген міндеттерді орындауға және өз қызметтерін жүзеге асыруға жеке жауапкершілікті атқару оның орынбасарларының біреуіне жүктеледі.</w:t>
      </w:r>
      <w:r>
        <w:br/>
      </w:r>
      <w:r>
        <w:rPr>
          <w:rFonts w:ascii="Times New Roman"/>
          <w:b w:val="false"/>
          <w:i w:val="false"/>
          <w:color w:val="000000"/>
          <w:sz w:val="28"/>
        </w:rPr>
        <w:t>
</w:t>
      </w:r>
      <w:r>
        <w:rPr>
          <w:rFonts w:ascii="Times New Roman"/>
          <w:b w:val="false"/>
          <w:i w:val="false"/>
          <w:color w:val="000000"/>
          <w:sz w:val="28"/>
        </w:rPr>
        <w:t>
      Басшы және оның орынбасарлары болмаған жағдайда басшының міндеті Комитеттің қызметкерлерінің біреуіне немесе инспекция бөлімінің басшысына Қазақстан Республикасының заңнамаларымен белгіленген тәртіпте жүктеледі.</w:t>
      </w:r>
      <w:r>
        <w:br/>
      </w:r>
      <w:r>
        <w:rPr>
          <w:rFonts w:ascii="Times New Roman"/>
          <w:b w:val="false"/>
          <w:i w:val="false"/>
          <w:color w:val="000000"/>
          <w:sz w:val="28"/>
        </w:rPr>
        <w:t>
</w:t>
      </w:r>
      <w:r>
        <w:rPr>
          <w:rFonts w:ascii="Times New Roman"/>
          <w:b w:val="false"/>
          <w:i w:val="false"/>
          <w:color w:val="000000"/>
          <w:sz w:val="28"/>
        </w:rPr>
        <w:t>
      19. Осы мақсаттарда басшы: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қызметке тағайындалады және орнынан босатады;</w:t>
      </w:r>
      <w:r>
        <w:br/>
      </w:r>
      <w:r>
        <w:rPr>
          <w:rFonts w:ascii="Times New Roman"/>
          <w:b w:val="false"/>
          <w:i w:val="false"/>
          <w:color w:val="000000"/>
          <w:sz w:val="28"/>
        </w:rPr>
        <w:t>
</w:t>
      </w: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r>
        <w:br/>
      </w:r>
      <w:r>
        <w:rPr>
          <w:rFonts w:ascii="Times New Roman"/>
          <w:b w:val="false"/>
          <w:i w:val="false"/>
          <w:color w:val="000000"/>
          <w:sz w:val="28"/>
        </w:rPr>
        <w:t>
</w:t>
      </w: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r>
        <w:br/>
      </w:r>
      <w:r>
        <w:rPr>
          <w:rFonts w:ascii="Times New Roman"/>
          <w:b w:val="false"/>
          <w:i w:val="false"/>
          <w:color w:val="000000"/>
          <w:sz w:val="28"/>
        </w:rPr>
        <w:t>
</w:t>
      </w:r>
      <w:r>
        <w:rPr>
          <w:rFonts w:ascii="Times New Roman"/>
          <w:b w:val="false"/>
          <w:i w:val="false"/>
          <w:color w:val="000000"/>
          <w:sz w:val="28"/>
        </w:rPr>
        <w:t>
      5) өз құзыреті шегінде инспекция қызметшілерін іссапарға жіберу, еңбек демалысын беру, дайындау (қайта даярлау), біліктілікті арттыру мәселелерін шешеді;</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20. Басшының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құрылымдық бөлімшелердің қызметін үйлестіреді;</w:t>
      </w:r>
      <w:r>
        <w:br/>
      </w:r>
      <w:r>
        <w:rPr>
          <w:rFonts w:ascii="Times New Roman"/>
          <w:b w:val="false"/>
          <w:i w:val="false"/>
          <w:color w:val="000000"/>
          <w:sz w:val="28"/>
        </w:rPr>
        <w:t>
</w:t>
      </w:r>
      <w:r>
        <w:rPr>
          <w:rFonts w:ascii="Times New Roman"/>
          <w:b w:val="false"/>
          <w:i w:val="false"/>
          <w:color w:val="000000"/>
          <w:sz w:val="28"/>
        </w:rPr>
        <w:t>
      2) басшы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басшы жүктеген өзге де функцияларды жүзеге асырады</w:t>
      </w:r>
    </w:p>
    <w:bookmarkEnd w:id="11"/>
    <w:bookmarkStart w:name="z98" w:id="12"/>
    <w:p>
      <w:pPr>
        <w:spacing w:after="0"/>
        <w:ind w:left="0"/>
        <w:jc w:val="left"/>
      </w:pPr>
      <w:r>
        <w:rPr>
          <w:rFonts w:ascii="Times New Roman"/>
          <w:b/>
          <w:i w:val="false"/>
          <w:color w:val="000000"/>
        </w:rPr>
        <w:t xml:space="preserve"> 
6. Инспекцияны қайта ұйымдастыру және тарату</w:t>
      </w:r>
    </w:p>
    <w:bookmarkEnd w:id="12"/>
    <w:bookmarkStart w:name="z99" w:id="13"/>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заңнамасына сәйкес жүзеге асырылады.</w:t>
      </w:r>
    </w:p>
    <w:bookmarkEnd w:id="13"/>
    <w:bookmarkStart w:name="z100" w:id="14"/>
    <w:p>
      <w:pPr>
        <w:spacing w:after="0"/>
        <w:ind w:left="0"/>
        <w:jc w:val="both"/>
      </w:pPr>
      <w:r>
        <w:rPr>
          <w:rFonts w:ascii="Times New Roman"/>
          <w:b w:val="false"/>
          <w:i w:val="false"/>
          <w:color w:val="000000"/>
          <w:sz w:val="28"/>
        </w:rPr>
        <w:t xml:space="preserve">
Қазақстан Республикаcы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министрінің 2014 жылғы 27 қаңтардағы</w:t>
      </w:r>
      <w:r>
        <w:br/>
      </w:r>
      <w:r>
        <w:rPr>
          <w:rFonts w:ascii="Times New Roman"/>
          <w:b w:val="false"/>
          <w:i w:val="false"/>
          <w:color w:val="000000"/>
          <w:sz w:val="28"/>
        </w:rPr>
        <w:t xml:space="preserve">
№ 18-Ө бұйрығымен бекітілген </w:t>
      </w:r>
    </w:p>
    <w:bookmarkEnd w:id="14"/>
    <w:bookmarkStart w:name="z101" w:id="15"/>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Балқаш-Алакөл</w:t>
      </w:r>
      <w:r>
        <w:br/>
      </w:r>
      <w:r>
        <w:rPr>
          <w:rFonts w:ascii="Times New Roman"/>
          <w:b/>
          <w:i w:val="false"/>
          <w:color w:val="000000"/>
        </w:rPr>
        <w:t>
бассейндік инспекциясы» республикалық мемлекеттік мекемесі</w:t>
      </w:r>
      <w:r>
        <w:br/>
      </w:r>
      <w:r>
        <w:rPr>
          <w:rFonts w:ascii="Times New Roman"/>
          <w:b/>
          <w:i w:val="false"/>
          <w:color w:val="000000"/>
        </w:rPr>
        <w:t>
туралы ЕРЕЖЕ</w:t>
      </w:r>
    </w:p>
    <w:bookmarkEnd w:id="15"/>
    <w:bookmarkStart w:name="z102" w:id="16"/>
    <w:p>
      <w:pPr>
        <w:spacing w:after="0"/>
        <w:ind w:left="0"/>
        <w:jc w:val="left"/>
      </w:pPr>
      <w:r>
        <w:rPr>
          <w:rFonts w:ascii="Times New Roman"/>
          <w:b/>
          <w:i w:val="false"/>
          <w:color w:val="000000"/>
        </w:rPr>
        <w:t xml:space="preserve"> 
1. Жалпы ережелер</w:t>
      </w:r>
    </w:p>
    <w:bookmarkEnd w:id="16"/>
    <w:bookmarkStart w:name="z103" w:id="17"/>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атқаратын Қазақстан Республикасы Қоршаған орта және су ресурстары министрлігі Су ресурстары комитетінің (бұдан әрі – Комитет) 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құзіреті шегінде су қорын пайдалануды реттеу және қорғау саласын іске асыру және бақылау функцияларын бекітілген аумақтың шегінде жүргізеді.</w:t>
      </w:r>
      <w:r>
        <w:br/>
      </w:r>
      <w:r>
        <w:rPr>
          <w:rFonts w:ascii="Times New Roman"/>
          <w:b w:val="false"/>
          <w:i w:val="false"/>
          <w:color w:val="000000"/>
          <w:sz w:val="28"/>
        </w:rPr>
        <w:t>
</w:t>
      </w:r>
      <w:r>
        <w:rPr>
          <w:rFonts w:ascii="Times New Roman"/>
          <w:b w:val="false"/>
          <w:i w:val="false"/>
          <w:color w:val="000000"/>
          <w:sz w:val="28"/>
        </w:rPr>
        <w:t>
      3.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r>
        <w:br/>
      </w:r>
      <w:r>
        <w:rPr>
          <w:rFonts w:ascii="Times New Roman"/>
          <w:b w:val="false"/>
          <w:i w:val="false"/>
          <w:color w:val="000000"/>
          <w:sz w:val="28"/>
        </w:rPr>
        <w:t>
</w:t>
      </w:r>
      <w:r>
        <w:rPr>
          <w:rFonts w:ascii="Times New Roman"/>
          <w:b w:val="false"/>
          <w:i w:val="false"/>
          <w:color w:val="000000"/>
          <w:sz w:val="28"/>
        </w:rPr>
        <w:t>
      Инспекция азаматтық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Егер инспекция заңнамаға сәйкес мемлекеттің атынан уәкілеттенсе, ол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5. Инспекцияның құрылымы мен штаттық кестесін Қазақстан Республикасының Қоршаған орта және су ресурстары министрімен келісу арқылы Қазақстан Республикасының Қоршаған орта және су ресурстары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6. Инспекцияның толық атауы –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Инспекцияның заңды мекенжайы: Қазақстан Республикасы, индекс 050057, Алматы қаласы, Сәтпаев көшесі, 30 б үй.</w:t>
      </w:r>
      <w:r>
        <w:br/>
      </w:r>
      <w:r>
        <w:rPr>
          <w:rFonts w:ascii="Times New Roman"/>
          <w:b w:val="false"/>
          <w:i w:val="false"/>
          <w:color w:val="000000"/>
          <w:sz w:val="28"/>
        </w:rPr>
        <w:t>
</w:t>
      </w:r>
      <w:r>
        <w:rPr>
          <w:rFonts w:ascii="Times New Roman"/>
          <w:b w:val="false"/>
          <w:i w:val="false"/>
          <w:color w:val="000000"/>
          <w:sz w:val="28"/>
        </w:rPr>
        <w:t>
      7.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8. Инспекция қызметін қаржыландыру республикалық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Инспекцияға өзiнiң функциялары болып табылатын мiндеттердi орындау тұрғысында кәсiпкерлiк субъектілерiмен шарттық қатынастарға түсуге тиым салынады.</w:t>
      </w:r>
      <w:r>
        <w:br/>
      </w:r>
      <w:r>
        <w:rPr>
          <w:rFonts w:ascii="Times New Roman"/>
          <w:b w:val="false"/>
          <w:i w:val="false"/>
          <w:color w:val="000000"/>
          <w:sz w:val="28"/>
        </w:rPr>
        <w:t>
</w:t>
      </w: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17"/>
    <w:bookmarkStart w:name="z116" w:id="18"/>
    <w:p>
      <w:pPr>
        <w:spacing w:after="0"/>
        <w:ind w:left="0"/>
        <w:jc w:val="left"/>
      </w:pPr>
      <w:r>
        <w:rPr>
          <w:rFonts w:ascii="Times New Roman"/>
          <w:b/>
          <w:i w:val="false"/>
          <w:color w:val="000000"/>
        </w:rPr>
        <w:t xml:space="preserve"> 
2. Инспекцияның негізгі міндеттері мен қызметтері</w:t>
      </w:r>
    </w:p>
    <w:bookmarkEnd w:id="18"/>
    <w:bookmarkStart w:name="z117" w:id="19"/>
    <w:p>
      <w:pPr>
        <w:spacing w:after="0"/>
        <w:ind w:left="0"/>
        <w:jc w:val="both"/>
      </w:pPr>
      <w:r>
        <w:rPr>
          <w:rFonts w:ascii="Times New Roman"/>
          <w:b w:val="false"/>
          <w:i w:val="false"/>
          <w:color w:val="000000"/>
          <w:sz w:val="28"/>
        </w:rPr>
        <w:t>
      9. Міндеті: халықтың және экономика салаларының қажеттіліктерін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бассейндік принцип негізінде гидрографиялық бассейннің су ресурстарын кешенді басқару;</w:t>
      </w:r>
      <w:r>
        <w:br/>
      </w:r>
      <w:r>
        <w:rPr>
          <w:rFonts w:ascii="Times New Roman"/>
          <w:b w:val="false"/>
          <w:i w:val="false"/>
          <w:color w:val="000000"/>
          <w:sz w:val="28"/>
        </w:rPr>
        <w:t>
</w:t>
      </w:r>
      <w:r>
        <w:rPr>
          <w:rFonts w:ascii="Times New Roman"/>
          <w:b w:val="false"/>
          <w:i w:val="false"/>
          <w:color w:val="000000"/>
          <w:sz w:val="28"/>
        </w:rPr>
        <w:t>
      2) мағыналы, адал және экологиялық орнықты суды пайдаланудың оң экономикалық әсеріне қол жеткізу мақсатында су ресурстарын пайдалану бойынша су қатынастары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3) су нысандарын қалпына келтіру және қорғау туралы бассейндік келісімдерді дайындау және іске асыру;</w:t>
      </w:r>
      <w:r>
        <w:br/>
      </w:r>
      <w:r>
        <w:rPr>
          <w:rFonts w:ascii="Times New Roman"/>
          <w:b w:val="false"/>
          <w:i w:val="false"/>
          <w:color w:val="000000"/>
          <w:sz w:val="28"/>
        </w:rPr>
        <w:t>
</w:t>
      </w:r>
      <w:r>
        <w:rPr>
          <w:rFonts w:ascii="Times New Roman"/>
          <w:b w:val="false"/>
          <w:i w:val="false"/>
          <w:color w:val="000000"/>
          <w:sz w:val="28"/>
        </w:rPr>
        <w:t>
      4) бассейндер бойынша су нысандарының мемлекеттік мониторингі мен мемлекеттік су кадастрын, мемлекеттік есебін жүргізу;</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арнайы суды пайдалануға рұқсатты беру және тоқтату;</w:t>
      </w:r>
      <w:r>
        <w:br/>
      </w:r>
      <w:r>
        <w:rPr>
          <w:rFonts w:ascii="Times New Roman"/>
          <w:b w:val="false"/>
          <w:i w:val="false"/>
          <w:color w:val="000000"/>
          <w:sz w:val="28"/>
        </w:rPr>
        <w:t>
</w:t>
      </w:r>
      <w:r>
        <w:rPr>
          <w:rFonts w:ascii="Times New Roman"/>
          <w:b w:val="false"/>
          <w:i w:val="false"/>
          <w:color w:val="000000"/>
          <w:sz w:val="28"/>
        </w:rPr>
        <w:t>
      6) келіседі:</w:t>
      </w:r>
      <w:r>
        <w:br/>
      </w:r>
      <w:r>
        <w:rPr>
          <w:rFonts w:ascii="Times New Roman"/>
          <w:b w:val="false"/>
          <w:i w:val="false"/>
          <w:color w:val="000000"/>
          <w:sz w:val="28"/>
        </w:rPr>
        <w:t>
</w:t>
      </w:r>
      <w:r>
        <w:rPr>
          <w:rFonts w:ascii="Times New Roman"/>
          <w:b w:val="false"/>
          <w:i w:val="false"/>
          <w:color w:val="000000"/>
          <w:sz w:val="28"/>
        </w:rPr>
        <w:t>
      тиісті бассейннің су нысандарын тиімді пайдалану бойынша сәйкесті бассейнге жататын облыстардың жергілікті атқарушы органдарының жоспарларын;</w:t>
      </w:r>
      <w:r>
        <w:br/>
      </w:r>
      <w:r>
        <w:rPr>
          <w:rFonts w:ascii="Times New Roman"/>
          <w:b w:val="false"/>
          <w:i w:val="false"/>
          <w:color w:val="000000"/>
          <w:sz w:val="28"/>
        </w:rPr>
        <w:t>
</w:t>
      </w:r>
      <w:r>
        <w:rPr>
          <w:rFonts w:ascii="Times New Roman"/>
          <w:b w:val="false"/>
          <w:i w:val="false"/>
          <w:color w:val="000000"/>
          <w:sz w:val="28"/>
        </w:rPr>
        <w:t>
      кәсіпорындардың және су жағдайына әсер ететін басқа да құрылыстарды салу орындарын анықтау бойынша ұсыныстарды;</w:t>
      </w:r>
      <w:r>
        <w:br/>
      </w:r>
      <w:r>
        <w:rPr>
          <w:rFonts w:ascii="Times New Roman"/>
          <w:b w:val="false"/>
          <w:i w:val="false"/>
          <w:color w:val="000000"/>
          <w:sz w:val="28"/>
        </w:rPr>
        <w:t>
</w:t>
      </w:r>
      <w:r>
        <w:rPr>
          <w:rFonts w:ascii="Times New Roman"/>
          <w:b w:val="false"/>
          <w:i w:val="false"/>
          <w:color w:val="000000"/>
          <w:sz w:val="28"/>
        </w:rPr>
        <w:t>
      кәсіпорындардың және су жағдайына әсер ететін басқа да құрылыстарды салу және қайта жаңарту жобалары, жоба алдындағы құжаттамаларды;</w:t>
      </w:r>
      <w:r>
        <w:br/>
      </w:r>
      <w:r>
        <w:rPr>
          <w:rFonts w:ascii="Times New Roman"/>
          <w:b w:val="false"/>
          <w:i w:val="false"/>
          <w:color w:val="000000"/>
          <w:sz w:val="28"/>
        </w:rPr>
        <w:t>
</w:t>
      </w:r>
      <w:r>
        <w:rPr>
          <w:rFonts w:ascii="Times New Roman"/>
          <w:b w:val="false"/>
          <w:i w:val="false"/>
          <w:color w:val="000000"/>
          <w:sz w:val="28"/>
        </w:rPr>
        <w:t>
      кұрылыс, түбін тереңдету, пайдалы қазбаларды, су өсімдіктерін өндіру бойынша жарылыс жұмыстары, кабелдерді, құбырөткізгіштерді және басқа да коммуникацияларды өткізу, орманды кесу, сондай-ақ бұрғылау, ауыл шаруашылығы және су нысандарында, суды қорғау аймақтары мен белдеулерінде басқа да жұмыстарды өткізу туралы құжаттарын;</w:t>
      </w:r>
      <w:r>
        <w:br/>
      </w:r>
      <w:r>
        <w:rPr>
          <w:rFonts w:ascii="Times New Roman"/>
          <w:b w:val="false"/>
          <w:i w:val="false"/>
          <w:color w:val="000000"/>
          <w:sz w:val="28"/>
        </w:rPr>
        <w:t>
</w:t>
      </w:r>
      <w:r>
        <w:rPr>
          <w:rFonts w:ascii="Times New Roman"/>
          <w:b w:val="false"/>
          <w:i w:val="false"/>
          <w:color w:val="000000"/>
          <w:sz w:val="28"/>
        </w:rPr>
        <w:t>
      су нысандары жағдайын сақтау, жақсарту бойынша суды пайдаланушылардың іс-шаралар жоспарын;</w:t>
      </w:r>
      <w:r>
        <w:br/>
      </w:r>
      <w:r>
        <w:rPr>
          <w:rFonts w:ascii="Times New Roman"/>
          <w:b w:val="false"/>
          <w:i w:val="false"/>
          <w:color w:val="000000"/>
          <w:sz w:val="28"/>
        </w:rPr>
        <w:t>
</w:t>
      </w:r>
      <w:r>
        <w:rPr>
          <w:rFonts w:ascii="Times New Roman"/>
          <w:b w:val="false"/>
          <w:i w:val="false"/>
          <w:color w:val="000000"/>
          <w:sz w:val="28"/>
        </w:rPr>
        <w:t>
      су нысандары мен су шаруашылығы құрылыстары және балыққорларын өндіру жағдайын жақсартуды қамтамасыз ететін балық өсіру және мелиоративтік-техникалық іс-шараларды;</w:t>
      </w:r>
      <w:r>
        <w:br/>
      </w:r>
      <w:r>
        <w:rPr>
          <w:rFonts w:ascii="Times New Roman"/>
          <w:b w:val="false"/>
          <w:i w:val="false"/>
          <w:color w:val="000000"/>
          <w:sz w:val="28"/>
        </w:rPr>
        <w:t>
</w:t>
      </w:r>
      <w:r>
        <w:rPr>
          <w:rFonts w:ascii="Times New Roman"/>
          <w:b w:val="false"/>
          <w:i w:val="false"/>
          <w:color w:val="000000"/>
          <w:sz w:val="28"/>
        </w:rPr>
        <w:t>
      бекітіп берілуі бойынша конкурсқа қойылатын жергілікті маңызы бар балық шаруашылығы су айдындарының және (немесе) учаскелерінің тізбесін;</w:t>
      </w:r>
      <w:r>
        <w:br/>
      </w:r>
      <w:r>
        <w:rPr>
          <w:rFonts w:ascii="Times New Roman"/>
          <w:b w:val="false"/>
          <w:i w:val="false"/>
          <w:color w:val="000000"/>
          <w:sz w:val="28"/>
        </w:rPr>
        <w:t>
</w:t>
      </w:r>
      <w:r>
        <w:rPr>
          <w:rFonts w:ascii="Times New Roman"/>
          <w:b w:val="false"/>
          <w:i w:val="false"/>
          <w:color w:val="000000"/>
          <w:sz w:val="28"/>
        </w:rPr>
        <w:t>
      су нысандарын оқшау және бірлесіп пайдалануға беру туралы ұсыныстарды және ондағы суды пайдалану шарттарын.</w:t>
      </w:r>
      <w:r>
        <w:br/>
      </w:r>
      <w:r>
        <w:rPr>
          <w:rFonts w:ascii="Times New Roman"/>
          <w:b w:val="false"/>
          <w:i w:val="false"/>
          <w:color w:val="000000"/>
          <w:sz w:val="28"/>
        </w:rPr>
        <w:t>
</w:t>
      </w:r>
      <w:r>
        <w:rPr>
          <w:rFonts w:ascii="Times New Roman"/>
          <w:b w:val="false"/>
          <w:i w:val="false"/>
          <w:color w:val="000000"/>
          <w:sz w:val="28"/>
        </w:rPr>
        <w:t>
      7) су жағдайына әсер ететін өндірістік, ауыл шаруашылығы және тұрғын үй-азаматтық тағайындаудағы нысандарды пайдалану бойынша мемлекеттік комиссия жұмысына, сондай-ақ табиғи және техногенді сипаттағы төтенше жағдайлардың пайда болуы нәтижесінде туындаған салдарды жою бойынша жұмыстарға қатысады;</w:t>
      </w:r>
      <w:r>
        <w:br/>
      </w:r>
      <w:r>
        <w:rPr>
          <w:rFonts w:ascii="Times New Roman"/>
          <w:b w:val="false"/>
          <w:i w:val="false"/>
          <w:color w:val="000000"/>
          <w:sz w:val="28"/>
        </w:rPr>
        <w:t>
</w:t>
      </w:r>
      <w:r>
        <w:rPr>
          <w:rFonts w:ascii="Times New Roman"/>
          <w:b w:val="false"/>
          <w:i w:val="false"/>
          <w:color w:val="000000"/>
          <w:sz w:val="28"/>
        </w:rPr>
        <w:t>
      8) тиісті бассейндер бойынша суды пайдаланушылар кесіндісінде суды пайдалану лимиттерін анықтайды;</w:t>
      </w:r>
      <w:r>
        <w:br/>
      </w:r>
      <w:r>
        <w:rPr>
          <w:rFonts w:ascii="Times New Roman"/>
          <w:b w:val="false"/>
          <w:i w:val="false"/>
          <w:color w:val="000000"/>
          <w:sz w:val="28"/>
        </w:rPr>
        <w:t>
</w:t>
      </w:r>
      <w:r>
        <w:rPr>
          <w:rFonts w:ascii="Times New Roman"/>
          <w:b w:val="false"/>
          <w:i w:val="false"/>
          <w:color w:val="000000"/>
          <w:sz w:val="28"/>
        </w:rPr>
        <w:t>
      9) арнайы суды пайдалануға рұқсат беруге өтініште көрсетілген мәліметті анықтайды;</w:t>
      </w:r>
      <w:r>
        <w:br/>
      </w:r>
      <w:r>
        <w:rPr>
          <w:rFonts w:ascii="Times New Roman"/>
          <w:b w:val="false"/>
          <w:i w:val="false"/>
          <w:color w:val="000000"/>
          <w:sz w:val="28"/>
        </w:rPr>
        <w:t>
</w:t>
      </w:r>
      <w:r>
        <w:rPr>
          <w:rFonts w:ascii="Times New Roman"/>
          <w:b w:val="false"/>
          <w:i w:val="false"/>
          <w:color w:val="000000"/>
          <w:sz w:val="28"/>
        </w:rPr>
        <w:t xml:space="preserve">
      10) оқшауланған немесе бірлесіп пайдалануда су нысандарын беру бойынша конкурсты ұйымдастыруға және өткізуге қатысады; </w:t>
      </w:r>
      <w:r>
        <w:br/>
      </w:r>
      <w:r>
        <w:rPr>
          <w:rFonts w:ascii="Times New Roman"/>
          <w:b w:val="false"/>
          <w:i w:val="false"/>
          <w:color w:val="000000"/>
          <w:sz w:val="28"/>
        </w:rPr>
        <w:t>
</w:t>
      </w:r>
      <w:r>
        <w:rPr>
          <w:rFonts w:ascii="Times New Roman"/>
          <w:b w:val="false"/>
          <w:i w:val="false"/>
          <w:color w:val="000000"/>
          <w:sz w:val="28"/>
        </w:rPr>
        <w:t>
      11) жер асты су қорларын бекітуге қатысады;</w:t>
      </w:r>
      <w:r>
        <w:br/>
      </w:r>
      <w:r>
        <w:rPr>
          <w:rFonts w:ascii="Times New Roman"/>
          <w:b w:val="false"/>
          <w:i w:val="false"/>
          <w:color w:val="000000"/>
          <w:sz w:val="28"/>
        </w:rPr>
        <w:t>
</w:t>
      </w:r>
      <w:r>
        <w:rPr>
          <w:rFonts w:ascii="Times New Roman"/>
          <w:b w:val="false"/>
          <w:i w:val="false"/>
          <w:color w:val="000000"/>
          <w:sz w:val="28"/>
        </w:rPr>
        <w:t>
      12) су нысандары мен су шаруашылығы құрылыстарын пайдалану ережелерін, сәйкес бассейннің суларын кешенді пайдалану және қорғау сұлбасын келіседі;</w:t>
      </w:r>
      <w:r>
        <w:br/>
      </w:r>
      <w:r>
        <w:rPr>
          <w:rFonts w:ascii="Times New Roman"/>
          <w:b w:val="false"/>
          <w:i w:val="false"/>
          <w:color w:val="000000"/>
          <w:sz w:val="28"/>
        </w:rPr>
        <w:t>
</w:t>
      </w:r>
      <w:r>
        <w:rPr>
          <w:rFonts w:ascii="Times New Roman"/>
          <w:b w:val="false"/>
          <w:i w:val="false"/>
          <w:color w:val="000000"/>
          <w:sz w:val="28"/>
        </w:rPr>
        <w:t xml:space="preserve">
      13) тиісті бассейн бойынша су шаруашылығы баланстарын әзірлеуге қатысады; </w:t>
      </w:r>
      <w:r>
        <w:br/>
      </w:r>
      <w:r>
        <w:rPr>
          <w:rFonts w:ascii="Times New Roman"/>
          <w:b w:val="false"/>
          <w:i w:val="false"/>
          <w:color w:val="000000"/>
          <w:sz w:val="28"/>
        </w:rPr>
        <w:t>
</w:t>
      </w:r>
      <w:r>
        <w:rPr>
          <w:rFonts w:ascii="Times New Roman"/>
          <w:b w:val="false"/>
          <w:i w:val="false"/>
          <w:color w:val="000000"/>
          <w:sz w:val="28"/>
        </w:rPr>
        <w:t>
      14) су жағдайы мен сапасын жақсарту бойынша қабылданған шаралар туралы, су қорын тиімді пайдалану және қорғау жөнінде өткізілген жұмыстар туралы халыққа ақпарат беру;</w:t>
      </w:r>
      <w:r>
        <w:br/>
      </w:r>
      <w:r>
        <w:rPr>
          <w:rFonts w:ascii="Times New Roman"/>
          <w:b w:val="false"/>
          <w:i w:val="false"/>
          <w:color w:val="000000"/>
          <w:sz w:val="28"/>
        </w:rPr>
        <w:t>
</w:t>
      </w:r>
      <w:r>
        <w:rPr>
          <w:rFonts w:ascii="Times New Roman"/>
          <w:b w:val="false"/>
          <w:i w:val="false"/>
          <w:color w:val="000000"/>
          <w:sz w:val="28"/>
        </w:rPr>
        <w:t>
      15) тиісті бассейнге жататын облыстардың жергілікті атқарушы органдарымен және басқа да мүдделі мемлекеттік органдармен сумен қамту және су тарту, су қорын пайдалану және қорғау мәселелері бойынша өзара қарым-қатынас жасайды;</w:t>
      </w:r>
      <w:r>
        <w:br/>
      </w:r>
      <w:r>
        <w:rPr>
          <w:rFonts w:ascii="Times New Roman"/>
          <w:b w:val="false"/>
          <w:i w:val="false"/>
          <w:color w:val="000000"/>
          <w:sz w:val="28"/>
        </w:rPr>
        <w:t>
</w:t>
      </w:r>
      <w:r>
        <w:rPr>
          <w:rFonts w:ascii="Times New Roman"/>
          <w:b w:val="false"/>
          <w:i w:val="false"/>
          <w:color w:val="000000"/>
          <w:sz w:val="28"/>
        </w:rPr>
        <w:t>
      16) су қорын тиімді пайдалану және қорғау ісінде халықты ақпараттандыру және тәрбиелеу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17) арнайы суды пайдалану құқығын жүзеге асыратын жеке және заңды тұлғалармен суды алу немесе бұру бойынша құрылыстарда немесе қондырғыларда орнатылатын суды есептеу құралдарына пломба қояды және тіркейді;</w:t>
      </w:r>
      <w:r>
        <w:br/>
      </w:r>
      <w:r>
        <w:rPr>
          <w:rFonts w:ascii="Times New Roman"/>
          <w:b w:val="false"/>
          <w:i w:val="false"/>
          <w:color w:val="000000"/>
          <w:sz w:val="28"/>
        </w:rPr>
        <w:t>
</w:t>
      </w:r>
      <w:r>
        <w:rPr>
          <w:rFonts w:ascii="Times New Roman"/>
          <w:b w:val="false"/>
          <w:i w:val="false"/>
          <w:color w:val="000000"/>
          <w:sz w:val="28"/>
        </w:rPr>
        <w:t>
      18) салық органдарына бергенге дейін жер үсті көздерінен су ресурстарын пайдалануға төлем бойынша салық есептерін куәландыруды жүзеге асырады;</w:t>
      </w:r>
      <w:r>
        <w:br/>
      </w:r>
      <w:r>
        <w:rPr>
          <w:rFonts w:ascii="Times New Roman"/>
          <w:b w:val="false"/>
          <w:i w:val="false"/>
          <w:color w:val="000000"/>
          <w:sz w:val="28"/>
        </w:rPr>
        <w:t>
</w:t>
      </w:r>
      <w:r>
        <w:rPr>
          <w:rFonts w:ascii="Times New Roman"/>
          <w:b w:val="false"/>
          <w:i w:val="false"/>
          <w:color w:val="000000"/>
          <w:sz w:val="28"/>
        </w:rPr>
        <w:t>
      19) бассейндік кеңес жұмысын, бассейннің аумағында су қорын пайдалану және қорғау мәселелері бойынша бассейндік кеңес мүшелерімен кеңес беруді ұйымдастырады, бассейндік кеңеспен дайындалған ұсыныстарды талдайды, оларды іске асыру бойынша шараларды жүзеге асырады, суды пайдаланушылар мен мүдделі мемлекеттік органдарға бассейндік кеңестің ұсыныстарын жеткізеді.</w:t>
      </w:r>
      <w:r>
        <w:br/>
      </w:r>
      <w:r>
        <w:rPr>
          <w:rFonts w:ascii="Times New Roman"/>
          <w:b w:val="false"/>
          <w:i w:val="false"/>
          <w:color w:val="000000"/>
          <w:sz w:val="28"/>
        </w:rPr>
        <w:t>
</w:t>
      </w:r>
      <w:r>
        <w:rPr>
          <w:rFonts w:ascii="Times New Roman"/>
          <w:b w:val="false"/>
          <w:i w:val="false"/>
          <w:color w:val="000000"/>
          <w:sz w:val="28"/>
        </w:rPr>
        <w:t>
      20) облысаралық және өңіраралық су нысандары бойынша су алу және суды бөлу жоспарларын әзірлейді.</w:t>
      </w:r>
      <w:r>
        <w:br/>
      </w:r>
      <w:r>
        <w:rPr>
          <w:rFonts w:ascii="Times New Roman"/>
          <w:b w:val="false"/>
          <w:i w:val="false"/>
          <w:color w:val="000000"/>
          <w:sz w:val="28"/>
        </w:rPr>
        <w:t>
</w:t>
      </w:r>
      <w:r>
        <w:rPr>
          <w:rFonts w:ascii="Times New Roman"/>
          <w:b w:val="false"/>
          <w:i w:val="false"/>
          <w:color w:val="000000"/>
          <w:sz w:val="28"/>
        </w:rPr>
        <w:t>
      10. Міндеті: су қорын пайдалану және қорғау саласында мемлекеттік бақылау өткізуді ұйымдастырады.</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жеке және заңды тұлғалармен сақтауын, су қорын пайдалану және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салааралық және облысаралық маңызы бар ірі су қоймаларын, бірлесіп пайдаланудағы су қоймаларының жұмыс режиміне бақылауды жүзеге асырады;</w:t>
      </w:r>
      <w:r>
        <w:br/>
      </w:r>
      <w:r>
        <w:rPr>
          <w:rFonts w:ascii="Times New Roman"/>
          <w:b w:val="false"/>
          <w:i w:val="false"/>
          <w:color w:val="000000"/>
          <w:sz w:val="28"/>
        </w:rPr>
        <w:t>
</w:t>
      </w:r>
      <w:r>
        <w:rPr>
          <w:rFonts w:ascii="Times New Roman"/>
          <w:b w:val="false"/>
          <w:i w:val="false"/>
          <w:color w:val="000000"/>
          <w:sz w:val="28"/>
        </w:rPr>
        <w:t>
      3) оқшауланған немесе бірлесіп пайдалануға берілген су нысандарын пайдалануда белгіленген су сервитуттарын жеке және заңды тұлғалармен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облысаралық және өңіраралық су нысандары бойынша суды алуды және суды бөлуді сақтауға бақылау жасайды;</w:t>
      </w:r>
      <w:r>
        <w:br/>
      </w:r>
      <w:r>
        <w:rPr>
          <w:rFonts w:ascii="Times New Roman"/>
          <w:b w:val="false"/>
          <w:i w:val="false"/>
          <w:color w:val="000000"/>
          <w:sz w:val="28"/>
        </w:rPr>
        <w:t>
</w:t>
      </w:r>
      <w:r>
        <w:rPr>
          <w:rFonts w:ascii="Times New Roman"/>
          <w:b w:val="false"/>
          <w:i w:val="false"/>
          <w:color w:val="000000"/>
          <w:sz w:val="28"/>
        </w:rPr>
        <w:t>
      5) су қорғау аймақтары мен белдеулерінің шекараларын сақтауға, олардағы шаруашылық қызметінің белгіленген режимін және ерекше қорғалатын су нысандарына бақылауды жүзеге асырады;</w:t>
      </w:r>
      <w:r>
        <w:br/>
      </w:r>
      <w:r>
        <w:rPr>
          <w:rFonts w:ascii="Times New Roman"/>
          <w:b w:val="false"/>
          <w:i w:val="false"/>
          <w:color w:val="000000"/>
          <w:sz w:val="28"/>
        </w:rPr>
        <w:t>
</w:t>
      </w:r>
      <w:r>
        <w:rPr>
          <w:rFonts w:ascii="Times New Roman"/>
          <w:b w:val="false"/>
          <w:i w:val="false"/>
          <w:color w:val="000000"/>
          <w:sz w:val="28"/>
        </w:rPr>
        <w:t>
      6) су нысандары бойынша суды тұтыну және суды бұру лимиттерін, белгіленген нормалар мен ережелерді, сондай-ақ суды пайдалану режимін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жүйелері мен су қоймалары, су тоған құрылыстарын пайдалану ережелерін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8) су нысандарынан алынатын және оларға тасталатын су көлеміне алғашқы есепті жүргізу анықтылығына, су бұру және тұтыну есебі үшін жабдықтар мен аппаратураларды мемлекеттік аттестациядан өту мерзімдерін сақтауға және жарамдылық жағдайын бақылауды, суды пайдаланушылармен есеп берудің белгіленген мерзімдерін сақтауды жүзеге асырады;</w:t>
      </w:r>
      <w:r>
        <w:br/>
      </w:r>
      <w:r>
        <w:rPr>
          <w:rFonts w:ascii="Times New Roman"/>
          <w:b w:val="false"/>
          <w:i w:val="false"/>
          <w:color w:val="000000"/>
          <w:sz w:val="28"/>
        </w:rPr>
        <w:t>
</w:t>
      </w:r>
      <w:r>
        <w:rPr>
          <w:rFonts w:ascii="Times New Roman"/>
          <w:b w:val="false"/>
          <w:i w:val="false"/>
          <w:color w:val="000000"/>
          <w:sz w:val="28"/>
        </w:rPr>
        <w:t>
      9) арнайы суды пайдалануға белгіленген талаптары мен шарттарын жеке және заңды тұлғалармен орындауға, сондай-ақ суға зиян әсер етуге қарсы күрес бойынша іс-шаралардың орындалуына бақылауды жүзеге асырады (су тасу, су басу, су тасқыны, жағалауды бұзу және басқа да зиян құбылыстар);</w:t>
      </w:r>
      <w:r>
        <w:br/>
      </w:r>
      <w:r>
        <w:rPr>
          <w:rFonts w:ascii="Times New Roman"/>
          <w:b w:val="false"/>
          <w:i w:val="false"/>
          <w:color w:val="000000"/>
          <w:sz w:val="28"/>
        </w:rPr>
        <w:t>
</w:t>
      </w:r>
      <w:r>
        <w:rPr>
          <w:rFonts w:ascii="Times New Roman"/>
          <w:b w:val="false"/>
          <w:i w:val="false"/>
          <w:color w:val="000000"/>
          <w:sz w:val="28"/>
        </w:rPr>
        <w:t>
      10) су нысандарын оқшау және бірлесіп пайдалануға беру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су нысандарын пайдалану және қорғау жағынан жер асты және жер үсті суларына мемлекеттік есепті жүзеге асыру және су нысандарының мемлекеттік мониторингін жүргізу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12) белгіленген тәртіпте бекітілген жобалау құжаттамасының болуына және су нысандарын пайдалану және қорғаумен, оларды салуға, қайта жаңартуға, суды қорғау аймақтары және белдеулерімен байланысты қызметі және экономика салаларының нысандарын техникалық қайта жабдықтауға сәйкестілігіне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13) су нысандарын өз еркімен пайдалануды, су нысандарының суды қорғау аймақтары мен белдеулерінің аумағында өз еркімен құрылыс жүргізуін болдырмауға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14) үлесті суды тұтынуды төмендету бойынша іс-шаралар, суды тиімді пайдалану және қорғау саласында алдыңғы қатарлы тәжірибесін, ғылым мен техникаға қол жеткізуді кәсіпорындарда, мекемелерде және ұйымдарда енгізуге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белгіленген заңнамалық тәртіпте су қорын пайдалану және қорғау, сумен қамту және су тарту саласында белгіленген нормаларын және ережелерін бұзумен жүзеге асырылған су жағдайына әсер ететін су шаруашылығы және басқа да нысандарды қаржыландыру, жобалау және құрылысын тоқтату туралы талаптарды қояды;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су заңнамаларын бұзу туралы материалдарды Қазақстан Республикасы заңдарына сәйкес айыптыларды тарту үшін құқық қорғау органдарына және сотқа тапсырады;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су заңнамаларын бұзған жағдайда мемлекетке келтірілген шығынды өтеу туралы арызды сотқа 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заңдарымен белгіленген құзіреті шегінде әкімшілік құқық бұзушылықтар туралы істер бойынша өндірісті жүзеге асырады.</w:t>
      </w:r>
    </w:p>
    <w:bookmarkEnd w:id="19"/>
    <w:bookmarkStart w:name="z167" w:id="20"/>
    <w:p>
      <w:pPr>
        <w:spacing w:after="0"/>
        <w:ind w:left="0"/>
        <w:jc w:val="left"/>
      </w:pPr>
      <w:r>
        <w:rPr>
          <w:rFonts w:ascii="Times New Roman"/>
          <w:b/>
          <w:i w:val="false"/>
          <w:color w:val="000000"/>
        </w:rPr>
        <w:t xml:space="preserve"> 
3. Инспекцияның құқықтары</w:t>
      </w:r>
    </w:p>
    <w:bookmarkEnd w:id="20"/>
    <w:bookmarkStart w:name="z168" w:id="21"/>
    <w:p>
      <w:pPr>
        <w:spacing w:after="0"/>
        <w:ind w:left="0"/>
        <w:jc w:val="both"/>
      </w:pPr>
      <w:r>
        <w:rPr>
          <w:rFonts w:ascii="Times New Roman"/>
          <w:b w:val="false"/>
          <w:i w:val="false"/>
          <w:color w:val="000000"/>
          <w:sz w:val="28"/>
        </w:rPr>
        <w:t>
      11. Инспекцияның өз өкілеттігі шегінде құқығы бар: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белгіленген тәртіппен жеке, лауазымды және заңды тұлғалардан су ресурстарын пайдалану мен қорғаудың жай-күйін анықтауға қажетті мәліметтерді, соның ішінде зертханалық талдау деректерін алуға;</w:t>
      </w:r>
      <w:r>
        <w:br/>
      </w:r>
      <w:r>
        <w:rPr>
          <w:rFonts w:ascii="Times New Roman"/>
          <w:b w:val="false"/>
          <w:i w:val="false"/>
          <w:color w:val="000000"/>
          <w:sz w:val="28"/>
        </w:rPr>
        <w:t>
</w:t>
      </w:r>
      <w:r>
        <w:rPr>
          <w:rFonts w:ascii="Times New Roman"/>
          <w:b w:val="false"/>
          <w:i w:val="false"/>
          <w:color w:val="000000"/>
          <w:sz w:val="28"/>
        </w:rPr>
        <w:t>
      2) су қорын пайдалану мен қорғау саласындағы қатынастарды регламенттейтiн заңнамалық және өзге де нормативтiк құқықтық актiлердiң жобаларын әзiрлеу жөнiнде ұсыныстар енгiзуге құқығы бар;</w:t>
      </w:r>
      <w:r>
        <w:br/>
      </w:r>
      <w:r>
        <w:rPr>
          <w:rFonts w:ascii="Times New Roman"/>
          <w:b w:val="false"/>
          <w:i w:val="false"/>
          <w:color w:val="000000"/>
          <w:sz w:val="28"/>
        </w:rPr>
        <w:t>
</w:t>
      </w:r>
      <w:r>
        <w:rPr>
          <w:rFonts w:ascii="Times New Roman"/>
          <w:b w:val="false"/>
          <w:i w:val="false"/>
          <w:color w:val="000000"/>
          <w:sz w:val="28"/>
        </w:rPr>
        <w:t>
      3) кінәлі тұлғаларға Қазақстан Республикасының су заңнамасын бұзу арқылы келтірілген залалды өтеу туралы талап қоюға.</w:t>
      </w:r>
    </w:p>
    <w:bookmarkEnd w:id="21"/>
    <w:bookmarkStart w:name="z172" w:id="22"/>
    <w:p>
      <w:pPr>
        <w:spacing w:after="0"/>
        <w:ind w:left="0"/>
        <w:jc w:val="left"/>
      </w:pPr>
      <w:r>
        <w:rPr>
          <w:rFonts w:ascii="Times New Roman"/>
          <w:b/>
          <w:i w:val="false"/>
          <w:color w:val="000000"/>
        </w:rPr>
        <w:t xml:space="preserve"> 
4. Инспекцияның мүлкi</w:t>
      </w:r>
    </w:p>
    <w:bookmarkEnd w:id="22"/>
    <w:bookmarkStart w:name="z173" w:id="23"/>
    <w:p>
      <w:pPr>
        <w:spacing w:after="0"/>
        <w:ind w:left="0"/>
        <w:jc w:val="both"/>
      </w:pPr>
      <w:r>
        <w:rPr>
          <w:rFonts w:ascii="Times New Roman"/>
          <w:b w:val="false"/>
          <w:i w:val="false"/>
          <w:color w:val="000000"/>
          <w:sz w:val="28"/>
        </w:rPr>
        <w:t>
      12. Инспекцияның жедел басқару құқығында заңнамамен қарастырылған жағдайда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13.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14. Инспекция өзіне бекiтілiп берілген мүлiктi өз еркімен иеліктен шығаруға немесе оған өзге де тәсілмен билік етуге құқылы емес.</w:t>
      </w:r>
    </w:p>
    <w:bookmarkEnd w:id="23"/>
    <w:bookmarkStart w:name="z177" w:id="24"/>
    <w:p>
      <w:pPr>
        <w:spacing w:after="0"/>
        <w:ind w:left="0"/>
        <w:jc w:val="left"/>
      </w:pPr>
      <w:r>
        <w:rPr>
          <w:rFonts w:ascii="Times New Roman"/>
          <w:b/>
          <w:i w:val="false"/>
          <w:color w:val="000000"/>
        </w:rPr>
        <w:t xml:space="preserve"> 
5. Инспекцияның қызметiн ұйымдастыру</w:t>
      </w:r>
    </w:p>
    <w:bookmarkEnd w:id="24"/>
    <w:bookmarkStart w:name="z178" w:id="25"/>
    <w:p>
      <w:pPr>
        <w:spacing w:after="0"/>
        <w:ind w:left="0"/>
        <w:jc w:val="both"/>
      </w:pPr>
      <w:r>
        <w:rPr>
          <w:rFonts w:ascii="Times New Roman"/>
          <w:b w:val="false"/>
          <w:i w:val="false"/>
          <w:color w:val="000000"/>
          <w:sz w:val="28"/>
        </w:rPr>
        <w:t>
      15. Қазақстан Республикасының Қоршаған орта және су ресурстары министрімен келісу арқылы Жауапты хатшымен қызметіне тағайындалатын және қызметінен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16. Инспекция басшысының орынбасарлары Жауапты хатшымен қызметтеріне тағайындалады және қызметтерінен босатылады.</w:t>
      </w:r>
      <w:r>
        <w:br/>
      </w:r>
      <w:r>
        <w:rPr>
          <w:rFonts w:ascii="Times New Roman"/>
          <w:b w:val="false"/>
          <w:i w:val="false"/>
          <w:color w:val="000000"/>
          <w:sz w:val="28"/>
        </w:rPr>
        <w:t>
</w:t>
      </w:r>
      <w:r>
        <w:rPr>
          <w:rFonts w:ascii="Times New Roman"/>
          <w:b w:val="false"/>
          <w:i w:val="false"/>
          <w:color w:val="000000"/>
          <w:sz w:val="28"/>
        </w:rPr>
        <w:t>
      17.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18. Инспекция атынан жолданған құжаттар басшысымен немесе құзіреті шегінде оның орынбасарларымен қол қойылады. Басшы болмаған жағдайда оны ауыстыратын тұлға құжаттарға қол қояды.</w:t>
      </w:r>
      <w:r>
        <w:br/>
      </w:r>
      <w:r>
        <w:rPr>
          <w:rFonts w:ascii="Times New Roman"/>
          <w:b w:val="false"/>
          <w:i w:val="false"/>
          <w:color w:val="000000"/>
          <w:sz w:val="28"/>
        </w:rPr>
        <w:t>
</w:t>
      </w:r>
      <w:r>
        <w:rPr>
          <w:rFonts w:ascii="Times New Roman"/>
          <w:b w:val="false"/>
          <w:i w:val="false"/>
          <w:color w:val="000000"/>
          <w:sz w:val="28"/>
        </w:rPr>
        <w:t>
      Басшы болмаған уақытта инспекция қызметіне жалпы басшылықты жүктелген міндеттерді орындауға және өз қызметтерін жүзеге асыруға жеке жауапкершілікті атқару оның орынбасарларының біреуіне жүктеледі.</w:t>
      </w:r>
      <w:r>
        <w:br/>
      </w:r>
      <w:r>
        <w:rPr>
          <w:rFonts w:ascii="Times New Roman"/>
          <w:b w:val="false"/>
          <w:i w:val="false"/>
          <w:color w:val="000000"/>
          <w:sz w:val="28"/>
        </w:rPr>
        <w:t>
</w:t>
      </w:r>
      <w:r>
        <w:rPr>
          <w:rFonts w:ascii="Times New Roman"/>
          <w:b w:val="false"/>
          <w:i w:val="false"/>
          <w:color w:val="000000"/>
          <w:sz w:val="28"/>
        </w:rPr>
        <w:t>
      Басшы және оның орынбасарлары болмаған жағдайда басшының міндеті Комитеттің қызметкерлерінің біреуіне немесе инспекция бөлімінің басшысына Қазақстан Республикасының заңнамаларымен белгіленген тәртіпте жүктеледі.</w:t>
      </w:r>
      <w:r>
        <w:br/>
      </w:r>
      <w:r>
        <w:rPr>
          <w:rFonts w:ascii="Times New Roman"/>
          <w:b w:val="false"/>
          <w:i w:val="false"/>
          <w:color w:val="000000"/>
          <w:sz w:val="28"/>
        </w:rPr>
        <w:t>
</w:t>
      </w:r>
      <w:r>
        <w:rPr>
          <w:rFonts w:ascii="Times New Roman"/>
          <w:b w:val="false"/>
          <w:i w:val="false"/>
          <w:color w:val="000000"/>
          <w:sz w:val="28"/>
        </w:rPr>
        <w:t>
      19. Осы мақсаттарда басшы:</w:t>
      </w:r>
      <w:r>
        <w:br/>
      </w:r>
      <w:r>
        <w:rPr>
          <w:rFonts w:ascii="Times New Roman"/>
          <w:b w:val="false"/>
          <w:i w:val="false"/>
          <w:color w:val="000000"/>
          <w:sz w:val="28"/>
        </w:rPr>
        <w:t>
</w:t>
      </w:r>
      <w:r>
        <w:rPr>
          <w:rFonts w:ascii="Times New Roman"/>
          <w:b w:val="false"/>
          <w:i w:val="false"/>
          <w:color w:val="000000"/>
          <w:sz w:val="28"/>
        </w:rPr>
        <w:t>
      1) өз құзіреті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r>
        <w:br/>
      </w:r>
      <w:r>
        <w:rPr>
          <w:rFonts w:ascii="Times New Roman"/>
          <w:b w:val="false"/>
          <w:i w:val="false"/>
          <w:color w:val="000000"/>
          <w:sz w:val="28"/>
        </w:rPr>
        <w:t>
</w:t>
      </w: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r>
        <w:br/>
      </w:r>
      <w:r>
        <w:rPr>
          <w:rFonts w:ascii="Times New Roman"/>
          <w:b w:val="false"/>
          <w:i w:val="false"/>
          <w:color w:val="000000"/>
          <w:sz w:val="28"/>
        </w:rPr>
        <w:t>
</w:t>
      </w:r>
      <w:r>
        <w:rPr>
          <w:rFonts w:ascii="Times New Roman"/>
          <w:b w:val="false"/>
          <w:i w:val="false"/>
          <w:color w:val="000000"/>
          <w:sz w:val="28"/>
        </w:rPr>
        <w:t>
      4) заңмен белгіленген тәртіпте инспекция қызметкерлеріне тәртіптік жаза қолдану және көтермелеу жөнінде шаралар қолданады;</w:t>
      </w:r>
      <w:r>
        <w:br/>
      </w:r>
      <w:r>
        <w:rPr>
          <w:rFonts w:ascii="Times New Roman"/>
          <w:b w:val="false"/>
          <w:i w:val="false"/>
          <w:color w:val="000000"/>
          <w:sz w:val="28"/>
        </w:rPr>
        <w:t>
</w:t>
      </w:r>
      <w:r>
        <w:rPr>
          <w:rFonts w:ascii="Times New Roman"/>
          <w:b w:val="false"/>
          <w:i w:val="false"/>
          <w:color w:val="000000"/>
          <w:sz w:val="28"/>
        </w:rPr>
        <w:t>
      5) өз құзіреті шегінде инспекция қызметшілерін іссапарға жіберу, еңбек демалысын беру, дайындау (қайта даярлау), біліктілікті арттыру мәселелерін шешеді;</w:t>
      </w:r>
      <w:r>
        <w:br/>
      </w:r>
      <w:r>
        <w:rPr>
          <w:rFonts w:ascii="Times New Roman"/>
          <w:b w:val="false"/>
          <w:i w:val="false"/>
          <w:color w:val="000000"/>
          <w:sz w:val="28"/>
        </w:rPr>
        <w:t>
</w:t>
      </w:r>
      <w:r>
        <w:rPr>
          <w:rFonts w:ascii="Times New Roman"/>
          <w:b w:val="false"/>
          <w:i w:val="false"/>
          <w:color w:val="000000"/>
          <w:sz w:val="28"/>
        </w:rPr>
        <w:t>
      6) өз құзіреті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20. Басшының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құрылымдық бөлімшелердің қызметін үйлестіреді;</w:t>
      </w:r>
      <w:r>
        <w:br/>
      </w:r>
      <w:r>
        <w:rPr>
          <w:rFonts w:ascii="Times New Roman"/>
          <w:b w:val="false"/>
          <w:i w:val="false"/>
          <w:color w:val="000000"/>
          <w:sz w:val="28"/>
        </w:rPr>
        <w:t>
</w:t>
      </w:r>
      <w:r>
        <w:rPr>
          <w:rFonts w:ascii="Times New Roman"/>
          <w:b w:val="false"/>
          <w:i w:val="false"/>
          <w:color w:val="000000"/>
          <w:sz w:val="28"/>
        </w:rPr>
        <w:t>
      2) басшы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басшы жүктеген өзге де функцияларды жүзеге асырады</w:t>
      </w:r>
    </w:p>
    <w:bookmarkEnd w:id="25"/>
    <w:bookmarkStart w:name="z196" w:id="26"/>
    <w:p>
      <w:pPr>
        <w:spacing w:after="0"/>
        <w:ind w:left="0"/>
        <w:jc w:val="left"/>
      </w:pPr>
      <w:r>
        <w:rPr>
          <w:rFonts w:ascii="Times New Roman"/>
          <w:b/>
          <w:i w:val="false"/>
          <w:color w:val="000000"/>
        </w:rPr>
        <w:t xml:space="preserve"> 
6. Инспекцияны қайта ұйымдастыру және тарату</w:t>
      </w:r>
    </w:p>
    <w:bookmarkEnd w:id="26"/>
    <w:bookmarkStart w:name="z197" w:id="27"/>
    <w:p>
      <w:pPr>
        <w:spacing w:after="0"/>
        <w:ind w:left="0"/>
        <w:jc w:val="both"/>
      </w:pPr>
      <w:r>
        <w:rPr>
          <w:rFonts w:ascii="Times New Roman"/>
          <w:b w:val="false"/>
          <w:i w:val="false"/>
          <w:color w:val="000000"/>
          <w:sz w:val="28"/>
        </w:rPr>
        <w:t>
      21.Инспекцияны қайта ұйымдастыру және тарату Қазақстан Республикасының заңнамасына сәйкес жүзеге асырылады.</w:t>
      </w:r>
    </w:p>
    <w:bookmarkEnd w:id="27"/>
    <w:bookmarkStart w:name="z19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министрінің 2014 жылғы 27 қаңтардағы</w:t>
      </w:r>
      <w:r>
        <w:br/>
      </w:r>
      <w:r>
        <w:rPr>
          <w:rFonts w:ascii="Times New Roman"/>
          <w:b w:val="false"/>
          <w:i w:val="false"/>
          <w:color w:val="000000"/>
          <w:sz w:val="28"/>
        </w:rPr>
        <w:t xml:space="preserve">
№ 18-Ө бұйрығымен бекітілген  </w:t>
      </w:r>
    </w:p>
    <w:bookmarkEnd w:id="28"/>
    <w:bookmarkStart w:name="z199" w:id="29"/>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Ертіс бассейндік</w:t>
      </w:r>
      <w:r>
        <w:br/>
      </w:r>
      <w:r>
        <w:rPr>
          <w:rFonts w:ascii="Times New Roman"/>
          <w:b/>
          <w:i w:val="false"/>
          <w:color w:val="000000"/>
        </w:rPr>
        <w:t>
инспекциясы» республикалық мемлекеттік мекемесі туралы ЕРЕЖЕ</w:t>
      </w:r>
    </w:p>
    <w:bookmarkEnd w:id="29"/>
    <w:bookmarkStart w:name="z200" w:id="30"/>
    <w:p>
      <w:pPr>
        <w:spacing w:after="0"/>
        <w:ind w:left="0"/>
        <w:jc w:val="left"/>
      </w:pPr>
      <w:r>
        <w:rPr>
          <w:rFonts w:ascii="Times New Roman"/>
          <w:b/>
          <w:i w:val="false"/>
          <w:color w:val="000000"/>
        </w:rPr>
        <w:t xml:space="preserve"> 
1. Жалпы ережелер</w:t>
      </w:r>
    </w:p>
    <w:bookmarkEnd w:id="30"/>
    <w:bookmarkStart w:name="z201" w:id="31"/>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атқаратын Қазақстан Республикасы Қоршаған орта және су ресурстары министрлігі Су ресурстары комитетінің (бұдан әрі – Комитет) аумақтық органы болып табылады.</w:t>
      </w:r>
      <w:r>
        <w:br/>
      </w:r>
      <w:r>
        <w:rPr>
          <w:rFonts w:ascii="Times New Roman"/>
          <w:b w:val="false"/>
          <w:i w:val="false"/>
          <w:color w:val="000000"/>
          <w:sz w:val="28"/>
        </w:rPr>
        <w:t>
      Инспекцияның Шығыс Қазақстан және Павлодар облыстарында бөлімдері бар.</w:t>
      </w:r>
      <w:r>
        <w:br/>
      </w:r>
      <w:r>
        <w:rPr>
          <w:rFonts w:ascii="Times New Roman"/>
          <w:b w:val="false"/>
          <w:i w:val="false"/>
          <w:color w:val="000000"/>
          <w:sz w:val="28"/>
        </w:rPr>
        <w:t>
</w:t>
      </w:r>
      <w:r>
        <w:rPr>
          <w:rFonts w:ascii="Times New Roman"/>
          <w:b w:val="false"/>
          <w:i w:val="false"/>
          <w:color w:val="000000"/>
          <w:sz w:val="28"/>
        </w:rPr>
        <w:t>
      2. Инспекция өз құзіреті шегінде су қорын пайдалануды реттеу және қорғау саласын іске асыру және бақылау функцияларын бекітілген аумақтың шегінде жүргізеді.</w:t>
      </w:r>
      <w:r>
        <w:br/>
      </w:r>
      <w:r>
        <w:rPr>
          <w:rFonts w:ascii="Times New Roman"/>
          <w:b w:val="false"/>
          <w:i w:val="false"/>
          <w:color w:val="000000"/>
          <w:sz w:val="28"/>
        </w:rPr>
        <w:t>
</w:t>
      </w:r>
      <w:r>
        <w:rPr>
          <w:rFonts w:ascii="Times New Roman"/>
          <w:b w:val="false"/>
          <w:i w:val="false"/>
          <w:color w:val="000000"/>
          <w:sz w:val="28"/>
        </w:rPr>
        <w:t>
      3.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мөртаңбалары,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r>
        <w:br/>
      </w:r>
      <w:r>
        <w:rPr>
          <w:rFonts w:ascii="Times New Roman"/>
          <w:b w:val="false"/>
          <w:i w:val="false"/>
          <w:color w:val="000000"/>
          <w:sz w:val="28"/>
        </w:rPr>
        <w:t>
</w:t>
      </w:r>
      <w:r>
        <w:rPr>
          <w:rFonts w:ascii="Times New Roman"/>
          <w:b w:val="false"/>
          <w:i w:val="false"/>
          <w:color w:val="000000"/>
          <w:sz w:val="28"/>
        </w:rPr>
        <w:t>
      Инспекция азаматтық құқықтық қатынастарға өз атынан түседі. Егер инспекция заңнамаға сәйкес мемлекеттің атынан уәкілеттенсе, ол мемлекет атынан азаматтық-құқықтық қатынастардың тарабы болуға құқы бар.</w:t>
      </w:r>
      <w:r>
        <w:br/>
      </w:r>
      <w:r>
        <w:rPr>
          <w:rFonts w:ascii="Times New Roman"/>
          <w:b w:val="false"/>
          <w:i w:val="false"/>
          <w:color w:val="000000"/>
          <w:sz w:val="28"/>
        </w:rPr>
        <w:t>
</w:t>
      </w:r>
      <w:r>
        <w:rPr>
          <w:rFonts w:ascii="Times New Roman"/>
          <w:b w:val="false"/>
          <w:i w:val="false"/>
          <w:color w:val="000000"/>
          <w:sz w:val="28"/>
        </w:rPr>
        <w:t>
      5. Инспекцияның құрылымы мен штаттық кестесін Қазақстан Республикасының Қоршаған орта және су ресурстары министрімен келісу арқылы Қазақстан Республикасының Қоршаған орта және су ресурстары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6. Инспекцияның толық атауы –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Инспекцияның заңды мекен-жайы: Қазақстан Республикасы, индекс 071410, Семей қаласы, Утепбаев көшесі, 4 үй.</w:t>
      </w:r>
      <w:r>
        <w:br/>
      </w:r>
      <w:r>
        <w:rPr>
          <w:rFonts w:ascii="Times New Roman"/>
          <w:b w:val="false"/>
          <w:i w:val="false"/>
          <w:color w:val="000000"/>
          <w:sz w:val="28"/>
        </w:rPr>
        <w:t>
</w:t>
      </w:r>
      <w:r>
        <w:rPr>
          <w:rFonts w:ascii="Times New Roman"/>
          <w:b w:val="false"/>
          <w:i w:val="false"/>
          <w:color w:val="000000"/>
          <w:sz w:val="28"/>
        </w:rPr>
        <w:t>
      7.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8.Инспекция қызметін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Инспекцияға өзiнiң функциялары болып табылатын мiндеттердi орындау тұрғысында кәсiпкерлiк субъектілерiмен шарттық қатынастарға түсуге тиым салынады.</w:t>
      </w:r>
      <w:r>
        <w:br/>
      </w:r>
      <w:r>
        <w:rPr>
          <w:rFonts w:ascii="Times New Roman"/>
          <w:b w:val="false"/>
          <w:i w:val="false"/>
          <w:color w:val="000000"/>
          <w:sz w:val="28"/>
        </w:rPr>
        <w:t>
</w:t>
      </w: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31"/>
    <w:bookmarkStart w:name="z213" w:id="32"/>
    <w:p>
      <w:pPr>
        <w:spacing w:after="0"/>
        <w:ind w:left="0"/>
        <w:jc w:val="left"/>
      </w:pPr>
      <w:r>
        <w:rPr>
          <w:rFonts w:ascii="Times New Roman"/>
          <w:b/>
          <w:i w:val="false"/>
          <w:color w:val="000000"/>
        </w:rPr>
        <w:t xml:space="preserve"> 
2. Инспекцияның негізгі функциялары мен қызметтері</w:t>
      </w:r>
    </w:p>
    <w:bookmarkEnd w:id="32"/>
    <w:bookmarkStart w:name="z214" w:id="33"/>
    <w:p>
      <w:pPr>
        <w:spacing w:after="0"/>
        <w:ind w:left="0"/>
        <w:jc w:val="both"/>
      </w:pPr>
      <w:r>
        <w:rPr>
          <w:rFonts w:ascii="Times New Roman"/>
          <w:b w:val="false"/>
          <w:i w:val="false"/>
          <w:color w:val="000000"/>
          <w:sz w:val="28"/>
        </w:rPr>
        <w:t>
      9. Міндет: халықтың және экономика салаларының қажеттіліктерін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бассейндік принцип негізінде гидрографиялық бассейннің су ресурстарын кешенді басқару;</w:t>
      </w:r>
      <w:r>
        <w:br/>
      </w:r>
      <w:r>
        <w:rPr>
          <w:rFonts w:ascii="Times New Roman"/>
          <w:b w:val="false"/>
          <w:i w:val="false"/>
          <w:color w:val="000000"/>
          <w:sz w:val="28"/>
        </w:rPr>
        <w:t>
</w:t>
      </w:r>
      <w:r>
        <w:rPr>
          <w:rFonts w:ascii="Times New Roman"/>
          <w:b w:val="false"/>
          <w:i w:val="false"/>
          <w:color w:val="000000"/>
          <w:sz w:val="28"/>
        </w:rPr>
        <w:t>
      2) мағыналы, адал және экологиялық орнықты суды пайдаланудың оң экономикалық әсеріне қол жеткізу мақсатында су ресурстарын пайдалану бойынша су қатынастары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3) су нысандарын қалпына келтіру және қорғау туралы бассейндік келісімдерді дайындау және іске асыру;</w:t>
      </w:r>
      <w:r>
        <w:br/>
      </w:r>
      <w:r>
        <w:rPr>
          <w:rFonts w:ascii="Times New Roman"/>
          <w:b w:val="false"/>
          <w:i w:val="false"/>
          <w:color w:val="000000"/>
          <w:sz w:val="28"/>
        </w:rPr>
        <w:t>
</w:t>
      </w:r>
      <w:r>
        <w:rPr>
          <w:rFonts w:ascii="Times New Roman"/>
          <w:b w:val="false"/>
          <w:i w:val="false"/>
          <w:color w:val="000000"/>
          <w:sz w:val="28"/>
        </w:rPr>
        <w:t>
      4) бассейндер бойынша су нысандарының мемлекеттік мониторингі мен мемлекеттік су кадастрын, мемлекеттік есебін жүргізу;</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арнайы суды пайдалануға рұқсатты беру және тоқтату;</w:t>
      </w:r>
      <w:r>
        <w:br/>
      </w:r>
      <w:r>
        <w:rPr>
          <w:rFonts w:ascii="Times New Roman"/>
          <w:b w:val="false"/>
          <w:i w:val="false"/>
          <w:color w:val="000000"/>
          <w:sz w:val="28"/>
        </w:rPr>
        <w:t>
</w:t>
      </w:r>
      <w:r>
        <w:rPr>
          <w:rFonts w:ascii="Times New Roman"/>
          <w:b w:val="false"/>
          <w:i w:val="false"/>
          <w:color w:val="000000"/>
          <w:sz w:val="28"/>
        </w:rPr>
        <w:t xml:space="preserve">
      6) келіседі: </w:t>
      </w:r>
      <w:r>
        <w:br/>
      </w:r>
      <w:r>
        <w:rPr>
          <w:rFonts w:ascii="Times New Roman"/>
          <w:b w:val="false"/>
          <w:i w:val="false"/>
          <w:color w:val="000000"/>
          <w:sz w:val="28"/>
        </w:rPr>
        <w:t>
</w:t>
      </w:r>
      <w:r>
        <w:rPr>
          <w:rFonts w:ascii="Times New Roman"/>
          <w:b w:val="false"/>
          <w:i w:val="false"/>
          <w:color w:val="000000"/>
          <w:sz w:val="28"/>
        </w:rPr>
        <w:t>
      тиісті бассейннің су нысандарын тиімді пайдалану бойынша сәйкесті бассейнге жататын облыстардың жергілікті атқарушы органдарының жоспарларын;</w:t>
      </w:r>
      <w:r>
        <w:br/>
      </w:r>
      <w:r>
        <w:rPr>
          <w:rFonts w:ascii="Times New Roman"/>
          <w:b w:val="false"/>
          <w:i w:val="false"/>
          <w:color w:val="000000"/>
          <w:sz w:val="28"/>
        </w:rPr>
        <w:t>
</w:t>
      </w:r>
      <w:r>
        <w:rPr>
          <w:rFonts w:ascii="Times New Roman"/>
          <w:b w:val="false"/>
          <w:i w:val="false"/>
          <w:color w:val="000000"/>
          <w:sz w:val="28"/>
        </w:rPr>
        <w:t>
      кәсіпорындардың және су жағдайына әсер ететін басқа да құрылыстарды салу орындарын анықтау бойынша ұсыныстарды;</w:t>
      </w:r>
      <w:r>
        <w:br/>
      </w:r>
      <w:r>
        <w:rPr>
          <w:rFonts w:ascii="Times New Roman"/>
          <w:b w:val="false"/>
          <w:i w:val="false"/>
          <w:color w:val="000000"/>
          <w:sz w:val="28"/>
        </w:rPr>
        <w:t>
</w:t>
      </w:r>
      <w:r>
        <w:rPr>
          <w:rFonts w:ascii="Times New Roman"/>
          <w:b w:val="false"/>
          <w:i w:val="false"/>
          <w:color w:val="000000"/>
          <w:sz w:val="28"/>
        </w:rPr>
        <w:t>
      кәсіпорындардың және су жағдайына әсер ететін басқа да құрылыстарды салу және қайта жаңарту жобалары, жоба алдындағы құжаттамаларды;</w:t>
      </w:r>
      <w:r>
        <w:br/>
      </w:r>
      <w:r>
        <w:rPr>
          <w:rFonts w:ascii="Times New Roman"/>
          <w:b w:val="false"/>
          <w:i w:val="false"/>
          <w:color w:val="000000"/>
          <w:sz w:val="28"/>
        </w:rPr>
        <w:t>
</w:t>
      </w:r>
      <w:r>
        <w:rPr>
          <w:rFonts w:ascii="Times New Roman"/>
          <w:b w:val="false"/>
          <w:i w:val="false"/>
          <w:color w:val="000000"/>
          <w:sz w:val="28"/>
        </w:rPr>
        <w:t>
      кұрылыс, түбін тереңдету, пайдалы қазбаларды, су өсімдіктерін өндіру бойынша жарылыс жұмыстары, кабелдерді, құбырөткізгіштерді және басқа да коммуникацияларды өткізу, орманды кесу, сондай-ақ бұрғылау, ауыл шаруашылығы және су нысандарында, суды қорғау аймақтары мен белдеулерінде басқа да жұмыстарды өткізу туралы құжаттарын;</w:t>
      </w:r>
      <w:r>
        <w:br/>
      </w:r>
      <w:r>
        <w:rPr>
          <w:rFonts w:ascii="Times New Roman"/>
          <w:b w:val="false"/>
          <w:i w:val="false"/>
          <w:color w:val="000000"/>
          <w:sz w:val="28"/>
        </w:rPr>
        <w:t>
</w:t>
      </w:r>
      <w:r>
        <w:rPr>
          <w:rFonts w:ascii="Times New Roman"/>
          <w:b w:val="false"/>
          <w:i w:val="false"/>
          <w:color w:val="000000"/>
          <w:sz w:val="28"/>
        </w:rPr>
        <w:t>
      су нысандары жағдайын сақтау, жақсарту бойынша суды пайдаланушылардың іс-шаралар жоспарын;</w:t>
      </w:r>
      <w:r>
        <w:br/>
      </w:r>
      <w:r>
        <w:rPr>
          <w:rFonts w:ascii="Times New Roman"/>
          <w:b w:val="false"/>
          <w:i w:val="false"/>
          <w:color w:val="000000"/>
          <w:sz w:val="28"/>
        </w:rPr>
        <w:t>
</w:t>
      </w:r>
      <w:r>
        <w:rPr>
          <w:rFonts w:ascii="Times New Roman"/>
          <w:b w:val="false"/>
          <w:i w:val="false"/>
          <w:color w:val="000000"/>
          <w:sz w:val="28"/>
        </w:rPr>
        <w:t>
      су нысандары мен су шаруашылығы құрылыстары және балыққорларын өндіру жағдайын жақсартуды қамтамасыз ететін балық өсіру және мелиоративтік-техникалық іс-шараларды;</w:t>
      </w:r>
      <w:r>
        <w:br/>
      </w:r>
      <w:r>
        <w:rPr>
          <w:rFonts w:ascii="Times New Roman"/>
          <w:b w:val="false"/>
          <w:i w:val="false"/>
          <w:color w:val="000000"/>
          <w:sz w:val="28"/>
        </w:rPr>
        <w:t>
</w:t>
      </w:r>
      <w:r>
        <w:rPr>
          <w:rFonts w:ascii="Times New Roman"/>
          <w:b w:val="false"/>
          <w:i w:val="false"/>
          <w:color w:val="000000"/>
          <w:sz w:val="28"/>
        </w:rPr>
        <w:t>
      бекітіп берілуі бойынша конкурсқа қойылатын жергілікті маңызы бар балық шаруашылығы су айдындарының және (немесе) учаскелерінің тізбесін;</w:t>
      </w:r>
      <w:r>
        <w:br/>
      </w:r>
      <w:r>
        <w:rPr>
          <w:rFonts w:ascii="Times New Roman"/>
          <w:b w:val="false"/>
          <w:i w:val="false"/>
          <w:color w:val="000000"/>
          <w:sz w:val="28"/>
        </w:rPr>
        <w:t>
</w:t>
      </w:r>
      <w:r>
        <w:rPr>
          <w:rFonts w:ascii="Times New Roman"/>
          <w:b w:val="false"/>
          <w:i w:val="false"/>
          <w:color w:val="000000"/>
          <w:sz w:val="28"/>
        </w:rPr>
        <w:t>
      кеме жүзу режимін;</w:t>
      </w:r>
      <w:r>
        <w:br/>
      </w:r>
      <w:r>
        <w:rPr>
          <w:rFonts w:ascii="Times New Roman"/>
          <w:b w:val="false"/>
          <w:i w:val="false"/>
          <w:color w:val="000000"/>
          <w:sz w:val="28"/>
        </w:rPr>
        <w:t>
</w:t>
      </w:r>
      <w:r>
        <w:rPr>
          <w:rFonts w:ascii="Times New Roman"/>
          <w:b w:val="false"/>
          <w:i w:val="false"/>
          <w:color w:val="000000"/>
          <w:sz w:val="28"/>
        </w:rPr>
        <w:t>
      су нысандарын оқшау және бірлесіп пайдалануға беру туралы ұсыныстарды және ондағы суды пайдалану шарттарын.</w:t>
      </w:r>
      <w:r>
        <w:br/>
      </w:r>
      <w:r>
        <w:rPr>
          <w:rFonts w:ascii="Times New Roman"/>
          <w:b w:val="false"/>
          <w:i w:val="false"/>
          <w:color w:val="000000"/>
          <w:sz w:val="28"/>
        </w:rPr>
        <w:t>
</w:t>
      </w:r>
      <w:r>
        <w:rPr>
          <w:rFonts w:ascii="Times New Roman"/>
          <w:b w:val="false"/>
          <w:i w:val="false"/>
          <w:color w:val="000000"/>
          <w:sz w:val="28"/>
        </w:rPr>
        <w:t>
      7) су жағдайына әсер ететін өндірістік, ауыл шаруашылығы және тұрғын үй-азаматтық тағайындаудағы нысандарды пайдалану бойынша мемлекеттік комиссия жұмысына, сондай-ақ табиғи және техногенді сипаттағы төтенше жағдайлардың пайда болуы нәтижесінде туындаған салдарды жою бойынша жұмыстарға қатысады;</w:t>
      </w:r>
      <w:r>
        <w:br/>
      </w:r>
      <w:r>
        <w:rPr>
          <w:rFonts w:ascii="Times New Roman"/>
          <w:b w:val="false"/>
          <w:i w:val="false"/>
          <w:color w:val="000000"/>
          <w:sz w:val="28"/>
        </w:rPr>
        <w:t>
</w:t>
      </w:r>
      <w:r>
        <w:rPr>
          <w:rFonts w:ascii="Times New Roman"/>
          <w:b w:val="false"/>
          <w:i w:val="false"/>
          <w:color w:val="000000"/>
          <w:sz w:val="28"/>
        </w:rPr>
        <w:t>
      8) тиісті бассейндер бойынша суды пайдаланушылар кесіндісінде суды пайдалану лимиттерін анықтайды;</w:t>
      </w:r>
      <w:r>
        <w:br/>
      </w:r>
      <w:r>
        <w:rPr>
          <w:rFonts w:ascii="Times New Roman"/>
          <w:b w:val="false"/>
          <w:i w:val="false"/>
          <w:color w:val="000000"/>
          <w:sz w:val="28"/>
        </w:rPr>
        <w:t>
</w:t>
      </w:r>
      <w:r>
        <w:rPr>
          <w:rFonts w:ascii="Times New Roman"/>
          <w:b w:val="false"/>
          <w:i w:val="false"/>
          <w:color w:val="000000"/>
          <w:sz w:val="28"/>
        </w:rPr>
        <w:t>
      9) арнайы суды пайдалануға рұқсат беру бойынша өтініште көрсетілген мәліметті анықтайды;</w:t>
      </w:r>
      <w:r>
        <w:br/>
      </w:r>
      <w:r>
        <w:rPr>
          <w:rFonts w:ascii="Times New Roman"/>
          <w:b w:val="false"/>
          <w:i w:val="false"/>
          <w:color w:val="000000"/>
          <w:sz w:val="28"/>
        </w:rPr>
        <w:t>
</w:t>
      </w:r>
      <w:r>
        <w:rPr>
          <w:rFonts w:ascii="Times New Roman"/>
          <w:b w:val="false"/>
          <w:i w:val="false"/>
          <w:color w:val="000000"/>
          <w:sz w:val="28"/>
        </w:rPr>
        <w:t xml:space="preserve">
      10) оқшауланған немесе бірлесіп пайдалануда су нысандарын беру бойынша конкурсты ұйымдастыруға және өткізуге қатысады; </w:t>
      </w:r>
      <w:r>
        <w:br/>
      </w:r>
      <w:r>
        <w:rPr>
          <w:rFonts w:ascii="Times New Roman"/>
          <w:b w:val="false"/>
          <w:i w:val="false"/>
          <w:color w:val="000000"/>
          <w:sz w:val="28"/>
        </w:rPr>
        <w:t>
</w:t>
      </w:r>
      <w:r>
        <w:rPr>
          <w:rFonts w:ascii="Times New Roman"/>
          <w:b w:val="false"/>
          <w:i w:val="false"/>
          <w:color w:val="000000"/>
          <w:sz w:val="28"/>
        </w:rPr>
        <w:t>
      11) жер асты су қорларын бекітуге қатысады;</w:t>
      </w:r>
      <w:r>
        <w:br/>
      </w:r>
      <w:r>
        <w:rPr>
          <w:rFonts w:ascii="Times New Roman"/>
          <w:b w:val="false"/>
          <w:i w:val="false"/>
          <w:color w:val="000000"/>
          <w:sz w:val="28"/>
        </w:rPr>
        <w:t>
</w:t>
      </w:r>
      <w:r>
        <w:rPr>
          <w:rFonts w:ascii="Times New Roman"/>
          <w:b w:val="false"/>
          <w:i w:val="false"/>
          <w:color w:val="000000"/>
          <w:sz w:val="28"/>
        </w:rPr>
        <w:t>
      12) су нысандары мен су шаруашылығы құрылыстарын пайдалану ережелерін, тиісті бассейннің суларын кешенді пайдалану және қорғау сұлбасын келіседі;</w:t>
      </w:r>
      <w:r>
        <w:br/>
      </w:r>
      <w:r>
        <w:rPr>
          <w:rFonts w:ascii="Times New Roman"/>
          <w:b w:val="false"/>
          <w:i w:val="false"/>
          <w:color w:val="000000"/>
          <w:sz w:val="28"/>
        </w:rPr>
        <w:t>
</w:t>
      </w:r>
      <w:r>
        <w:rPr>
          <w:rFonts w:ascii="Times New Roman"/>
          <w:b w:val="false"/>
          <w:i w:val="false"/>
          <w:color w:val="000000"/>
          <w:sz w:val="28"/>
        </w:rPr>
        <w:t>
      13) тиісті бассейн бойынша су шаруашылығы баланстарын әзірлеуге қатысады;</w:t>
      </w:r>
      <w:r>
        <w:br/>
      </w:r>
      <w:r>
        <w:rPr>
          <w:rFonts w:ascii="Times New Roman"/>
          <w:b w:val="false"/>
          <w:i w:val="false"/>
          <w:color w:val="000000"/>
          <w:sz w:val="28"/>
        </w:rPr>
        <w:t>
</w:t>
      </w:r>
      <w:r>
        <w:rPr>
          <w:rFonts w:ascii="Times New Roman"/>
          <w:b w:val="false"/>
          <w:i w:val="false"/>
          <w:color w:val="000000"/>
          <w:sz w:val="28"/>
        </w:rPr>
        <w:t>
      14) су жағдайы мен сапасын жақсарту бойынша қабылданған шаралар туралы су қорын тиімді пайдалану және қорғау жөнінде өткізілген жұмыстар туралы халыққа ақпарат беру;</w:t>
      </w:r>
      <w:r>
        <w:br/>
      </w:r>
      <w:r>
        <w:rPr>
          <w:rFonts w:ascii="Times New Roman"/>
          <w:b w:val="false"/>
          <w:i w:val="false"/>
          <w:color w:val="000000"/>
          <w:sz w:val="28"/>
        </w:rPr>
        <w:t>
</w:t>
      </w:r>
      <w:r>
        <w:rPr>
          <w:rFonts w:ascii="Times New Roman"/>
          <w:b w:val="false"/>
          <w:i w:val="false"/>
          <w:color w:val="000000"/>
          <w:sz w:val="28"/>
        </w:rPr>
        <w:t>
      15) тиісті бассейнге жататын облыстардың жергілікті атқарушы органдарымен және басқа да мүдделі мемлекеттік органдармен сумен қамту және су тарту, су қорын пайдалану және қорғау мәселелері бойынша өзара қарым-қатынас жасайды;</w:t>
      </w:r>
      <w:r>
        <w:br/>
      </w:r>
      <w:r>
        <w:rPr>
          <w:rFonts w:ascii="Times New Roman"/>
          <w:b w:val="false"/>
          <w:i w:val="false"/>
          <w:color w:val="000000"/>
          <w:sz w:val="28"/>
        </w:rPr>
        <w:t>
</w:t>
      </w:r>
      <w:r>
        <w:rPr>
          <w:rFonts w:ascii="Times New Roman"/>
          <w:b w:val="false"/>
          <w:i w:val="false"/>
          <w:color w:val="000000"/>
          <w:sz w:val="28"/>
        </w:rPr>
        <w:t>
      16) су қорын тиімді пайдалану және қорғау ісінде халықты ақпараттандыру және тәрбиелеу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17) арнайы суды пайдалану құқығын жүзеге асыратын жеке және заңды тұлғалармен суды алу немесе бұру бойынша құрылыстарда немесе қондырғыларда орнатылатын суды есептеу құралдарына пломба қояды және тіркейді;</w:t>
      </w:r>
      <w:r>
        <w:br/>
      </w:r>
      <w:r>
        <w:rPr>
          <w:rFonts w:ascii="Times New Roman"/>
          <w:b w:val="false"/>
          <w:i w:val="false"/>
          <w:color w:val="000000"/>
          <w:sz w:val="28"/>
        </w:rPr>
        <w:t>
</w:t>
      </w:r>
      <w:r>
        <w:rPr>
          <w:rFonts w:ascii="Times New Roman"/>
          <w:b w:val="false"/>
          <w:i w:val="false"/>
          <w:color w:val="000000"/>
          <w:sz w:val="28"/>
        </w:rPr>
        <w:t>
      18) салық органдарына бергенге дейін жер үсті көздерінен су ресурстарын пайдалануға төлем бойынша салық есептерін куәландыруды жүзеге асырады;</w:t>
      </w:r>
      <w:r>
        <w:br/>
      </w:r>
      <w:r>
        <w:rPr>
          <w:rFonts w:ascii="Times New Roman"/>
          <w:b w:val="false"/>
          <w:i w:val="false"/>
          <w:color w:val="000000"/>
          <w:sz w:val="28"/>
        </w:rPr>
        <w:t>
</w:t>
      </w:r>
      <w:r>
        <w:rPr>
          <w:rFonts w:ascii="Times New Roman"/>
          <w:b w:val="false"/>
          <w:i w:val="false"/>
          <w:color w:val="000000"/>
          <w:sz w:val="28"/>
        </w:rPr>
        <w:t>
      19) бассейндік кеңес жұмысын, бассейннің аумағында су қорын пайдалану және қорғау мәселелері бойынша бассейндік кеңес мүшелерімен кеңес беруді ұйымдастырады, бассейндік кеңеспен дайындалған ұсыныстарды талдайды, оларды іске асыру бойынша шараларды жүзеге асырады, суды пайдаланушылар мен мүдделі мемлекеттік органдарға бассейндік кеңестің ұсыныстарын жеткізеді.</w:t>
      </w:r>
      <w:r>
        <w:br/>
      </w:r>
      <w:r>
        <w:rPr>
          <w:rFonts w:ascii="Times New Roman"/>
          <w:b w:val="false"/>
          <w:i w:val="false"/>
          <w:color w:val="000000"/>
          <w:sz w:val="28"/>
        </w:rPr>
        <w:t>
</w:t>
      </w:r>
      <w:r>
        <w:rPr>
          <w:rFonts w:ascii="Times New Roman"/>
          <w:b w:val="false"/>
          <w:i w:val="false"/>
          <w:color w:val="000000"/>
          <w:sz w:val="28"/>
        </w:rPr>
        <w:t>
      20) облысаралық және өңіраралық су нысандары бойынша су алу және суды бөлу жоспарларын әзірлейді.</w:t>
      </w:r>
      <w:r>
        <w:br/>
      </w:r>
      <w:r>
        <w:rPr>
          <w:rFonts w:ascii="Times New Roman"/>
          <w:b w:val="false"/>
          <w:i w:val="false"/>
          <w:color w:val="000000"/>
          <w:sz w:val="28"/>
        </w:rPr>
        <w:t>
</w:t>
      </w:r>
      <w:r>
        <w:rPr>
          <w:rFonts w:ascii="Times New Roman"/>
          <w:b w:val="false"/>
          <w:i w:val="false"/>
          <w:color w:val="000000"/>
          <w:sz w:val="28"/>
        </w:rPr>
        <w:t>
      10. Міндеті: су қорын пайдалану және қорғау саласында мемлекеттік бақылау жүргізуді ұйымдастырады.</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жеке және заңды тұлғалармен сақтауын, су қорын пайдалану және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салааралық және облысаралық маңызы бар ірі су қоймаларын, бірлесіп пайдаланудағы су қоймаларының жұмыс режиміне бақылауды жүзеге асырады;</w:t>
      </w:r>
      <w:r>
        <w:br/>
      </w:r>
      <w:r>
        <w:rPr>
          <w:rFonts w:ascii="Times New Roman"/>
          <w:b w:val="false"/>
          <w:i w:val="false"/>
          <w:color w:val="000000"/>
          <w:sz w:val="28"/>
        </w:rPr>
        <w:t>
</w:t>
      </w:r>
      <w:r>
        <w:rPr>
          <w:rFonts w:ascii="Times New Roman"/>
          <w:b w:val="false"/>
          <w:i w:val="false"/>
          <w:color w:val="000000"/>
          <w:sz w:val="28"/>
        </w:rPr>
        <w:t>
      3) оқшауланған немесе бірлесіп пайдалануға берілген су нысандарын пайдалануда белгіленген су сервитуттарын жеке және заңды тұлғалармен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облысаралық және өңіраралық су нысандары бойынша суды алуды және суды бөлуді сақтауға бақылау жасайды;</w:t>
      </w:r>
      <w:r>
        <w:br/>
      </w:r>
      <w:r>
        <w:rPr>
          <w:rFonts w:ascii="Times New Roman"/>
          <w:b w:val="false"/>
          <w:i w:val="false"/>
          <w:color w:val="000000"/>
          <w:sz w:val="28"/>
        </w:rPr>
        <w:t>
</w:t>
      </w:r>
      <w:r>
        <w:rPr>
          <w:rFonts w:ascii="Times New Roman"/>
          <w:b w:val="false"/>
          <w:i w:val="false"/>
          <w:color w:val="000000"/>
          <w:sz w:val="28"/>
        </w:rPr>
        <w:t>
      5) су қорғау аймақтары мен белдеулерінің шекараларын сақтауға, олардағы шаруашылық қызметінің белгіленген режимін және ерекше қорғалатын су нысандарына бақылауды жүзеге асырады;</w:t>
      </w:r>
      <w:r>
        <w:br/>
      </w:r>
      <w:r>
        <w:rPr>
          <w:rFonts w:ascii="Times New Roman"/>
          <w:b w:val="false"/>
          <w:i w:val="false"/>
          <w:color w:val="000000"/>
          <w:sz w:val="28"/>
        </w:rPr>
        <w:t>
</w:t>
      </w:r>
      <w:r>
        <w:rPr>
          <w:rFonts w:ascii="Times New Roman"/>
          <w:b w:val="false"/>
          <w:i w:val="false"/>
          <w:color w:val="000000"/>
          <w:sz w:val="28"/>
        </w:rPr>
        <w:t>
      6) су нысандары бойынша суды тұтыну және суды бұру лимиттерін, белгіленген нормалар мен ережелерді, сондай-ақ суды пайдалану режимін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жүйелері мен су қоймалары, су тоған құрылыстарын пайдалану ережелерін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8) су нысандарынан алынатын және оларға тасталатын су көлеміне алғашқы есепті жүргізу анықтылығына, су бұру және тұтыну есебі үшін жабдықтар мен аппаратураларды мемлекеттік аттестациядан өту мерзімдерін сақтауға және жарамдылық жағдайын бақылауды, суды пайдаланушылармен есеп берудің белгіленген мерзімдерін сақтауды жүзеге асырады;</w:t>
      </w:r>
      <w:r>
        <w:br/>
      </w:r>
      <w:r>
        <w:rPr>
          <w:rFonts w:ascii="Times New Roman"/>
          <w:b w:val="false"/>
          <w:i w:val="false"/>
          <w:color w:val="000000"/>
          <w:sz w:val="28"/>
        </w:rPr>
        <w:t>
</w:t>
      </w:r>
      <w:r>
        <w:rPr>
          <w:rFonts w:ascii="Times New Roman"/>
          <w:b w:val="false"/>
          <w:i w:val="false"/>
          <w:color w:val="000000"/>
          <w:sz w:val="28"/>
        </w:rPr>
        <w:t>
      9) арнайы суды пайдалануға белгіленген талаптары мен шарттарын жеке және заңды тұлғалармен орындауға, сондай-ақ суға зиян әсер етуге қарсы күрес бойынша іс-шаралардың орындалуына бақылауды жүзеге асырады (су тасу, су басу, су тасқыны, жағалауды бұзу және басқада зиян құбылыстар);</w:t>
      </w:r>
      <w:r>
        <w:br/>
      </w:r>
      <w:r>
        <w:rPr>
          <w:rFonts w:ascii="Times New Roman"/>
          <w:b w:val="false"/>
          <w:i w:val="false"/>
          <w:color w:val="000000"/>
          <w:sz w:val="28"/>
        </w:rPr>
        <w:t>
</w:t>
      </w:r>
      <w:r>
        <w:rPr>
          <w:rFonts w:ascii="Times New Roman"/>
          <w:b w:val="false"/>
          <w:i w:val="false"/>
          <w:color w:val="000000"/>
          <w:sz w:val="28"/>
        </w:rPr>
        <w:t>
      10) су нысандарын оқшау және бірлесіп пайдалануға беру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су нысандарын пайдалану және қорғау жағынан жер асты және жер үсті суларына мемлекеттік есепті жүзеге асыру және су нысандарының мемлекеттік мониторингін жүргізу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12) белгіленген тәртіпте бекітілген жобалау құжаттамасының болуына және су нысандарын пайдалану және қорғаумен, оларды салуға, қайта жаңартуға, суды қорғау аймақтары және белдеулерімен байланысты қызметі және экономика салаларының нысандарын техникалық қайта жабдықтау сәйкестілігін бақылауды жүзеге асырады;</w:t>
      </w:r>
      <w:r>
        <w:br/>
      </w:r>
      <w:r>
        <w:rPr>
          <w:rFonts w:ascii="Times New Roman"/>
          <w:b w:val="false"/>
          <w:i w:val="false"/>
          <w:color w:val="000000"/>
          <w:sz w:val="28"/>
        </w:rPr>
        <w:t>
</w:t>
      </w:r>
      <w:r>
        <w:rPr>
          <w:rFonts w:ascii="Times New Roman"/>
          <w:b w:val="false"/>
          <w:i w:val="false"/>
          <w:color w:val="000000"/>
          <w:sz w:val="28"/>
        </w:rPr>
        <w:t>
      13) су нысандарын өз еркімен пайдалануды, су нысандарының суды қорғау аймақтары мен белдеулерінің аумағында өз еркімен құрылыс жүргізуін болдырмауға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14) үлесті суды тұтынуды төмендету бойынша іс-шаралар, суды тиімді пайдалану және қорғау саласында алдыңғы қатарлы тәжірибесін, ғылым мен техникаға қол жеткізуді кәсіпорындарда, мекемелерде және ұйымдарда енгізуге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белгіленген заңнамалық тәртіпте су қорын пайдалану және қорғау, сумен қамту және су тарту саласында белгіленген нормаларын және ережелерін бұзумен жүзеге асырылған су жағдайына әсер ететін су шаруашылығы және басқа да нысандарды қаржыландыру, жобалау және құрылысын тоқтату туралы талаптарды қояды;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су заңнамаларын бұзу туралы материалдарды Қазақстан Республикасы заңдарына сәйкес айыптыларды тарту үшін құқық қорғау органдарына және сотқа тапсырады;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су заңнамаларын бұзған жағдайда мемлекетке келтірілген шығынды өтеу туралы арызды сотқа 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заңдарымен белгіленген құзыреті шегінде әкімшілік құқық бұзушылықтар туралы істер бойынша өндірісті жүзеге асырады.</w:t>
      </w:r>
    </w:p>
    <w:bookmarkEnd w:id="33"/>
    <w:bookmarkStart w:name="z265" w:id="34"/>
    <w:p>
      <w:pPr>
        <w:spacing w:after="0"/>
        <w:ind w:left="0"/>
        <w:jc w:val="left"/>
      </w:pPr>
      <w:r>
        <w:rPr>
          <w:rFonts w:ascii="Times New Roman"/>
          <w:b/>
          <w:i w:val="false"/>
          <w:color w:val="000000"/>
        </w:rPr>
        <w:t xml:space="preserve"> 
3. Инспекцияның құқықтары</w:t>
      </w:r>
    </w:p>
    <w:bookmarkEnd w:id="34"/>
    <w:bookmarkStart w:name="z266" w:id="35"/>
    <w:p>
      <w:pPr>
        <w:spacing w:after="0"/>
        <w:ind w:left="0"/>
        <w:jc w:val="both"/>
      </w:pPr>
      <w:r>
        <w:rPr>
          <w:rFonts w:ascii="Times New Roman"/>
          <w:b w:val="false"/>
          <w:i w:val="false"/>
          <w:color w:val="000000"/>
          <w:sz w:val="28"/>
        </w:rPr>
        <w:t>
      11. Инспекцияның өз өкілеттігі шегінде құқығы бар: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белгіленген тәртіппен жеке, лауазымды және заңды тұлғалардан су ресурстарын пайдалану мен қорғаудың жай-күйін анықтауға қажетті мәліметтерді, соның ішінде зертханалық талдау деректерін алуға;</w:t>
      </w:r>
      <w:r>
        <w:br/>
      </w:r>
      <w:r>
        <w:rPr>
          <w:rFonts w:ascii="Times New Roman"/>
          <w:b w:val="false"/>
          <w:i w:val="false"/>
          <w:color w:val="000000"/>
          <w:sz w:val="28"/>
        </w:rPr>
        <w:t>
</w:t>
      </w:r>
      <w:r>
        <w:rPr>
          <w:rFonts w:ascii="Times New Roman"/>
          <w:b w:val="false"/>
          <w:i w:val="false"/>
          <w:color w:val="000000"/>
          <w:sz w:val="28"/>
        </w:rPr>
        <w:t>
      2) су қорын пайдалану мен қорғау саласындағы қатынастарды реттейтің заңнамалық және өзге де нормативтiк құқықтық актiлердiң жобаларын әзiрлеу жөнiнде ұсыныстар енгiзуге құқығы бар;</w:t>
      </w:r>
      <w:r>
        <w:br/>
      </w:r>
      <w:r>
        <w:rPr>
          <w:rFonts w:ascii="Times New Roman"/>
          <w:b w:val="false"/>
          <w:i w:val="false"/>
          <w:color w:val="000000"/>
          <w:sz w:val="28"/>
        </w:rPr>
        <w:t>
</w:t>
      </w:r>
      <w:r>
        <w:rPr>
          <w:rFonts w:ascii="Times New Roman"/>
          <w:b w:val="false"/>
          <w:i w:val="false"/>
          <w:color w:val="000000"/>
          <w:sz w:val="28"/>
        </w:rPr>
        <w:t>
      3) кінәлі тұлғаларға Қазақстан Республикасының су заңнамасын бұзу арқылы келтірілген залалды өтеу туралы талап қоюға.</w:t>
      </w:r>
    </w:p>
    <w:bookmarkEnd w:id="35"/>
    <w:bookmarkStart w:name="z270" w:id="36"/>
    <w:p>
      <w:pPr>
        <w:spacing w:after="0"/>
        <w:ind w:left="0"/>
        <w:jc w:val="left"/>
      </w:pPr>
      <w:r>
        <w:rPr>
          <w:rFonts w:ascii="Times New Roman"/>
          <w:b/>
          <w:i w:val="false"/>
          <w:color w:val="000000"/>
        </w:rPr>
        <w:t xml:space="preserve"> 
4. Инспекцияның мүлкi</w:t>
      </w:r>
    </w:p>
    <w:bookmarkEnd w:id="36"/>
    <w:bookmarkStart w:name="z271" w:id="37"/>
    <w:p>
      <w:pPr>
        <w:spacing w:after="0"/>
        <w:ind w:left="0"/>
        <w:jc w:val="both"/>
      </w:pPr>
      <w:r>
        <w:rPr>
          <w:rFonts w:ascii="Times New Roman"/>
          <w:b w:val="false"/>
          <w:i w:val="false"/>
          <w:color w:val="000000"/>
          <w:sz w:val="28"/>
        </w:rPr>
        <w:t>
      12. Инспекцияның жедел басқару құқығында заңнамамен қарастырылған жағдайда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басқада мүліктен тұрады.</w:t>
      </w:r>
      <w:r>
        <w:br/>
      </w:r>
      <w:r>
        <w:rPr>
          <w:rFonts w:ascii="Times New Roman"/>
          <w:b w:val="false"/>
          <w:i w:val="false"/>
          <w:color w:val="000000"/>
          <w:sz w:val="28"/>
        </w:rPr>
        <w:t>
</w:t>
      </w:r>
      <w:r>
        <w:rPr>
          <w:rFonts w:ascii="Times New Roman"/>
          <w:b w:val="false"/>
          <w:i w:val="false"/>
          <w:color w:val="000000"/>
          <w:sz w:val="28"/>
        </w:rPr>
        <w:t>
      13.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14. Инспекция өзіне бекiтілiп берілген мүлiктi өз еркімен иеліктен шығаруға немесе оған өзге де тәсілмен билік етуге құқылы емес.</w:t>
      </w:r>
    </w:p>
    <w:bookmarkEnd w:id="37"/>
    <w:bookmarkStart w:name="z275" w:id="38"/>
    <w:p>
      <w:pPr>
        <w:spacing w:after="0"/>
        <w:ind w:left="0"/>
        <w:jc w:val="left"/>
      </w:pPr>
      <w:r>
        <w:rPr>
          <w:rFonts w:ascii="Times New Roman"/>
          <w:b/>
          <w:i w:val="false"/>
          <w:color w:val="000000"/>
        </w:rPr>
        <w:t xml:space="preserve"> 
5. Инспекцияның қызметiн ұйымдастыру</w:t>
      </w:r>
    </w:p>
    <w:bookmarkEnd w:id="38"/>
    <w:bookmarkStart w:name="z276" w:id="39"/>
    <w:p>
      <w:pPr>
        <w:spacing w:after="0"/>
        <w:ind w:left="0"/>
        <w:jc w:val="both"/>
      </w:pPr>
      <w:r>
        <w:rPr>
          <w:rFonts w:ascii="Times New Roman"/>
          <w:b w:val="false"/>
          <w:i w:val="false"/>
          <w:color w:val="000000"/>
          <w:sz w:val="28"/>
        </w:rPr>
        <w:t>
      15. Қазақстан Республикасының Қоршаған орта және су ресурстары министрімен келісу арқылы Жауапты хатшымен қызметіне тағайындалатын және қызметінен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16. Инспекция басшысының орынбасарлары Жауапты хатшымен қызметтеріне тағайындайды және қызметтерінен босатылады.</w:t>
      </w:r>
      <w:r>
        <w:br/>
      </w:r>
      <w:r>
        <w:rPr>
          <w:rFonts w:ascii="Times New Roman"/>
          <w:b w:val="false"/>
          <w:i w:val="false"/>
          <w:color w:val="000000"/>
          <w:sz w:val="28"/>
        </w:rPr>
        <w:t>
</w:t>
      </w:r>
      <w:r>
        <w:rPr>
          <w:rFonts w:ascii="Times New Roman"/>
          <w:b w:val="false"/>
          <w:i w:val="false"/>
          <w:color w:val="000000"/>
          <w:sz w:val="28"/>
        </w:rPr>
        <w:t>
      17.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18. Инспекция атынан жолданған құжаттар басшысымен немесе құзіреті шегінде оның орынбасарларымен қол қойылады. Басшы болмаған жағдайда оны ауыстыратын тұлға құжаттарға қол қояды.</w:t>
      </w:r>
      <w:r>
        <w:br/>
      </w:r>
      <w:r>
        <w:rPr>
          <w:rFonts w:ascii="Times New Roman"/>
          <w:b w:val="false"/>
          <w:i w:val="false"/>
          <w:color w:val="000000"/>
          <w:sz w:val="28"/>
        </w:rPr>
        <w:t>
</w:t>
      </w:r>
      <w:r>
        <w:rPr>
          <w:rFonts w:ascii="Times New Roman"/>
          <w:b w:val="false"/>
          <w:i w:val="false"/>
          <w:color w:val="000000"/>
          <w:sz w:val="28"/>
        </w:rPr>
        <w:t>
      Басшы болмаған уақытта инспекция қызметіне жалпы басшылықты жүктелген міндеттерді орындауға және өз қызметтерін жүзеге асыруға жеке жауапкершілікті атқару оның орынбасарларының біреуіне жүктеледі.</w:t>
      </w:r>
      <w:r>
        <w:br/>
      </w:r>
      <w:r>
        <w:rPr>
          <w:rFonts w:ascii="Times New Roman"/>
          <w:b w:val="false"/>
          <w:i w:val="false"/>
          <w:color w:val="000000"/>
          <w:sz w:val="28"/>
        </w:rPr>
        <w:t>
</w:t>
      </w:r>
      <w:r>
        <w:rPr>
          <w:rFonts w:ascii="Times New Roman"/>
          <w:b w:val="false"/>
          <w:i w:val="false"/>
          <w:color w:val="000000"/>
          <w:sz w:val="28"/>
        </w:rPr>
        <w:t>
      Басшы және оның орынбасарлары болмаған жағдайда басшының міндеті Комитеттің қызметкерлерінің біреуіне немесе инспекция бөлімінің басшысына Қазақстан Республикасының заңнамаларымен белгіленген тәртіпте жүктеледі.</w:t>
      </w:r>
      <w:r>
        <w:br/>
      </w:r>
      <w:r>
        <w:rPr>
          <w:rFonts w:ascii="Times New Roman"/>
          <w:b w:val="false"/>
          <w:i w:val="false"/>
          <w:color w:val="000000"/>
          <w:sz w:val="28"/>
        </w:rPr>
        <w:t>
</w:t>
      </w:r>
      <w:r>
        <w:rPr>
          <w:rFonts w:ascii="Times New Roman"/>
          <w:b w:val="false"/>
          <w:i w:val="false"/>
          <w:color w:val="000000"/>
          <w:sz w:val="28"/>
        </w:rPr>
        <w:t>
      19. Осы мақсаттарда басшы: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r>
        <w:br/>
      </w:r>
      <w:r>
        <w:rPr>
          <w:rFonts w:ascii="Times New Roman"/>
          <w:b w:val="false"/>
          <w:i w:val="false"/>
          <w:color w:val="000000"/>
          <w:sz w:val="28"/>
        </w:rPr>
        <w:t>
</w:t>
      </w: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r>
        <w:br/>
      </w:r>
      <w:r>
        <w:rPr>
          <w:rFonts w:ascii="Times New Roman"/>
          <w:b w:val="false"/>
          <w:i w:val="false"/>
          <w:color w:val="000000"/>
          <w:sz w:val="28"/>
        </w:rPr>
        <w:t>
</w:t>
      </w:r>
      <w:r>
        <w:rPr>
          <w:rFonts w:ascii="Times New Roman"/>
          <w:b w:val="false"/>
          <w:i w:val="false"/>
          <w:color w:val="000000"/>
          <w:sz w:val="28"/>
        </w:rPr>
        <w:t>
      4) заңмен белгіленген тәртіпте инспекция қызметкерлеріне тәртіптік жаза қолдану және көтермелеу жөнінде шаралар қолданады;</w:t>
      </w:r>
      <w:r>
        <w:br/>
      </w:r>
      <w:r>
        <w:rPr>
          <w:rFonts w:ascii="Times New Roman"/>
          <w:b w:val="false"/>
          <w:i w:val="false"/>
          <w:color w:val="000000"/>
          <w:sz w:val="28"/>
        </w:rPr>
        <w:t>
</w:t>
      </w:r>
      <w:r>
        <w:rPr>
          <w:rFonts w:ascii="Times New Roman"/>
          <w:b w:val="false"/>
          <w:i w:val="false"/>
          <w:color w:val="000000"/>
          <w:sz w:val="28"/>
        </w:rPr>
        <w:t>
      5) өз құзыреті шегінде инспекция қызметкерлерін іссапарға жіберу, еңбек демалысын беру, дайындау (қайта даярлау), біліктілікті арттыру мәселелерін шешеді;</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20. Басшының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құрылымдық бөлімшелердің қызметін үйлестіреді;</w:t>
      </w:r>
      <w:r>
        <w:br/>
      </w:r>
      <w:r>
        <w:rPr>
          <w:rFonts w:ascii="Times New Roman"/>
          <w:b w:val="false"/>
          <w:i w:val="false"/>
          <w:color w:val="000000"/>
          <w:sz w:val="28"/>
        </w:rPr>
        <w:t>
</w:t>
      </w:r>
      <w:r>
        <w:rPr>
          <w:rFonts w:ascii="Times New Roman"/>
          <w:b w:val="false"/>
          <w:i w:val="false"/>
          <w:color w:val="000000"/>
          <w:sz w:val="28"/>
        </w:rPr>
        <w:t>
      2) басшы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басшы жүктеген өзге де функцияларды жүзеге асырады</w:t>
      </w:r>
    </w:p>
    <w:bookmarkEnd w:id="39"/>
    <w:bookmarkStart w:name="z294" w:id="40"/>
    <w:p>
      <w:pPr>
        <w:spacing w:after="0"/>
        <w:ind w:left="0"/>
        <w:jc w:val="left"/>
      </w:pPr>
      <w:r>
        <w:rPr>
          <w:rFonts w:ascii="Times New Roman"/>
          <w:b/>
          <w:i w:val="false"/>
          <w:color w:val="000000"/>
        </w:rPr>
        <w:t xml:space="preserve"> 
6. Инспекцияны қайта ұйымдастыру және тарату</w:t>
      </w:r>
    </w:p>
    <w:bookmarkEnd w:id="40"/>
    <w:bookmarkStart w:name="z295" w:id="41"/>
    <w:p>
      <w:pPr>
        <w:spacing w:after="0"/>
        <w:ind w:left="0"/>
        <w:jc w:val="both"/>
      </w:pPr>
      <w:r>
        <w:rPr>
          <w:rFonts w:ascii="Times New Roman"/>
          <w:b w:val="false"/>
          <w:i w:val="false"/>
          <w:color w:val="000000"/>
          <w:sz w:val="28"/>
        </w:rPr>
        <w:t>
      21.Инспекцияны қайта ұйымдастыру және тарату Қазақстан Республикасының заңнамасына сәйкес жүзеге асырылады.</w:t>
      </w:r>
    </w:p>
    <w:bookmarkEnd w:id="41"/>
    <w:bookmarkStart w:name="z296"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27 қаңтардағы </w:t>
      </w:r>
      <w:r>
        <w:br/>
      </w:r>
      <w:r>
        <w:rPr>
          <w:rFonts w:ascii="Times New Roman"/>
          <w:b w:val="false"/>
          <w:i w:val="false"/>
          <w:color w:val="000000"/>
          <w:sz w:val="28"/>
        </w:rPr>
        <w:t xml:space="preserve">
№ 18-Ө бұйрығымен бекітілген </w:t>
      </w:r>
    </w:p>
    <w:bookmarkEnd w:id="42"/>
    <w:bookmarkStart w:name="z297" w:id="43"/>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Есіл бассейндік</w:t>
      </w:r>
      <w:r>
        <w:br/>
      </w:r>
      <w:r>
        <w:rPr>
          <w:rFonts w:ascii="Times New Roman"/>
          <w:b/>
          <w:i w:val="false"/>
          <w:color w:val="000000"/>
        </w:rPr>
        <w:t>
инспекциясы» республикалық мемлекеттік мекемесі туралы ЕРЕЖЕ</w:t>
      </w:r>
    </w:p>
    <w:bookmarkEnd w:id="43"/>
    <w:bookmarkStart w:name="z298" w:id="44"/>
    <w:p>
      <w:pPr>
        <w:spacing w:after="0"/>
        <w:ind w:left="0"/>
        <w:jc w:val="left"/>
      </w:pPr>
      <w:r>
        <w:rPr>
          <w:rFonts w:ascii="Times New Roman"/>
          <w:b/>
          <w:i w:val="false"/>
          <w:color w:val="000000"/>
        </w:rPr>
        <w:t xml:space="preserve"> 
1. Жалпы ережелер</w:t>
      </w:r>
    </w:p>
    <w:bookmarkEnd w:id="44"/>
    <w:bookmarkStart w:name="z299" w:id="45"/>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атқаратын Қазақстан Республикасы Қоршаған орта және су ресурстары министрлігі Су ресурстары комитетінің (бұдан әрі – Комитет) 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Инспекцияның Ақмола және Солтүстік Қазақстан облыстарында бөлімдері бар.</w:t>
      </w:r>
      <w:r>
        <w:br/>
      </w:r>
      <w:r>
        <w:rPr>
          <w:rFonts w:ascii="Times New Roman"/>
          <w:b w:val="false"/>
          <w:i w:val="false"/>
          <w:color w:val="000000"/>
          <w:sz w:val="28"/>
        </w:rPr>
        <w:t>
</w:t>
      </w:r>
      <w:r>
        <w:rPr>
          <w:rFonts w:ascii="Times New Roman"/>
          <w:b w:val="false"/>
          <w:i w:val="false"/>
          <w:color w:val="000000"/>
          <w:sz w:val="28"/>
        </w:rPr>
        <w:t>
      2. Инспекция өз құзіреті шегінде су қорын пайдалануды реттеу және қорғау саласын іске асыру және бақылау функцияларын бекітілген аумақтың шегінде жүргізеді.</w:t>
      </w:r>
      <w:r>
        <w:br/>
      </w:r>
      <w:r>
        <w:rPr>
          <w:rFonts w:ascii="Times New Roman"/>
          <w:b w:val="false"/>
          <w:i w:val="false"/>
          <w:color w:val="000000"/>
          <w:sz w:val="28"/>
        </w:rPr>
        <w:t>
</w:t>
      </w:r>
      <w:r>
        <w:rPr>
          <w:rFonts w:ascii="Times New Roman"/>
          <w:b w:val="false"/>
          <w:i w:val="false"/>
          <w:color w:val="000000"/>
          <w:sz w:val="28"/>
        </w:rPr>
        <w:t>
      3.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r>
        <w:br/>
      </w:r>
      <w:r>
        <w:rPr>
          <w:rFonts w:ascii="Times New Roman"/>
          <w:b w:val="false"/>
          <w:i w:val="false"/>
          <w:color w:val="000000"/>
          <w:sz w:val="28"/>
        </w:rPr>
        <w:t>
      Инспекция азаматтық құқықтық қатынастарға өз атынан түседі.</w:t>
      </w:r>
      <w:r>
        <w:br/>
      </w:r>
      <w:r>
        <w:rPr>
          <w:rFonts w:ascii="Times New Roman"/>
          <w:b w:val="false"/>
          <w:i w:val="false"/>
          <w:color w:val="000000"/>
          <w:sz w:val="28"/>
        </w:rPr>
        <w:t>
      Егер инспекция заңнамаға сәйкес мемлекеттің атынан уәкілеттенсе, ол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5. Инспекцияның құрылымы мен штаттық кестесін Қазақстан Республикасының Қоршаған орта және су ресурстары министрімен келісу арқылы Қазақстан Республикасының Қоршаған орта және су ресурстары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6. Инспекцияның толық атауы –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w:t>
      </w:r>
      <w:r>
        <w:br/>
      </w:r>
      <w:r>
        <w:rPr>
          <w:rFonts w:ascii="Times New Roman"/>
          <w:b w:val="false"/>
          <w:i w:val="false"/>
          <w:color w:val="000000"/>
          <w:sz w:val="28"/>
        </w:rPr>
        <w:t>
      Инспекцияның заңды мекенжайы: Қазақстан Республикасы, индекс 010000, Астана қаласы, Алматы ауданы, Пушкин көшесі, 25/5 үй.</w:t>
      </w:r>
      <w:r>
        <w:br/>
      </w:r>
      <w:r>
        <w:rPr>
          <w:rFonts w:ascii="Times New Roman"/>
          <w:b w:val="false"/>
          <w:i w:val="false"/>
          <w:color w:val="000000"/>
          <w:sz w:val="28"/>
        </w:rPr>
        <w:t>
</w:t>
      </w:r>
      <w:r>
        <w:rPr>
          <w:rFonts w:ascii="Times New Roman"/>
          <w:b w:val="false"/>
          <w:i w:val="false"/>
          <w:color w:val="000000"/>
          <w:sz w:val="28"/>
        </w:rPr>
        <w:t>
      7.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8. Инспекция қызметін қаржыландыру республикалық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Инспекция өзiнiң функциялары болып табылатын мiндеттердi орындау тұрғысында кәсiпкерлiк субъектілерiмен шарттық қатынастарға түсуге тиым салынады.</w:t>
      </w:r>
      <w:r>
        <w:br/>
      </w:r>
      <w:r>
        <w:rPr>
          <w:rFonts w:ascii="Times New Roman"/>
          <w:b w:val="false"/>
          <w:i w:val="false"/>
          <w:color w:val="000000"/>
          <w:sz w:val="28"/>
        </w:rPr>
        <w:t>
</w:t>
      </w: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45"/>
    <w:bookmarkStart w:name="z310" w:id="46"/>
    <w:p>
      <w:pPr>
        <w:spacing w:after="0"/>
        <w:ind w:left="0"/>
        <w:jc w:val="left"/>
      </w:pPr>
      <w:r>
        <w:rPr>
          <w:rFonts w:ascii="Times New Roman"/>
          <w:b/>
          <w:i w:val="false"/>
          <w:color w:val="000000"/>
        </w:rPr>
        <w:t xml:space="preserve"> 
2. Инспекцияның негізгі міндеттері мен қызметтері</w:t>
      </w:r>
    </w:p>
    <w:bookmarkEnd w:id="46"/>
    <w:bookmarkStart w:name="z311" w:id="47"/>
    <w:p>
      <w:pPr>
        <w:spacing w:after="0"/>
        <w:ind w:left="0"/>
        <w:jc w:val="both"/>
      </w:pPr>
      <w:r>
        <w:rPr>
          <w:rFonts w:ascii="Times New Roman"/>
          <w:b w:val="false"/>
          <w:i w:val="false"/>
          <w:color w:val="000000"/>
          <w:sz w:val="28"/>
        </w:rPr>
        <w:t>
      9. Міндеті: халықтың және экономика салаларының қажеттіліктерін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бассейндік принцип негізінде гидрографиялық бассейннің су ресурстарын кешенді басқару;</w:t>
      </w:r>
      <w:r>
        <w:br/>
      </w:r>
      <w:r>
        <w:rPr>
          <w:rFonts w:ascii="Times New Roman"/>
          <w:b w:val="false"/>
          <w:i w:val="false"/>
          <w:color w:val="000000"/>
          <w:sz w:val="28"/>
        </w:rPr>
        <w:t>
</w:t>
      </w:r>
      <w:r>
        <w:rPr>
          <w:rFonts w:ascii="Times New Roman"/>
          <w:b w:val="false"/>
          <w:i w:val="false"/>
          <w:color w:val="000000"/>
          <w:sz w:val="28"/>
        </w:rPr>
        <w:t>
      2) мағыналы, адал және экологиялық орнықты суды пайдаланудың оң экономикалық әсеріне қол жеткізу мақсатында су ресурстарын пайдалану бойынша су қатынастары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3) су нысандарын қалпына келтіру және қорғау туралы бассейндік келісімдерді дайындау және іске асыру;</w:t>
      </w:r>
      <w:r>
        <w:br/>
      </w:r>
      <w:r>
        <w:rPr>
          <w:rFonts w:ascii="Times New Roman"/>
          <w:b w:val="false"/>
          <w:i w:val="false"/>
          <w:color w:val="000000"/>
          <w:sz w:val="28"/>
        </w:rPr>
        <w:t>
</w:t>
      </w:r>
      <w:r>
        <w:rPr>
          <w:rFonts w:ascii="Times New Roman"/>
          <w:b w:val="false"/>
          <w:i w:val="false"/>
          <w:color w:val="000000"/>
          <w:sz w:val="28"/>
        </w:rPr>
        <w:t>
      4) бассейндер бойынша су нысандарының мемлекеттік мониторингі мен мемлекеттік су кадастрын, мемлекеттік есебін жүргізу;</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арнайы суды пайдалануға рұқсатты беру және тоқтату;</w:t>
      </w:r>
      <w:r>
        <w:br/>
      </w:r>
      <w:r>
        <w:rPr>
          <w:rFonts w:ascii="Times New Roman"/>
          <w:b w:val="false"/>
          <w:i w:val="false"/>
          <w:color w:val="000000"/>
          <w:sz w:val="28"/>
        </w:rPr>
        <w:t>
</w:t>
      </w:r>
      <w:r>
        <w:rPr>
          <w:rFonts w:ascii="Times New Roman"/>
          <w:b w:val="false"/>
          <w:i w:val="false"/>
          <w:color w:val="000000"/>
          <w:sz w:val="28"/>
        </w:rPr>
        <w:t>
      6) келіседі:</w:t>
      </w:r>
      <w:r>
        <w:br/>
      </w:r>
      <w:r>
        <w:rPr>
          <w:rFonts w:ascii="Times New Roman"/>
          <w:b w:val="false"/>
          <w:i w:val="false"/>
          <w:color w:val="000000"/>
          <w:sz w:val="28"/>
        </w:rPr>
        <w:t>
</w:t>
      </w:r>
      <w:r>
        <w:rPr>
          <w:rFonts w:ascii="Times New Roman"/>
          <w:b w:val="false"/>
          <w:i w:val="false"/>
          <w:color w:val="000000"/>
          <w:sz w:val="28"/>
        </w:rPr>
        <w:t>
      тиісті бассейннің су нысандарын тиімді пайдалану бойынша тиісті бассейнге жататын облыстардың жергілікті атқарушы органдарының жоспарларын;</w:t>
      </w:r>
      <w:r>
        <w:br/>
      </w:r>
      <w:r>
        <w:rPr>
          <w:rFonts w:ascii="Times New Roman"/>
          <w:b w:val="false"/>
          <w:i w:val="false"/>
          <w:color w:val="000000"/>
          <w:sz w:val="28"/>
        </w:rPr>
        <w:t xml:space="preserve">
      кәсіпорындардың және су жағдайына әсер ететін басқа да құрылыстарды салу орындарын анықтау бойынша ұсыныстарды; </w:t>
      </w:r>
      <w:r>
        <w:br/>
      </w:r>
      <w:r>
        <w:rPr>
          <w:rFonts w:ascii="Times New Roman"/>
          <w:b w:val="false"/>
          <w:i w:val="false"/>
          <w:color w:val="000000"/>
          <w:sz w:val="28"/>
        </w:rPr>
        <w:t>
      кәсіпорындардың және су жағдайына әсер ететін басқа да құрылыстарды салу және қайта жаңарту жобалары, жоба алдындағы құжаттамаларды;</w:t>
      </w:r>
      <w:r>
        <w:br/>
      </w:r>
      <w:r>
        <w:rPr>
          <w:rFonts w:ascii="Times New Roman"/>
          <w:b w:val="false"/>
          <w:i w:val="false"/>
          <w:color w:val="000000"/>
          <w:sz w:val="28"/>
        </w:rPr>
        <w:t>
      кұрылыс, түбін тереңдету, пайдалы қазбаларды, су өсімдіктерін өндіру бойынша жарылыс жұмыстары, кабелдерді, құбырөткізгіштерді және басқа да коммуникацияларды өткізу, орманды кесу, сондай-ақ бұрғылау, ауыл шаруашылығы және су нысандарында, суды қорғау аймақтары мен белдеулерінде басқа да жұмыстарды өткізу туралы құжаттарын;</w:t>
      </w:r>
      <w:r>
        <w:br/>
      </w:r>
      <w:r>
        <w:rPr>
          <w:rFonts w:ascii="Times New Roman"/>
          <w:b w:val="false"/>
          <w:i w:val="false"/>
          <w:color w:val="000000"/>
          <w:sz w:val="28"/>
        </w:rPr>
        <w:t>
      су нысандары жағдайын сақтау, жақсарту бойынша суды пайдаланушылардың іс-шаралар жоспарын;</w:t>
      </w:r>
      <w:r>
        <w:br/>
      </w:r>
      <w:r>
        <w:rPr>
          <w:rFonts w:ascii="Times New Roman"/>
          <w:b w:val="false"/>
          <w:i w:val="false"/>
          <w:color w:val="000000"/>
          <w:sz w:val="28"/>
        </w:rPr>
        <w:t>
      су нысандары мен су шаруашылығы құрылыстары және балыққорларын өндіру жағдайын жақсартуды қамтамасыз ететін балық өсіру және мелиоративтік-техникалық іс-шараларды;</w:t>
      </w:r>
      <w:r>
        <w:br/>
      </w:r>
      <w:r>
        <w:rPr>
          <w:rFonts w:ascii="Times New Roman"/>
          <w:b w:val="false"/>
          <w:i w:val="false"/>
          <w:color w:val="000000"/>
          <w:sz w:val="28"/>
        </w:rPr>
        <w:t>
      бекітіп берілуі бойынша конкурсқа қойылатын жергілікті маңызы бар балық шаруашылығы су айдындарының және (немесе) учаскелерінің тізбесін;</w:t>
      </w:r>
      <w:r>
        <w:br/>
      </w:r>
      <w:r>
        <w:rPr>
          <w:rFonts w:ascii="Times New Roman"/>
          <w:b w:val="false"/>
          <w:i w:val="false"/>
          <w:color w:val="000000"/>
          <w:sz w:val="28"/>
        </w:rPr>
        <w:t>
      су нысандарын оқшау және бірлесіп пайдалануға беру туралы ұсыныстарды және ондағы суды пайдалану шарттарын.</w:t>
      </w:r>
      <w:r>
        <w:br/>
      </w:r>
      <w:r>
        <w:rPr>
          <w:rFonts w:ascii="Times New Roman"/>
          <w:b w:val="false"/>
          <w:i w:val="false"/>
          <w:color w:val="000000"/>
          <w:sz w:val="28"/>
        </w:rPr>
        <w:t>
</w:t>
      </w:r>
      <w:r>
        <w:rPr>
          <w:rFonts w:ascii="Times New Roman"/>
          <w:b w:val="false"/>
          <w:i w:val="false"/>
          <w:color w:val="000000"/>
          <w:sz w:val="28"/>
        </w:rPr>
        <w:t>
      7) су жағдайына әсер ететін өндірістік, ауыл шаруашылығы және тұрғын үй-азаматтық тағайындаудағы нысандарды пайдалану бойынша мемлекеттік комиссия жұмысына, сондай-ақ табиғи және техногенді сипаттағы төтенше жағдайлардың пайда болуы нәтижесінде туындаған салдарды жою бойынша жұмыстарға қатысады;</w:t>
      </w:r>
      <w:r>
        <w:br/>
      </w:r>
      <w:r>
        <w:rPr>
          <w:rFonts w:ascii="Times New Roman"/>
          <w:b w:val="false"/>
          <w:i w:val="false"/>
          <w:color w:val="000000"/>
          <w:sz w:val="28"/>
        </w:rPr>
        <w:t>
</w:t>
      </w:r>
      <w:r>
        <w:rPr>
          <w:rFonts w:ascii="Times New Roman"/>
          <w:b w:val="false"/>
          <w:i w:val="false"/>
          <w:color w:val="000000"/>
          <w:sz w:val="28"/>
        </w:rPr>
        <w:t>
      8) тиісті бассейндер бойынша суды пайдаланушылар бөліндісінде суды пайдалану лимиттерін анықтайды;</w:t>
      </w:r>
      <w:r>
        <w:br/>
      </w:r>
      <w:r>
        <w:rPr>
          <w:rFonts w:ascii="Times New Roman"/>
          <w:b w:val="false"/>
          <w:i w:val="false"/>
          <w:color w:val="000000"/>
          <w:sz w:val="28"/>
        </w:rPr>
        <w:t>
</w:t>
      </w:r>
      <w:r>
        <w:rPr>
          <w:rFonts w:ascii="Times New Roman"/>
          <w:b w:val="false"/>
          <w:i w:val="false"/>
          <w:color w:val="000000"/>
          <w:sz w:val="28"/>
        </w:rPr>
        <w:t>
      9) арнайы суды пайдалануға рұқсат беруге өтініште көрсетілген мәліметті анықтайды;</w:t>
      </w:r>
      <w:r>
        <w:br/>
      </w:r>
      <w:r>
        <w:rPr>
          <w:rFonts w:ascii="Times New Roman"/>
          <w:b w:val="false"/>
          <w:i w:val="false"/>
          <w:color w:val="000000"/>
          <w:sz w:val="28"/>
        </w:rPr>
        <w:t>
</w:t>
      </w:r>
      <w:r>
        <w:rPr>
          <w:rFonts w:ascii="Times New Roman"/>
          <w:b w:val="false"/>
          <w:i w:val="false"/>
          <w:color w:val="000000"/>
          <w:sz w:val="28"/>
        </w:rPr>
        <w:t xml:space="preserve">
      10) оқшауланған немесе бірлесіп пайдалануда су нысандарын беру бойынша конкурсты ұйымдастыруға және өткізуге қатысады; </w:t>
      </w:r>
      <w:r>
        <w:br/>
      </w:r>
      <w:r>
        <w:rPr>
          <w:rFonts w:ascii="Times New Roman"/>
          <w:b w:val="false"/>
          <w:i w:val="false"/>
          <w:color w:val="000000"/>
          <w:sz w:val="28"/>
        </w:rPr>
        <w:t>
</w:t>
      </w:r>
      <w:r>
        <w:rPr>
          <w:rFonts w:ascii="Times New Roman"/>
          <w:b w:val="false"/>
          <w:i w:val="false"/>
          <w:color w:val="000000"/>
          <w:sz w:val="28"/>
        </w:rPr>
        <w:t>
      11) жер асты су қорларын бекітуге қатысады;</w:t>
      </w:r>
      <w:r>
        <w:br/>
      </w:r>
      <w:r>
        <w:rPr>
          <w:rFonts w:ascii="Times New Roman"/>
          <w:b w:val="false"/>
          <w:i w:val="false"/>
          <w:color w:val="000000"/>
          <w:sz w:val="28"/>
        </w:rPr>
        <w:t>
</w:t>
      </w:r>
      <w:r>
        <w:rPr>
          <w:rFonts w:ascii="Times New Roman"/>
          <w:b w:val="false"/>
          <w:i w:val="false"/>
          <w:color w:val="000000"/>
          <w:sz w:val="28"/>
        </w:rPr>
        <w:t>
      12) су нысандары мен су шаруашылығы құрылыстарын пайдалану ережелерін, сәйкес бассейннің суларын кешенді пайдалану және қорғау сұлбасын келіседі;</w:t>
      </w:r>
      <w:r>
        <w:br/>
      </w:r>
      <w:r>
        <w:rPr>
          <w:rFonts w:ascii="Times New Roman"/>
          <w:b w:val="false"/>
          <w:i w:val="false"/>
          <w:color w:val="000000"/>
          <w:sz w:val="28"/>
        </w:rPr>
        <w:t>
</w:t>
      </w:r>
      <w:r>
        <w:rPr>
          <w:rFonts w:ascii="Times New Roman"/>
          <w:b w:val="false"/>
          <w:i w:val="false"/>
          <w:color w:val="000000"/>
          <w:sz w:val="28"/>
        </w:rPr>
        <w:t xml:space="preserve">
      13) тиісті бассейн бойынша су шаруашылығы баланстарын әзірлеуге қатысады; </w:t>
      </w:r>
      <w:r>
        <w:br/>
      </w:r>
      <w:r>
        <w:rPr>
          <w:rFonts w:ascii="Times New Roman"/>
          <w:b w:val="false"/>
          <w:i w:val="false"/>
          <w:color w:val="000000"/>
          <w:sz w:val="28"/>
        </w:rPr>
        <w:t>
</w:t>
      </w:r>
      <w:r>
        <w:rPr>
          <w:rFonts w:ascii="Times New Roman"/>
          <w:b w:val="false"/>
          <w:i w:val="false"/>
          <w:color w:val="000000"/>
          <w:sz w:val="28"/>
        </w:rPr>
        <w:t>
      14) су жағдайы мен сапасын жақсарту бойынша қабылданған шаралар туралы, су қорын тиімді пайдалану және қорғау жөнінде өткізілген жұмыстар туралы халыққа ақпарат беру;</w:t>
      </w:r>
      <w:r>
        <w:br/>
      </w:r>
      <w:r>
        <w:rPr>
          <w:rFonts w:ascii="Times New Roman"/>
          <w:b w:val="false"/>
          <w:i w:val="false"/>
          <w:color w:val="000000"/>
          <w:sz w:val="28"/>
        </w:rPr>
        <w:t>
</w:t>
      </w:r>
      <w:r>
        <w:rPr>
          <w:rFonts w:ascii="Times New Roman"/>
          <w:b w:val="false"/>
          <w:i w:val="false"/>
          <w:color w:val="000000"/>
          <w:sz w:val="28"/>
        </w:rPr>
        <w:t>
      15) тиісті бассейнге жататын облыстардың жергілікті атқарушы органдарымен және басқа да мүдделі мемлекеттік органдармен сумен қамту және су тарту, су қорын пайдалану және қорғау мәселелері бойынша өзара қарым-қатынас жасайды;</w:t>
      </w:r>
      <w:r>
        <w:br/>
      </w:r>
      <w:r>
        <w:rPr>
          <w:rFonts w:ascii="Times New Roman"/>
          <w:b w:val="false"/>
          <w:i w:val="false"/>
          <w:color w:val="000000"/>
          <w:sz w:val="28"/>
        </w:rPr>
        <w:t>
</w:t>
      </w:r>
      <w:r>
        <w:rPr>
          <w:rFonts w:ascii="Times New Roman"/>
          <w:b w:val="false"/>
          <w:i w:val="false"/>
          <w:color w:val="000000"/>
          <w:sz w:val="28"/>
        </w:rPr>
        <w:t>
      16) су қорын тиімді пайдалану және қорғау ісінде халықты ақпараттандыру және тәрбиелеу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17) арнайы суды пайдалану құқығын жүзеге асыратын жеке және заңды тұлғалармен суды алу немесе бұру бойынша құрылыстарда немесе қондырғыларда орнатылатын суды есептеу құралдарына пломба қояды және тіркейді;</w:t>
      </w:r>
      <w:r>
        <w:br/>
      </w:r>
      <w:r>
        <w:rPr>
          <w:rFonts w:ascii="Times New Roman"/>
          <w:b w:val="false"/>
          <w:i w:val="false"/>
          <w:color w:val="000000"/>
          <w:sz w:val="28"/>
        </w:rPr>
        <w:t>
</w:t>
      </w:r>
      <w:r>
        <w:rPr>
          <w:rFonts w:ascii="Times New Roman"/>
          <w:b w:val="false"/>
          <w:i w:val="false"/>
          <w:color w:val="000000"/>
          <w:sz w:val="28"/>
        </w:rPr>
        <w:t>
      18) салық органдарына бергенге дейін жер үсті көздерінен су ресурстарын пайдалануға төлем бойынша салық есептерін куәландыруды жүзеге асырады;</w:t>
      </w:r>
      <w:r>
        <w:br/>
      </w:r>
      <w:r>
        <w:rPr>
          <w:rFonts w:ascii="Times New Roman"/>
          <w:b w:val="false"/>
          <w:i w:val="false"/>
          <w:color w:val="000000"/>
          <w:sz w:val="28"/>
        </w:rPr>
        <w:t>
</w:t>
      </w:r>
      <w:r>
        <w:rPr>
          <w:rFonts w:ascii="Times New Roman"/>
          <w:b w:val="false"/>
          <w:i w:val="false"/>
          <w:color w:val="000000"/>
          <w:sz w:val="28"/>
        </w:rPr>
        <w:t>
      19) бассейндік кеңес жұмысын, бассейннің аумағында су қорын пайдалану және қорғау мәселелері бойынша бассейндік кеңес мүшелерімен кеңес беруді ұйымдастырады, бассейндік кеңеспен дайындалған ұсыныстарды талдайды, оларды іске асыру бойынша шараларды жүзеге асырады, суды пайдаланушылар мен мүдделі мемлекеттік органдарға бассейндік кеңестің ұсыныстарын жеткізеді.</w:t>
      </w:r>
      <w:r>
        <w:br/>
      </w:r>
      <w:r>
        <w:rPr>
          <w:rFonts w:ascii="Times New Roman"/>
          <w:b w:val="false"/>
          <w:i w:val="false"/>
          <w:color w:val="000000"/>
          <w:sz w:val="28"/>
        </w:rPr>
        <w:t>
</w:t>
      </w:r>
      <w:r>
        <w:rPr>
          <w:rFonts w:ascii="Times New Roman"/>
          <w:b w:val="false"/>
          <w:i w:val="false"/>
          <w:color w:val="000000"/>
          <w:sz w:val="28"/>
        </w:rPr>
        <w:t>
      20) облысаралық және өңіраралық су нысандары бойынша су алу және суды бөлу жоспарларын әзірлейді.</w:t>
      </w:r>
      <w:r>
        <w:br/>
      </w:r>
      <w:r>
        <w:rPr>
          <w:rFonts w:ascii="Times New Roman"/>
          <w:b w:val="false"/>
          <w:i w:val="false"/>
          <w:color w:val="000000"/>
          <w:sz w:val="28"/>
        </w:rPr>
        <w:t>
</w:t>
      </w:r>
      <w:r>
        <w:rPr>
          <w:rFonts w:ascii="Times New Roman"/>
          <w:b w:val="false"/>
          <w:i w:val="false"/>
          <w:color w:val="000000"/>
          <w:sz w:val="28"/>
        </w:rPr>
        <w:t>
      10. Міндеті: су қорын пайдалану және қорғау саласында мемлекеттік бақылау өткізуді ұйымдастырады.</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жеке және заңды тұлғалармен сақтауын, су қорын пайдалану және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салааралық және облысаралық маңызы бар ірі су қоймаларын, бірлесіп пайдаланудағы су қоймаларының жұмыс режиміне бақылауды жүзеге асырады;</w:t>
      </w:r>
      <w:r>
        <w:br/>
      </w:r>
      <w:r>
        <w:rPr>
          <w:rFonts w:ascii="Times New Roman"/>
          <w:b w:val="false"/>
          <w:i w:val="false"/>
          <w:color w:val="000000"/>
          <w:sz w:val="28"/>
        </w:rPr>
        <w:t>
</w:t>
      </w:r>
      <w:r>
        <w:rPr>
          <w:rFonts w:ascii="Times New Roman"/>
          <w:b w:val="false"/>
          <w:i w:val="false"/>
          <w:color w:val="000000"/>
          <w:sz w:val="28"/>
        </w:rPr>
        <w:t>
      3) оқшауланған немесе бірлесіп пайдалануға берілген су нысандарын пайдалануда белгіленген су сервитуттарын жеке және заңды тұлғалармен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облысаралық және өңіраралық су нысандары бойынша суды алуды және суды бөлуді сақтауға бақылау жасайды;</w:t>
      </w:r>
      <w:r>
        <w:br/>
      </w:r>
      <w:r>
        <w:rPr>
          <w:rFonts w:ascii="Times New Roman"/>
          <w:b w:val="false"/>
          <w:i w:val="false"/>
          <w:color w:val="000000"/>
          <w:sz w:val="28"/>
        </w:rPr>
        <w:t>
</w:t>
      </w:r>
      <w:r>
        <w:rPr>
          <w:rFonts w:ascii="Times New Roman"/>
          <w:b w:val="false"/>
          <w:i w:val="false"/>
          <w:color w:val="000000"/>
          <w:sz w:val="28"/>
        </w:rPr>
        <w:t>
      5) су қорғау аймақтары мен белдеулерінің шекараларын сақтауға, олардағы шаруашылық қызметінің белгіленген режимін және ерекше қорғалатын су нысандарына бақылауды жүзеге асырады;</w:t>
      </w:r>
      <w:r>
        <w:br/>
      </w:r>
      <w:r>
        <w:rPr>
          <w:rFonts w:ascii="Times New Roman"/>
          <w:b w:val="false"/>
          <w:i w:val="false"/>
          <w:color w:val="000000"/>
          <w:sz w:val="28"/>
        </w:rPr>
        <w:t>
</w:t>
      </w:r>
      <w:r>
        <w:rPr>
          <w:rFonts w:ascii="Times New Roman"/>
          <w:b w:val="false"/>
          <w:i w:val="false"/>
          <w:color w:val="000000"/>
          <w:sz w:val="28"/>
        </w:rPr>
        <w:t>
      6) су нысандары бойынша суды тұтыну және суды бұру лимиттерін, белгіленген нормалар мен ережелерді, сондай-ақ суды пайдалану режимін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жүйелері мен су қоймалары, су тоған құрылыстарын пайдалану ережелерін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8) су нысандарынан алынатын және оларға тасталатын су көлеміне алғашқы есепті жүргізу анықтылығына, су бұру және тұтыну есебі үшін жабдықтар мен аппаратураларды мемлекеттік аттестациядан өту мерзімдерін сақтауға және жарамдылық жағдайын бақылауды, суды пайдаланушылармен есеп берудің белгіленген мерзімдерін сақтауды жүзеге асырады;</w:t>
      </w:r>
      <w:r>
        <w:br/>
      </w:r>
      <w:r>
        <w:rPr>
          <w:rFonts w:ascii="Times New Roman"/>
          <w:b w:val="false"/>
          <w:i w:val="false"/>
          <w:color w:val="000000"/>
          <w:sz w:val="28"/>
        </w:rPr>
        <w:t>
</w:t>
      </w:r>
      <w:r>
        <w:rPr>
          <w:rFonts w:ascii="Times New Roman"/>
          <w:b w:val="false"/>
          <w:i w:val="false"/>
          <w:color w:val="000000"/>
          <w:sz w:val="28"/>
        </w:rPr>
        <w:t>
      9) арнайы суды пайдалануға белгіленген талаптары мен шарттарын жеке және заңды тұлғалармен орындауға, сондай-ақ суға зиян әсер етуге қарсы күрес бойынша іс-шаралардың орындалуына бақылауды жүзеге асырады (су тасу, су басу, су тасқыны, жағалауды бұзу және басқа да зиян құбылыстар);</w:t>
      </w:r>
      <w:r>
        <w:br/>
      </w:r>
      <w:r>
        <w:rPr>
          <w:rFonts w:ascii="Times New Roman"/>
          <w:b w:val="false"/>
          <w:i w:val="false"/>
          <w:color w:val="000000"/>
          <w:sz w:val="28"/>
        </w:rPr>
        <w:t>
</w:t>
      </w:r>
      <w:r>
        <w:rPr>
          <w:rFonts w:ascii="Times New Roman"/>
          <w:b w:val="false"/>
          <w:i w:val="false"/>
          <w:color w:val="000000"/>
          <w:sz w:val="28"/>
        </w:rPr>
        <w:t>
      10) су нысандарын оқшау және бірлесіп пайдалануға беру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су нысандарын пайдалану және қорғау жағынан жер асты және жер үсті суларына мемлекеттік есепті жүзеге асыру және су нысандарының мемлекеттік мониторингін жүргізу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12) белгіленген тәртіпте бекітілген жобалау құжаттамасының болуына және су нысандарын пайдалану және қорғаумен, оларды салуға, қайта жаңартуға, суды қорғау аймақтары және белдеулерімен байланысты қызметі және экономика салаларының нысандарын техникалық қайта жабдықтауға сәйкестілігіне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13) су нысандарын өз еркімен пайдалануды, су нысандарының суды қорғау аймақтары мен белдеулерінің аумағында өз еркімен құрылыс жүргізуін болдырмауға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14) үлесті суды тұтынуды төмендету бойынша іс-шаралар, суды тиімді пайдалану және қорғау саласында алдыңғы қатарлы тәжірибесін, ғылым мен техникаға қол жеткізуді кәсіпорындарда, мекемелерде және ұйымдарда енгізуге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белгіленген заңнамалық тәртіпте су қорын пайдалану және қорғау, сумен қамту және су тарту саласында белгіленген нормаларын және ережелерін бұзумен жүзеге асырылған су жағдайына әсер ететін су шаруашылығы және басқа да нысандарды қаржыландыру, жобалау және құрылысын тоқтату туралы талаптарды қояды;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су заңнамаларын бұзу туралы материалдарды Қазақстан Республикасы заңдарына сәйкес айыптыларды тарту үшін құқық қорғау органдарына және сотқа тапсырады;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су заңнамаларын бұзған жағдайда мемлекетке келтірілген шығынды өтеу туралы арызды сотқа 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заңдарымен белгіленген құзіреті шегінде әкімшілік құқық бұзушылықтар туралы істер бойынша өндірісті жүзеге асырады.</w:t>
      </w:r>
    </w:p>
    <w:bookmarkEnd w:id="47"/>
    <w:bookmarkStart w:name="z352" w:id="48"/>
    <w:p>
      <w:pPr>
        <w:spacing w:after="0"/>
        <w:ind w:left="0"/>
        <w:jc w:val="left"/>
      </w:pPr>
      <w:r>
        <w:rPr>
          <w:rFonts w:ascii="Times New Roman"/>
          <w:b/>
          <w:i w:val="false"/>
          <w:color w:val="000000"/>
        </w:rPr>
        <w:t xml:space="preserve"> 
3. Инспекцияның құқықтары</w:t>
      </w:r>
    </w:p>
    <w:bookmarkEnd w:id="48"/>
    <w:bookmarkStart w:name="z353" w:id="49"/>
    <w:p>
      <w:pPr>
        <w:spacing w:after="0"/>
        <w:ind w:left="0"/>
        <w:jc w:val="both"/>
      </w:pPr>
      <w:r>
        <w:rPr>
          <w:rFonts w:ascii="Times New Roman"/>
          <w:b w:val="false"/>
          <w:i w:val="false"/>
          <w:color w:val="000000"/>
          <w:sz w:val="28"/>
        </w:rPr>
        <w:t>
      11. Инспекцияның өз өкілеттігі шегінде құқығы бар: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белгіленген тәртіппен жеке, лауазымды және заңды тұлғалардан су ресурстарын пайдалану мен қорғаудың жай-күйін анықтауға қажетті мәліметтерді, соның ішінде зертханалық талдау деректерін алуға;</w:t>
      </w:r>
      <w:r>
        <w:br/>
      </w:r>
      <w:r>
        <w:rPr>
          <w:rFonts w:ascii="Times New Roman"/>
          <w:b w:val="false"/>
          <w:i w:val="false"/>
          <w:color w:val="000000"/>
          <w:sz w:val="28"/>
        </w:rPr>
        <w:t>
</w:t>
      </w:r>
      <w:r>
        <w:rPr>
          <w:rFonts w:ascii="Times New Roman"/>
          <w:b w:val="false"/>
          <w:i w:val="false"/>
          <w:color w:val="000000"/>
          <w:sz w:val="28"/>
        </w:rPr>
        <w:t>
      2) су қорын пайдалану мен қорғау саласындағы қатынастарды регламенттейтiн заңнамалық және өзге де нормативтiк құқықтық актiлердiң жобаларын әзiрлеу жөнiнде ұсыныстар енгiзуге құқығы бар;</w:t>
      </w:r>
      <w:r>
        <w:br/>
      </w:r>
      <w:r>
        <w:rPr>
          <w:rFonts w:ascii="Times New Roman"/>
          <w:b w:val="false"/>
          <w:i w:val="false"/>
          <w:color w:val="000000"/>
          <w:sz w:val="28"/>
        </w:rPr>
        <w:t>
</w:t>
      </w:r>
      <w:r>
        <w:rPr>
          <w:rFonts w:ascii="Times New Roman"/>
          <w:b w:val="false"/>
          <w:i w:val="false"/>
          <w:color w:val="000000"/>
          <w:sz w:val="28"/>
        </w:rPr>
        <w:t>
      3) кінәлі тұлғаларға Қазақстан Республикасының су заңнамасын бұзу арқылы келтірілген залалды өтеу туралы талап қоюға.</w:t>
      </w:r>
    </w:p>
    <w:bookmarkEnd w:id="49"/>
    <w:bookmarkStart w:name="z357" w:id="50"/>
    <w:p>
      <w:pPr>
        <w:spacing w:after="0"/>
        <w:ind w:left="0"/>
        <w:jc w:val="left"/>
      </w:pPr>
      <w:r>
        <w:rPr>
          <w:rFonts w:ascii="Times New Roman"/>
          <w:b/>
          <w:i w:val="false"/>
          <w:color w:val="000000"/>
        </w:rPr>
        <w:t xml:space="preserve"> 
4. Инспекцияның мүлкi</w:t>
      </w:r>
    </w:p>
    <w:bookmarkEnd w:id="50"/>
    <w:bookmarkStart w:name="z358" w:id="51"/>
    <w:p>
      <w:pPr>
        <w:spacing w:after="0"/>
        <w:ind w:left="0"/>
        <w:jc w:val="both"/>
      </w:pPr>
      <w:r>
        <w:rPr>
          <w:rFonts w:ascii="Times New Roman"/>
          <w:b w:val="false"/>
          <w:i w:val="false"/>
          <w:color w:val="000000"/>
          <w:sz w:val="28"/>
        </w:rPr>
        <w:t>
      12. Инспекцияның жедел басқару құқығында заңнамамен қарастырылған жағдайда жекелеген мүлкі болады.</w:t>
      </w:r>
      <w:r>
        <w:br/>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13.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14. Инспекция өзіне бекiтілiп берілген мүлiктi өз еркімен иеліктен шығаруға немесе оған өзге де тәсілмен билік етуге құқылы емес.</w:t>
      </w:r>
    </w:p>
    <w:bookmarkEnd w:id="51"/>
    <w:bookmarkStart w:name="z361" w:id="52"/>
    <w:p>
      <w:pPr>
        <w:spacing w:after="0"/>
        <w:ind w:left="0"/>
        <w:jc w:val="left"/>
      </w:pPr>
      <w:r>
        <w:rPr>
          <w:rFonts w:ascii="Times New Roman"/>
          <w:b/>
          <w:i w:val="false"/>
          <w:color w:val="000000"/>
        </w:rPr>
        <w:t xml:space="preserve"> 
5. Инспекцияның қызметiн ұйымдастыру</w:t>
      </w:r>
    </w:p>
    <w:bookmarkEnd w:id="52"/>
    <w:bookmarkStart w:name="z362" w:id="53"/>
    <w:p>
      <w:pPr>
        <w:spacing w:after="0"/>
        <w:ind w:left="0"/>
        <w:jc w:val="both"/>
      </w:pPr>
      <w:r>
        <w:rPr>
          <w:rFonts w:ascii="Times New Roman"/>
          <w:b w:val="false"/>
          <w:i w:val="false"/>
          <w:color w:val="000000"/>
          <w:sz w:val="28"/>
        </w:rPr>
        <w:t>
      15. Қазақстан Республикасының Қоршаған орта және су ресурстары министрімен келісу арқылы Жауапты хатшымен қызметіне тағайындалатын және қызметінен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16. Инспекция басшысының орынбасарлары Жауапты хатшымен қызметтеріне тағайындалады және қызметтерінен босатылады.</w:t>
      </w:r>
      <w:r>
        <w:br/>
      </w:r>
      <w:r>
        <w:rPr>
          <w:rFonts w:ascii="Times New Roman"/>
          <w:b w:val="false"/>
          <w:i w:val="false"/>
          <w:color w:val="000000"/>
          <w:sz w:val="28"/>
        </w:rPr>
        <w:t>
</w:t>
      </w:r>
      <w:r>
        <w:rPr>
          <w:rFonts w:ascii="Times New Roman"/>
          <w:b w:val="false"/>
          <w:i w:val="false"/>
          <w:color w:val="000000"/>
          <w:sz w:val="28"/>
        </w:rPr>
        <w:t>
      17.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18. Инспекция атынан жолданған құжаттар басшысымен немесе құзіреті шегінде оның орынбасарларымен қол қойылады. Басшы болмаған жағдайда оны ауыстыратын тұлға құжаттарға қол қояды.</w:t>
      </w:r>
      <w:r>
        <w:br/>
      </w:r>
      <w:r>
        <w:rPr>
          <w:rFonts w:ascii="Times New Roman"/>
          <w:b w:val="false"/>
          <w:i w:val="false"/>
          <w:color w:val="000000"/>
          <w:sz w:val="28"/>
        </w:rPr>
        <w:t>
      Басшы болмаған уақытта инспекция қызметіне жалпы басшылықты жүктелген міндеттерді орындауға және өз қызметтерін жүзеге асыруға жеке жауапкершілікті атқару оның орынбасарларының біреуіне жүктеледі.</w:t>
      </w:r>
      <w:r>
        <w:br/>
      </w:r>
      <w:r>
        <w:rPr>
          <w:rFonts w:ascii="Times New Roman"/>
          <w:b w:val="false"/>
          <w:i w:val="false"/>
          <w:color w:val="000000"/>
          <w:sz w:val="28"/>
        </w:rPr>
        <w:t>
      Басшы және оның орынбасарлары болмаған жағдайда басшының міндеті Комитеттің қызметкерлерінің біреуіне немесе инспекция бөлімінің басшысына Қазақстан Республикасының заңнамаларымен белгіленген тәртіпте жүктеледі.</w:t>
      </w:r>
      <w:r>
        <w:br/>
      </w:r>
      <w:r>
        <w:rPr>
          <w:rFonts w:ascii="Times New Roman"/>
          <w:b w:val="false"/>
          <w:i w:val="false"/>
          <w:color w:val="000000"/>
          <w:sz w:val="28"/>
        </w:rPr>
        <w:t>
</w:t>
      </w:r>
      <w:r>
        <w:rPr>
          <w:rFonts w:ascii="Times New Roman"/>
          <w:b w:val="false"/>
          <w:i w:val="false"/>
          <w:color w:val="000000"/>
          <w:sz w:val="28"/>
        </w:rPr>
        <w:t>
      19. Осы мақсаттарда басшы:</w:t>
      </w:r>
      <w:r>
        <w:br/>
      </w:r>
      <w:r>
        <w:rPr>
          <w:rFonts w:ascii="Times New Roman"/>
          <w:b w:val="false"/>
          <w:i w:val="false"/>
          <w:color w:val="000000"/>
          <w:sz w:val="28"/>
        </w:rPr>
        <w:t>
</w:t>
      </w:r>
      <w:r>
        <w:rPr>
          <w:rFonts w:ascii="Times New Roman"/>
          <w:b w:val="false"/>
          <w:i w:val="false"/>
          <w:color w:val="000000"/>
          <w:sz w:val="28"/>
        </w:rPr>
        <w:t>
      1) өз құзіреті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қызметке тағайындалады және орнынан босатады;</w:t>
      </w:r>
      <w:r>
        <w:br/>
      </w:r>
      <w:r>
        <w:rPr>
          <w:rFonts w:ascii="Times New Roman"/>
          <w:b w:val="false"/>
          <w:i w:val="false"/>
          <w:color w:val="000000"/>
          <w:sz w:val="28"/>
        </w:rPr>
        <w:t>
</w:t>
      </w:r>
      <w:r>
        <w:rPr>
          <w:rFonts w:ascii="Times New Roman"/>
          <w:b w:val="false"/>
          <w:i w:val="false"/>
          <w:color w:val="000000"/>
          <w:sz w:val="28"/>
        </w:rPr>
        <w:t>
      3) өзінің орынбасарларының міндеттерін мен құзіреттерін анықтайды және бекітеді, қызметтік нұсқаулықтарын бекітеді және де өз орынбасарларының іссапарлары мәселесін шешеді;</w:t>
      </w:r>
      <w:r>
        <w:br/>
      </w:r>
      <w:r>
        <w:rPr>
          <w:rFonts w:ascii="Times New Roman"/>
          <w:b w:val="false"/>
          <w:i w:val="false"/>
          <w:color w:val="000000"/>
          <w:sz w:val="28"/>
        </w:rPr>
        <w:t>
</w:t>
      </w: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r>
        <w:br/>
      </w:r>
      <w:r>
        <w:rPr>
          <w:rFonts w:ascii="Times New Roman"/>
          <w:b w:val="false"/>
          <w:i w:val="false"/>
          <w:color w:val="000000"/>
          <w:sz w:val="28"/>
        </w:rPr>
        <w:t>
</w:t>
      </w:r>
      <w:r>
        <w:rPr>
          <w:rFonts w:ascii="Times New Roman"/>
          <w:b w:val="false"/>
          <w:i w:val="false"/>
          <w:color w:val="000000"/>
          <w:sz w:val="28"/>
        </w:rPr>
        <w:t>
      5) өз құзіреті шегінде инспекция қызметшілерін іссапарға жіберу, еңбек демалысын беру, дайындау (қайта даярлау), біліктілікті арттыру мәселелерін шешеді;</w:t>
      </w:r>
      <w:r>
        <w:br/>
      </w:r>
      <w:r>
        <w:rPr>
          <w:rFonts w:ascii="Times New Roman"/>
          <w:b w:val="false"/>
          <w:i w:val="false"/>
          <w:color w:val="000000"/>
          <w:sz w:val="28"/>
        </w:rPr>
        <w:t>
</w:t>
      </w:r>
      <w:r>
        <w:rPr>
          <w:rFonts w:ascii="Times New Roman"/>
          <w:b w:val="false"/>
          <w:i w:val="false"/>
          <w:color w:val="000000"/>
          <w:sz w:val="28"/>
        </w:rPr>
        <w:t>
      6) өз құзіреті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20. Басшының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құрылымдық бөлімшелердің қызметін үйлестіреді;</w:t>
      </w:r>
      <w:r>
        <w:br/>
      </w:r>
      <w:r>
        <w:rPr>
          <w:rFonts w:ascii="Times New Roman"/>
          <w:b w:val="false"/>
          <w:i w:val="false"/>
          <w:color w:val="000000"/>
          <w:sz w:val="28"/>
        </w:rPr>
        <w:t>
</w:t>
      </w:r>
      <w:r>
        <w:rPr>
          <w:rFonts w:ascii="Times New Roman"/>
          <w:b w:val="false"/>
          <w:i w:val="false"/>
          <w:color w:val="000000"/>
          <w:sz w:val="28"/>
        </w:rPr>
        <w:t>
      2) басшы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басшы жүктеген өзге де функцияларды жүзеге асырады</w:t>
      </w:r>
    </w:p>
    <w:bookmarkEnd w:id="53"/>
    <w:bookmarkStart w:name="z378" w:id="54"/>
    <w:p>
      <w:pPr>
        <w:spacing w:after="0"/>
        <w:ind w:left="0"/>
        <w:jc w:val="left"/>
      </w:pPr>
      <w:r>
        <w:rPr>
          <w:rFonts w:ascii="Times New Roman"/>
          <w:b/>
          <w:i w:val="false"/>
          <w:color w:val="000000"/>
        </w:rPr>
        <w:t xml:space="preserve"> 
6. Инспекцияны қайта ұйымдастыру және тарату</w:t>
      </w:r>
    </w:p>
    <w:bookmarkEnd w:id="54"/>
    <w:bookmarkStart w:name="z379" w:id="55"/>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заңнамасына сәйкес жүзеге асырылады.</w:t>
      </w:r>
    </w:p>
    <w:bookmarkEnd w:id="55"/>
    <w:bookmarkStart w:name="z380"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министрінің 2014 жылғы 27 қаңтардағы</w:t>
      </w:r>
      <w:r>
        <w:br/>
      </w:r>
      <w:r>
        <w:rPr>
          <w:rFonts w:ascii="Times New Roman"/>
          <w:b w:val="false"/>
          <w:i w:val="false"/>
          <w:color w:val="000000"/>
          <w:sz w:val="28"/>
        </w:rPr>
        <w:t>
№ 18-Ө бұйрығымен бекітілген </w:t>
      </w:r>
    </w:p>
    <w:bookmarkEnd w:id="56"/>
    <w:bookmarkStart w:name="z381" w:id="57"/>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Нұра-Сарысу бассейндік</w:t>
      </w:r>
      <w:r>
        <w:br/>
      </w:r>
      <w:r>
        <w:rPr>
          <w:rFonts w:ascii="Times New Roman"/>
          <w:b/>
          <w:i w:val="false"/>
          <w:color w:val="000000"/>
        </w:rPr>
        <w:t>
инспекциясы» республикалық мемлекеттік мекемесі туралы ЕРЕЖЕ</w:t>
      </w:r>
    </w:p>
    <w:bookmarkEnd w:id="57"/>
    <w:bookmarkStart w:name="z382" w:id="58"/>
    <w:p>
      <w:pPr>
        <w:spacing w:after="0"/>
        <w:ind w:left="0"/>
        <w:jc w:val="left"/>
      </w:pPr>
      <w:r>
        <w:rPr>
          <w:rFonts w:ascii="Times New Roman"/>
          <w:b/>
          <w:i w:val="false"/>
          <w:color w:val="000000"/>
        </w:rPr>
        <w:t xml:space="preserve"> 
1. Жалпы ережелер</w:t>
      </w:r>
    </w:p>
    <w:bookmarkEnd w:id="58"/>
    <w:bookmarkStart w:name="z383" w:id="59"/>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атқаратын Қазақстан Республикасы Қоршаған орта және су ресурстары министрлігі Су ресурстары комитетінің (бұдан әрі – Комитет) аумақтық органы болып табылады.</w:t>
      </w:r>
      <w:r>
        <w:br/>
      </w:r>
      <w:r>
        <w:rPr>
          <w:rFonts w:ascii="Times New Roman"/>
          <w:b w:val="false"/>
          <w:i w:val="false"/>
          <w:color w:val="000000"/>
          <w:sz w:val="28"/>
        </w:rPr>
        <w:t>
      Инспекцияның Қарағанды, Ақмола, Қызылорда және Оңтүстік Қазақстан облыстарында бөлімдері немесе өкілдері бар.</w:t>
      </w:r>
      <w:r>
        <w:br/>
      </w:r>
      <w:r>
        <w:rPr>
          <w:rFonts w:ascii="Times New Roman"/>
          <w:b w:val="false"/>
          <w:i w:val="false"/>
          <w:color w:val="000000"/>
          <w:sz w:val="28"/>
        </w:rPr>
        <w:t>
</w:t>
      </w:r>
      <w:r>
        <w:rPr>
          <w:rFonts w:ascii="Times New Roman"/>
          <w:b w:val="false"/>
          <w:i w:val="false"/>
          <w:color w:val="000000"/>
          <w:sz w:val="28"/>
        </w:rPr>
        <w:t>
      2. Инспекция өз құзіреті шегінде су қорын пайдалануды реттеу және қорғау саласын іске асыру және бақылау функцияларын бекітілген аумақтың шегінде жүргізеді.</w:t>
      </w:r>
      <w:r>
        <w:br/>
      </w:r>
      <w:r>
        <w:rPr>
          <w:rFonts w:ascii="Times New Roman"/>
          <w:b w:val="false"/>
          <w:i w:val="false"/>
          <w:color w:val="000000"/>
          <w:sz w:val="28"/>
        </w:rPr>
        <w:t>
</w:t>
      </w:r>
      <w:r>
        <w:rPr>
          <w:rFonts w:ascii="Times New Roman"/>
          <w:b w:val="false"/>
          <w:i w:val="false"/>
          <w:color w:val="000000"/>
          <w:sz w:val="28"/>
        </w:rPr>
        <w:t>
      3.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r>
        <w:br/>
      </w:r>
      <w:r>
        <w:rPr>
          <w:rFonts w:ascii="Times New Roman"/>
          <w:b w:val="false"/>
          <w:i w:val="false"/>
          <w:color w:val="000000"/>
          <w:sz w:val="28"/>
        </w:rPr>
        <w:t>
</w:t>
      </w:r>
      <w:r>
        <w:rPr>
          <w:rFonts w:ascii="Times New Roman"/>
          <w:b w:val="false"/>
          <w:i w:val="false"/>
          <w:color w:val="000000"/>
          <w:sz w:val="28"/>
        </w:rPr>
        <w:t>
      Инспекция азаматтық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Егер инспекция заңнамаға сәйкес мемлекеттің атынан уәкілеттенсе, ол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5. Инспекцияның құрылымы мен штаттық кестесін Қазақстан Республикасының Қоршаған орта және су ресурстары министрімен келісу арқылы Қазақстан Республикасының Қоршаған орта және су ресурстары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6. Инспекцияның толық атауы –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w:t>
      </w:r>
      <w:r>
        <w:br/>
      </w:r>
      <w:r>
        <w:rPr>
          <w:rFonts w:ascii="Times New Roman"/>
          <w:b w:val="false"/>
          <w:i w:val="false"/>
          <w:color w:val="000000"/>
          <w:sz w:val="28"/>
        </w:rPr>
        <w:t>
      Инспекцияның заңды мекенжайы: Қазақстан Республикасы, индекс 100000, Қарағанды қаласы, Қазыбек Би атындағы аудан, Әліханов көшесі 11А үй.</w:t>
      </w:r>
      <w:r>
        <w:br/>
      </w:r>
      <w:r>
        <w:rPr>
          <w:rFonts w:ascii="Times New Roman"/>
          <w:b w:val="false"/>
          <w:i w:val="false"/>
          <w:color w:val="000000"/>
          <w:sz w:val="28"/>
        </w:rPr>
        <w:t>
</w:t>
      </w:r>
      <w:r>
        <w:rPr>
          <w:rFonts w:ascii="Times New Roman"/>
          <w:b w:val="false"/>
          <w:i w:val="false"/>
          <w:color w:val="000000"/>
          <w:sz w:val="28"/>
        </w:rPr>
        <w:t>
      7.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8. Инспекция қызметін қаржыландыру республикалық бюджет қаражатынан жүзеге асырылады.</w:t>
      </w:r>
      <w:r>
        <w:br/>
      </w:r>
      <w:r>
        <w:rPr>
          <w:rFonts w:ascii="Times New Roman"/>
          <w:b w:val="false"/>
          <w:i w:val="false"/>
          <w:color w:val="000000"/>
          <w:sz w:val="28"/>
        </w:rPr>
        <w:t>
      Инспекция өзiнiң функциялары болып табылатын мiндеттердi орындау тұрғысында кәсiпкерлiк субъектілерiмен шарттық қатынастарға түсуге тиым салынады.</w:t>
      </w:r>
      <w:r>
        <w:br/>
      </w: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59"/>
    <w:bookmarkStart w:name="z393" w:id="60"/>
    <w:p>
      <w:pPr>
        <w:spacing w:after="0"/>
        <w:ind w:left="0"/>
        <w:jc w:val="left"/>
      </w:pPr>
      <w:r>
        <w:rPr>
          <w:rFonts w:ascii="Times New Roman"/>
          <w:b/>
          <w:i w:val="false"/>
          <w:color w:val="000000"/>
        </w:rPr>
        <w:t xml:space="preserve"> 
2. Инспекцияның негізгі функциялары мен қызметтері</w:t>
      </w:r>
    </w:p>
    <w:bookmarkEnd w:id="60"/>
    <w:bookmarkStart w:name="z394" w:id="61"/>
    <w:p>
      <w:pPr>
        <w:spacing w:after="0"/>
        <w:ind w:left="0"/>
        <w:jc w:val="both"/>
      </w:pPr>
      <w:r>
        <w:rPr>
          <w:rFonts w:ascii="Times New Roman"/>
          <w:b w:val="false"/>
          <w:i w:val="false"/>
          <w:color w:val="000000"/>
          <w:sz w:val="28"/>
        </w:rPr>
        <w:t>
      9. Міндеті: халықтың және экономика салаларының тұтынушылықтарын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бассейндік принцип негізінде гидрографиялық бассейннің су ресурстарын кешенді басқару;</w:t>
      </w:r>
      <w:r>
        <w:br/>
      </w:r>
      <w:r>
        <w:rPr>
          <w:rFonts w:ascii="Times New Roman"/>
          <w:b w:val="false"/>
          <w:i w:val="false"/>
          <w:color w:val="000000"/>
          <w:sz w:val="28"/>
        </w:rPr>
        <w:t>
</w:t>
      </w:r>
      <w:r>
        <w:rPr>
          <w:rFonts w:ascii="Times New Roman"/>
          <w:b w:val="false"/>
          <w:i w:val="false"/>
          <w:color w:val="000000"/>
          <w:sz w:val="28"/>
        </w:rPr>
        <w:t>
      2) мағыналы, адал және экологиялық орнықты суды пайдаланудың оң экономикалық әсеріне қол жеткізу мақсатында су ресурстарын пайдалану бойынша су қатынастары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3) су нысандарын қалпына келтіру және қорғау туралы бассейндік келісімдерді дайындау және іске асыру;</w:t>
      </w:r>
      <w:r>
        <w:br/>
      </w:r>
      <w:r>
        <w:rPr>
          <w:rFonts w:ascii="Times New Roman"/>
          <w:b w:val="false"/>
          <w:i w:val="false"/>
          <w:color w:val="000000"/>
          <w:sz w:val="28"/>
        </w:rPr>
        <w:t>
</w:t>
      </w:r>
      <w:r>
        <w:rPr>
          <w:rFonts w:ascii="Times New Roman"/>
          <w:b w:val="false"/>
          <w:i w:val="false"/>
          <w:color w:val="000000"/>
          <w:sz w:val="28"/>
        </w:rPr>
        <w:t>
      4) бассейндер бойынша су нысандарының мемлекеттік мониторингі мен мемлекеттік су кадастрын, мемлекеттік есебін жүргізу;</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арнайы суды пайдалануға рұқсатты беру және тоқтату;</w:t>
      </w:r>
      <w:r>
        <w:br/>
      </w:r>
      <w:r>
        <w:rPr>
          <w:rFonts w:ascii="Times New Roman"/>
          <w:b w:val="false"/>
          <w:i w:val="false"/>
          <w:color w:val="000000"/>
          <w:sz w:val="28"/>
        </w:rPr>
        <w:t>
</w:t>
      </w:r>
      <w:r>
        <w:rPr>
          <w:rFonts w:ascii="Times New Roman"/>
          <w:b w:val="false"/>
          <w:i w:val="false"/>
          <w:color w:val="000000"/>
          <w:sz w:val="28"/>
        </w:rPr>
        <w:t>
      6) келіседі:</w:t>
      </w:r>
      <w:r>
        <w:br/>
      </w:r>
      <w:r>
        <w:rPr>
          <w:rFonts w:ascii="Times New Roman"/>
          <w:b w:val="false"/>
          <w:i w:val="false"/>
          <w:color w:val="000000"/>
          <w:sz w:val="28"/>
        </w:rPr>
        <w:t>
</w:t>
      </w:r>
      <w:r>
        <w:rPr>
          <w:rFonts w:ascii="Times New Roman"/>
          <w:b w:val="false"/>
          <w:i w:val="false"/>
          <w:color w:val="000000"/>
          <w:sz w:val="28"/>
        </w:rPr>
        <w:t>
      тиісті бассейннің су нысандарын тиімді пайдалану бойынша тиісті бассейнге жататын облыстардың жергілікті атқарушы органдарының жоспарларын;</w:t>
      </w:r>
      <w:r>
        <w:br/>
      </w:r>
      <w:r>
        <w:rPr>
          <w:rFonts w:ascii="Times New Roman"/>
          <w:b w:val="false"/>
          <w:i w:val="false"/>
          <w:color w:val="000000"/>
          <w:sz w:val="28"/>
        </w:rPr>
        <w:t>
</w:t>
      </w:r>
      <w:r>
        <w:rPr>
          <w:rFonts w:ascii="Times New Roman"/>
          <w:b w:val="false"/>
          <w:i w:val="false"/>
          <w:color w:val="000000"/>
          <w:sz w:val="28"/>
        </w:rPr>
        <w:t>
      кәсіпорындардың және су жағдайына әсер ететін басқада құрылыстарды салу орындарын анықтау бойынша ұсыныстарды;</w:t>
      </w:r>
      <w:r>
        <w:br/>
      </w:r>
      <w:r>
        <w:rPr>
          <w:rFonts w:ascii="Times New Roman"/>
          <w:b w:val="false"/>
          <w:i w:val="false"/>
          <w:color w:val="000000"/>
          <w:sz w:val="28"/>
        </w:rPr>
        <w:t>
</w:t>
      </w:r>
      <w:r>
        <w:rPr>
          <w:rFonts w:ascii="Times New Roman"/>
          <w:b w:val="false"/>
          <w:i w:val="false"/>
          <w:color w:val="000000"/>
          <w:sz w:val="28"/>
        </w:rPr>
        <w:t>
      кәсіпорындардың және су жағдайына әсер ететін басқа да құрылыстарды салу және қайта жаңарту жобалары, жоба алдындағы құжаттамаларды;</w:t>
      </w:r>
      <w:r>
        <w:br/>
      </w:r>
      <w:r>
        <w:rPr>
          <w:rFonts w:ascii="Times New Roman"/>
          <w:b w:val="false"/>
          <w:i w:val="false"/>
          <w:color w:val="000000"/>
          <w:sz w:val="28"/>
        </w:rPr>
        <w:t>
</w:t>
      </w:r>
      <w:r>
        <w:rPr>
          <w:rFonts w:ascii="Times New Roman"/>
          <w:b w:val="false"/>
          <w:i w:val="false"/>
          <w:color w:val="000000"/>
          <w:sz w:val="28"/>
        </w:rPr>
        <w:t>
      кұрылыс, түбін тереңдету, пайдалы қазбаларды, су өсімдіктерін өндіру бойынша жарылыс жұмыстары, кабелдерді, құбырөткізгіштерді және басқада коммуникацияларды өткізу, орманды кесу, сондай-ақ бұрғылау, ауыл шаруашылығы және су нысандарында, суды қорғау аймақтары мен белдеулерінде басқа да жұмыстарды өткізу туралы құжаттарын;</w:t>
      </w:r>
      <w:r>
        <w:br/>
      </w:r>
      <w:r>
        <w:rPr>
          <w:rFonts w:ascii="Times New Roman"/>
          <w:b w:val="false"/>
          <w:i w:val="false"/>
          <w:color w:val="000000"/>
          <w:sz w:val="28"/>
        </w:rPr>
        <w:t>
</w:t>
      </w:r>
      <w:r>
        <w:rPr>
          <w:rFonts w:ascii="Times New Roman"/>
          <w:b w:val="false"/>
          <w:i w:val="false"/>
          <w:color w:val="000000"/>
          <w:sz w:val="28"/>
        </w:rPr>
        <w:t>
      су нысандары жағдайын сақтау, жақсарту бойынша суды пайдаланушылардың іс-шаралар жоспарын;</w:t>
      </w:r>
      <w:r>
        <w:br/>
      </w:r>
      <w:r>
        <w:rPr>
          <w:rFonts w:ascii="Times New Roman"/>
          <w:b w:val="false"/>
          <w:i w:val="false"/>
          <w:color w:val="000000"/>
          <w:sz w:val="28"/>
        </w:rPr>
        <w:t>
</w:t>
      </w:r>
      <w:r>
        <w:rPr>
          <w:rFonts w:ascii="Times New Roman"/>
          <w:b w:val="false"/>
          <w:i w:val="false"/>
          <w:color w:val="000000"/>
          <w:sz w:val="28"/>
        </w:rPr>
        <w:t>
      су нысандары мен су шаруашылығы құрылыстары және балық қорларын өндіру жағдайын жақсартуды қамтамасыз ететін балық өсіру және мелиоративтік-техникалық іс-шараларды;</w:t>
      </w:r>
      <w:r>
        <w:br/>
      </w:r>
      <w:r>
        <w:rPr>
          <w:rFonts w:ascii="Times New Roman"/>
          <w:b w:val="false"/>
          <w:i w:val="false"/>
          <w:color w:val="000000"/>
          <w:sz w:val="28"/>
        </w:rPr>
        <w:t>
</w:t>
      </w:r>
      <w:r>
        <w:rPr>
          <w:rFonts w:ascii="Times New Roman"/>
          <w:b w:val="false"/>
          <w:i w:val="false"/>
          <w:color w:val="000000"/>
          <w:sz w:val="28"/>
        </w:rPr>
        <w:t>
      бекітіп берілуі бойынша конкурсқа қойылатын жергілікті маңызы бар балық шаруашылығы су айдындарының және (немесе) учаскелерінің тізбесін;</w:t>
      </w:r>
      <w:r>
        <w:br/>
      </w:r>
      <w:r>
        <w:rPr>
          <w:rFonts w:ascii="Times New Roman"/>
          <w:b w:val="false"/>
          <w:i w:val="false"/>
          <w:color w:val="000000"/>
          <w:sz w:val="28"/>
        </w:rPr>
        <w:t>
</w:t>
      </w:r>
      <w:r>
        <w:rPr>
          <w:rFonts w:ascii="Times New Roman"/>
          <w:b w:val="false"/>
          <w:i w:val="false"/>
          <w:color w:val="000000"/>
          <w:sz w:val="28"/>
        </w:rPr>
        <w:t>
      су нысандарын оқшау және бірлесіп пайдалануға беру туралы ұсыныстарды және ондағы суды пайдалану шарттарын.</w:t>
      </w:r>
      <w:r>
        <w:br/>
      </w:r>
      <w:r>
        <w:rPr>
          <w:rFonts w:ascii="Times New Roman"/>
          <w:b w:val="false"/>
          <w:i w:val="false"/>
          <w:color w:val="000000"/>
          <w:sz w:val="28"/>
        </w:rPr>
        <w:t>
</w:t>
      </w:r>
      <w:r>
        <w:rPr>
          <w:rFonts w:ascii="Times New Roman"/>
          <w:b w:val="false"/>
          <w:i w:val="false"/>
          <w:color w:val="000000"/>
          <w:sz w:val="28"/>
        </w:rPr>
        <w:t>
      7) су жағдайына әсер ететін өндірістік, ауыл шаруашылығы және тұрғын үй-азаматтық тағайындаудағы нысандарды пайдалану бойынша мемлекеттік комиссия жұмысына, сондай-ақ табиғи және техногенді сипаттағы төтенше жағдайлардың келуі нәтижесінде туындаған салдарды жою бойынша жұмыстарға қатысады;</w:t>
      </w:r>
      <w:r>
        <w:br/>
      </w:r>
      <w:r>
        <w:rPr>
          <w:rFonts w:ascii="Times New Roman"/>
          <w:b w:val="false"/>
          <w:i w:val="false"/>
          <w:color w:val="000000"/>
          <w:sz w:val="28"/>
        </w:rPr>
        <w:t>
</w:t>
      </w:r>
      <w:r>
        <w:rPr>
          <w:rFonts w:ascii="Times New Roman"/>
          <w:b w:val="false"/>
          <w:i w:val="false"/>
          <w:color w:val="000000"/>
          <w:sz w:val="28"/>
        </w:rPr>
        <w:t>
      8) тиісті бассейндер бойынша суды пайдаланушылар бөліндісінде суды пайдалану лимиттерін анықтайды;</w:t>
      </w:r>
      <w:r>
        <w:br/>
      </w:r>
      <w:r>
        <w:rPr>
          <w:rFonts w:ascii="Times New Roman"/>
          <w:b w:val="false"/>
          <w:i w:val="false"/>
          <w:color w:val="000000"/>
          <w:sz w:val="28"/>
        </w:rPr>
        <w:t>
</w:t>
      </w:r>
      <w:r>
        <w:rPr>
          <w:rFonts w:ascii="Times New Roman"/>
          <w:b w:val="false"/>
          <w:i w:val="false"/>
          <w:color w:val="000000"/>
          <w:sz w:val="28"/>
        </w:rPr>
        <w:t>
      9) арнайы суды пайдалануға рұқсат беруге өтініште көрсетілген мәліметті анықтайды;</w:t>
      </w:r>
      <w:r>
        <w:br/>
      </w:r>
      <w:r>
        <w:rPr>
          <w:rFonts w:ascii="Times New Roman"/>
          <w:b w:val="false"/>
          <w:i w:val="false"/>
          <w:color w:val="000000"/>
          <w:sz w:val="28"/>
        </w:rPr>
        <w:t>
</w:t>
      </w:r>
      <w:r>
        <w:rPr>
          <w:rFonts w:ascii="Times New Roman"/>
          <w:b w:val="false"/>
          <w:i w:val="false"/>
          <w:color w:val="000000"/>
          <w:sz w:val="28"/>
        </w:rPr>
        <w:t xml:space="preserve">
      10) оқшауланған немесе бірлесіп пайдалануда су нысандарын беру бойынша конкурсты ұйымдастыруға және өткізуге қатысады; </w:t>
      </w:r>
      <w:r>
        <w:br/>
      </w:r>
      <w:r>
        <w:rPr>
          <w:rFonts w:ascii="Times New Roman"/>
          <w:b w:val="false"/>
          <w:i w:val="false"/>
          <w:color w:val="000000"/>
          <w:sz w:val="28"/>
        </w:rPr>
        <w:t>
</w:t>
      </w:r>
      <w:r>
        <w:rPr>
          <w:rFonts w:ascii="Times New Roman"/>
          <w:b w:val="false"/>
          <w:i w:val="false"/>
          <w:color w:val="000000"/>
          <w:sz w:val="28"/>
        </w:rPr>
        <w:t>
      11) жер асты су қорларын бекітуге қатысады;</w:t>
      </w:r>
      <w:r>
        <w:br/>
      </w:r>
      <w:r>
        <w:rPr>
          <w:rFonts w:ascii="Times New Roman"/>
          <w:b w:val="false"/>
          <w:i w:val="false"/>
          <w:color w:val="000000"/>
          <w:sz w:val="28"/>
        </w:rPr>
        <w:t>
</w:t>
      </w:r>
      <w:r>
        <w:rPr>
          <w:rFonts w:ascii="Times New Roman"/>
          <w:b w:val="false"/>
          <w:i w:val="false"/>
          <w:color w:val="000000"/>
          <w:sz w:val="28"/>
        </w:rPr>
        <w:t>
      12) су нысандары мен су шаруашылығы құрылыстарын пайдалану ережелерін, тиісті бассейннің суларын кешенді пайдалану және қорғау сұлбасын келіседі;</w:t>
      </w:r>
      <w:r>
        <w:br/>
      </w:r>
      <w:r>
        <w:rPr>
          <w:rFonts w:ascii="Times New Roman"/>
          <w:b w:val="false"/>
          <w:i w:val="false"/>
          <w:color w:val="000000"/>
          <w:sz w:val="28"/>
        </w:rPr>
        <w:t>
</w:t>
      </w:r>
      <w:r>
        <w:rPr>
          <w:rFonts w:ascii="Times New Roman"/>
          <w:b w:val="false"/>
          <w:i w:val="false"/>
          <w:color w:val="000000"/>
          <w:sz w:val="28"/>
        </w:rPr>
        <w:t xml:space="preserve">
      13) тиісті бассейн бойынша су шаруашылығы баланстарын әзірлеуге қатысады; </w:t>
      </w:r>
      <w:r>
        <w:br/>
      </w:r>
      <w:r>
        <w:rPr>
          <w:rFonts w:ascii="Times New Roman"/>
          <w:b w:val="false"/>
          <w:i w:val="false"/>
          <w:color w:val="000000"/>
          <w:sz w:val="28"/>
        </w:rPr>
        <w:t>
</w:t>
      </w:r>
      <w:r>
        <w:rPr>
          <w:rFonts w:ascii="Times New Roman"/>
          <w:b w:val="false"/>
          <w:i w:val="false"/>
          <w:color w:val="000000"/>
          <w:sz w:val="28"/>
        </w:rPr>
        <w:t>
      14) су жағдайы мен сапасын жақсарту бойынша қабылданған шаралар туралы, су қорын тиімді пайдалану және қорғау жөнінде өткізілген жұмыстар туралы халыққа ақпарат беру;</w:t>
      </w:r>
      <w:r>
        <w:br/>
      </w:r>
      <w:r>
        <w:rPr>
          <w:rFonts w:ascii="Times New Roman"/>
          <w:b w:val="false"/>
          <w:i w:val="false"/>
          <w:color w:val="000000"/>
          <w:sz w:val="28"/>
        </w:rPr>
        <w:t>
</w:t>
      </w:r>
      <w:r>
        <w:rPr>
          <w:rFonts w:ascii="Times New Roman"/>
          <w:b w:val="false"/>
          <w:i w:val="false"/>
          <w:color w:val="000000"/>
          <w:sz w:val="28"/>
        </w:rPr>
        <w:t xml:space="preserve">
      15) тиісті бассейнге жататын облыстардың жергілікті атқарушы органдарымен және басқада мүдделі мемлекеттік органдармен сумен қамту және су тарту, су қорын пайдалану және қорғау мәселелері бойынша өзара қарым-қатынас жасайды; </w:t>
      </w:r>
      <w:r>
        <w:br/>
      </w:r>
      <w:r>
        <w:rPr>
          <w:rFonts w:ascii="Times New Roman"/>
          <w:b w:val="false"/>
          <w:i w:val="false"/>
          <w:color w:val="000000"/>
          <w:sz w:val="28"/>
        </w:rPr>
        <w:t>
</w:t>
      </w:r>
      <w:r>
        <w:rPr>
          <w:rFonts w:ascii="Times New Roman"/>
          <w:b w:val="false"/>
          <w:i w:val="false"/>
          <w:color w:val="000000"/>
          <w:sz w:val="28"/>
        </w:rPr>
        <w:t>
      16) су қорын тиімді пайдалану және қорғау ісінде халықты ақпараттандыру және тәрбиелеу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17) арнайы суды пайдалану құқығын жүзеге асыратын жеке және заңды тұлғалармен суды алу немесе бұру бойынша құрылыстарда немесе қондырғыларда орнатылатын суды есептеу құралдарына пломба қояды және тіркейді;</w:t>
      </w:r>
      <w:r>
        <w:br/>
      </w:r>
      <w:r>
        <w:rPr>
          <w:rFonts w:ascii="Times New Roman"/>
          <w:b w:val="false"/>
          <w:i w:val="false"/>
          <w:color w:val="000000"/>
          <w:sz w:val="28"/>
        </w:rPr>
        <w:t>
</w:t>
      </w:r>
      <w:r>
        <w:rPr>
          <w:rFonts w:ascii="Times New Roman"/>
          <w:b w:val="false"/>
          <w:i w:val="false"/>
          <w:color w:val="000000"/>
          <w:sz w:val="28"/>
        </w:rPr>
        <w:t>
      18) салық органдарына бергенге дейін жер үсті көздерінен су ресурстарын пайдалануға төлем бойынша салық есептерін куәландыруды жүзеге асырады;</w:t>
      </w:r>
      <w:r>
        <w:br/>
      </w:r>
      <w:r>
        <w:rPr>
          <w:rFonts w:ascii="Times New Roman"/>
          <w:b w:val="false"/>
          <w:i w:val="false"/>
          <w:color w:val="000000"/>
          <w:sz w:val="28"/>
        </w:rPr>
        <w:t>
</w:t>
      </w:r>
      <w:r>
        <w:rPr>
          <w:rFonts w:ascii="Times New Roman"/>
          <w:b w:val="false"/>
          <w:i w:val="false"/>
          <w:color w:val="000000"/>
          <w:sz w:val="28"/>
        </w:rPr>
        <w:t>
      19) бассейндік кеңес жұмысын, бассейннің аумағында су қорын пайдалану және қорғау мәселелері бойынша бассейндік кеңес мүшелерімен кеңес беруді ұйымдастырады, бассейндік кеңеспен дайындалған ұсыныстарды талдайды, оларды іске асыру бойынша шараларды жүзеге асырады, суды пайдаланушылар мен мүдделі мемлекеттік органдарға бассейндік кеңестің ұсыныстарын жеткізеді.</w:t>
      </w:r>
      <w:r>
        <w:br/>
      </w:r>
      <w:r>
        <w:rPr>
          <w:rFonts w:ascii="Times New Roman"/>
          <w:b w:val="false"/>
          <w:i w:val="false"/>
          <w:color w:val="000000"/>
          <w:sz w:val="28"/>
        </w:rPr>
        <w:t>
</w:t>
      </w:r>
      <w:r>
        <w:rPr>
          <w:rFonts w:ascii="Times New Roman"/>
          <w:b w:val="false"/>
          <w:i w:val="false"/>
          <w:color w:val="000000"/>
          <w:sz w:val="28"/>
        </w:rPr>
        <w:t>
      20) облысаралық және өңіраралық су нысандары бойынша су алу және суды бөлу жоспарларын әзірлейді.</w:t>
      </w:r>
      <w:r>
        <w:br/>
      </w:r>
      <w:r>
        <w:rPr>
          <w:rFonts w:ascii="Times New Roman"/>
          <w:b w:val="false"/>
          <w:i w:val="false"/>
          <w:color w:val="000000"/>
          <w:sz w:val="28"/>
        </w:rPr>
        <w:t>
</w:t>
      </w:r>
      <w:r>
        <w:rPr>
          <w:rFonts w:ascii="Times New Roman"/>
          <w:b w:val="false"/>
          <w:i w:val="false"/>
          <w:color w:val="000000"/>
          <w:sz w:val="28"/>
        </w:rPr>
        <w:t>
      10. Міндеті: су қорын пайдалану және қорғау саласында мемлекеттік бақылау өткізуді ұйымдастырады.</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жеке және заңды тұлғалармен сақтауын, су қорын пайдалану және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салааралық және облысаралық маңызы бар ірі су қоймаларын, бірлесіп пайдаланудағы су қоймаларының жұмыс режиміне бақылауды жүзеге асырады;</w:t>
      </w:r>
      <w:r>
        <w:br/>
      </w:r>
      <w:r>
        <w:rPr>
          <w:rFonts w:ascii="Times New Roman"/>
          <w:b w:val="false"/>
          <w:i w:val="false"/>
          <w:color w:val="000000"/>
          <w:sz w:val="28"/>
        </w:rPr>
        <w:t>
</w:t>
      </w:r>
      <w:r>
        <w:rPr>
          <w:rFonts w:ascii="Times New Roman"/>
          <w:b w:val="false"/>
          <w:i w:val="false"/>
          <w:color w:val="000000"/>
          <w:sz w:val="28"/>
        </w:rPr>
        <w:t>
      3) оқшауланған немесе бірлесіп пайдалануға берілген су нысандарын пайдалануда белгіленген су сервитуттарын жеке және заңды тұлғалармен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облысаралық және өңіраралық су нысандары бойынша суды алуды және суды бөлуді сақтауға бақылау жасайды;</w:t>
      </w:r>
      <w:r>
        <w:br/>
      </w:r>
      <w:r>
        <w:rPr>
          <w:rFonts w:ascii="Times New Roman"/>
          <w:b w:val="false"/>
          <w:i w:val="false"/>
          <w:color w:val="000000"/>
          <w:sz w:val="28"/>
        </w:rPr>
        <w:t>
</w:t>
      </w:r>
      <w:r>
        <w:rPr>
          <w:rFonts w:ascii="Times New Roman"/>
          <w:b w:val="false"/>
          <w:i w:val="false"/>
          <w:color w:val="000000"/>
          <w:sz w:val="28"/>
        </w:rPr>
        <w:t>
      5) су қорғау аймақтары мен белдеулерінің шекараларын сақтауға, олардағы шаруашылық қызметінің белгіленген режимін және ерекше қорғалатын су нысандарына бақылауды жүзеге асырады;</w:t>
      </w:r>
      <w:r>
        <w:br/>
      </w:r>
      <w:r>
        <w:rPr>
          <w:rFonts w:ascii="Times New Roman"/>
          <w:b w:val="false"/>
          <w:i w:val="false"/>
          <w:color w:val="000000"/>
          <w:sz w:val="28"/>
        </w:rPr>
        <w:t>
</w:t>
      </w:r>
      <w:r>
        <w:rPr>
          <w:rFonts w:ascii="Times New Roman"/>
          <w:b w:val="false"/>
          <w:i w:val="false"/>
          <w:color w:val="000000"/>
          <w:sz w:val="28"/>
        </w:rPr>
        <w:t>
      6) су нысандары бойынша суды тұтыну және суды бұру лимиттерін, белгіленген нормалар мен ережелерді, сондай-ақ суды пайдалану режимін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жүйелері мен су қоймалары, су тоған құрылыстарын пайдалану ережелерін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8) су нысандарынан алынатын және оларға тасталатын су көлеміне алғашқы есепті жүргізу анықтылығына, су бұру және тұтыну есебі үшін жабдықтар мен аппаратураларды мемлекеттік аттестациядан өту мерзімдерін сақтауға және жарамдылық жағдайын бақылауды, суды пайдаланушылармен есеп берудің белгіленген мерзімдерін сақтауды жүзеге асырады;</w:t>
      </w:r>
      <w:r>
        <w:br/>
      </w:r>
      <w:r>
        <w:rPr>
          <w:rFonts w:ascii="Times New Roman"/>
          <w:b w:val="false"/>
          <w:i w:val="false"/>
          <w:color w:val="000000"/>
          <w:sz w:val="28"/>
        </w:rPr>
        <w:t>
</w:t>
      </w:r>
      <w:r>
        <w:rPr>
          <w:rFonts w:ascii="Times New Roman"/>
          <w:b w:val="false"/>
          <w:i w:val="false"/>
          <w:color w:val="000000"/>
          <w:sz w:val="28"/>
        </w:rPr>
        <w:t>
      9) арнайы суды пайдалануға белгіленген талаптары мен шарттарын жеке және заңды тұлғалармен орындауға, сондай-ақ суға зиян әсер етуге қарсы күрес бойынша іс-шаралардың орындалуына бақылауды жүзеге асырады (су тасу, су басу, су тасқыны, жағалауды бұзу және басқада зиян құбылыстар);</w:t>
      </w:r>
      <w:r>
        <w:br/>
      </w:r>
      <w:r>
        <w:rPr>
          <w:rFonts w:ascii="Times New Roman"/>
          <w:b w:val="false"/>
          <w:i w:val="false"/>
          <w:color w:val="000000"/>
          <w:sz w:val="28"/>
        </w:rPr>
        <w:t>
</w:t>
      </w:r>
      <w:r>
        <w:rPr>
          <w:rFonts w:ascii="Times New Roman"/>
          <w:b w:val="false"/>
          <w:i w:val="false"/>
          <w:color w:val="000000"/>
          <w:sz w:val="28"/>
        </w:rPr>
        <w:t>
      10) су нысандарын оқшау және бірлесіп пайдалануға беру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су нысандарын пайдалану және қорғау жағынан жер асты және жер үсті суларына мемлекеттік есепті жүзеге асыру және су нысандарының мемлекеттік мониторингін жүргізу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12) белгіленген тәртіпте бекітілген жобалау құжаттамасының болуына және су нысандарын пайдалану және қорғаумен, оларды салуға, қайта жаңартуға, суды қорғау аймақтары және белдеулерімен байланысты қызметі және экономика салаларының нысандарын техникалық қайта жабдықтауға сәйкестілігіне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13) су нысандарын өз еркімен пайдалануды, су нысандарының суды қорғау аймақтары мен белдеулерінің аумағында өз еркімен құрылыс жүргізуін болдырмауға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14) жиынтықты суды тұтынуды төмендету бойынша іс-шаралар, суды тиімді пайдалану және қорғау саласында алдыңғы қатарлы тәжірибесін, ғылым мен техникаға қол жеткізуді кәсіпорындарда, мекемелерде және ұйымдарда енгізуге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белгіленген заңнамалық тәртіпте су қорын пайдалану және қорғау, сумен қамту және су тарту саласында белгіленген нормаларын және ережелерін бұзумен жүзеге асырылған су жағдайына әсер ететін су шаруашылығы және басқада нысандарды қаржыландыру, жобалау және құрылысын тоқтату туралы талаптарды қояды;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су заңнамаларын бұзу туралы материалдарды Қазақстан Республикасы заңдарына сәйкес айыптыларды тарту үшін құқық қорғау органдарына және сотқа тапсырады;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су заңнамаларын бұзған жағдайда мемлекетке келтірілген шығынды өтеу туралы арызды сотқа 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заңдарымен белгіленген құзыреті шегінде әкімшілік құқық бұзушылықтар туралы істер бойынша өндірісті жүзеге асырады.</w:t>
      </w:r>
    </w:p>
    <w:bookmarkEnd w:id="61"/>
    <w:bookmarkStart w:name="z444" w:id="62"/>
    <w:p>
      <w:pPr>
        <w:spacing w:after="0"/>
        <w:ind w:left="0"/>
        <w:jc w:val="left"/>
      </w:pPr>
      <w:r>
        <w:rPr>
          <w:rFonts w:ascii="Times New Roman"/>
          <w:b/>
          <w:i w:val="false"/>
          <w:color w:val="000000"/>
        </w:rPr>
        <w:t xml:space="preserve"> 
3. Инспекцияның құқықтары</w:t>
      </w:r>
    </w:p>
    <w:bookmarkEnd w:id="62"/>
    <w:bookmarkStart w:name="z445" w:id="63"/>
    <w:p>
      <w:pPr>
        <w:spacing w:after="0"/>
        <w:ind w:left="0"/>
        <w:jc w:val="both"/>
      </w:pPr>
      <w:r>
        <w:rPr>
          <w:rFonts w:ascii="Times New Roman"/>
          <w:b w:val="false"/>
          <w:i w:val="false"/>
          <w:color w:val="000000"/>
          <w:sz w:val="28"/>
        </w:rPr>
        <w:t>
      12. Инспекцияның жедел басқару құқығында заңнамамен қарастырылған жағдайда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басқада мүліктен тұрады.</w:t>
      </w:r>
      <w:r>
        <w:br/>
      </w:r>
      <w:r>
        <w:rPr>
          <w:rFonts w:ascii="Times New Roman"/>
          <w:b w:val="false"/>
          <w:i w:val="false"/>
          <w:color w:val="000000"/>
          <w:sz w:val="28"/>
        </w:rPr>
        <w:t>
</w:t>
      </w:r>
      <w:r>
        <w:rPr>
          <w:rFonts w:ascii="Times New Roman"/>
          <w:b w:val="false"/>
          <w:i w:val="false"/>
          <w:color w:val="000000"/>
          <w:sz w:val="28"/>
        </w:rPr>
        <w:t>
      13.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14. Инспекция өзіне бекiтілiп берілген мүлiктi өз еркімен иеліктен шығаруға немесе оған өзге де тәсілмен билік етуге құқылы емес.</w:t>
      </w:r>
    </w:p>
    <w:bookmarkEnd w:id="63"/>
    <w:bookmarkStart w:name="z449" w:id="64"/>
    <w:p>
      <w:pPr>
        <w:spacing w:after="0"/>
        <w:ind w:left="0"/>
        <w:jc w:val="left"/>
      </w:pPr>
      <w:r>
        <w:rPr>
          <w:rFonts w:ascii="Times New Roman"/>
          <w:b/>
          <w:i w:val="false"/>
          <w:color w:val="000000"/>
        </w:rPr>
        <w:t xml:space="preserve"> 
4. Инспекцияның мүлкi</w:t>
      </w:r>
    </w:p>
    <w:bookmarkEnd w:id="64"/>
    <w:bookmarkStart w:name="z450" w:id="65"/>
    <w:p>
      <w:pPr>
        <w:spacing w:after="0"/>
        <w:ind w:left="0"/>
        <w:jc w:val="both"/>
      </w:pPr>
      <w:r>
        <w:rPr>
          <w:rFonts w:ascii="Times New Roman"/>
          <w:b w:val="false"/>
          <w:i w:val="false"/>
          <w:color w:val="000000"/>
          <w:sz w:val="28"/>
        </w:rPr>
        <w:t>
      12. Инспекцияның жедел басқару құқығында заңнамамен қарастырылған жағдайда жекелеген мүлкі болады.</w:t>
      </w:r>
      <w:r>
        <w:br/>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басқада мүліктен тұрады.</w:t>
      </w:r>
      <w:r>
        <w:br/>
      </w:r>
      <w:r>
        <w:rPr>
          <w:rFonts w:ascii="Times New Roman"/>
          <w:b w:val="false"/>
          <w:i w:val="false"/>
          <w:color w:val="000000"/>
          <w:sz w:val="28"/>
        </w:rPr>
        <w:t>
</w:t>
      </w:r>
      <w:r>
        <w:rPr>
          <w:rFonts w:ascii="Times New Roman"/>
          <w:b w:val="false"/>
          <w:i w:val="false"/>
          <w:color w:val="000000"/>
          <w:sz w:val="28"/>
        </w:rPr>
        <w:t>
      13.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14. Инспекция өзіне бекiтілiп берілген мүлiктi өз еркімен иеліктен шығаруға немесе оған өзге де тәсілмен билік етуге құқылы емес.</w:t>
      </w:r>
    </w:p>
    <w:bookmarkEnd w:id="65"/>
    <w:bookmarkStart w:name="z453" w:id="66"/>
    <w:p>
      <w:pPr>
        <w:spacing w:after="0"/>
        <w:ind w:left="0"/>
        <w:jc w:val="left"/>
      </w:pPr>
      <w:r>
        <w:rPr>
          <w:rFonts w:ascii="Times New Roman"/>
          <w:b/>
          <w:i w:val="false"/>
          <w:color w:val="000000"/>
        </w:rPr>
        <w:t xml:space="preserve"> 
5. Инспекцияның қызметiн ұйымдастыру</w:t>
      </w:r>
    </w:p>
    <w:bookmarkEnd w:id="66"/>
    <w:bookmarkStart w:name="z454" w:id="67"/>
    <w:p>
      <w:pPr>
        <w:spacing w:after="0"/>
        <w:ind w:left="0"/>
        <w:jc w:val="both"/>
      </w:pPr>
      <w:r>
        <w:rPr>
          <w:rFonts w:ascii="Times New Roman"/>
          <w:b w:val="false"/>
          <w:i w:val="false"/>
          <w:color w:val="000000"/>
          <w:sz w:val="28"/>
        </w:rPr>
        <w:t>
       15. Қазақстан Республикасының Қоршаған орта және су ресурстары министрімен келісу арқылы Жауапты хатшымен қызметіне тағайындалатын және қызметінен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16. Инспекция басшысының орынбасарлары Жауапты хатшымен қызметтеріне тағайындалады және қызметтерінен босатылады.</w:t>
      </w:r>
      <w:r>
        <w:br/>
      </w:r>
      <w:r>
        <w:rPr>
          <w:rFonts w:ascii="Times New Roman"/>
          <w:b w:val="false"/>
          <w:i w:val="false"/>
          <w:color w:val="000000"/>
          <w:sz w:val="28"/>
        </w:rPr>
        <w:t>
</w:t>
      </w:r>
      <w:r>
        <w:rPr>
          <w:rFonts w:ascii="Times New Roman"/>
          <w:b w:val="false"/>
          <w:i w:val="false"/>
          <w:color w:val="000000"/>
          <w:sz w:val="28"/>
        </w:rPr>
        <w:t>
      17.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18. Инспекция атынан жолданған құжаттар басшысымен немесе құзіреті шегінде оның орынбасарларымен қол қойылады. Басшы болмаған жағдайда оны ауыстыратын тұлға құжаттарға қол қояды.</w:t>
      </w:r>
      <w:r>
        <w:br/>
      </w:r>
      <w:r>
        <w:rPr>
          <w:rFonts w:ascii="Times New Roman"/>
          <w:b w:val="false"/>
          <w:i w:val="false"/>
          <w:color w:val="000000"/>
          <w:sz w:val="28"/>
        </w:rPr>
        <w:t>
</w:t>
      </w:r>
      <w:r>
        <w:rPr>
          <w:rFonts w:ascii="Times New Roman"/>
          <w:b w:val="false"/>
          <w:i w:val="false"/>
          <w:color w:val="000000"/>
          <w:sz w:val="28"/>
        </w:rPr>
        <w:t>
      Басшы болмаған уақытта инспекция қызметіне жалпы басшылықты жүктелген міндеттерді орындауға және өз қызметтерін жүзеге асыруға жеке жауапкершілікті атқару оның орынбасарларының біреуіне жүктеледі.</w:t>
      </w:r>
      <w:r>
        <w:br/>
      </w:r>
      <w:r>
        <w:rPr>
          <w:rFonts w:ascii="Times New Roman"/>
          <w:b w:val="false"/>
          <w:i w:val="false"/>
          <w:color w:val="000000"/>
          <w:sz w:val="28"/>
        </w:rPr>
        <w:t>
</w:t>
      </w:r>
      <w:r>
        <w:rPr>
          <w:rFonts w:ascii="Times New Roman"/>
          <w:b w:val="false"/>
          <w:i w:val="false"/>
          <w:color w:val="000000"/>
          <w:sz w:val="28"/>
        </w:rPr>
        <w:t>
      Басшы және оның орынбасарлары болмаған жағдайда басшының міндеті Комитеттің қызметкерлерінің біреуіне немесе инспекция бөлімінің басшысына Қазақстан Республикасының заңнамаларымен белгіленген тәртіпте жүктеледі.</w:t>
      </w:r>
      <w:r>
        <w:br/>
      </w:r>
      <w:r>
        <w:rPr>
          <w:rFonts w:ascii="Times New Roman"/>
          <w:b w:val="false"/>
          <w:i w:val="false"/>
          <w:color w:val="000000"/>
          <w:sz w:val="28"/>
        </w:rPr>
        <w:t>
</w:t>
      </w:r>
      <w:r>
        <w:rPr>
          <w:rFonts w:ascii="Times New Roman"/>
          <w:b w:val="false"/>
          <w:i w:val="false"/>
          <w:color w:val="000000"/>
          <w:sz w:val="28"/>
        </w:rPr>
        <w:t>
      19. Осы мақсаттарда басшы: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r>
        <w:br/>
      </w:r>
      <w:r>
        <w:rPr>
          <w:rFonts w:ascii="Times New Roman"/>
          <w:b w:val="false"/>
          <w:i w:val="false"/>
          <w:color w:val="000000"/>
          <w:sz w:val="28"/>
        </w:rPr>
        <w:t>
</w:t>
      </w:r>
      <w:r>
        <w:rPr>
          <w:rFonts w:ascii="Times New Roman"/>
          <w:b w:val="false"/>
          <w:i w:val="false"/>
          <w:color w:val="000000"/>
          <w:sz w:val="28"/>
        </w:rPr>
        <w:t xml:space="preserve">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 </w:t>
      </w:r>
      <w:r>
        <w:br/>
      </w:r>
      <w:r>
        <w:rPr>
          <w:rFonts w:ascii="Times New Roman"/>
          <w:b w:val="false"/>
          <w:i w:val="false"/>
          <w:color w:val="000000"/>
          <w:sz w:val="28"/>
        </w:rPr>
        <w:t>
</w:t>
      </w: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r>
        <w:br/>
      </w:r>
      <w:r>
        <w:rPr>
          <w:rFonts w:ascii="Times New Roman"/>
          <w:b w:val="false"/>
          <w:i w:val="false"/>
          <w:color w:val="000000"/>
          <w:sz w:val="28"/>
        </w:rPr>
        <w:t>
</w:t>
      </w:r>
      <w:r>
        <w:rPr>
          <w:rFonts w:ascii="Times New Roman"/>
          <w:b w:val="false"/>
          <w:i w:val="false"/>
          <w:color w:val="000000"/>
          <w:sz w:val="28"/>
        </w:rPr>
        <w:t>
      5) өз құзыреті шегінде инспекция қызметшілерін іссапарға жіберу, еңбек демалысын беру, дайындау (қайта даярлау), біліктілікті арттыру мәселелерін шешеді;</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20. Басшының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құрылымдық бөлімшелердің қызметін үйлестіреді;</w:t>
      </w:r>
      <w:r>
        <w:br/>
      </w:r>
      <w:r>
        <w:rPr>
          <w:rFonts w:ascii="Times New Roman"/>
          <w:b w:val="false"/>
          <w:i w:val="false"/>
          <w:color w:val="000000"/>
          <w:sz w:val="28"/>
        </w:rPr>
        <w:t>
</w:t>
      </w:r>
      <w:r>
        <w:rPr>
          <w:rFonts w:ascii="Times New Roman"/>
          <w:b w:val="false"/>
          <w:i w:val="false"/>
          <w:color w:val="000000"/>
          <w:sz w:val="28"/>
        </w:rPr>
        <w:t>
      2) басшы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басшы жүктеген өзге де функцияларды жүзеге асырады</w:t>
      </w:r>
    </w:p>
    <w:bookmarkEnd w:id="67"/>
    <w:bookmarkStart w:name="z473" w:id="68"/>
    <w:p>
      <w:pPr>
        <w:spacing w:after="0"/>
        <w:ind w:left="0"/>
        <w:jc w:val="left"/>
      </w:pPr>
      <w:r>
        <w:rPr>
          <w:rFonts w:ascii="Times New Roman"/>
          <w:b/>
          <w:i w:val="false"/>
          <w:color w:val="000000"/>
        </w:rPr>
        <w:t xml:space="preserve"> 
6. Инспекцияны қайта ұйымдастыру және тарату</w:t>
      </w:r>
    </w:p>
    <w:bookmarkEnd w:id="68"/>
    <w:bookmarkStart w:name="z474" w:id="69"/>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заңнамасына сәйкес жүзеге асырылады.</w:t>
      </w:r>
    </w:p>
    <w:bookmarkEnd w:id="69"/>
    <w:bookmarkStart w:name="z475"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министрінің 2014 жылғы 27 қаңтардағы</w:t>
      </w:r>
      <w:r>
        <w:br/>
      </w:r>
      <w:r>
        <w:rPr>
          <w:rFonts w:ascii="Times New Roman"/>
          <w:b w:val="false"/>
          <w:i w:val="false"/>
          <w:color w:val="000000"/>
          <w:sz w:val="28"/>
        </w:rPr>
        <w:t xml:space="preserve">
№ 18-Ө бұйрығымен бекітілген  </w:t>
      </w:r>
    </w:p>
    <w:bookmarkEnd w:id="70"/>
    <w:bookmarkStart w:name="z476" w:id="71"/>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Тобыл-Торғай</w:t>
      </w:r>
      <w:r>
        <w:br/>
      </w:r>
      <w:r>
        <w:rPr>
          <w:rFonts w:ascii="Times New Roman"/>
          <w:b/>
          <w:i w:val="false"/>
          <w:color w:val="000000"/>
        </w:rPr>
        <w:t>
бассейндік инспекциясы» республикалық мемлекеттік мекемесі</w:t>
      </w:r>
      <w:r>
        <w:br/>
      </w:r>
      <w:r>
        <w:rPr>
          <w:rFonts w:ascii="Times New Roman"/>
          <w:b/>
          <w:i w:val="false"/>
          <w:color w:val="000000"/>
        </w:rPr>
        <w:t>
туралы ЕРЕЖЕ</w:t>
      </w:r>
    </w:p>
    <w:bookmarkEnd w:id="71"/>
    <w:bookmarkStart w:name="z477" w:id="72"/>
    <w:p>
      <w:pPr>
        <w:spacing w:after="0"/>
        <w:ind w:left="0"/>
        <w:jc w:val="left"/>
      </w:pPr>
      <w:r>
        <w:rPr>
          <w:rFonts w:ascii="Times New Roman"/>
          <w:b/>
          <w:i w:val="false"/>
          <w:color w:val="000000"/>
        </w:rPr>
        <w:t xml:space="preserve"> 
1. Жалпы ережелер</w:t>
      </w:r>
    </w:p>
    <w:bookmarkEnd w:id="72"/>
    <w:bookmarkStart w:name="z478" w:id="73"/>
    <w:p>
      <w:pPr>
        <w:spacing w:after="0"/>
        <w:ind w:left="0"/>
        <w:jc w:val="both"/>
      </w:pPr>
      <w:r>
        <w:rPr>
          <w:rFonts w:ascii="Times New Roman"/>
          <w:b w:val="false"/>
          <w:i w:val="false"/>
          <w:color w:val="000000"/>
          <w:sz w:val="28"/>
        </w:rPr>
        <w:t>
      1. Су ресурстарын пайдалануды реттеу және қорғау жөніндегі Тобыл-Торғай бассейндік инспекциясы (бұдан әрі – инспекция) су қорын пайдалануды реттеу және қорғау саласын іске асыру және бақылау функцияларын атқаратын Қазақстан Республикасы Қоршаған орта және су ресурстары министрлігі Су ресурстары комитетінің (бұдан әрі – Комитет) 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құзіреті шегінде су қорын пайдалануды реттеу және қорғау саласын іске асыру және бақылау функцияларын бекітілген аумақтың шегінде жүргізеді.</w:t>
      </w:r>
      <w:r>
        <w:br/>
      </w:r>
      <w:r>
        <w:rPr>
          <w:rFonts w:ascii="Times New Roman"/>
          <w:b w:val="false"/>
          <w:i w:val="false"/>
          <w:color w:val="000000"/>
          <w:sz w:val="28"/>
        </w:rPr>
        <w:t>
</w:t>
      </w:r>
      <w:r>
        <w:rPr>
          <w:rFonts w:ascii="Times New Roman"/>
          <w:b w:val="false"/>
          <w:i w:val="false"/>
          <w:color w:val="000000"/>
          <w:sz w:val="28"/>
        </w:rPr>
        <w:t>
      3.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мөртаңбалары, белгіленген белгідегі бланкілері, сондай-ақ заңнамаға сәйкес Қазақстан Республикасы Қаржы министрлігінің қазынашылық органдарында есеп шоттары болады.</w:t>
      </w:r>
      <w:r>
        <w:br/>
      </w:r>
      <w:r>
        <w:rPr>
          <w:rFonts w:ascii="Times New Roman"/>
          <w:b w:val="false"/>
          <w:i w:val="false"/>
          <w:color w:val="000000"/>
          <w:sz w:val="28"/>
        </w:rPr>
        <w:t>
      Инспекция азаматтық құқықтық қатынастарға өз атынан түседі.</w:t>
      </w:r>
      <w:r>
        <w:br/>
      </w:r>
      <w:r>
        <w:rPr>
          <w:rFonts w:ascii="Times New Roman"/>
          <w:b w:val="false"/>
          <w:i w:val="false"/>
          <w:color w:val="000000"/>
          <w:sz w:val="28"/>
        </w:rPr>
        <w:t>
      Егер инспекция заңнамаға сәйкес мемлекеттің атынан уәкілеттенсе, ол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5. Инспекцияның құрылымы мен штаттық кестесін Қазақстан Республикасының Қоршаған орта және су ресурстары министрімен келісу арқылы Жауапты хатшы бекітеді.</w:t>
      </w:r>
      <w:r>
        <w:br/>
      </w:r>
      <w:r>
        <w:rPr>
          <w:rFonts w:ascii="Times New Roman"/>
          <w:b w:val="false"/>
          <w:i w:val="false"/>
          <w:color w:val="000000"/>
          <w:sz w:val="28"/>
        </w:rPr>
        <w:t>
</w:t>
      </w:r>
      <w:r>
        <w:rPr>
          <w:rFonts w:ascii="Times New Roman"/>
          <w:b w:val="false"/>
          <w:i w:val="false"/>
          <w:color w:val="000000"/>
          <w:sz w:val="28"/>
        </w:rPr>
        <w:t xml:space="preserve">
      6. Инспекцияның толық атауы –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 </w:t>
      </w:r>
      <w:r>
        <w:br/>
      </w:r>
      <w:r>
        <w:rPr>
          <w:rFonts w:ascii="Times New Roman"/>
          <w:b w:val="false"/>
          <w:i w:val="false"/>
          <w:color w:val="000000"/>
          <w:sz w:val="28"/>
        </w:rPr>
        <w:t>
      Заңды мекенжайы: Қазақстан Республикасы, индекс 110000, Қостанай қаласы, Гоголь көшесі, 75 үй.</w:t>
      </w:r>
      <w:r>
        <w:br/>
      </w:r>
      <w:r>
        <w:rPr>
          <w:rFonts w:ascii="Times New Roman"/>
          <w:b w:val="false"/>
          <w:i w:val="false"/>
          <w:color w:val="000000"/>
          <w:sz w:val="28"/>
        </w:rPr>
        <w:t>
</w:t>
      </w:r>
      <w:r>
        <w:rPr>
          <w:rFonts w:ascii="Times New Roman"/>
          <w:b w:val="false"/>
          <w:i w:val="false"/>
          <w:color w:val="000000"/>
          <w:sz w:val="28"/>
        </w:rPr>
        <w:t>
      7.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8. Инспекцияның қызметін қаржыландыру республикалық бюджет қаражатынан жүзеге асырылады.</w:t>
      </w:r>
      <w:r>
        <w:br/>
      </w:r>
      <w:r>
        <w:rPr>
          <w:rFonts w:ascii="Times New Roman"/>
          <w:b w:val="false"/>
          <w:i w:val="false"/>
          <w:color w:val="000000"/>
          <w:sz w:val="28"/>
        </w:rPr>
        <w:t>
      Инспекция өзiнiң функциялары болып табылатын мiндеттердi орындау тұрғысында кәсiпкерлiк субъектілерiмен шарттық қатынастарға түсуге тиым салынады.</w:t>
      </w:r>
      <w:r>
        <w:br/>
      </w: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73"/>
    <w:bookmarkStart w:name="z486" w:id="74"/>
    <w:p>
      <w:pPr>
        <w:spacing w:after="0"/>
        <w:ind w:left="0"/>
        <w:jc w:val="left"/>
      </w:pPr>
      <w:r>
        <w:rPr>
          <w:rFonts w:ascii="Times New Roman"/>
          <w:b/>
          <w:i w:val="false"/>
          <w:color w:val="000000"/>
        </w:rPr>
        <w:t xml:space="preserve"> 
2. Инспекцияның негізгі функциялары мен қызметтері</w:t>
      </w:r>
    </w:p>
    <w:bookmarkEnd w:id="74"/>
    <w:bookmarkStart w:name="z487" w:id="75"/>
    <w:p>
      <w:pPr>
        <w:spacing w:after="0"/>
        <w:ind w:left="0"/>
        <w:jc w:val="both"/>
      </w:pPr>
      <w:r>
        <w:rPr>
          <w:rFonts w:ascii="Times New Roman"/>
          <w:b w:val="false"/>
          <w:i w:val="false"/>
          <w:color w:val="000000"/>
          <w:sz w:val="28"/>
        </w:rPr>
        <w:t>
      9. Міндеті: халықтың және экономика салаларының тұтынушылықтарын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бассейндік принцип негізінде гидрографиялық бассейннің су ресурстарын кешенді басқару;</w:t>
      </w:r>
      <w:r>
        <w:br/>
      </w:r>
      <w:r>
        <w:rPr>
          <w:rFonts w:ascii="Times New Roman"/>
          <w:b w:val="false"/>
          <w:i w:val="false"/>
          <w:color w:val="000000"/>
          <w:sz w:val="28"/>
        </w:rPr>
        <w:t>
</w:t>
      </w:r>
      <w:r>
        <w:rPr>
          <w:rFonts w:ascii="Times New Roman"/>
          <w:b w:val="false"/>
          <w:i w:val="false"/>
          <w:color w:val="000000"/>
          <w:sz w:val="28"/>
        </w:rPr>
        <w:t>
      2) мағыналы, адал және экологиялық орнықты суды пайдаланудың оң экономикалық әсеріне қол жеткізу мақсатында су ресурстарын пайдалану бойынша су қатынастары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3) су нысандарын қалпына келтіру және қорғау туралы бассейндік келісімдерді дайындау және іске асыру;</w:t>
      </w:r>
      <w:r>
        <w:br/>
      </w:r>
      <w:r>
        <w:rPr>
          <w:rFonts w:ascii="Times New Roman"/>
          <w:b w:val="false"/>
          <w:i w:val="false"/>
          <w:color w:val="000000"/>
          <w:sz w:val="28"/>
        </w:rPr>
        <w:t>
</w:t>
      </w:r>
      <w:r>
        <w:rPr>
          <w:rFonts w:ascii="Times New Roman"/>
          <w:b w:val="false"/>
          <w:i w:val="false"/>
          <w:color w:val="000000"/>
          <w:sz w:val="28"/>
        </w:rPr>
        <w:t>
      4) бассейндер бойынша су нысандарының мемлекеттік мониторингі мен мемлекеттік су кадастрын, мемлекеттік есебін жүргізу;</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арнайы суды пайдалануға рұқсатты беру және тоқтату;</w:t>
      </w:r>
      <w:r>
        <w:br/>
      </w:r>
      <w:r>
        <w:rPr>
          <w:rFonts w:ascii="Times New Roman"/>
          <w:b w:val="false"/>
          <w:i w:val="false"/>
          <w:color w:val="000000"/>
          <w:sz w:val="28"/>
        </w:rPr>
        <w:t>
</w:t>
      </w:r>
      <w:r>
        <w:rPr>
          <w:rFonts w:ascii="Times New Roman"/>
          <w:b w:val="false"/>
          <w:i w:val="false"/>
          <w:color w:val="000000"/>
          <w:sz w:val="28"/>
        </w:rPr>
        <w:t xml:space="preserve">
      6) келіседі: </w:t>
      </w:r>
      <w:r>
        <w:br/>
      </w:r>
      <w:r>
        <w:rPr>
          <w:rFonts w:ascii="Times New Roman"/>
          <w:b w:val="false"/>
          <w:i w:val="false"/>
          <w:color w:val="000000"/>
          <w:sz w:val="28"/>
        </w:rPr>
        <w:t>
</w:t>
      </w:r>
      <w:r>
        <w:rPr>
          <w:rFonts w:ascii="Times New Roman"/>
          <w:b w:val="false"/>
          <w:i w:val="false"/>
          <w:color w:val="000000"/>
          <w:sz w:val="28"/>
        </w:rPr>
        <w:t>
      тиісті бассейннің су нысандарын тиімді пайдалану бойынша тиісті бассейнге жататын облыстардың жергілікті атқарушы органдарының жоспарларын;</w:t>
      </w:r>
      <w:r>
        <w:br/>
      </w:r>
      <w:r>
        <w:rPr>
          <w:rFonts w:ascii="Times New Roman"/>
          <w:b w:val="false"/>
          <w:i w:val="false"/>
          <w:color w:val="000000"/>
          <w:sz w:val="28"/>
        </w:rPr>
        <w:t>
      кәсіпорындардың және су жағдайына әсер ететін басқада құрылыстарды салу орындарын анықтау бойынша ұсыныстарды;</w:t>
      </w:r>
      <w:r>
        <w:br/>
      </w:r>
      <w:r>
        <w:rPr>
          <w:rFonts w:ascii="Times New Roman"/>
          <w:b w:val="false"/>
          <w:i w:val="false"/>
          <w:color w:val="000000"/>
          <w:sz w:val="28"/>
        </w:rPr>
        <w:t>
      кәсіпорындардың және су жағдайына әсер ететін басқа да құрылыстардың және қайта жаңарту жобалары, жоба алдындағы құжаттамаларды;</w:t>
      </w:r>
      <w:r>
        <w:br/>
      </w:r>
      <w:r>
        <w:rPr>
          <w:rFonts w:ascii="Times New Roman"/>
          <w:b w:val="false"/>
          <w:i w:val="false"/>
          <w:color w:val="000000"/>
          <w:sz w:val="28"/>
        </w:rPr>
        <w:t>
      кұрылыс, түбін тереңдету, пайдалы қазбаларды, су өсімдіктерін өндіру бойынша жарылыс жұмыстары, кабелдерді, құбырөткізгіштерді және басқада коммуникацияларды өткізу, орманды кесу, сондай-ақ бұрғылау, ауыл шаруашылығы және су нысандарында, суды қорғау аймақтары мен белдеулерінде басқа да жұмыстарды өткізу туралы құжаттарды;</w:t>
      </w:r>
      <w:r>
        <w:br/>
      </w:r>
      <w:r>
        <w:rPr>
          <w:rFonts w:ascii="Times New Roman"/>
          <w:b w:val="false"/>
          <w:i w:val="false"/>
          <w:color w:val="000000"/>
          <w:sz w:val="28"/>
        </w:rPr>
        <w:t>
      су нысандары жағдайын сақтау, жақсарту бойынша суды пайдаланушылардың іс-шаралар жоспарын;</w:t>
      </w:r>
      <w:r>
        <w:br/>
      </w:r>
      <w:r>
        <w:rPr>
          <w:rFonts w:ascii="Times New Roman"/>
          <w:b w:val="false"/>
          <w:i w:val="false"/>
          <w:color w:val="000000"/>
          <w:sz w:val="28"/>
        </w:rPr>
        <w:t>
      су нысандары мен су шаруашылығы құрылыстары және балық қорларын өндіру жағдайын жақсартуды қамтамасыз ететін балық өсіру және мелиоративтік-техникалық іс- шараларды;</w:t>
      </w:r>
      <w:r>
        <w:br/>
      </w:r>
      <w:r>
        <w:rPr>
          <w:rFonts w:ascii="Times New Roman"/>
          <w:b w:val="false"/>
          <w:i w:val="false"/>
          <w:color w:val="000000"/>
          <w:sz w:val="28"/>
        </w:rPr>
        <w:t>
      бекітіп берілуі бойынша конкурсқа қойылатын жергілікті маңызы бар балық шаруашылығы су айдындарының және (немесе) учаскелерінің тізбесін;</w:t>
      </w:r>
      <w:r>
        <w:br/>
      </w:r>
      <w:r>
        <w:rPr>
          <w:rFonts w:ascii="Times New Roman"/>
          <w:b w:val="false"/>
          <w:i w:val="false"/>
          <w:color w:val="000000"/>
          <w:sz w:val="28"/>
        </w:rPr>
        <w:t>
      су нысандарын оқшау және бірлесіп пайдалануға беру туралы ұсыныстарды және ондағы суды пайдалану.</w:t>
      </w:r>
      <w:r>
        <w:br/>
      </w:r>
      <w:r>
        <w:rPr>
          <w:rFonts w:ascii="Times New Roman"/>
          <w:b w:val="false"/>
          <w:i w:val="false"/>
          <w:color w:val="000000"/>
          <w:sz w:val="28"/>
        </w:rPr>
        <w:t>
</w:t>
      </w:r>
      <w:r>
        <w:rPr>
          <w:rFonts w:ascii="Times New Roman"/>
          <w:b w:val="false"/>
          <w:i w:val="false"/>
          <w:color w:val="000000"/>
          <w:sz w:val="28"/>
        </w:rPr>
        <w:t>
      7) су жағдайына әсер ететін өндірістік, ауыл шаруашылығы және тұрғын үй-азаматтық тағайындаудағы нысандарды пайдалану бойынша мемлекеттік комиссия жұмысына, сондай-ақ табиғи және техногенді сипаттағы төтенше жағдайлардың келуі нәтижесінде туындаған салдарды жою бойынша жұмыстарға қатысады;</w:t>
      </w:r>
      <w:r>
        <w:br/>
      </w:r>
      <w:r>
        <w:rPr>
          <w:rFonts w:ascii="Times New Roman"/>
          <w:b w:val="false"/>
          <w:i w:val="false"/>
          <w:color w:val="000000"/>
          <w:sz w:val="28"/>
        </w:rPr>
        <w:t>
</w:t>
      </w:r>
      <w:r>
        <w:rPr>
          <w:rFonts w:ascii="Times New Roman"/>
          <w:b w:val="false"/>
          <w:i w:val="false"/>
          <w:color w:val="000000"/>
          <w:sz w:val="28"/>
        </w:rPr>
        <w:t>
      8) сәйкес бассейндер бойынша суды пайдаланушылар бөліндісінде суды пайдалану лимиттерін анықтайды;</w:t>
      </w:r>
      <w:r>
        <w:br/>
      </w:r>
      <w:r>
        <w:rPr>
          <w:rFonts w:ascii="Times New Roman"/>
          <w:b w:val="false"/>
          <w:i w:val="false"/>
          <w:color w:val="000000"/>
          <w:sz w:val="28"/>
        </w:rPr>
        <w:t>
</w:t>
      </w:r>
      <w:r>
        <w:rPr>
          <w:rFonts w:ascii="Times New Roman"/>
          <w:b w:val="false"/>
          <w:i w:val="false"/>
          <w:color w:val="000000"/>
          <w:sz w:val="28"/>
        </w:rPr>
        <w:t>
      9) арнайы суды пайдалануға рұқсат беруге өтініште көрсетілген мәліметті анықтайды;</w:t>
      </w:r>
      <w:r>
        <w:br/>
      </w:r>
      <w:r>
        <w:rPr>
          <w:rFonts w:ascii="Times New Roman"/>
          <w:b w:val="false"/>
          <w:i w:val="false"/>
          <w:color w:val="000000"/>
          <w:sz w:val="28"/>
        </w:rPr>
        <w:t>
</w:t>
      </w:r>
      <w:r>
        <w:rPr>
          <w:rFonts w:ascii="Times New Roman"/>
          <w:b w:val="false"/>
          <w:i w:val="false"/>
          <w:color w:val="000000"/>
          <w:sz w:val="28"/>
        </w:rPr>
        <w:t>
      10) оқшауланған немесе бірлесіп пайдалануда су нысандарын беру бойынша конкурсты ұйымдастыруға және өткізуге қатысады;</w:t>
      </w:r>
      <w:r>
        <w:br/>
      </w:r>
      <w:r>
        <w:rPr>
          <w:rFonts w:ascii="Times New Roman"/>
          <w:b w:val="false"/>
          <w:i w:val="false"/>
          <w:color w:val="000000"/>
          <w:sz w:val="28"/>
        </w:rPr>
        <w:t>
</w:t>
      </w:r>
      <w:r>
        <w:rPr>
          <w:rFonts w:ascii="Times New Roman"/>
          <w:b w:val="false"/>
          <w:i w:val="false"/>
          <w:color w:val="000000"/>
          <w:sz w:val="28"/>
        </w:rPr>
        <w:t>
      11) жер асты су қорларын бекітуге қатысады;</w:t>
      </w:r>
      <w:r>
        <w:br/>
      </w:r>
      <w:r>
        <w:rPr>
          <w:rFonts w:ascii="Times New Roman"/>
          <w:b w:val="false"/>
          <w:i w:val="false"/>
          <w:color w:val="000000"/>
          <w:sz w:val="28"/>
        </w:rPr>
        <w:t>
</w:t>
      </w:r>
      <w:r>
        <w:rPr>
          <w:rFonts w:ascii="Times New Roman"/>
          <w:b w:val="false"/>
          <w:i w:val="false"/>
          <w:color w:val="000000"/>
          <w:sz w:val="28"/>
        </w:rPr>
        <w:t>
      12) су нысандары мен су шаруашылығы құрылыстарын пайдалану ережелерін, сәйкес бассейннің суларын кешенді пайдалану және қорғау сұлбасын келіседі;</w:t>
      </w:r>
      <w:r>
        <w:br/>
      </w:r>
      <w:r>
        <w:rPr>
          <w:rFonts w:ascii="Times New Roman"/>
          <w:b w:val="false"/>
          <w:i w:val="false"/>
          <w:color w:val="000000"/>
          <w:sz w:val="28"/>
        </w:rPr>
        <w:t>
</w:t>
      </w:r>
      <w:r>
        <w:rPr>
          <w:rFonts w:ascii="Times New Roman"/>
          <w:b w:val="false"/>
          <w:i w:val="false"/>
          <w:color w:val="000000"/>
          <w:sz w:val="28"/>
        </w:rPr>
        <w:t>
      13) сәйкес бассейн бойынша су шаруашылығы баланстарын әзірлеуге қатысады;</w:t>
      </w:r>
      <w:r>
        <w:br/>
      </w:r>
      <w:r>
        <w:rPr>
          <w:rFonts w:ascii="Times New Roman"/>
          <w:b w:val="false"/>
          <w:i w:val="false"/>
          <w:color w:val="000000"/>
          <w:sz w:val="28"/>
        </w:rPr>
        <w:t>
</w:t>
      </w:r>
      <w:r>
        <w:rPr>
          <w:rFonts w:ascii="Times New Roman"/>
          <w:b w:val="false"/>
          <w:i w:val="false"/>
          <w:color w:val="000000"/>
          <w:sz w:val="28"/>
        </w:rPr>
        <w:t>
      14) су жағдайы мен сапасын жақсарту бойынша қабылданған шаралар туралы, су қорын тиімді пайдалану және қорғау жөнінде өткізілген жұмыстар туралы халыққа ақпарат беру;</w:t>
      </w:r>
      <w:r>
        <w:br/>
      </w:r>
      <w:r>
        <w:rPr>
          <w:rFonts w:ascii="Times New Roman"/>
          <w:b w:val="false"/>
          <w:i w:val="false"/>
          <w:color w:val="000000"/>
          <w:sz w:val="28"/>
        </w:rPr>
        <w:t>
</w:t>
      </w:r>
      <w:r>
        <w:rPr>
          <w:rFonts w:ascii="Times New Roman"/>
          <w:b w:val="false"/>
          <w:i w:val="false"/>
          <w:color w:val="000000"/>
          <w:sz w:val="28"/>
        </w:rPr>
        <w:t>
      15) тиісті бассейнге жататын облыстардың жергілікті атқарушы органдарымен және басқада мүдделі мемлекеттік органдармен сумен қамту және су тарту, су қорын пайдалану және қорғау мәселелері бойынша өзара қарым-қатынас жасайды;</w:t>
      </w:r>
      <w:r>
        <w:br/>
      </w:r>
      <w:r>
        <w:rPr>
          <w:rFonts w:ascii="Times New Roman"/>
          <w:b w:val="false"/>
          <w:i w:val="false"/>
          <w:color w:val="000000"/>
          <w:sz w:val="28"/>
        </w:rPr>
        <w:t>
</w:t>
      </w:r>
      <w:r>
        <w:rPr>
          <w:rFonts w:ascii="Times New Roman"/>
          <w:b w:val="false"/>
          <w:i w:val="false"/>
          <w:color w:val="000000"/>
          <w:sz w:val="28"/>
        </w:rPr>
        <w:t>
      16) су қорын тиімді пайдалану және қорғау ісінде халықты ақпараттандыру және тәрбиелеу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17) арнайы суды пайдалану құқығын жүзеге асыратын жеке және заңды тұлғалармен суды алу немесе бұру бойынша құрылыстарда немесе қондырғыларда орнатылатын суды есептеу құралдарына пломба қояды және тіркейді;</w:t>
      </w:r>
      <w:r>
        <w:br/>
      </w:r>
      <w:r>
        <w:rPr>
          <w:rFonts w:ascii="Times New Roman"/>
          <w:b w:val="false"/>
          <w:i w:val="false"/>
          <w:color w:val="000000"/>
          <w:sz w:val="28"/>
        </w:rPr>
        <w:t>
</w:t>
      </w:r>
      <w:r>
        <w:rPr>
          <w:rFonts w:ascii="Times New Roman"/>
          <w:b w:val="false"/>
          <w:i w:val="false"/>
          <w:color w:val="000000"/>
          <w:sz w:val="28"/>
        </w:rPr>
        <w:t>
      18) салық органдарына бергенге дейін жер үсті көздерінен су ресурстарын пайдалануға төлем бойынша салық есептерін куәландыруды жүзеге асырады;</w:t>
      </w:r>
      <w:r>
        <w:br/>
      </w:r>
      <w:r>
        <w:rPr>
          <w:rFonts w:ascii="Times New Roman"/>
          <w:b w:val="false"/>
          <w:i w:val="false"/>
          <w:color w:val="000000"/>
          <w:sz w:val="28"/>
        </w:rPr>
        <w:t>
</w:t>
      </w:r>
      <w:r>
        <w:rPr>
          <w:rFonts w:ascii="Times New Roman"/>
          <w:b w:val="false"/>
          <w:i w:val="false"/>
          <w:color w:val="000000"/>
          <w:sz w:val="28"/>
        </w:rPr>
        <w:t>
      19) бассейндік кеңес жұмысын, бассейннің аумағында су қорын пайдалану және қорғау мәселелері бойынша бассейндік кеңес мүшелерімен кеңес беруді ұйымдастырады, бассейндік кеңеспен дайындалған ұсыныстарды талдайды, оларды іске асыру бойынша шараларды жүзеге асырады, суды пайдаланушылар мен мүдделі мемлекеттік органдарға бассейндік кеңестің ұсыныстарын жеткізеді;</w:t>
      </w:r>
      <w:r>
        <w:br/>
      </w:r>
      <w:r>
        <w:rPr>
          <w:rFonts w:ascii="Times New Roman"/>
          <w:b w:val="false"/>
          <w:i w:val="false"/>
          <w:color w:val="000000"/>
          <w:sz w:val="28"/>
        </w:rPr>
        <w:t>
</w:t>
      </w:r>
      <w:r>
        <w:rPr>
          <w:rFonts w:ascii="Times New Roman"/>
          <w:b w:val="false"/>
          <w:i w:val="false"/>
          <w:color w:val="000000"/>
          <w:sz w:val="28"/>
        </w:rPr>
        <w:t>
      20) облысаралық, өңіраралық, мемлекетаралық су нысандары бойынша су алу және суды бөлу жоспарларын әзірлейді.</w:t>
      </w:r>
      <w:r>
        <w:br/>
      </w:r>
      <w:r>
        <w:rPr>
          <w:rFonts w:ascii="Times New Roman"/>
          <w:b w:val="false"/>
          <w:i w:val="false"/>
          <w:color w:val="000000"/>
          <w:sz w:val="28"/>
        </w:rPr>
        <w:t>
</w:t>
      </w:r>
      <w:r>
        <w:rPr>
          <w:rFonts w:ascii="Times New Roman"/>
          <w:b w:val="false"/>
          <w:i w:val="false"/>
          <w:color w:val="000000"/>
          <w:sz w:val="28"/>
        </w:rPr>
        <w:t>
      10. Міндеті: су қорын пайдалану және қорғау саласында мемлекеттік бақылау өткізуді ұйымдастырады.</w:t>
      </w:r>
      <w:r>
        <w:br/>
      </w:r>
      <w:r>
        <w:rPr>
          <w:rFonts w:ascii="Times New Roman"/>
          <w:b w:val="false"/>
          <w:i w:val="false"/>
          <w:color w:val="000000"/>
          <w:sz w:val="28"/>
        </w:rPr>
        <w:t>
</w:t>
      </w:r>
      <w:r>
        <w:rPr>
          <w:rFonts w:ascii="Times New Roman"/>
          <w:b w:val="false"/>
          <w:i w:val="false"/>
          <w:color w:val="000000"/>
          <w:sz w:val="28"/>
        </w:rPr>
        <w:t>
      Қызметтері: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жеке және заңды тұлғалармен сақтауын, су қорын пайдалану және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салааралық, облысаралық және мемлекетаралық маңызы бар ірі су қоймаларын, бірлесіп пайдаланудағы су қоймаларының жұмыс режиміне бақылауды жүзеге асырады;</w:t>
      </w:r>
      <w:r>
        <w:br/>
      </w:r>
      <w:r>
        <w:rPr>
          <w:rFonts w:ascii="Times New Roman"/>
          <w:b w:val="false"/>
          <w:i w:val="false"/>
          <w:color w:val="000000"/>
          <w:sz w:val="28"/>
        </w:rPr>
        <w:t>
</w:t>
      </w:r>
      <w:r>
        <w:rPr>
          <w:rFonts w:ascii="Times New Roman"/>
          <w:b w:val="false"/>
          <w:i w:val="false"/>
          <w:color w:val="000000"/>
          <w:sz w:val="28"/>
        </w:rPr>
        <w:t>
      3) оқшауланған немесе бірлесіп пайдалануға берілген су нысандарын пайдалануда белгіленген су сервитуттарын жеке және заңды тұлғалармен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облысаралық, өңіраралық, мемлекетаралық су нысандары бойынша суды алуды және суды бөлуді сақтауға бақылау жасайды;</w:t>
      </w:r>
      <w:r>
        <w:br/>
      </w:r>
      <w:r>
        <w:rPr>
          <w:rFonts w:ascii="Times New Roman"/>
          <w:b w:val="false"/>
          <w:i w:val="false"/>
          <w:color w:val="000000"/>
          <w:sz w:val="28"/>
        </w:rPr>
        <w:t>
</w:t>
      </w:r>
      <w:r>
        <w:rPr>
          <w:rFonts w:ascii="Times New Roman"/>
          <w:b w:val="false"/>
          <w:i w:val="false"/>
          <w:color w:val="000000"/>
          <w:sz w:val="28"/>
        </w:rPr>
        <w:t>
      5) су қорғау аймақтары мен белдеулерінің шекараларын сақтауға, олардағы шаруашылық қызметінің белгіленген режимін және ерекше қорғалатын су нысандарына бақылауды жүзеге асырады;</w:t>
      </w:r>
      <w:r>
        <w:br/>
      </w:r>
      <w:r>
        <w:rPr>
          <w:rFonts w:ascii="Times New Roman"/>
          <w:b w:val="false"/>
          <w:i w:val="false"/>
          <w:color w:val="000000"/>
          <w:sz w:val="28"/>
        </w:rPr>
        <w:t>
</w:t>
      </w:r>
      <w:r>
        <w:rPr>
          <w:rFonts w:ascii="Times New Roman"/>
          <w:b w:val="false"/>
          <w:i w:val="false"/>
          <w:color w:val="000000"/>
          <w:sz w:val="28"/>
        </w:rPr>
        <w:t>
      6) су нысандары бойынша суды тұтыну және суды бұру лимиттерін, белгіленген нормалар мен ережелерді, сондай-ақ суды пайдалану режимін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жүйелері мен су қоймалары, су тоған құрылыстарын пайдалану ережелерін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8) су нысандарынан алынатын және оларға тасталатын су көлеміне алғашқы есепті жүргізу анықтылығына, су бұру және тұтыну есебі үшін жабдықтар мен аппаратураларды мемлекеттік аттестациядан өту мерзімдерін сақтауға және жарамдылық жағдайын бақылауды, суды пайдаланушылармен есеп берудің белгіленген мерзімдерін сақтауды жүзеге асырады;</w:t>
      </w:r>
      <w:r>
        <w:br/>
      </w:r>
      <w:r>
        <w:rPr>
          <w:rFonts w:ascii="Times New Roman"/>
          <w:b w:val="false"/>
          <w:i w:val="false"/>
          <w:color w:val="000000"/>
          <w:sz w:val="28"/>
        </w:rPr>
        <w:t>
</w:t>
      </w:r>
      <w:r>
        <w:rPr>
          <w:rFonts w:ascii="Times New Roman"/>
          <w:b w:val="false"/>
          <w:i w:val="false"/>
          <w:color w:val="000000"/>
          <w:sz w:val="28"/>
        </w:rPr>
        <w:t>
      9) арнайы суды пайдалануға белгіленген талаптары мен шарттарын жеке және заңды тұлғалармен орындауға, сондай-ақ суға зиян әсер етуге  қарсы күрес бойынша іс-шаралардың орындалуына бақылауды жүзеге асырады (су тасу, су басу, су тасқыны, жағалауды бұзу және басқада зиян құбылыстар);</w:t>
      </w:r>
      <w:r>
        <w:br/>
      </w:r>
      <w:r>
        <w:rPr>
          <w:rFonts w:ascii="Times New Roman"/>
          <w:b w:val="false"/>
          <w:i w:val="false"/>
          <w:color w:val="000000"/>
          <w:sz w:val="28"/>
        </w:rPr>
        <w:t>
</w:t>
      </w:r>
      <w:r>
        <w:rPr>
          <w:rFonts w:ascii="Times New Roman"/>
          <w:b w:val="false"/>
          <w:i w:val="false"/>
          <w:color w:val="000000"/>
          <w:sz w:val="28"/>
        </w:rPr>
        <w:t>
      10) су нысандарын оқшау және бірлесіп пайдалануға беру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су нысандарын пайдалану және қорғау жағынан жер асты және жер үсті суларына мемлекеттік есепті жүзеге асыру және су нысандарының мемлекеттік мониторингін жүргізу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12) белгіленген тәртіпте бекітілген жобалау құжаттамасының болуына және су нысандарын пайдалану және қорғаумен, оларды салуға, қайта жаңартуға, суды қорғау аймақтары және белдеулерімен байланысты қызметі және экономика салаларының нысандарын техникалық қайта жабдықтауға сәйкестілігіне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13) су нысандарын өз еркімен пайдалануды, су нысандарының суды қорғау аймақтары мен белдеулерінің аумағында өз еркімен құрылыс жүргізуін болдырмауға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14) жиынтықты суды тұтынуды төмендету бойынша іс-шаралар, суды тиімді пайдалану және қорғау саласында алдыңғы қатарлы тәжірибесін, ғылым мен техникаға қол жеткізуді кәсіпорындарда, мекемелерде және ұйымдарда енгізуге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белгіленген заңнамалық тәртіпте су қорын пайдалану және қорғау, сумен қамту және су тарту саласында белгіленген нормаларын және ережелерін бұзумен жүзеге асырылған су жағдайына әсер ететін су шаруашылығы және басқада нысандарды қаржыландыру, жобалау және құрылысын тоқтату туралы талаптарды қояды;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су заңнамаларын бұзу туралы материалдарды Қазақстан Республикасы заңдарына сәйкес айыптыларды тарту үшін құқық қорғау органдарына және сотқа тапсырады;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су заңнамаларын бұзған жағдайда мемлекетке келтірілген шығынды өтеу туралы арызды сотқа 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заңдарымен белгіленген құзыреті шегінде әкімшілік құқық бұзушылықтар туралы істер бойынша өндірісті жүзеге асырады.</w:t>
      </w:r>
    </w:p>
    <w:bookmarkEnd w:id="75"/>
    <w:bookmarkStart w:name="z529" w:id="76"/>
    <w:p>
      <w:pPr>
        <w:spacing w:after="0"/>
        <w:ind w:left="0"/>
        <w:jc w:val="left"/>
      </w:pPr>
      <w:r>
        <w:rPr>
          <w:rFonts w:ascii="Times New Roman"/>
          <w:b/>
          <w:i w:val="false"/>
          <w:color w:val="000000"/>
        </w:rPr>
        <w:t xml:space="preserve"> 
3. Инспекцияның құқықтары</w:t>
      </w:r>
    </w:p>
    <w:bookmarkEnd w:id="76"/>
    <w:bookmarkStart w:name="z530" w:id="77"/>
    <w:p>
      <w:pPr>
        <w:spacing w:after="0"/>
        <w:ind w:left="0"/>
        <w:jc w:val="both"/>
      </w:pPr>
      <w:r>
        <w:rPr>
          <w:rFonts w:ascii="Times New Roman"/>
          <w:b w:val="false"/>
          <w:i w:val="false"/>
          <w:color w:val="000000"/>
          <w:sz w:val="28"/>
        </w:rPr>
        <w:t>
      11. Инспекцияның өз өкілеттігі шегіндегі құқығы бар: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белгіленген тәртіппен жеке, лауазымды және заңды тұлғалардан су ресурстарын пайдалану мен қорғаудың жай-күйін анықтауға қажетті мәліметтерді, соның ішінде зертханалық талдау деректерін алуға;</w:t>
      </w:r>
      <w:r>
        <w:br/>
      </w:r>
      <w:r>
        <w:rPr>
          <w:rFonts w:ascii="Times New Roman"/>
          <w:b w:val="false"/>
          <w:i w:val="false"/>
          <w:color w:val="000000"/>
          <w:sz w:val="28"/>
        </w:rPr>
        <w:t>
</w:t>
      </w:r>
      <w:r>
        <w:rPr>
          <w:rFonts w:ascii="Times New Roman"/>
          <w:b w:val="false"/>
          <w:i w:val="false"/>
          <w:color w:val="000000"/>
          <w:sz w:val="28"/>
        </w:rPr>
        <w:t>
      2) су қорын пайдалану мен қорғау саласындағы қатынастарды реттейтін заңнамалық және өзге де нормативтік құқықтық актілердің жобаларын әзірлеуі жөнінде ұсыныстар енгізуге құқығы бар;</w:t>
      </w:r>
      <w:r>
        <w:br/>
      </w:r>
      <w:r>
        <w:rPr>
          <w:rFonts w:ascii="Times New Roman"/>
          <w:b w:val="false"/>
          <w:i w:val="false"/>
          <w:color w:val="000000"/>
          <w:sz w:val="28"/>
        </w:rPr>
        <w:t>
</w:t>
      </w:r>
      <w:r>
        <w:rPr>
          <w:rFonts w:ascii="Times New Roman"/>
          <w:b w:val="false"/>
          <w:i w:val="false"/>
          <w:color w:val="000000"/>
          <w:sz w:val="28"/>
        </w:rPr>
        <w:t>
      3) кінәлі тұлғаларға Қазақстан Республикасының су заңнамасын бұзу арқылы келтірілген залалды өтеу туралы талап қоюға.</w:t>
      </w:r>
      <w:r>
        <w:br/>
      </w:r>
      <w:r>
        <w:rPr>
          <w:rFonts w:ascii="Times New Roman"/>
          <w:b w:val="false"/>
          <w:i w:val="false"/>
          <w:color w:val="000000"/>
          <w:sz w:val="28"/>
        </w:rPr>
        <w:t>
</w:t>
      </w:r>
      <w:r>
        <w:rPr>
          <w:rFonts w:ascii="Times New Roman"/>
          <w:b w:val="false"/>
          <w:i w:val="false"/>
          <w:color w:val="000000"/>
          <w:sz w:val="28"/>
        </w:rPr>
        <w:t>
      халықтың және экономика салаларының тұтынушылықтарын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p>
    <w:bookmarkEnd w:id="77"/>
    <w:bookmarkStart w:name="z535" w:id="78"/>
    <w:p>
      <w:pPr>
        <w:spacing w:after="0"/>
        <w:ind w:left="0"/>
        <w:jc w:val="left"/>
      </w:pPr>
      <w:r>
        <w:rPr>
          <w:rFonts w:ascii="Times New Roman"/>
          <w:b/>
          <w:i w:val="false"/>
          <w:color w:val="000000"/>
        </w:rPr>
        <w:t xml:space="preserve"> 
4. Инспекцияның мүлкi</w:t>
      </w:r>
    </w:p>
    <w:bookmarkEnd w:id="78"/>
    <w:bookmarkStart w:name="z536" w:id="79"/>
    <w:p>
      <w:pPr>
        <w:spacing w:after="0"/>
        <w:ind w:left="0"/>
        <w:jc w:val="both"/>
      </w:pPr>
      <w:r>
        <w:rPr>
          <w:rFonts w:ascii="Times New Roman"/>
          <w:b w:val="false"/>
          <w:i w:val="false"/>
          <w:color w:val="000000"/>
          <w:sz w:val="28"/>
        </w:rPr>
        <w:t>
      12. Инспекцияның жедел басқару құқығында заңнамамен қарастырылған жағдайда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айналымдағы қаражаттан, сондай-ақ инспекцияның балансында құны көрсетілген басқада мүліктен тұрады.</w:t>
      </w:r>
      <w:r>
        <w:br/>
      </w:r>
      <w:r>
        <w:rPr>
          <w:rFonts w:ascii="Times New Roman"/>
          <w:b w:val="false"/>
          <w:i w:val="false"/>
          <w:color w:val="000000"/>
          <w:sz w:val="28"/>
        </w:rPr>
        <w:t>
</w:t>
      </w:r>
      <w:r>
        <w:rPr>
          <w:rFonts w:ascii="Times New Roman"/>
          <w:b w:val="false"/>
          <w:i w:val="false"/>
          <w:color w:val="000000"/>
          <w:sz w:val="28"/>
        </w:rPr>
        <w:t>
      13.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14. Инспекция өзіне бекiтілiп берілген мүлiктi өз еркімен иеліктен шығаруға немесе оған өзге де тәсілмен билік етуге құқылы емес.</w:t>
      </w:r>
    </w:p>
    <w:bookmarkEnd w:id="79"/>
    <w:bookmarkStart w:name="z540" w:id="80"/>
    <w:p>
      <w:pPr>
        <w:spacing w:after="0"/>
        <w:ind w:left="0"/>
        <w:jc w:val="left"/>
      </w:pPr>
      <w:r>
        <w:rPr>
          <w:rFonts w:ascii="Times New Roman"/>
          <w:b/>
          <w:i w:val="false"/>
          <w:color w:val="000000"/>
        </w:rPr>
        <w:t xml:space="preserve"> 
5. Инспекцияның қызметiн ұйымдастыру</w:t>
      </w:r>
    </w:p>
    <w:bookmarkEnd w:id="80"/>
    <w:bookmarkStart w:name="z541" w:id="81"/>
    <w:p>
      <w:pPr>
        <w:spacing w:after="0"/>
        <w:ind w:left="0"/>
        <w:jc w:val="both"/>
      </w:pPr>
      <w:r>
        <w:rPr>
          <w:rFonts w:ascii="Times New Roman"/>
          <w:b w:val="false"/>
          <w:i w:val="false"/>
          <w:color w:val="000000"/>
          <w:sz w:val="28"/>
        </w:rPr>
        <w:t>
      15. Қазақстан Республикасының Қоршаған орта және су ресурстары министрімен келісу арқылы Жауапты хатшымен қызметіне тағайындалатын және қызметінен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16. Инспекция басшысының орынбасарлары Жауапты хатшымен қызметтеріне тағайындалады және қызметтерінен босатылады.</w:t>
      </w:r>
      <w:r>
        <w:br/>
      </w:r>
      <w:r>
        <w:rPr>
          <w:rFonts w:ascii="Times New Roman"/>
          <w:b w:val="false"/>
          <w:i w:val="false"/>
          <w:color w:val="000000"/>
          <w:sz w:val="28"/>
        </w:rPr>
        <w:t>
</w:t>
      </w:r>
      <w:r>
        <w:rPr>
          <w:rFonts w:ascii="Times New Roman"/>
          <w:b w:val="false"/>
          <w:i w:val="false"/>
          <w:color w:val="000000"/>
          <w:sz w:val="28"/>
        </w:rPr>
        <w:t>
      17.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18. Инспекцияның атынан жолданған құжаттарға басшысымен немесе құзыреті шегінде оның орынбасарларымен қол қойылады. Басшы болмаған жағдайда оны ауыстыратын тұлға құжаттарға қол қояды.</w:t>
      </w:r>
      <w:r>
        <w:br/>
      </w:r>
      <w:r>
        <w:rPr>
          <w:rFonts w:ascii="Times New Roman"/>
          <w:b w:val="false"/>
          <w:i w:val="false"/>
          <w:color w:val="000000"/>
          <w:sz w:val="28"/>
        </w:rPr>
        <w:t>
      Басшы болмаған уақытта инспекция қызметіне жалпы басшылықты жүктелген міндеттерді орындауға және өз қызметтерін жүзеге асыруға жеке жауапкершілікті атқару оның орынбасарларының біреуіне жүктеледі.</w:t>
      </w:r>
      <w:r>
        <w:br/>
      </w:r>
      <w:r>
        <w:rPr>
          <w:rFonts w:ascii="Times New Roman"/>
          <w:b w:val="false"/>
          <w:i w:val="false"/>
          <w:color w:val="000000"/>
          <w:sz w:val="28"/>
        </w:rPr>
        <w:t>
      Басшы және оның орынбасарлары болмаған жағдайда басшының міндеті Комитеттің қызметкерлерінің біреуіне немесе инспекцияның бөлімінің басшысына Қазақстан Республикасының заңнамаларымен белгіленген тәртіпте жүктеледі.</w:t>
      </w:r>
      <w:r>
        <w:br/>
      </w:r>
      <w:r>
        <w:rPr>
          <w:rFonts w:ascii="Times New Roman"/>
          <w:b w:val="false"/>
          <w:i w:val="false"/>
          <w:color w:val="000000"/>
          <w:sz w:val="28"/>
        </w:rPr>
        <w:t>
</w:t>
      </w:r>
      <w:r>
        <w:rPr>
          <w:rFonts w:ascii="Times New Roman"/>
          <w:b w:val="false"/>
          <w:i w:val="false"/>
          <w:color w:val="000000"/>
          <w:sz w:val="28"/>
        </w:rPr>
        <w:t>
      19. Осы мақсаттарда басшы: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r>
        <w:br/>
      </w:r>
      <w:r>
        <w:rPr>
          <w:rFonts w:ascii="Times New Roman"/>
          <w:b w:val="false"/>
          <w:i w:val="false"/>
          <w:color w:val="000000"/>
          <w:sz w:val="28"/>
        </w:rPr>
        <w:t>
</w:t>
      </w:r>
      <w:r>
        <w:rPr>
          <w:rFonts w:ascii="Times New Roman"/>
          <w:b w:val="false"/>
          <w:i w:val="false"/>
          <w:color w:val="000000"/>
          <w:sz w:val="28"/>
        </w:rPr>
        <w:t>
      3) өзінің орынбасарларының міндеттері мен құзыреттерін анықтайды және бекітеді, қызметтік нұсқаулықтарын бекітеді және де өз орынбасарларының іссапарлары мәселесін шешеді;</w:t>
      </w:r>
      <w:r>
        <w:br/>
      </w:r>
      <w:r>
        <w:rPr>
          <w:rFonts w:ascii="Times New Roman"/>
          <w:b w:val="false"/>
          <w:i w:val="false"/>
          <w:color w:val="000000"/>
          <w:sz w:val="28"/>
        </w:rPr>
        <w:t>
</w:t>
      </w:r>
      <w:r>
        <w:rPr>
          <w:rFonts w:ascii="Times New Roman"/>
          <w:b w:val="false"/>
          <w:i w:val="false"/>
          <w:color w:val="000000"/>
          <w:sz w:val="28"/>
        </w:rPr>
        <w:t>
      4) заңмен белгіленген тәртіпте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5) өз құзыреті шегінде іссапарға жіберу, еңбек демалысын беру, дайындау (қайта даярлау), біліктілікті арттыру мәселелерін шешеді;</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20. Басшысының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құрылымдық бөлімшелердің қызметін үйлестіреді;</w:t>
      </w:r>
      <w:r>
        <w:br/>
      </w:r>
      <w:r>
        <w:rPr>
          <w:rFonts w:ascii="Times New Roman"/>
          <w:b w:val="false"/>
          <w:i w:val="false"/>
          <w:color w:val="000000"/>
          <w:sz w:val="28"/>
        </w:rPr>
        <w:t>
</w:t>
      </w:r>
      <w:r>
        <w:rPr>
          <w:rFonts w:ascii="Times New Roman"/>
          <w:b w:val="false"/>
          <w:i w:val="false"/>
          <w:color w:val="000000"/>
          <w:sz w:val="28"/>
        </w:rPr>
        <w:t>
      2) Басшысы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Басшы жүктеген өзге де функцияларды жүзеге асырады.</w:t>
      </w:r>
    </w:p>
    <w:bookmarkEnd w:id="81"/>
    <w:bookmarkStart w:name="z557" w:id="82"/>
    <w:p>
      <w:pPr>
        <w:spacing w:after="0"/>
        <w:ind w:left="0"/>
        <w:jc w:val="left"/>
      </w:pPr>
      <w:r>
        <w:rPr>
          <w:rFonts w:ascii="Times New Roman"/>
          <w:b/>
          <w:i w:val="false"/>
          <w:color w:val="000000"/>
        </w:rPr>
        <w:t xml:space="preserve"> 
6. Инспекцияның  қайта ұйымдастыру және тарату</w:t>
      </w:r>
    </w:p>
    <w:bookmarkEnd w:id="82"/>
    <w:bookmarkStart w:name="z558" w:id="83"/>
    <w:p>
      <w:pPr>
        <w:spacing w:after="0"/>
        <w:ind w:left="0"/>
        <w:jc w:val="both"/>
      </w:pPr>
      <w:r>
        <w:rPr>
          <w:rFonts w:ascii="Times New Roman"/>
          <w:b w:val="false"/>
          <w:i w:val="false"/>
          <w:color w:val="000000"/>
          <w:sz w:val="28"/>
        </w:rPr>
        <w:t>
      22. Инспекцияны қайта ұйымдастыру және тарату Қазақстан Республикасының заңнамасына сәйкес жүзеге асырылады.</w:t>
      </w:r>
    </w:p>
    <w:bookmarkEnd w:id="83"/>
    <w:bookmarkStart w:name="z559"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министрінің 2014 жылғы 27 қаңтардағы</w:t>
      </w:r>
      <w:r>
        <w:br/>
      </w:r>
      <w:r>
        <w:rPr>
          <w:rFonts w:ascii="Times New Roman"/>
          <w:b w:val="false"/>
          <w:i w:val="false"/>
          <w:color w:val="000000"/>
          <w:sz w:val="28"/>
        </w:rPr>
        <w:t xml:space="preserve">
№ 18-Ө бұйрығымен бекітілген  </w:t>
      </w:r>
    </w:p>
    <w:bookmarkEnd w:id="84"/>
    <w:bookmarkStart w:name="z560" w:id="85"/>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w:t>
      </w:r>
      <w:r>
        <w:br/>
      </w:r>
      <w:r>
        <w:rPr>
          <w:rFonts w:ascii="Times New Roman"/>
          <w:b/>
          <w:i w:val="false"/>
          <w:color w:val="000000"/>
        </w:rPr>
        <w:t>
Жайық-Каспий бассейндік инспекциясы» республикалық мемлекеттік</w:t>
      </w:r>
      <w:r>
        <w:br/>
      </w:r>
      <w:r>
        <w:rPr>
          <w:rFonts w:ascii="Times New Roman"/>
          <w:b/>
          <w:i w:val="false"/>
          <w:color w:val="000000"/>
        </w:rPr>
        <w:t>
мекемесі туралы ЕРЕЖЕ</w:t>
      </w:r>
    </w:p>
    <w:bookmarkEnd w:id="85"/>
    <w:bookmarkStart w:name="z561" w:id="86"/>
    <w:p>
      <w:pPr>
        <w:spacing w:after="0"/>
        <w:ind w:left="0"/>
        <w:jc w:val="left"/>
      </w:pPr>
      <w:r>
        <w:rPr>
          <w:rFonts w:ascii="Times New Roman"/>
          <w:b/>
          <w:i w:val="false"/>
          <w:color w:val="000000"/>
        </w:rPr>
        <w:t xml:space="preserve"> 
1. Жалпы ережелер</w:t>
      </w:r>
    </w:p>
    <w:bookmarkEnd w:id="86"/>
    <w:bookmarkStart w:name="z562" w:id="87"/>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атқаратын Қазақстан Республикасы Қоршаған орта және су ресурстары министрлігі Су ресурстары комитетінің (бұдан әрі – Комитет) аумақтық органы болып табылады.</w:t>
      </w:r>
      <w:r>
        <w:br/>
      </w:r>
      <w:r>
        <w:rPr>
          <w:rFonts w:ascii="Times New Roman"/>
          <w:b w:val="false"/>
          <w:i w:val="false"/>
          <w:color w:val="000000"/>
          <w:sz w:val="28"/>
        </w:rPr>
        <w:t>
      Инспекцияның Атырау, Ақтөбе, Батыс Қазақстан және Маңғыстау облыстарында бөлімдері бар.</w:t>
      </w:r>
      <w:r>
        <w:br/>
      </w:r>
      <w:r>
        <w:rPr>
          <w:rFonts w:ascii="Times New Roman"/>
          <w:b w:val="false"/>
          <w:i w:val="false"/>
          <w:color w:val="000000"/>
          <w:sz w:val="28"/>
        </w:rPr>
        <w:t>
</w:t>
      </w:r>
      <w:r>
        <w:rPr>
          <w:rFonts w:ascii="Times New Roman"/>
          <w:b w:val="false"/>
          <w:i w:val="false"/>
          <w:color w:val="000000"/>
          <w:sz w:val="28"/>
        </w:rPr>
        <w:t>
      2. Инспекция өз құзіреті шегінде су қорын пайдалануды реттеу және қорғау саласын іске асыру және бақылау функцияларын бекітілген аумақтың шегінде жүргізеді.</w:t>
      </w:r>
      <w:r>
        <w:br/>
      </w:r>
      <w:r>
        <w:rPr>
          <w:rFonts w:ascii="Times New Roman"/>
          <w:b w:val="false"/>
          <w:i w:val="false"/>
          <w:color w:val="000000"/>
          <w:sz w:val="28"/>
        </w:rPr>
        <w:t>
</w:t>
      </w:r>
      <w:r>
        <w:rPr>
          <w:rFonts w:ascii="Times New Roman"/>
          <w:b w:val="false"/>
          <w:i w:val="false"/>
          <w:color w:val="000000"/>
          <w:sz w:val="28"/>
        </w:rPr>
        <w:t>
      3.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r>
        <w:br/>
      </w:r>
      <w:r>
        <w:rPr>
          <w:rFonts w:ascii="Times New Roman"/>
          <w:b w:val="false"/>
          <w:i w:val="false"/>
          <w:color w:val="000000"/>
          <w:sz w:val="28"/>
        </w:rPr>
        <w:t>
      Инспекция азаматтық құқықтық қатынастарға өз атынан түседі.</w:t>
      </w:r>
      <w:r>
        <w:br/>
      </w:r>
      <w:r>
        <w:rPr>
          <w:rFonts w:ascii="Times New Roman"/>
          <w:b w:val="false"/>
          <w:i w:val="false"/>
          <w:color w:val="000000"/>
          <w:sz w:val="28"/>
        </w:rPr>
        <w:t>
      Егер инспекция заңнамаға сәйкес мемлекеттің атынан уәкілеттенсе, ол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5. Инспекцияның құрылымы мен штаттық кестесін Қазақстан Республикасының Қоршаған орта және су ресурстары министрімен келісу арқылы Қазақстан Республикасының Қоршаған орта және су ресурстары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6. Инспекцияның толық атауы –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w:t>
      </w:r>
      <w:r>
        <w:br/>
      </w:r>
      <w:r>
        <w:rPr>
          <w:rFonts w:ascii="Times New Roman"/>
          <w:b w:val="false"/>
          <w:i w:val="false"/>
          <w:color w:val="000000"/>
          <w:sz w:val="28"/>
        </w:rPr>
        <w:t>
      Инспекцияның заңды мекенжайы: Қазақстан Республикасы, индекс 060002, Атырау қаласы, Абай көшесі, 10а үй.</w:t>
      </w:r>
      <w:r>
        <w:br/>
      </w:r>
      <w:r>
        <w:rPr>
          <w:rFonts w:ascii="Times New Roman"/>
          <w:b w:val="false"/>
          <w:i w:val="false"/>
          <w:color w:val="000000"/>
          <w:sz w:val="28"/>
        </w:rPr>
        <w:t>
</w:t>
      </w:r>
      <w:r>
        <w:rPr>
          <w:rFonts w:ascii="Times New Roman"/>
          <w:b w:val="false"/>
          <w:i w:val="false"/>
          <w:color w:val="000000"/>
          <w:sz w:val="28"/>
        </w:rPr>
        <w:t>
      7.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8. Инспекция қызметін қаржыландыру республикалық бюджет қаражаты есебінен жүзеге асырылады.</w:t>
      </w:r>
      <w:r>
        <w:br/>
      </w:r>
      <w:r>
        <w:rPr>
          <w:rFonts w:ascii="Times New Roman"/>
          <w:b w:val="false"/>
          <w:i w:val="false"/>
          <w:color w:val="000000"/>
          <w:sz w:val="28"/>
        </w:rPr>
        <w:t>
      Инспекцияға өзiнiң функциялары болып табылатын мiндеттердi орындау тұрғысында кәсiпкерлiк субъектілерiмен шарттық қатынастарға түсуге тиым салынады.</w:t>
      </w:r>
      <w:r>
        <w:br/>
      </w: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87"/>
    <w:bookmarkStart w:name="z570" w:id="88"/>
    <w:p>
      <w:pPr>
        <w:spacing w:after="0"/>
        <w:ind w:left="0"/>
        <w:jc w:val="left"/>
      </w:pPr>
      <w:r>
        <w:rPr>
          <w:rFonts w:ascii="Times New Roman"/>
          <w:b/>
          <w:i w:val="false"/>
          <w:color w:val="000000"/>
        </w:rPr>
        <w:t xml:space="preserve"> 
2. Инспекцияның негізгі міндеттері мен қызметтері</w:t>
      </w:r>
    </w:p>
    <w:bookmarkEnd w:id="88"/>
    <w:bookmarkStart w:name="z571" w:id="89"/>
    <w:p>
      <w:pPr>
        <w:spacing w:after="0"/>
        <w:ind w:left="0"/>
        <w:jc w:val="both"/>
      </w:pPr>
      <w:r>
        <w:rPr>
          <w:rFonts w:ascii="Times New Roman"/>
          <w:b w:val="false"/>
          <w:i w:val="false"/>
          <w:color w:val="000000"/>
          <w:sz w:val="28"/>
        </w:rPr>
        <w:t>
      9. Міндеті: халықтың және экономика салаларының қажеттіліктерін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бассейндік принцип негізінде гидрографиялық бассейннің су ресурстарын кешенді басқару;</w:t>
      </w:r>
      <w:r>
        <w:br/>
      </w:r>
      <w:r>
        <w:rPr>
          <w:rFonts w:ascii="Times New Roman"/>
          <w:b w:val="false"/>
          <w:i w:val="false"/>
          <w:color w:val="000000"/>
          <w:sz w:val="28"/>
        </w:rPr>
        <w:t>
</w:t>
      </w:r>
      <w:r>
        <w:rPr>
          <w:rFonts w:ascii="Times New Roman"/>
          <w:b w:val="false"/>
          <w:i w:val="false"/>
          <w:color w:val="000000"/>
          <w:sz w:val="28"/>
        </w:rPr>
        <w:t>
      2) мағыналы, адал және экологиялық орнықты суды пайдаланудың оң экономикалық әсеріне қол жеткізу мақсатында су ресурстарын пайдалану бойынша су қатынастары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3) су нысандарын қалпына келтіру және қорғау туралы бассейндік келісімдерді дайындау және іске асыру;</w:t>
      </w:r>
      <w:r>
        <w:br/>
      </w:r>
      <w:r>
        <w:rPr>
          <w:rFonts w:ascii="Times New Roman"/>
          <w:b w:val="false"/>
          <w:i w:val="false"/>
          <w:color w:val="000000"/>
          <w:sz w:val="28"/>
        </w:rPr>
        <w:t>
</w:t>
      </w:r>
      <w:r>
        <w:rPr>
          <w:rFonts w:ascii="Times New Roman"/>
          <w:b w:val="false"/>
          <w:i w:val="false"/>
          <w:color w:val="000000"/>
          <w:sz w:val="28"/>
        </w:rPr>
        <w:t>
      4) бассейндер бойынша су нысандарының мемлекеттік мониторингі мен мемлекеттік су кадастрын, мемлекеттік есебін жүргізу;</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арнайы суды пайдалануға рұқсатты беру және тоқтату;</w:t>
      </w:r>
      <w:r>
        <w:br/>
      </w:r>
      <w:r>
        <w:rPr>
          <w:rFonts w:ascii="Times New Roman"/>
          <w:b w:val="false"/>
          <w:i w:val="false"/>
          <w:color w:val="000000"/>
          <w:sz w:val="28"/>
        </w:rPr>
        <w:t>
</w:t>
      </w:r>
      <w:r>
        <w:rPr>
          <w:rFonts w:ascii="Times New Roman"/>
          <w:b w:val="false"/>
          <w:i w:val="false"/>
          <w:color w:val="000000"/>
          <w:sz w:val="28"/>
        </w:rPr>
        <w:t xml:space="preserve">
      6) келіседі: </w:t>
      </w:r>
      <w:r>
        <w:br/>
      </w:r>
      <w:r>
        <w:rPr>
          <w:rFonts w:ascii="Times New Roman"/>
          <w:b w:val="false"/>
          <w:i w:val="false"/>
          <w:color w:val="000000"/>
          <w:sz w:val="28"/>
        </w:rPr>
        <w:t>
      тиісті бассейннің су нысандарын тиімді пайдалану бойынша сәйкесті бассейнге жататын облыстардың жергілікті атқарушы органдарының жоспарларын;</w:t>
      </w:r>
      <w:r>
        <w:br/>
      </w:r>
      <w:r>
        <w:rPr>
          <w:rFonts w:ascii="Times New Roman"/>
          <w:b w:val="false"/>
          <w:i w:val="false"/>
          <w:color w:val="000000"/>
          <w:sz w:val="28"/>
        </w:rPr>
        <w:t>
      кәсіпорындардың және су жағдайына әсер ететін басқа да құрылыстарды салу орындарын анықтау бойынша ұсыныстарды;</w:t>
      </w:r>
      <w:r>
        <w:br/>
      </w:r>
      <w:r>
        <w:rPr>
          <w:rFonts w:ascii="Times New Roman"/>
          <w:b w:val="false"/>
          <w:i w:val="false"/>
          <w:color w:val="000000"/>
          <w:sz w:val="28"/>
        </w:rPr>
        <w:t>
      кәсіпорындардың және су жағдайына әсер ететін басқа да құрылыстарды салу және қайта жаңарту жобалары, жоба алдындағы құжаттамаларды;</w:t>
      </w:r>
      <w:r>
        <w:br/>
      </w:r>
      <w:r>
        <w:rPr>
          <w:rFonts w:ascii="Times New Roman"/>
          <w:b w:val="false"/>
          <w:i w:val="false"/>
          <w:color w:val="000000"/>
          <w:sz w:val="28"/>
        </w:rPr>
        <w:t>
      құрылыс, түбін тереңдету, пайдалы қазбаларды, су өсімдіктерін өндіру бойынша жарылыс жұмыстары, кабелдерді, құбырөткізгіштерді және басқа да коммуникацияларды өткізу, орманды кесу, сондай-ақ бұрғылау, ауыл шаруашылығы және су нысандарында, суды қорғау аймақтары мен белдеулерінде басқа да жұмыстарды өткізу туралы құжаттарын;</w:t>
      </w:r>
      <w:r>
        <w:br/>
      </w:r>
      <w:r>
        <w:rPr>
          <w:rFonts w:ascii="Times New Roman"/>
          <w:b w:val="false"/>
          <w:i w:val="false"/>
          <w:color w:val="000000"/>
          <w:sz w:val="28"/>
        </w:rPr>
        <w:t>
      су нысандары жағдайын сақтау, жақсарту бойынша суды пайдаланушылардың іс-шаралар жоспарын;</w:t>
      </w:r>
      <w:r>
        <w:br/>
      </w:r>
      <w:r>
        <w:rPr>
          <w:rFonts w:ascii="Times New Roman"/>
          <w:b w:val="false"/>
          <w:i w:val="false"/>
          <w:color w:val="000000"/>
          <w:sz w:val="28"/>
        </w:rPr>
        <w:t>
      су нысандары мен су шаруашылығы құрылыстары және балыққорларын өндіру жағдайын жақсартуды қамтамасыз ететін балық өсіру және мелиоративтік-техникалық іс-шараларды;</w:t>
      </w:r>
      <w:r>
        <w:br/>
      </w:r>
      <w:r>
        <w:rPr>
          <w:rFonts w:ascii="Times New Roman"/>
          <w:b w:val="false"/>
          <w:i w:val="false"/>
          <w:color w:val="000000"/>
          <w:sz w:val="28"/>
        </w:rPr>
        <w:t>
      бекітіп берілуі бойынша конкурсқа қойылатын жергілікті маңызы бар балық шаруашылығы су айдындарының және (немесе) учаскелерінің тізбесін;</w:t>
      </w:r>
      <w:r>
        <w:br/>
      </w:r>
      <w:r>
        <w:rPr>
          <w:rFonts w:ascii="Times New Roman"/>
          <w:b w:val="false"/>
          <w:i w:val="false"/>
          <w:color w:val="000000"/>
          <w:sz w:val="28"/>
        </w:rPr>
        <w:t>
      кеме жүзу режимін;</w:t>
      </w:r>
      <w:r>
        <w:br/>
      </w:r>
      <w:r>
        <w:rPr>
          <w:rFonts w:ascii="Times New Roman"/>
          <w:b w:val="false"/>
          <w:i w:val="false"/>
          <w:color w:val="000000"/>
          <w:sz w:val="28"/>
        </w:rPr>
        <w:t>
      су нысандарын оқшау және бірлесіп пайдалануға беру туралы ұсыныстарды және ондағы суды пайдалану шарттарын.</w:t>
      </w:r>
      <w:r>
        <w:br/>
      </w:r>
      <w:r>
        <w:rPr>
          <w:rFonts w:ascii="Times New Roman"/>
          <w:b w:val="false"/>
          <w:i w:val="false"/>
          <w:color w:val="000000"/>
          <w:sz w:val="28"/>
        </w:rPr>
        <w:t>
</w:t>
      </w:r>
      <w:r>
        <w:rPr>
          <w:rFonts w:ascii="Times New Roman"/>
          <w:b w:val="false"/>
          <w:i w:val="false"/>
          <w:color w:val="000000"/>
          <w:sz w:val="28"/>
        </w:rPr>
        <w:t>
      7) су жағдайына әсер ететін өндірістік, ауыл шаруашылығы және тұрғын үй-азаматтық тағайындаудағы нысандарды пайдалану бойынша мемлекеттік комиссия жұмысына, сондай-ақ табиғи және техногенді сипаттағы төтенше жағдайлардың пайда болуы нәтижесінде туындаған салдарды жою бойынша жұмыстарға қатысады;</w:t>
      </w:r>
      <w:r>
        <w:br/>
      </w:r>
      <w:r>
        <w:rPr>
          <w:rFonts w:ascii="Times New Roman"/>
          <w:b w:val="false"/>
          <w:i w:val="false"/>
          <w:color w:val="000000"/>
          <w:sz w:val="28"/>
        </w:rPr>
        <w:t>
</w:t>
      </w:r>
      <w:r>
        <w:rPr>
          <w:rFonts w:ascii="Times New Roman"/>
          <w:b w:val="false"/>
          <w:i w:val="false"/>
          <w:color w:val="000000"/>
          <w:sz w:val="28"/>
        </w:rPr>
        <w:t>
      8) тиісті бассейндер бойынша суды пайдаланушылар кесіндісінде суды пайдалану лимиттерін анықтайды;</w:t>
      </w:r>
      <w:r>
        <w:br/>
      </w:r>
      <w:r>
        <w:rPr>
          <w:rFonts w:ascii="Times New Roman"/>
          <w:b w:val="false"/>
          <w:i w:val="false"/>
          <w:color w:val="000000"/>
          <w:sz w:val="28"/>
        </w:rPr>
        <w:t>
</w:t>
      </w:r>
      <w:r>
        <w:rPr>
          <w:rFonts w:ascii="Times New Roman"/>
          <w:b w:val="false"/>
          <w:i w:val="false"/>
          <w:color w:val="000000"/>
          <w:sz w:val="28"/>
        </w:rPr>
        <w:t>
      9) арнайы суды пайдалануға рұқсат беру бойынша өтініште көрсетілген мәліметті анықтайды;</w:t>
      </w:r>
      <w:r>
        <w:br/>
      </w:r>
      <w:r>
        <w:rPr>
          <w:rFonts w:ascii="Times New Roman"/>
          <w:b w:val="false"/>
          <w:i w:val="false"/>
          <w:color w:val="000000"/>
          <w:sz w:val="28"/>
        </w:rPr>
        <w:t>
</w:t>
      </w:r>
      <w:r>
        <w:rPr>
          <w:rFonts w:ascii="Times New Roman"/>
          <w:b w:val="false"/>
          <w:i w:val="false"/>
          <w:color w:val="000000"/>
          <w:sz w:val="28"/>
        </w:rPr>
        <w:t>
      10) оқшауланған немесе бірлесіп пайдалануда су нысандарын беру бойынша конкурсты ұйымдастыруға және өткізуге қатысады;</w:t>
      </w:r>
      <w:r>
        <w:br/>
      </w:r>
      <w:r>
        <w:rPr>
          <w:rFonts w:ascii="Times New Roman"/>
          <w:b w:val="false"/>
          <w:i w:val="false"/>
          <w:color w:val="000000"/>
          <w:sz w:val="28"/>
        </w:rPr>
        <w:t>
</w:t>
      </w:r>
      <w:r>
        <w:rPr>
          <w:rFonts w:ascii="Times New Roman"/>
          <w:b w:val="false"/>
          <w:i w:val="false"/>
          <w:color w:val="000000"/>
          <w:sz w:val="28"/>
        </w:rPr>
        <w:t>
      11) жер асты су қорларын бекітуге қатысады;</w:t>
      </w:r>
      <w:r>
        <w:br/>
      </w:r>
      <w:r>
        <w:rPr>
          <w:rFonts w:ascii="Times New Roman"/>
          <w:b w:val="false"/>
          <w:i w:val="false"/>
          <w:color w:val="000000"/>
          <w:sz w:val="28"/>
        </w:rPr>
        <w:t>
</w:t>
      </w:r>
      <w:r>
        <w:rPr>
          <w:rFonts w:ascii="Times New Roman"/>
          <w:b w:val="false"/>
          <w:i w:val="false"/>
          <w:color w:val="000000"/>
          <w:sz w:val="28"/>
        </w:rPr>
        <w:t>
      12) су нысандары мен су шаруашылығы құрылыстарын пайдалану ережелерін, тиісті бассейннің суларын кешенді пайдалану және қорғау сұлбасын келіседі;</w:t>
      </w:r>
      <w:r>
        <w:br/>
      </w:r>
      <w:r>
        <w:rPr>
          <w:rFonts w:ascii="Times New Roman"/>
          <w:b w:val="false"/>
          <w:i w:val="false"/>
          <w:color w:val="000000"/>
          <w:sz w:val="28"/>
        </w:rPr>
        <w:t>
</w:t>
      </w:r>
      <w:r>
        <w:rPr>
          <w:rFonts w:ascii="Times New Roman"/>
          <w:b w:val="false"/>
          <w:i w:val="false"/>
          <w:color w:val="000000"/>
          <w:sz w:val="28"/>
        </w:rPr>
        <w:t>
      13) тиісті бассейн бойынша су шаруашылығы баланстарын әзірлеуге қатысады;</w:t>
      </w:r>
      <w:r>
        <w:br/>
      </w:r>
      <w:r>
        <w:rPr>
          <w:rFonts w:ascii="Times New Roman"/>
          <w:b w:val="false"/>
          <w:i w:val="false"/>
          <w:color w:val="000000"/>
          <w:sz w:val="28"/>
        </w:rPr>
        <w:t>
</w:t>
      </w:r>
      <w:r>
        <w:rPr>
          <w:rFonts w:ascii="Times New Roman"/>
          <w:b w:val="false"/>
          <w:i w:val="false"/>
          <w:color w:val="000000"/>
          <w:sz w:val="28"/>
        </w:rPr>
        <w:t>
      14) су жағдайы мен сапасын жақсарту бойынша қабылданған шаралар туралы су қорын тиімді пайдалану және қорғау жөнінде өткізілген жұмыстар туралы халыққа ақпарат беру;</w:t>
      </w:r>
      <w:r>
        <w:br/>
      </w:r>
      <w:r>
        <w:rPr>
          <w:rFonts w:ascii="Times New Roman"/>
          <w:b w:val="false"/>
          <w:i w:val="false"/>
          <w:color w:val="000000"/>
          <w:sz w:val="28"/>
        </w:rPr>
        <w:t>
</w:t>
      </w:r>
      <w:r>
        <w:rPr>
          <w:rFonts w:ascii="Times New Roman"/>
          <w:b w:val="false"/>
          <w:i w:val="false"/>
          <w:color w:val="000000"/>
          <w:sz w:val="28"/>
        </w:rPr>
        <w:t>
      15) тиісті бассейнге жататын облыстардың жергілікті атқарушы органдарымен және басқа да мүдделі мемлекеттік органдармен сумен қамту және су тарту, су қорын пайдалану және қорғау мәселелері бойынша өзара қарым-қатынас жасайды;</w:t>
      </w:r>
      <w:r>
        <w:br/>
      </w:r>
      <w:r>
        <w:rPr>
          <w:rFonts w:ascii="Times New Roman"/>
          <w:b w:val="false"/>
          <w:i w:val="false"/>
          <w:color w:val="000000"/>
          <w:sz w:val="28"/>
        </w:rPr>
        <w:t>
</w:t>
      </w:r>
      <w:r>
        <w:rPr>
          <w:rFonts w:ascii="Times New Roman"/>
          <w:b w:val="false"/>
          <w:i w:val="false"/>
          <w:color w:val="000000"/>
          <w:sz w:val="28"/>
        </w:rPr>
        <w:t>
      16) су қорын тиімді пайдалану және қорғау ісінде халықты ақпараттандыру және тәрбиелеу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17) арнайы суды пайдалану құқығын жүзеге асыратын жеке және заңды тұлғалармен суды алу немесе бұру бойынша құрылыстарда немесе қондырғыларда орнатылатын суды есептеу құралдарына пломба қояды және тіркейді;</w:t>
      </w:r>
      <w:r>
        <w:br/>
      </w:r>
      <w:r>
        <w:rPr>
          <w:rFonts w:ascii="Times New Roman"/>
          <w:b w:val="false"/>
          <w:i w:val="false"/>
          <w:color w:val="000000"/>
          <w:sz w:val="28"/>
        </w:rPr>
        <w:t>
</w:t>
      </w:r>
      <w:r>
        <w:rPr>
          <w:rFonts w:ascii="Times New Roman"/>
          <w:b w:val="false"/>
          <w:i w:val="false"/>
          <w:color w:val="000000"/>
          <w:sz w:val="28"/>
        </w:rPr>
        <w:t>
      18) салық органдарына бергенге дейін жер үсті көздерінен су ресурстарын пайдалануға төлем бойынша салық есептерін куәландыруды жүзеге асырады;</w:t>
      </w:r>
      <w:r>
        <w:br/>
      </w:r>
      <w:r>
        <w:rPr>
          <w:rFonts w:ascii="Times New Roman"/>
          <w:b w:val="false"/>
          <w:i w:val="false"/>
          <w:color w:val="000000"/>
          <w:sz w:val="28"/>
        </w:rPr>
        <w:t>
</w:t>
      </w:r>
      <w:r>
        <w:rPr>
          <w:rFonts w:ascii="Times New Roman"/>
          <w:b w:val="false"/>
          <w:i w:val="false"/>
          <w:color w:val="000000"/>
          <w:sz w:val="28"/>
        </w:rPr>
        <w:t>
      19) бассейндік кеңес жұмысын, бассейннің аумағында су қорын пайдалану және қорғау мәселелері бойынша бассейндік кеңес мүшелерімен кеңес беруді ұйымдастырады, бассейндік кеңеспен дайындалған ұсыныстарды талдайды, оларды іске асыру бойынша шараларды жүзеге асырады, суды пайдаланушылар мен мүдделі мемлекеттік органдарға бассейндік кеңестің ұсыныстарын жеткізеді.</w:t>
      </w:r>
      <w:r>
        <w:br/>
      </w:r>
      <w:r>
        <w:rPr>
          <w:rFonts w:ascii="Times New Roman"/>
          <w:b w:val="false"/>
          <w:i w:val="false"/>
          <w:color w:val="000000"/>
          <w:sz w:val="28"/>
        </w:rPr>
        <w:t>
</w:t>
      </w:r>
      <w:r>
        <w:rPr>
          <w:rFonts w:ascii="Times New Roman"/>
          <w:b w:val="false"/>
          <w:i w:val="false"/>
          <w:color w:val="000000"/>
          <w:sz w:val="28"/>
        </w:rPr>
        <w:t>
      20) облысаралық және өңіраралық су нысандары бойынша су алу және суды бөлу жоспарларын әзірлейді.</w:t>
      </w:r>
      <w:r>
        <w:br/>
      </w:r>
      <w:r>
        <w:rPr>
          <w:rFonts w:ascii="Times New Roman"/>
          <w:b w:val="false"/>
          <w:i w:val="false"/>
          <w:color w:val="000000"/>
          <w:sz w:val="28"/>
        </w:rPr>
        <w:t>
</w:t>
      </w:r>
      <w:r>
        <w:rPr>
          <w:rFonts w:ascii="Times New Roman"/>
          <w:b w:val="false"/>
          <w:i w:val="false"/>
          <w:color w:val="000000"/>
          <w:sz w:val="28"/>
        </w:rPr>
        <w:t>
      10. Міндеті: су қорын пайдалану және қорғау саласында мемлекеттік бақылау жүргізуді ұйымдастырады.</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жеке және заңды тұлғалармен сақтауын, су қорын пайдалану және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салааралық және облысаралық маңызы бар ірі су қоймаларын, бірлесіп пайдаланудағы су қоймаларының жұмыс режиміне бақылауды жүзеге асырады;</w:t>
      </w:r>
      <w:r>
        <w:br/>
      </w:r>
      <w:r>
        <w:rPr>
          <w:rFonts w:ascii="Times New Roman"/>
          <w:b w:val="false"/>
          <w:i w:val="false"/>
          <w:color w:val="000000"/>
          <w:sz w:val="28"/>
        </w:rPr>
        <w:t>
</w:t>
      </w:r>
      <w:r>
        <w:rPr>
          <w:rFonts w:ascii="Times New Roman"/>
          <w:b w:val="false"/>
          <w:i w:val="false"/>
          <w:color w:val="000000"/>
          <w:sz w:val="28"/>
        </w:rPr>
        <w:t>
      3) оқшауланған немесе бірлесіп пайдалануға берілген су нысандарын пайдалануда белгіленген су сервитуттарын жеке және заңды тұлғалармен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облысаралық және өңіраралық су нысандары бойынша суды алуды және суды бөлуді сақтауға бақылау жасайды;</w:t>
      </w:r>
      <w:r>
        <w:br/>
      </w:r>
      <w:r>
        <w:rPr>
          <w:rFonts w:ascii="Times New Roman"/>
          <w:b w:val="false"/>
          <w:i w:val="false"/>
          <w:color w:val="000000"/>
          <w:sz w:val="28"/>
        </w:rPr>
        <w:t>
</w:t>
      </w:r>
      <w:r>
        <w:rPr>
          <w:rFonts w:ascii="Times New Roman"/>
          <w:b w:val="false"/>
          <w:i w:val="false"/>
          <w:color w:val="000000"/>
          <w:sz w:val="28"/>
        </w:rPr>
        <w:t>
      5) су қорғау аймақтары мен белдеулерінің шекараларын сақтауға, олардағы шаруашылық қызметінің белгіленген режимін және ерекше қорғалатын су нысандарына бақылауды жүзеге асырады;</w:t>
      </w:r>
      <w:r>
        <w:br/>
      </w:r>
      <w:r>
        <w:rPr>
          <w:rFonts w:ascii="Times New Roman"/>
          <w:b w:val="false"/>
          <w:i w:val="false"/>
          <w:color w:val="000000"/>
          <w:sz w:val="28"/>
        </w:rPr>
        <w:t>
</w:t>
      </w:r>
      <w:r>
        <w:rPr>
          <w:rFonts w:ascii="Times New Roman"/>
          <w:b w:val="false"/>
          <w:i w:val="false"/>
          <w:color w:val="000000"/>
          <w:sz w:val="28"/>
        </w:rPr>
        <w:t>
      6) су нысандары бойынша суды тұтыну және суды бұру лимиттерін, белгіленген нормалар мен ережелерді, сондай-ақ суды пайдалану режимін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жүйелері мен су қоймалары, су тоған құрылыстарын пайдалану ережелерін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8) су нысандарынан алынатын және оларға тасталатын су көлеміне алғашқы есепті жүргізу анықтылығына, су бұру және тұтыну есебі үшін жабдықтар мен аппаратураларды мемлекеттік аттестациядан өту мерзімдерін сақтауға және жарамдылық жағдайын бақылауды, суды пайдаланушылармен есеп берудің белгіленген мерзімдерін сақтауды жүзеге асырады;</w:t>
      </w:r>
      <w:r>
        <w:br/>
      </w:r>
      <w:r>
        <w:rPr>
          <w:rFonts w:ascii="Times New Roman"/>
          <w:b w:val="false"/>
          <w:i w:val="false"/>
          <w:color w:val="000000"/>
          <w:sz w:val="28"/>
        </w:rPr>
        <w:t>
</w:t>
      </w:r>
      <w:r>
        <w:rPr>
          <w:rFonts w:ascii="Times New Roman"/>
          <w:b w:val="false"/>
          <w:i w:val="false"/>
          <w:color w:val="000000"/>
          <w:sz w:val="28"/>
        </w:rPr>
        <w:t>
      9) арнайы суды пайдалануға белгіленген талаптары мен шарттарын жеке және заңды тұлғалармен орындауға, сондай-ақ суға зиян әсер етуге қарсы күрес бойынша іс-шаралардың орындалуына бақылауды жүзеге асырады (су тасу, су басу, су тасқыны, жағалауды бұзу және басқа да зиян құбылыстар);</w:t>
      </w:r>
      <w:r>
        <w:br/>
      </w:r>
      <w:r>
        <w:rPr>
          <w:rFonts w:ascii="Times New Roman"/>
          <w:b w:val="false"/>
          <w:i w:val="false"/>
          <w:color w:val="000000"/>
          <w:sz w:val="28"/>
        </w:rPr>
        <w:t>
</w:t>
      </w:r>
      <w:r>
        <w:rPr>
          <w:rFonts w:ascii="Times New Roman"/>
          <w:b w:val="false"/>
          <w:i w:val="false"/>
          <w:color w:val="000000"/>
          <w:sz w:val="28"/>
        </w:rPr>
        <w:t>
      10) су нысандарын оқшау және бірлесіп пайдалануға беру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су нысандарын пайдалану және қорғау жағынан жер асты және жер үсті суларына мемлекеттік есепті жүзеге асыру және су нысандарының мемлекеттік мониторингін жүргізу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12) белгіленген тәртіпте бекітілген жобалау құжаттамасының болуына және су нысандарын пайдалану және қорғаумен, оларды салуға, қайта жаңартуға, суды қорғау аймақтары және белдеулерімен байланысты қызметі және экономика салаларының нысандарын техникалық қайта жабдықтау сәйкестілігін бақылауды жүзеге асырады;</w:t>
      </w:r>
      <w:r>
        <w:br/>
      </w:r>
      <w:r>
        <w:rPr>
          <w:rFonts w:ascii="Times New Roman"/>
          <w:b w:val="false"/>
          <w:i w:val="false"/>
          <w:color w:val="000000"/>
          <w:sz w:val="28"/>
        </w:rPr>
        <w:t>
</w:t>
      </w:r>
      <w:r>
        <w:rPr>
          <w:rFonts w:ascii="Times New Roman"/>
          <w:b w:val="false"/>
          <w:i w:val="false"/>
          <w:color w:val="000000"/>
          <w:sz w:val="28"/>
        </w:rPr>
        <w:t>
      13) су нысандарын өз еркімен пайдалануды, су нысандарының суды қорғау аймақтары мен белдеулерінің аумағында өз еркімен құрылыс жүргізуін болдырмауға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14) үлесті суды тұтынуды төмендету бойынша іс-шаралар, суды тиімді пайдалану және қорғау саласында алдыңғы қатарлы тәжірибесін, ғылым мен техникаға қол жеткізуді кәсіпорындарда, мекемелерде және ұйымдарда енгізуге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белгіленген заңнамалық тәртіпте су қорын пайдалану және қорғау, сумен қамту және су тарту саласында белгіленген нормаларын және ережелерін бұзумен жүзеге асырылған су жағдайына әсер ететін су шаруашылығы және басқа да нысандарды қаржыландыру, жобалау және құрылысын тоқтату туралы талаптарды қояды;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су заңнамаларын бұзу туралы материалдарды Қазақстан Республикасы заңдарына сәйкес айыптыларды тарту үшін құқық қорғау органдарына және сотқа тапсырады;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су заңнамаларын бұзған жағдайда мемлекетке келтірілген шығынды өтеу туралы арызды сотқа 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заңдарымен белгіленген құзіреті шегінде әкімшілік құқық бұзушылықтар туралы істер бойынша өндірісті жүзеге асырады.</w:t>
      </w:r>
    </w:p>
    <w:bookmarkEnd w:id="89"/>
    <w:bookmarkStart w:name="z612" w:id="90"/>
    <w:p>
      <w:pPr>
        <w:spacing w:after="0"/>
        <w:ind w:left="0"/>
        <w:jc w:val="left"/>
      </w:pPr>
      <w:r>
        <w:rPr>
          <w:rFonts w:ascii="Times New Roman"/>
          <w:b/>
          <w:i w:val="false"/>
          <w:color w:val="000000"/>
        </w:rPr>
        <w:t xml:space="preserve"> 
3. Инспекцияның құқықтары</w:t>
      </w:r>
    </w:p>
    <w:bookmarkEnd w:id="90"/>
    <w:bookmarkStart w:name="z613" w:id="91"/>
    <w:p>
      <w:pPr>
        <w:spacing w:after="0"/>
        <w:ind w:left="0"/>
        <w:jc w:val="both"/>
      </w:pPr>
      <w:r>
        <w:rPr>
          <w:rFonts w:ascii="Times New Roman"/>
          <w:b w:val="false"/>
          <w:i w:val="false"/>
          <w:color w:val="000000"/>
          <w:sz w:val="28"/>
        </w:rPr>
        <w:t>
      11. Инспекцияның өз өкілеттігі шегінде құқығы бар: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белгіленген тәртіппен жеке, лауазымды және заңды тұлғалардан су ресурстарын пайдалану мен қорғаудың жай-күйін анықтауға қажетті мәліметтерді, соның ішінде зертханалық талдау деректерін алуға;</w:t>
      </w:r>
      <w:r>
        <w:br/>
      </w:r>
      <w:r>
        <w:rPr>
          <w:rFonts w:ascii="Times New Roman"/>
          <w:b w:val="false"/>
          <w:i w:val="false"/>
          <w:color w:val="000000"/>
          <w:sz w:val="28"/>
        </w:rPr>
        <w:t>
</w:t>
      </w:r>
      <w:r>
        <w:rPr>
          <w:rFonts w:ascii="Times New Roman"/>
          <w:b w:val="false"/>
          <w:i w:val="false"/>
          <w:color w:val="000000"/>
          <w:sz w:val="28"/>
        </w:rPr>
        <w:t>
      2) су қорын пайдалану мен қорғау саласындағы қатынастарды реттейтің заңнамалық және өзге де нормативтiк құқықтық актiлердiң жобаларын әзiрлеу жөнiнде ұсыныстар енгiзуге құқығы бар;</w:t>
      </w:r>
      <w:r>
        <w:br/>
      </w:r>
      <w:r>
        <w:rPr>
          <w:rFonts w:ascii="Times New Roman"/>
          <w:b w:val="false"/>
          <w:i w:val="false"/>
          <w:color w:val="000000"/>
          <w:sz w:val="28"/>
        </w:rPr>
        <w:t>
</w:t>
      </w:r>
      <w:r>
        <w:rPr>
          <w:rFonts w:ascii="Times New Roman"/>
          <w:b w:val="false"/>
          <w:i w:val="false"/>
          <w:color w:val="000000"/>
          <w:sz w:val="28"/>
        </w:rPr>
        <w:t>
      3) кінәлі тұлғаларға Қазақстан Республикасының су заңнамасын бұзу арқылы келтірілген залалды өтеу туралы талап қоюға.</w:t>
      </w:r>
    </w:p>
    <w:bookmarkEnd w:id="91"/>
    <w:bookmarkStart w:name="z617" w:id="92"/>
    <w:p>
      <w:pPr>
        <w:spacing w:after="0"/>
        <w:ind w:left="0"/>
        <w:jc w:val="left"/>
      </w:pPr>
      <w:r>
        <w:rPr>
          <w:rFonts w:ascii="Times New Roman"/>
          <w:b/>
          <w:i w:val="false"/>
          <w:color w:val="000000"/>
        </w:rPr>
        <w:t xml:space="preserve"> 
4. Инспекцияның мүлкi</w:t>
      </w:r>
    </w:p>
    <w:bookmarkEnd w:id="92"/>
    <w:bookmarkStart w:name="z618" w:id="93"/>
    <w:p>
      <w:pPr>
        <w:spacing w:after="0"/>
        <w:ind w:left="0"/>
        <w:jc w:val="both"/>
      </w:pPr>
      <w:r>
        <w:rPr>
          <w:rFonts w:ascii="Times New Roman"/>
          <w:b w:val="false"/>
          <w:i w:val="false"/>
          <w:color w:val="000000"/>
          <w:sz w:val="28"/>
        </w:rPr>
        <w:t>
      12. Инспекцияның жедел басқару құқығында заңнамамен қарастырылған жағдайда жекелеген мүлкі болады.</w:t>
      </w:r>
      <w:r>
        <w:br/>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13.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14. Инспекция өзіне бекiтілiп берілген мүлiктi өз еркімен иеліктен шығаруға немесе оған өзге де тәсілмен билік етуге құқылы емес.</w:t>
      </w:r>
    </w:p>
    <w:bookmarkEnd w:id="93"/>
    <w:bookmarkStart w:name="z621" w:id="94"/>
    <w:p>
      <w:pPr>
        <w:spacing w:after="0"/>
        <w:ind w:left="0"/>
        <w:jc w:val="left"/>
      </w:pPr>
      <w:r>
        <w:rPr>
          <w:rFonts w:ascii="Times New Roman"/>
          <w:b/>
          <w:i w:val="false"/>
          <w:color w:val="000000"/>
        </w:rPr>
        <w:t xml:space="preserve"> 
5. Инспекцияның қызметiн ұйымдастыру</w:t>
      </w:r>
    </w:p>
    <w:bookmarkEnd w:id="94"/>
    <w:bookmarkStart w:name="z622" w:id="95"/>
    <w:p>
      <w:pPr>
        <w:spacing w:after="0"/>
        <w:ind w:left="0"/>
        <w:jc w:val="both"/>
      </w:pPr>
      <w:r>
        <w:rPr>
          <w:rFonts w:ascii="Times New Roman"/>
          <w:b w:val="false"/>
          <w:i w:val="false"/>
          <w:color w:val="000000"/>
          <w:sz w:val="28"/>
        </w:rPr>
        <w:t>
      15. Қазақстан Республикасының Қоршаған орта және су ресурстары министрімен келісу арқылы Жауапты хатшымен қызметіне тағайындалатын және қызметінен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16. Инспекция басшысының орынбасарлары Жауапты хатшымен қызметтеріне тағайындалады және қызметтерінен босатылады.</w:t>
      </w:r>
      <w:r>
        <w:br/>
      </w:r>
      <w:r>
        <w:rPr>
          <w:rFonts w:ascii="Times New Roman"/>
          <w:b w:val="false"/>
          <w:i w:val="false"/>
          <w:color w:val="000000"/>
          <w:sz w:val="28"/>
        </w:rPr>
        <w:t>
</w:t>
      </w:r>
      <w:r>
        <w:rPr>
          <w:rFonts w:ascii="Times New Roman"/>
          <w:b w:val="false"/>
          <w:i w:val="false"/>
          <w:color w:val="000000"/>
          <w:sz w:val="28"/>
        </w:rPr>
        <w:t>
      17.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18. Инспекция атынан жолданған құжаттар басшысымен немесе құзіреті шегінде оның орынбасарларымен қол қойылады. Басшы болмаған жағдайда оны ауыстыратын тұлға құжаттарға қол қояды.</w:t>
      </w:r>
      <w:r>
        <w:br/>
      </w:r>
      <w:r>
        <w:rPr>
          <w:rFonts w:ascii="Times New Roman"/>
          <w:b w:val="false"/>
          <w:i w:val="false"/>
          <w:color w:val="000000"/>
          <w:sz w:val="28"/>
        </w:rPr>
        <w:t>
</w:t>
      </w:r>
      <w:r>
        <w:rPr>
          <w:rFonts w:ascii="Times New Roman"/>
          <w:b w:val="false"/>
          <w:i w:val="false"/>
          <w:color w:val="000000"/>
          <w:sz w:val="28"/>
        </w:rPr>
        <w:t>
      Басшы болмаған уақытта инспекция қызметіне жалпы басшылықты жүктелген міндеттерді орындауға және өз қызметтерін жүзеге асыруға жеке жауапкершілікті атқару оның орынбасарларының біреуіне жүктеледі.</w:t>
      </w:r>
      <w:r>
        <w:br/>
      </w:r>
      <w:r>
        <w:rPr>
          <w:rFonts w:ascii="Times New Roman"/>
          <w:b w:val="false"/>
          <w:i w:val="false"/>
          <w:color w:val="000000"/>
          <w:sz w:val="28"/>
        </w:rPr>
        <w:t>
</w:t>
      </w:r>
      <w:r>
        <w:rPr>
          <w:rFonts w:ascii="Times New Roman"/>
          <w:b w:val="false"/>
          <w:i w:val="false"/>
          <w:color w:val="000000"/>
          <w:sz w:val="28"/>
        </w:rPr>
        <w:t>
      Басшы және оның орынбасарлары болмаған жағдайда басшының міндеті Комитеттің қызметкерлерінің біреуіне немесе инспекция бөлімінің басшысына Қазақстан Республикасының заңнамаларымен белгіленген тәртіпте жүктеледі.</w:t>
      </w:r>
      <w:r>
        <w:br/>
      </w:r>
      <w:r>
        <w:rPr>
          <w:rFonts w:ascii="Times New Roman"/>
          <w:b w:val="false"/>
          <w:i w:val="false"/>
          <w:color w:val="000000"/>
          <w:sz w:val="28"/>
        </w:rPr>
        <w:t>
</w:t>
      </w:r>
      <w:r>
        <w:rPr>
          <w:rFonts w:ascii="Times New Roman"/>
          <w:b w:val="false"/>
          <w:i w:val="false"/>
          <w:color w:val="000000"/>
          <w:sz w:val="28"/>
        </w:rPr>
        <w:t>
      19. Осы мақсаттарда басшы:</w:t>
      </w:r>
      <w:r>
        <w:br/>
      </w:r>
      <w:r>
        <w:rPr>
          <w:rFonts w:ascii="Times New Roman"/>
          <w:b w:val="false"/>
          <w:i w:val="false"/>
          <w:color w:val="000000"/>
          <w:sz w:val="28"/>
        </w:rPr>
        <w:t>
</w:t>
      </w:r>
      <w:r>
        <w:rPr>
          <w:rFonts w:ascii="Times New Roman"/>
          <w:b w:val="false"/>
          <w:i w:val="false"/>
          <w:color w:val="000000"/>
          <w:sz w:val="28"/>
        </w:rPr>
        <w:t>
      1) өз құзіреті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r>
        <w:br/>
      </w:r>
      <w:r>
        <w:rPr>
          <w:rFonts w:ascii="Times New Roman"/>
          <w:b w:val="false"/>
          <w:i w:val="false"/>
          <w:color w:val="000000"/>
          <w:sz w:val="28"/>
        </w:rPr>
        <w:t>
</w:t>
      </w: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r>
        <w:br/>
      </w:r>
      <w:r>
        <w:rPr>
          <w:rFonts w:ascii="Times New Roman"/>
          <w:b w:val="false"/>
          <w:i w:val="false"/>
          <w:color w:val="000000"/>
          <w:sz w:val="28"/>
        </w:rPr>
        <w:t>
</w:t>
      </w:r>
      <w:r>
        <w:rPr>
          <w:rFonts w:ascii="Times New Roman"/>
          <w:b w:val="false"/>
          <w:i w:val="false"/>
          <w:color w:val="000000"/>
          <w:sz w:val="28"/>
        </w:rPr>
        <w:t>
      4) заңмен белгіленген тәртіпте инспекция қызметкерлеріне тәртіптік жаза қолдану және көтермелеу жөнінде шаралар қолданады;</w:t>
      </w:r>
      <w:r>
        <w:br/>
      </w:r>
      <w:r>
        <w:rPr>
          <w:rFonts w:ascii="Times New Roman"/>
          <w:b w:val="false"/>
          <w:i w:val="false"/>
          <w:color w:val="000000"/>
          <w:sz w:val="28"/>
        </w:rPr>
        <w:t>
</w:t>
      </w:r>
      <w:r>
        <w:rPr>
          <w:rFonts w:ascii="Times New Roman"/>
          <w:b w:val="false"/>
          <w:i w:val="false"/>
          <w:color w:val="000000"/>
          <w:sz w:val="28"/>
        </w:rPr>
        <w:t>
      5) өз құзіреті шегінде инспекция қызметкерлерін іссапарға жіберу, еңбек демалысын беру, дайындау (қайта даярлау), біліктілікті арттыру мәселелерін шешеді;</w:t>
      </w:r>
      <w:r>
        <w:br/>
      </w:r>
      <w:r>
        <w:rPr>
          <w:rFonts w:ascii="Times New Roman"/>
          <w:b w:val="false"/>
          <w:i w:val="false"/>
          <w:color w:val="000000"/>
          <w:sz w:val="28"/>
        </w:rPr>
        <w:t>
</w:t>
      </w:r>
      <w:r>
        <w:rPr>
          <w:rFonts w:ascii="Times New Roman"/>
          <w:b w:val="false"/>
          <w:i w:val="false"/>
          <w:color w:val="000000"/>
          <w:sz w:val="28"/>
        </w:rPr>
        <w:t>
      6) өз құзіреті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20. Басшының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құрылымдық бөлімшелердің қызметін үйлестіреді;</w:t>
      </w:r>
      <w:r>
        <w:br/>
      </w:r>
      <w:r>
        <w:rPr>
          <w:rFonts w:ascii="Times New Roman"/>
          <w:b w:val="false"/>
          <w:i w:val="false"/>
          <w:color w:val="000000"/>
          <w:sz w:val="28"/>
        </w:rPr>
        <w:t>
</w:t>
      </w:r>
      <w:r>
        <w:rPr>
          <w:rFonts w:ascii="Times New Roman"/>
          <w:b w:val="false"/>
          <w:i w:val="false"/>
          <w:color w:val="000000"/>
          <w:sz w:val="28"/>
        </w:rPr>
        <w:t>
      2) басшы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басшы жүктеген өзге де функцияларды жүзеге асырады</w:t>
      </w:r>
    </w:p>
    <w:bookmarkEnd w:id="95"/>
    <w:bookmarkStart w:name="z640" w:id="96"/>
    <w:p>
      <w:pPr>
        <w:spacing w:after="0"/>
        <w:ind w:left="0"/>
        <w:jc w:val="left"/>
      </w:pPr>
      <w:r>
        <w:rPr>
          <w:rFonts w:ascii="Times New Roman"/>
          <w:b/>
          <w:i w:val="false"/>
          <w:color w:val="000000"/>
        </w:rPr>
        <w:t xml:space="preserve"> 
6. Инспекцияны қайта ұйымдастыру және тарату</w:t>
      </w:r>
    </w:p>
    <w:bookmarkEnd w:id="96"/>
    <w:bookmarkStart w:name="z641" w:id="97"/>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заңнамасына сәйкес жүзеге асырылады.</w:t>
      </w:r>
    </w:p>
    <w:bookmarkEnd w:id="97"/>
    <w:bookmarkStart w:name="z642"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27 қаңтардағы </w:t>
      </w:r>
      <w:r>
        <w:br/>
      </w:r>
      <w:r>
        <w:rPr>
          <w:rFonts w:ascii="Times New Roman"/>
          <w:b w:val="false"/>
          <w:i w:val="false"/>
          <w:color w:val="000000"/>
          <w:sz w:val="28"/>
        </w:rPr>
        <w:t xml:space="preserve">
№ 18-Ө бұйрығымен бекітілген   </w:t>
      </w:r>
    </w:p>
    <w:bookmarkEnd w:id="98"/>
    <w:bookmarkStart w:name="z643" w:id="99"/>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Шу-Талас бассейндік</w:t>
      </w:r>
      <w:r>
        <w:br/>
      </w:r>
      <w:r>
        <w:rPr>
          <w:rFonts w:ascii="Times New Roman"/>
          <w:b/>
          <w:i w:val="false"/>
          <w:color w:val="000000"/>
        </w:rPr>
        <w:t>
инспекциясы» республикалық мемлекеттік мекемесі туралы ЕРЕЖЕ</w:t>
      </w:r>
    </w:p>
    <w:bookmarkEnd w:id="99"/>
    <w:bookmarkStart w:name="z644" w:id="100"/>
    <w:p>
      <w:pPr>
        <w:spacing w:after="0"/>
        <w:ind w:left="0"/>
        <w:jc w:val="left"/>
      </w:pPr>
      <w:r>
        <w:rPr>
          <w:rFonts w:ascii="Times New Roman"/>
          <w:b/>
          <w:i w:val="false"/>
          <w:color w:val="000000"/>
        </w:rPr>
        <w:t xml:space="preserve"> 
1. Жалпы ережелер</w:t>
      </w:r>
    </w:p>
    <w:bookmarkEnd w:id="100"/>
    <w:bookmarkStart w:name="z645" w:id="101"/>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атқаратын Қазақстан Республикасы Қоршаған орта және су ресурстары министрлігі Су ресурстары комитетінің (бұдан әрі – Комитет) 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құзіреті шегінде су қорын пайдалануды реттеу және қорғау саласын іске асыру және бақылау функцияларын бекітілген аумақтың шегінде жүргізеді.</w:t>
      </w:r>
      <w:r>
        <w:br/>
      </w:r>
      <w:r>
        <w:rPr>
          <w:rFonts w:ascii="Times New Roman"/>
          <w:b w:val="false"/>
          <w:i w:val="false"/>
          <w:color w:val="000000"/>
          <w:sz w:val="28"/>
        </w:rPr>
        <w:t>
</w:t>
      </w:r>
      <w:r>
        <w:rPr>
          <w:rFonts w:ascii="Times New Roman"/>
          <w:b w:val="false"/>
          <w:i w:val="false"/>
          <w:color w:val="000000"/>
          <w:sz w:val="28"/>
        </w:rPr>
        <w:t>
      3.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мөртаңбалары,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r>
        <w:br/>
      </w:r>
      <w:r>
        <w:rPr>
          <w:rFonts w:ascii="Times New Roman"/>
          <w:b w:val="false"/>
          <w:i w:val="false"/>
          <w:color w:val="000000"/>
          <w:sz w:val="28"/>
        </w:rPr>
        <w:t>
      Инспекция азаматтық құқықтық қатынастарға өз атынан түседі.</w:t>
      </w:r>
      <w:r>
        <w:br/>
      </w:r>
      <w:r>
        <w:rPr>
          <w:rFonts w:ascii="Times New Roman"/>
          <w:b w:val="false"/>
          <w:i w:val="false"/>
          <w:color w:val="000000"/>
          <w:sz w:val="28"/>
        </w:rPr>
        <w:t>
      Егер инспекция заңнамаға сәйкес мемлекеттің атынан уәкілеттенсе, ол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5. Инспекцияның құрылымы мен штаттық кестесін Қазақстан Республикасының Қоршаған орта және су ресурстары министрімен келісу арқылы Қазақстан Республикасының Қоршаған орта және су ресурстары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6. Инспекцияның толық атауы –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w:t>
      </w:r>
      <w:r>
        <w:br/>
      </w:r>
      <w:r>
        <w:rPr>
          <w:rFonts w:ascii="Times New Roman"/>
          <w:b w:val="false"/>
          <w:i w:val="false"/>
          <w:color w:val="000000"/>
          <w:sz w:val="28"/>
        </w:rPr>
        <w:t>
      Инспекцияның заңды мекен-жайы: Қазақстан Республикасы, индекс 080000, Тараз қаласы, Сүлейменов көшесі, 15 үй.</w:t>
      </w:r>
      <w:r>
        <w:br/>
      </w:r>
      <w:r>
        <w:rPr>
          <w:rFonts w:ascii="Times New Roman"/>
          <w:b w:val="false"/>
          <w:i w:val="false"/>
          <w:color w:val="000000"/>
          <w:sz w:val="28"/>
        </w:rPr>
        <w:t>
</w:t>
      </w:r>
      <w:r>
        <w:rPr>
          <w:rFonts w:ascii="Times New Roman"/>
          <w:b w:val="false"/>
          <w:i w:val="false"/>
          <w:color w:val="000000"/>
          <w:sz w:val="28"/>
        </w:rPr>
        <w:t>
      7.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8. Инспекция қызметін қаржыландыру республикалық бюджет қаражатынан жүзеге асырылады.</w:t>
      </w:r>
      <w:r>
        <w:br/>
      </w:r>
      <w:r>
        <w:rPr>
          <w:rFonts w:ascii="Times New Roman"/>
          <w:b w:val="false"/>
          <w:i w:val="false"/>
          <w:color w:val="000000"/>
          <w:sz w:val="28"/>
        </w:rPr>
        <w:t>
      Инспекция өзiнiң функциялары болып табылатын мiндеттердi орындау тұрғысында кәсiпкерлiк субъектілерiмен шарттық қатынастарға түсуге тиым салынады.</w:t>
      </w:r>
      <w:r>
        <w:br/>
      </w: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101"/>
    <w:bookmarkStart w:name="z653" w:id="102"/>
    <w:p>
      <w:pPr>
        <w:spacing w:after="0"/>
        <w:ind w:left="0"/>
        <w:jc w:val="left"/>
      </w:pPr>
      <w:r>
        <w:rPr>
          <w:rFonts w:ascii="Times New Roman"/>
          <w:b/>
          <w:i w:val="false"/>
          <w:color w:val="000000"/>
        </w:rPr>
        <w:t xml:space="preserve"> 
2. Инспекцияның негізгі функциялары мен қызметтері</w:t>
      </w:r>
    </w:p>
    <w:bookmarkEnd w:id="102"/>
    <w:bookmarkStart w:name="z654" w:id="103"/>
    <w:p>
      <w:pPr>
        <w:spacing w:after="0"/>
        <w:ind w:left="0"/>
        <w:jc w:val="both"/>
      </w:pPr>
      <w:r>
        <w:rPr>
          <w:rFonts w:ascii="Times New Roman"/>
          <w:b w:val="false"/>
          <w:i w:val="false"/>
          <w:color w:val="000000"/>
          <w:sz w:val="28"/>
        </w:rPr>
        <w:t>
      9. Қызметі: халықтың және экономика салаларының тұтынушылықтарын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бассейндік принцип негізінде гидрографиялық бассейннің су ресурстарын кешенді басқару;</w:t>
      </w:r>
      <w:r>
        <w:br/>
      </w:r>
      <w:r>
        <w:rPr>
          <w:rFonts w:ascii="Times New Roman"/>
          <w:b w:val="false"/>
          <w:i w:val="false"/>
          <w:color w:val="000000"/>
          <w:sz w:val="28"/>
        </w:rPr>
        <w:t>
</w:t>
      </w:r>
      <w:r>
        <w:rPr>
          <w:rFonts w:ascii="Times New Roman"/>
          <w:b w:val="false"/>
          <w:i w:val="false"/>
          <w:color w:val="000000"/>
          <w:sz w:val="28"/>
        </w:rPr>
        <w:t>
      2) мағыналы, адал және экологиялық орнықты суды пайдаланудың оң экономикалық әсеріне қол жеткізу мақсатында су ресурстарын пайдалану бойынша су қатынастары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3) су нысандарын қалпына келтіру және қорғау туралы бассейндік келісімдерді дайындау және іске асыру;</w:t>
      </w:r>
      <w:r>
        <w:br/>
      </w:r>
      <w:r>
        <w:rPr>
          <w:rFonts w:ascii="Times New Roman"/>
          <w:b w:val="false"/>
          <w:i w:val="false"/>
          <w:color w:val="000000"/>
          <w:sz w:val="28"/>
        </w:rPr>
        <w:t>
</w:t>
      </w:r>
      <w:r>
        <w:rPr>
          <w:rFonts w:ascii="Times New Roman"/>
          <w:b w:val="false"/>
          <w:i w:val="false"/>
          <w:color w:val="000000"/>
          <w:sz w:val="28"/>
        </w:rPr>
        <w:t>
      4) бассейндер бойынша су нысандарының мемлекеттік мониторингі мен мемлекеттік су кадастрын, мемлекеттік есебін жүргізу;</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арнайы суды пайдалануға рұқсатты беру және тоқтату;</w:t>
      </w:r>
      <w:r>
        <w:br/>
      </w:r>
      <w:r>
        <w:rPr>
          <w:rFonts w:ascii="Times New Roman"/>
          <w:b w:val="false"/>
          <w:i w:val="false"/>
          <w:color w:val="000000"/>
          <w:sz w:val="28"/>
        </w:rPr>
        <w:t>
</w:t>
      </w:r>
      <w:r>
        <w:rPr>
          <w:rFonts w:ascii="Times New Roman"/>
          <w:b w:val="false"/>
          <w:i w:val="false"/>
          <w:color w:val="000000"/>
          <w:sz w:val="28"/>
        </w:rPr>
        <w:t xml:space="preserve">
      6) келіседі: </w:t>
      </w:r>
      <w:r>
        <w:br/>
      </w:r>
      <w:r>
        <w:rPr>
          <w:rFonts w:ascii="Times New Roman"/>
          <w:b w:val="false"/>
          <w:i w:val="false"/>
          <w:color w:val="000000"/>
          <w:sz w:val="28"/>
        </w:rPr>
        <w:t>
      тиісті бассейннің су нысандарын тиімді пайдалану бойынша сәйкесті бассейнге жататын облыстардың жергілікті атқарушы органдарының жоспарларын;</w:t>
      </w:r>
      <w:r>
        <w:br/>
      </w:r>
      <w:r>
        <w:rPr>
          <w:rFonts w:ascii="Times New Roman"/>
          <w:b w:val="false"/>
          <w:i w:val="false"/>
          <w:color w:val="000000"/>
          <w:sz w:val="28"/>
        </w:rPr>
        <w:t>
      кәсіпорындардың және су жағдайына әсер ететін басқа да құрылыстарды салу орындарын анықтау бойынша ұсыныстарды;</w:t>
      </w:r>
      <w:r>
        <w:br/>
      </w:r>
      <w:r>
        <w:rPr>
          <w:rFonts w:ascii="Times New Roman"/>
          <w:b w:val="false"/>
          <w:i w:val="false"/>
          <w:color w:val="000000"/>
          <w:sz w:val="28"/>
        </w:rPr>
        <w:t>
      кәсіпорындардың және су жағдайына әсер ететін басқа да құрылыстарды салу және қайта жаңарту жобалары, жоба алдындағы құжаттамаларды;</w:t>
      </w:r>
      <w:r>
        <w:br/>
      </w:r>
      <w:r>
        <w:rPr>
          <w:rFonts w:ascii="Times New Roman"/>
          <w:b w:val="false"/>
          <w:i w:val="false"/>
          <w:color w:val="000000"/>
          <w:sz w:val="28"/>
        </w:rPr>
        <w:t>
      кұрылыс, түбін тереңдету, пайдалы қазбаларды, су өсімдіктерін өндіру бойынша жарылыс жұмыстары, кабелдерді, құбырөткізгіштерді және басқада коммуникацияларды өткізу, орманды кесу, сондай-ақ бұрғылау, ауыл шаруашылығы және су нысандарында, суды қорғау аймақтары мен белдеулерінде басқа да жұмыстарды өткізу туралы құжаттарын;</w:t>
      </w:r>
      <w:r>
        <w:br/>
      </w:r>
      <w:r>
        <w:rPr>
          <w:rFonts w:ascii="Times New Roman"/>
          <w:b w:val="false"/>
          <w:i w:val="false"/>
          <w:color w:val="000000"/>
          <w:sz w:val="28"/>
        </w:rPr>
        <w:t>
      су нысандары жағдайын сақтау, жақсарту бойынша суды пайдаланушылардың іс-шаралар жоспарын;</w:t>
      </w:r>
      <w:r>
        <w:br/>
      </w:r>
      <w:r>
        <w:rPr>
          <w:rFonts w:ascii="Times New Roman"/>
          <w:b w:val="false"/>
          <w:i w:val="false"/>
          <w:color w:val="000000"/>
          <w:sz w:val="28"/>
        </w:rPr>
        <w:t>
      су нысандары мен су шаруашылығы құрылыстары және балыққорларын өндіру жағдайын жақсартуды қамтамасыз ететін балық өсіру және мелиоративтік-техникалық іс-шараларды;</w:t>
      </w:r>
      <w:r>
        <w:br/>
      </w:r>
      <w:r>
        <w:rPr>
          <w:rFonts w:ascii="Times New Roman"/>
          <w:b w:val="false"/>
          <w:i w:val="false"/>
          <w:color w:val="000000"/>
          <w:sz w:val="28"/>
        </w:rPr>
        <w:t>
      бекітіп берілуі бойынша конкурсқа қойылатын жергілікті маңызы бар балық шаруашылығы су айдындарының және (немесе) учаскелерінің тізбесін;</w:t>
      </w:r>
      <w:r>
        <w:br/>
      </w:r>
      <w:r>
        <w:rPr>
          <w:rFonts w:ascii="Times New Roman"/>
          <w:b w:val="false"/>
          <w:i w:val="false"/>
          <w:color w:val="000000"/>
          <w:sz w:val="28"/>
        </w:rPr>
        <w:t>
      су нысандарын оқшау және бірлесіп пайдалануға беру туралы ұсыныстарды және ондағы суды пайдалану шарттарын.</w:t>
      </w:r>
      <w:r>
        <w:br/>
      </w:r>
      <w:r>
        <w:rPr>
          <w:rFonts w:ascii="Times New Roman"/>
          <w:b w:val="false"/>
          <w:i w:val="false"/>
          <w:color w:val="000000"/>
          <w:sz w:val="28"/>
        </w:rPr>
        <w:t>
</w:t>
      </w:r>
      <w:r>
        <w:rPr>
          <w:rFonts w:ascii="Times New Roman"/>
          <w:b w:val="false"/>
          <w:i w:val="false"/>
          <w:color w:val="000000"/>
          <w:sz w:val="28"/>
        </w:rPr>
        <w:t xml:space="preserve">
      7) су жағдайына әсер ететін өндірістік, ауыл шаруашылығы және тұрғын үй-азаматтық тағайындаудағы нысандарды пайдалану бойынша мемлекеттік комиссия жұмысына, сондай-ақ табиғи және техногенді сипаттағы төтенше жағдайлардың келуі нәтижесінде туындаған салдарды жою бойынша жұмыстарға қатысады; </w:t>
      </w:r>
      <w:r>
        <w:br/>
      </w:r>
      <w:r>
        <w:rPr>
          <w:rFonts w:ascii="Times New Roman"/>
          <w:b w:val="false"/>
          <w:i w:val="false"/>
          <w:color w:val="000000"/>
          <w:sz w:val="28"/>
        </w:rPr>
        <w:t>
</w:t>
      </w:r>
      <w:r>
        <w:rPr>
          <w:rFonts w:ascii="Times New Roman"/>
          <w:b w:val="false"/>
          <w:i w:val="false"/>
          <w:color w:val="000000"/>
          <w:sz w:val="28"/>
        </w:rPr>
        <w:t xml:space="preserve">
      8) сәйкес бассейндер бойынша суды пайдаланушылар бөліндісінде суды пайдалану лимиттерін анықтайды; </w:t>
      </w:r>
      <w:r>
        <w:br/>
      </w:r>
      <w:r>
        <w:rPr>
          <w:rFonts w:ascii="Times New Roman"/>
          <w:b w:val="false"/>
          <w:i w:val="false"/>
          <w:color w:val="000000"/>
          <w:sz w:val="28"/>
        </w:rPr>
        <w:t>
</w:t>
      </w:r>
      <w:r>
        <w:rPr>
          <w:rFonts w:ascii="Times New Roman"/>
          <w:b w:val="false"/>
          <w:i w:val="false"/>
          <w:color w:val="000000"/>
          <w:sz w:val="28"/>
        </w:rPr>
        <w:t>
      9) арнайы суды пайдалануға рұқсат беруге өтініште көрсетілген мәліметті анықтайды;</w:t>
      </w:r>
      <w:r>
        <w:br/>
      </w:r>
      <w:r>
        <w:rPr>
          <w:rFonts w:ascii="Times New Roman"/>
          <w:b w:val="false"/>
          <w:i w:val="false"/>
          <w:color w:val="000000"/>
          <w:sz w:val="28"/>
        </w:rPr>
        <w:t>
</w:t>
      </w:r>
      <w:r>
        <w:rPr>
          <w:rFonts w:ascii="Times New Roman"/>
          <w:b w:val="false"/>
          <w:i w:val="false"/>
          <w:color w:val="000000"/>
          <w:sz w:val="28"/>
        </w:rPr>
        <w:t xml:space="preserve">
      10) оқшауланған немесе бірлесіп пайдалануда су нысандарын беру бойынша конкурсты ұйымдастыруға және өткізуге қатысады; </w:t>
      </w:r>
      <w:r>
        <w:br/>
      </w:r>
      <w:r>
        <w:rPr>
          <w:rFonts w:ascii="Times New Roman"/>
          <w:b w:val="false"/>
          <w:i w:val="false"/>
          <w:color w:val="000000"/>
          <w:sz w:val="28"/>
        </w:rPr>
        <w:t>
</w:t>
      </w:r>
      <w:r>
        <w:rPr>
          <w:rFonts w:ascii="Times New Roman"/>
          <w:b w:val="false"/>
          <w:i w:val="false"/>
          <w:color w:val="000000"/>
          <w:sz w:val="28"/>
        </w:rPr>
        <w:t>
      11) жер асты су қорларын бекітуге қатысады;</w:t>
      </w:r>
      <w:r>
        <w:br/>
      </w:r>
      <w:r>
        <w:rPr>
          <w:rFonts w:ascii="Times New Roman"/>
          <w:b w:val="false"/>
          <w:i w:val="false"/>
          <w:color w:val="000000"/>
          <w:sz w:val="28"/>
        </w:rPr>
        <w:t>
</w:t>
      </w:r>
      <w:r>
        <w:rPr>
          <w:rFonts w:ascii="Times New Roman"/>
          <w:b w:val="false"/>
          <w:i w:val="false"/>
          <w:color w:val="000000"/>
          <w:sz w:val="28"/>
        </w:rPr>
        <w:t>
      12) су нысандары мен су шаруашылығы құрылыстарын пайдалану ережелерін, сәйкес бассейннің суларын кешенді пайдалану және қорғау сұлбасын келіседі;</w:t>
      </w:r>
      <w:r>
        <w:br/>
      </w:r>
      <w:r>
        <w:rPr>
          <w:rFonts w:ascii="Times New Roman"/>
          <w:b w:val="false"/>
          <w:i w:val="false"/>
          <w:color w:val="000000"/>
          <w:sz w:val="28"/>
        </w:rPr>
        <w:t>
</w:t>
      </w:r>
      <w:r>
        <w:rPr>
          <w:rFonts w:ascii="Times New Roman"/>
          <w:b w:val="false"/>
          <w:i w:val="false"/>
          <w:color w:val="000000"/>
          <w:sz w:val="28"/>
        </w:rPr>
        <w:t xml:space="preserve">
      13) сәйкес бассейн бойынша су шаруашылығы баланстарын әзірлеуге қатысады; </w:t>
      </w:r>
      <w:r>
        <w:br/>
      </w:r>
      <w:r>
        <w:rPr>
          <w:rFonts w:ascii="Times New Roman"/>
          <w:b w:val="false"/>
          <w:i w:val="false"/>
          <w:color w:val="000000"/>
          <w:sz w:val="28"/>
        </w:rPr>
        <w:t>
</w:t>
      </w:r>
      <w:r>
        <w:rPr>
          <w:rFonts w:ascii="Times New Roman"/>
          <w:b w:val="false"/>
          <w:i w:val="false"/>
          <w:color w:val="000000"/>
          <w:sz w:val="28"/>
        </w:rPr>
        <w:t>
      14) су жағдайы мен сапасын жақсарту бойынша қабылданған шаралар туралы, су қорын тиімді пайдалану және қорғау жөнінде өткізілген жұмыстар туралы халыққа ақпарат беру;</w:t>
      </w:r>
      <w:r>
        <w:br/>
      </w:r>
      <w:r>
        <w:rPr>
          <w:rFonts w:ascii="Times New Roman"/>
          <w:b w:val="false"/>
          <w:i w:val="false"/>
          <w:color w:val="000000"/>
          <w:sz w:val="28"/>
        </w:rPr>
        <w:t>
</w:t>
      </w:r>
      <w:r>
        <w:rPr>
          <w:rFonts w:ascii="Times New Roman"/>
          <w:b w:val="false"/>
          <w:i w:val="false"/>
          <w:color w:val="000000"/>
          <w:sz w:val="28"/>
        </w:rPr>
        <w:t>
      15) сәйкесті бассейнге жататын облыстардың жергілікті атқарушы органдарымен және басқада мүдделі мемлекеттік органдармен сумен қамту және су тарту, су қорын пайдалану және қорғау мәселелері бойынша өзара қарым-қатынас жасайды;</w:t>
      </w:r>
      <w:r>
        <w:br/>
      </w:r>
      <w:r>
        <w:rPr>
          <w:rFonts w:ascii="Times New Roman"/>
          <w:b w:val="false"/>
          <w:i w:val="false"/>
          <w:color w:val="000000"/>
          <w:sz w:val="28"/>
        </w:rPr>
        <w:t>
</w:t>
      </w:r>
      <w:r>
        <w:rPr>
          <w:rFonts w:ascii="Times New Roman"/>
          <w:b w:val="false"/>
          <w:i w:val="false"/>
          <w:color w:val="000000"/>
          <w:sz w:val="28"/>
        </w:rPr>
        <w:t>
      16) су қорын тиімді пайдалану және қорғау ісінде халықты ақпараттандыру және тәрбиелеу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xml:space="preserve">
      17) арнайы суды пайдалану құқығын жүзеге асыратын жеке және заңды тұлғалармен суды алу немесе бұру бойынша құрылыстарда немесе қондырғыларда орнатылатын суды есептеу құралдарына пломба қояды және тіркейді; </w:t>
      </w:r>
      <w:r>
        <w:br/>
      </w:r>
      <w:r>
        <w:rPr>
          <w:rFonts w:ascii="Times New Roman"/>
          <w:b w:val="false"/>
          <w:i w:val="false"/>
          <w:color w:val="000000"/>
          <w:sz w:val="28"/>
        </w:rPr>
        <w:t>
</w:t>
      </w:r>
      <w:r>
        <w:rPr>
          <w:rFonts w:ascii="Times New Roman"/>
          <w:b w:val="false"/>
          <w:i w:val="false"/>
          <w:color w:val="000000"/>
          <w:sz w:val="28"/>
        </w:rPr>
        <w:t>
      18) салық органдарына бергенге дейін жер үсті көздерінен су ресурстарын пайдалануға төлем бойынша салық есептерін куәландыруды жүзеге асырады;</w:t>
      </w:r>
      <w:r>
        <w:br/>
      </w:r>
      <w:r>
        <w:rPr>
          <w:rFonts w:ascii="Times New Roman"/>
          <w:b w:val="false"/>
          <w:i w:val="false"/>
          <w:color w:val="000000"/>
          <w:sz w:val="28"/>
        </w:rPr>
        <w:t>
</w:t>
      </w:r>
      <w:r>
        <w:rPr>
          <w:rFonts w:ascii="Times New Roman"/>
          <w:b w:val="false"/>
          <w:i w:val="false"/>
          <w:color w:val="000000"/>
          <w:sz w:val="28"/>
        </w:rPr>
        <w:t>
      19) бассейндік кеңес жұмысын, бассейннің аумағында су қорын пайдалану және қорғау мәселелері бойынша бассейндік кеңес мүшелерімен кеңес беруді ұйымдастырады, бассейндік кеңеспен дайындалған ұсыныстарды талдайды, оларды іске асыру бойынша шараларды жүзеге асырады, суды пайдаланушылар мен мүдделі мемлекеттік органдарға бассейндік кеңестің ұсыныстарын жеткізеді.</w:t>
      </w:r>
      <w:r>
        <w:br/>
      </w:r>
      <w:r>
        <w:rPr>
          <w:rFonts w:ascii="Times New Roman"/>
          <w:b w:val="false"/>
          <w:i w:val="false"/>
          <w:color w:val="000000"/>
          <w:sz w:val="28"/>
        </w:rPr>
        <w:t>
</w:t>
      </w:r>
      <w:r>
        <w:rPr>
          <w:rFonts w:ascii="Times New Roman"/>
          <w:b w:val="false"/>
          <w:i w:val="false"/>
          <w:color w:val="000000"/>
          <w:sz w:val="28"/>
        </w:rPr>
        <w:t>
      20) облысаралық және өңіраралық су нысандары бойынша су алу және суды бөлу жоспарларын әзірлейді.</w:t>
      </w:r>
      <w:r>
        <w:br/>
      </w:r>
      <w:r>
        <w:rPr>
          <w:rFonts w:ascii="Times New Roman"/>
          <w:b w:val="false"/>
          <w:i w:val="false"/>
          <w:color w:val="000000"/>
          <w:sz w:val="28"/>
        </w:rPr>
        <w:t>
</w:t>
      </w:r>
      <w:r>
        <w:rPr>
          <w:rFonts w:ascii="Times New Roman"/>
          <w:b w:val="false"/>
          <w:i w:val="false"/>
          <w:color w:val="000000"/>
          <w:sz w:val="28"/>
        </w:rPr>
        <w:t>
      10. Қызметі: су қорын пайдалану және қорғау саласында мемлекеттік бақылау өткізуді ұйымдастырады.</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жеке және заңды тұлғалармен сақтауын, су қорын пайдалану және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салааралық және облысаралық маңызы бар ірі су қоймаларын, бірлесіп пайдаланудағы су қоймаларының жұмыс режиміне бақылауды жүзеге асырады;</w:t>
      </w:r>
      <w:r>
        <w:br/>
      </w:r>
      <w:r>
        <w:rPr>
          <w:rFonts w:ascii="Times New Roman"/>
          <w:b w:val="false"/>
          <w:i w:val="false"/>
          <w:color w:val="000000"/>
          <w:sz w:val="28"/>
        </w:rPr>
        <w:t>
</w:t>
      </w:r>
      <w:r>
        <w:rPr>
          <w:rFonts w:ascii="Times New Roman"/>
          <w:b w:val="false"/>
          <w:i w:val="false"/>
          <w:color w:val="000000"/>
          <w:sz w:val="28"/>
        </w:rPr>
        <w:t>
      3) оқшауланған немесе бірлесіп пайдалануға берілген су нысандарын пайдалануда белгіленген су сервитуттарын жеке және заңды тұлғалармен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облысаралық және өңіраралық су нысандары бойынша суды алуды және суды бөлуді сақтауға бақылау жасайды;</w:t>
      </w:r>
      <w:r>
        <w:br/>
      </w:r>
      <w:r>
        <w:rPr>
          <w:rFonts w:ascii="Times New Roman"/>
          <w:b w:val="false"/>
          <w:i w:val="false"/>
          <w:color w:val="000000"/>
          <w:sz w:val="28"/>
        </w:rPr>
        <w:t>
</w:t>
      </w:r>
      <w:r>
        <w:rPr>
          <w:rFonts w:ascii="Times New Roman"/>
          <w:b w:val="false"/>
          <w:i w:val="false"/>
          <w:color w:val="000000"/>
          <w:sz w:val="28"/>
        </w:rPr>
        <w:t>
      5) су қорғау аймақтары мен белдеулерінің шекараларын сақтауға, олардағы шаруашылық қызметінің белгіленген режимін және ерекше қорғалатын су нысандарына бақылауды жүзеге асырады;</w:t>
      </w:r>
      <w:r>
        <w:br/>
      </w:r>
      <w:r>
        <w:rPr>
          <w:rFonts w:ascii="Times New Roman"/>
          <w:b w:val="false"/>
          <w:i w:val="false"/>
          <w:color w:val="000000"/>
          <w:sz w:val="28"/>
        </w:rPr>
        <w:t>
</w:t>
      </w:r>
      <w:r>
        <w:rPr>
          <w:rFonts w:ascii="Times New Roman"/>
          <w:b w:val="false"/>
          <w:i w:val="false"/>
          <w:color w:val="000000"/>
          <w:sz w:val="28"/>
        </w:rPr>
        <w:t>
      6) су нысандары бойынша суды тұтыну және суды бұру лимиттерін, белгіленген нормалар мен ережелерді, сондай-ақ суды пайдалану режимін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жүйелері мен су қоймалары, су тоған құрылыстарын пайдалану ережелерін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8) су нысандарынан алынатын және оларға тасталатын су көлеміне алғашқы есепті жүргізу анықтылығына, су бұру және тұтыну есебі үшін жабдықтар мен аппаратураларды мемлекеттік аттестациядан өту мерзімдерін сақтауға және жарамдылық жағдайын бақылауды, суды пайдаланушылармен есеп берудің белгіленген мерзімдерін сақтауды жүзеге асырады;</w:t>
      </w:r>
      <w:r>
        <w:br/>
      </w:r>
      <w:r>
        <w:rPr>
          <w:rFonts w:ascii="Times New Roman"/>
          <w:b w:val="false"/>
          <w:i w:val="false"/>
          <w:color w:val="000000"/>
          <w:sz w:val="28"/>
        </w:rPr>
        <w:t>
</w:t>
      </w:r>
      <w:r>
        <w:rPr>
          <w:rFonts w:ascii="Times New Roman"/>
          <w:b w:val="false"/>
          <w:i w:val="false"/>
          <w:color w:val="000000"/>
          <w:sz w:val="28"/>
        </w:rPr>
        <w:t>
      9) арнайы суды пайдалануға белгіленген талаптары мен шарттарын жеке және заңды тұлғалармен орындауға, сондай-ақ суға зиян әсер етуге қарсы күрес бойынша іс-шаралардың орындалуына бақылауды жүзеге асырады (су тасу, су басу, су тасқыны, жағалауды бұзу және басқада зиян құбылыстар);</w:t>
      </w:r>
      <w:r>
        <w:br/>
      </w:r>
      <w:r>
        <w:rPr>
          <w:rFonts w:ascii="Times New Roman"/>
          <w:b w:val="false"/>
          <w:i w:val="false"/>
          <w:color w:val="000000"/>
          <w:sz w:val="28"/>
        </w:rPr>
        <w:t>
</w:t>
      </w:r>
      <w:r>
        <w:rPr>
          <w:rFonts w:ascii="Times New Roman"/>
          <w:b w:val="false"/>
          <w:i w:val="false"/>
          <w:color w:val="000000"/>
          <w:sz w:val="28"/>
        </w:rPr>
        <w:t>
      10) су нысандарын оқшау және бірлесіп пайдалануға беру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су нысандарын пайдалану және қорғау жағынан жер асты және жер үсті суларына мемлекеттік есепті жүзеге асыру және су нысандарының мемлекеттік мониторингін жүргізу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12) белгіленген тәртіпте бекітілген жобалау құжаттамасының болуына және су нысандарын пайдалану және қорғаумен, оларды салуға, қайта жаңартуға, суды қорғау аймақтары және белдеулерімен байланысты қызметі және экономика салаларының нысандарын техникалық қайта жабдықтауға сәйкестілігіне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13) су нысандарын өз еркімен пайдалануды, су нысандарының суды қорғау аймақтары мен белдеулерінің аумағында өз еркімен құрылыс жүргізуін болдырмауға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14) жиынтықты суды тұтынуды төмендету бойынша іс-шаралар, суды тиімді пайдалану және қорғау саласында алдыңғы қатарлы тәжірибесін, ғылым мен техникаға қол жеткізуді кәсіпорындарда, мекемелерде және ұйымдарда енгізуге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белгіленген заңнамалық тәртіпте су қорын пайдалану және қорғау, сумен қамту және су тарту саласында белгіленген нормаларын және ережелерін бұзумен жүзеге асырылған су жағдайына әсер ететін су шаруашылығы және басқада нысандарды қаржыландыру, жобалау және құрылысын тоқтату туралы талаптарды қояды;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су заңнамаларын бұзу туралы материалдарды Қазақстан Республикасы заңдарына сәйкес айыптыларды тарту үшін құқық қорғау органдарына және сотқа тапсырады;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су заңнамаларын бұзған жағдайда мемлекетке келтірілген шығынды өтеу туралы арызды сотқа 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заңдарымен белгіленген құзыреті шегінде әкімшілік құқық бұзушылықтар туралы істер бойынша өндірісті жүзеге асырады.</w:t>
      </w:r>
    </w:p>
    <w:bookmarkEnd w:id="103"/>
    <w:bookmarkStart w:name="z696" w:id="104"/>
    <w:p>
      <w:pPr>
        <w:spacing w:after="0"/>
        <w:ind w:left="0"/>
        <w:jc w:val="left"/>
      </w:pPr>
      <w:r>
        <w:rPr>
          <w:rFonts w:ascii="Times New Roman"/>
          <w:b/>
          <w:i w:val="false"/>
          <w:color w:val="000000"/>
        </w:rPr>
        <w:t xml:space="preserve"> 
3. Инспекцияның құқықтары</w:t>
      </w:r>
    </w:p>
    <w:bookmarkEnd w:id="104"/>
    <w:bookmarkStart w:name="z697" w:id="105"/>
    <w:p>
      <w:pPr>
        <w:spacing w:after="0"/>
        <w:ind w:left="0"/>
        <w:jc w:val="both"/>
      </w:pPr>
      <w:r>
        <w:rPr>
          <w:rFonts w:ascii="Times New Roman"/>
          <w:b w:val="false"/>
          <w:i w:val="false"/>
          <w:color w:val="000000"/>
          <w:sz w:val="28"/>
        </w:rPr>
        <w:t>
      11. Инспекцияның өз өкілеттігі шегінде құқығы бар: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белгіленген тәртіппен жеке, лауазымды және заңды тұлғалардан су ресурстарын пайдалану мен қорғаудың жай-күйін анықтауға қажетті мәліметтерді, соның ішінде зертханалық талдау деректерін алуға;</w:t>
      </w:r>
      <w:r>
        <w:br/>
      </w:r>
      <w:r>
        <w:rPr>
          <w:rFonts w:ascii="Times New Roman"/>
          <w:b w:val="false"/>
          <w:i w:val="false"/>
          <w:color w:val="000000"/>
          <w:sz w:val="28"/>
        </w:rPr>
        <w:t>
</w:t>
      </w:r>
      <w:r>
        <w:rPr>
          <w:rFonts w:ascii="Times New Roman"/>
          <w:b w:val="false"/>
          <w:i w:val="false"/>
          <w:color w:val="000000"/>
          <w:sz w:val="28"/>
        </w:rPr>
        <w:t>
      2) су қорын пайдалану мен қорғау саласындағы қатынастарды регламенттейтiн заңнамалық және өзге де нормативтiк құқықтық актiлердiң жобаларын әзiрлеу жөнiнде ұсыныстар енгiзуге құқығы бар;</w:t>
      </w:r>
      <w:r>
        <w:br/>
      </w:r>
      <w:r>
        <w:rPr>
          <w:rFonts w:ascii="Times New Roman"/>
          <w:b w:val="false"/>
          <w:i w:val="false"/>
          <w:color w:val="000000"/>
          <w:sz w:val="28"/>
        </w:rPr>
        <w:t>
</w:t>
      </w:r>
      <w:r>
        <w:rPr>
          <w:rFonts w:ascii="Times New Roman"/>
          <w:b w:val="false"/>
          <w:i w:val="false"/>
          <w:color w:val="000000"/>
          <w:sz w:val="28"/>
        </w:rPr>
        <w:t>
      3) кінәлі тұлғаларға Қазақстан Республикасының су заңнамасын бұзу арқылы келтірілген залалды өтеу туралы талап қоюға.</w:t>
      </w:r>
    </w:p>
    <w:bookmarkEnd w:id="105"/>
    <w:bookmarkStart w:name="z701" w:id="106"/>
    <w:p>
      <w:pPr>
        <w:spacing w:after="0"/>
        <w:ind w:left="0"/>
        <w:jc w:val="left"/>
      </w:pPr>
      <w:r>
        <w:rPr>
          <w:rFonts w:ascii="Times New Roman"/>
          <w:b/>
          <w:i w:val="false"/>
          <w:color w:val="000000"/>
        </w:rPr>
        <w:t xml:space="preserve"> 
4. Инспекцияның мүлкi</w:t>
      </w:r>
    </w:p>
    <w:bookmarkEnd w:id="106"/>
    <w:bookmarkStart w:name="z702" w:id="107"/>
    <w:p>
      <w:pPr>
        <w:spacing w:after="0"/>
        <w:ind w:left="0"/>
        <w:jc w:val="both"/>
      </w:pPr>
      <w:r>
        <w:rPr>
          <w:rFonts w:ascii="Times New Roman"/>
          <w:b w:val="false"/>
          <w:i w:val="false"/>
          <w:color w:val="000000"/>
          <w:sz w:val="28"/>
        </w:rPr>
        <w:t>
      12. Инспекцияның жедел басқару құқығында заңнамамен қарастырылған жағдайда жекелеген мүлкі болады.</w:t>
      </w:r>
      <w:r>
        <w:br/>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басқада мүліктен тұрады.</w:t>
      </w:r>
      <w:r>
        <w:br/>
      </w:r>
      <w:r>
        <w:rPr>
          <w:rFonts w:ascii="Times New Roman"/>
          <w:b w:val="false"/>
          <w:i w:val="false"/>
          <w:color w:val="000000"/>
          <w:sz w:val="28"/>
        </w:rPr>
        <w:t>
</w:t>
      </w:r>
      <w:r>
        <w:rPr>
          <w:rFonts w:ascii="Times New Roman"/>
          <w:b w:val="false"/>
          <w:i w:val="false"/>
          <w:color w:val="000000"/>
          <w:sz w:val="28"/>
        </w:rPr>
        <w:t>
      13.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14. Инспекция өзіне бекiтілiп берілген мүлiктi өз еркімен иеліктен шығаруға немесе оған өзге де тәсілмен билік етуге құқылы емес.</w:t>
      </w:r>
    </w:p>
    <w:bookmarkEnd w:id="107"/>
    <w:bookmarkStart w:name="z705" w:id="108"/>
    <w:p>
      <w:pPr>
        <w:spacing w:after="0"/>
        <w:ind w:left="0"/>
        <w:jc w:val="left"/>
      </w:pPr>
      <w:r>
        <w:rPr>
          <w:rFonts w:ascii="Times New Roman"/>
          <w:b/>
          <w:i w:val="false"/>
          <w:color w:val="000000"/>
        </w:rPr>
        <w:t xml:space="preserve"> 
5. Инспекцияның қызметiн ұйымдастыру</w:t>
      </w:r>
    </w:p>
    <w:bookmarkEnd w:id="108"/>
    <w:bookmarkStart w:name="z706" w:id="109"/>
    <w:p>
      <w:pPr>
        <w:spacing w:after="0"/>
        <w:ind w:left="0"/>
        <w:jc w:val="both"/>
      </w:pPr>
      <w:r>
        <w:rPr>
          <w:rFonts w:ascii="Times New Roman"/>
          <w:b w:val="false"/>
          <w:i w:val="false"/>
          <w:color w:val="000000"/>
          <w:sz w:val="28"/>
        </w:rPr>
        <w:t>
      15. Қазақстан Республикасының Қоршаған орта және су ресурстары министрімен келісу арқылы Жауапты хатшымен қызметіне тағайындалатын және қызметінен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16. Инспекция басшысының орынбасарлары Жауапты хатшымен қызметтеріне тағайындайды және қызметтерінен босатылады.</w:t>
      </w:r>
      <w:r>
        <w:br/>
      </w:r>
      <w:r>
        <w:rPr>
          <w:rFonts w:ascii="Times New Roman"/>
          <w:b w:val="false"/>
          <w:i w:val="false"/>
          <w:color w:val="000000"/>
          <w:sz w:val="28"/>
        </w:rPr>
        <w:t>
</w:t>
      </w:r>
      <w:r>
        <w:rPr>
          <w:rFonts w:ascii="Times New Roman"/>
          <w:b w:val="false"/>
          <w:i w:val="false"/>
          <w:color w:val="000000"/>
          <w:sz w:val="28"/>
        </w:rPr>
        <w:t>
      17.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18. Инспекция атынан жолданған құжаттар басшысымен немесе құзіреті шегінде оның орынбасарларымен қол қойылады. Басшы болмаған жағдайда оны ауыстыратын тұлға құжаттарға қол қояды.</w:t>
      </w:r>
      <w:r>
        <w:br/>
      </w:r>
      <w:r>
        <w:rPr>
          <w:rFonts w:ascii="Times New Roman"/>
          <w:b w:val="false"/>
          <w:i w:val="false"/>
          <w:color w:val="000000"/>
          <w:sz w:val="28"/>
        </w:rPr>
        <w:t>
      Басшы болмаған уақытта инспекция қызметіне жалпы басшылықты жүктелген міндеттерді орындауға және өз қызметтерін жүзеге асыруға жеке жауапкершілікті атқару оның орынбасарларының біреуіне жүктеледі.</w:t>
      </w:r>
      <w:r>
        <w:br/>
      </w:r>
      <w:r>
        <w:rPr>
          <w:rFonts w:ascii="Times New Roman"/>
          <w:b w:val="false"/>
          <w:i w:val="false"/>
          <w:color w:val="000000"/>
          <w:sz w:val="28"/>
        </w:rPr>
        <w:t>
      Басшы және оның орынбасарлары болмаған жағдайда басшының міндеті Комитеттің қызметкерлерінің біреуіне немесе инспекция бөлімінің басшысына Қазақстан Республикасының заңнамаларымен белгіленген тәртіпте жүктеледі.</w:t>
      </w:r>
      <w:r>
        <w:br/>
      </w:r>
      <w:r>
        <w:rPr>
          <w:rFonts w:ascii="Times New Roman"/>
          <w:b w:val="false"/>
          <w:i w:val="false"/>
          <w:color w:val="000000"/>
          <w:sz w:val="28"/>
        </w:rPr>
        <w:t>
</w:t>
      </w:r>
      <w:r>
        <w:rPr>
          <w:rFonts w:ascii="Times New Roman"/>
          <w:b w:val="false"/>
          <w:i w:val="false"/>
          <w:color w:val="000000"/>
          <w:sz w:val="28"/>
        </w:rPr>
        <w:t>
      19. Осы мақсаттарда басшы: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қызметке тағайындалады және орнынан босатады;</w:t>
      </w:r>
      <w:r>
        <w:br/>
      </w:r>
      <w:r>
        <w:rPr>
          <w:rFonts w:ascii="Times New Roman"/>
          <w:b w:val="false"/>
          <w:i w:val="false"/>
          <w:color w:val="000000"/>
          <w:sz w:val="28"/>
        </w:rPr>
        <w:t>
</w:t>
      </w: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r>
        <w:br/>
      </w:r>
      <w:r>
        <w:rPr>
          <w:rFonts w:ascii="Times New Roman"/>
          <w:b w:val="false"/>
          <w:i w:val="false"/>
          <w:color w:val="000000"/>
          <w:sz w:val="28"/>
        </w:rPr>
        <w:t>
</w:t>
      </w: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r>
        <w:br/>
      </w:r>
      <w:r>
        <w:rPr>
          <w:rFonts w:ascii="Times New Roman"/>
          <w:b w:val="false"/>
          <w:i w:val="false"/>
          <w:color w:val="000000"/>
          <w:sz w:val="28"/>
        </w:rPr>
        <w:t>
</w:t>
      </w:r>
      <w:r>
        <w:rPr>
          <w:rFonts w:ascii="Times New Roman"/>
          <w:b w:val="false"/>
          <w:i w:val="false"/>
          <w:color w:val="000000"/>
          <w:sz w:val="28"/>
        </w:rPr>
        <w:t>
      5) өз құзыреті шегінде инспекция қызметшілерін іссапарға жіберу, еңбек демалысын беру, дайындау (қайта даярлау), біліктілікті арттыру мәселелерін шешеді;</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20. Басшының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құрылымдық бөлімшелердің қызметін үйлестіреді;</w:t>
      </w:r>
      <w:r>
        <w:br/>
      </w:r>
      <w:r>
        <w:rPr>
          <w:rFonts w:ascii="Times New Roman"/>
          <w:b w:val="false"/>
          <w:i w:val="false"/>
          <w:color w:val="000000"/>
          <w:sz w:val="28"/>
        </w:rPr>
        <w:t>
</w:t>
      </w:r>
      <w:r>
        <w:rPr>
          <w:rFonts w:ascii="Times New Roman"/>
          <w:b w:val="false"/>
          <w:i w:val="false"/>
          <w:color w:val="000000"/>
          <w:sz w:val="28"/>
        </w:rPr>
        <w:t>
      2) басшы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басшы жүктеген өзге де функцияларды жүзеге асырады.</w:t>
      </w:r>
    </w:p>
    <w:bookmarkEnd w:id="109"/>
    <w:bookmarkStart w:name="z722" w:id="110"/>
    <w:p>
      <w:pPr>
        <w:spacing w:after="0"/>
        <w:ind w:left="0"/>
        <w:jc w:val="left"/>
      </w:pPr>
      <w:r>
        <w:rPr>
          <w:rFonts w:ascii="Times New Roman"/>
          <w:b/>
          <w:i w:val="false"/>
          <w:color w:val="000000"/>
        </w:rPr>
        <w:t xml:space="preserve"> 
6. Инспекцияны қайта ұйымдастыру және тарату</w:t>
      </w:r>
    </w:p>
    <w:bookmarkEnd w:id="110"/>
    <w:bookmarkStart w:name="z723" w:id="111"/>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заңнамасына сәйкес жүзеге асырылады.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