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192f" w14:textId="50a1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бұйрығына өзгерiс енгiзу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Қаржы министрінің 2014 жылғы 16 қаңтардағы № 13 бұйрығы. Қазақстан Республикасының Әділет министрлігінде 2014 жылы 14 ақпанда № 9150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«Республикалық немесе жергiлiктi бюджеттiң есебiнен ұсталатын, сатудан түсетiн ақша өздерiнiң иелiгiнде қалатын мемлекеттiк мекемелердiң тауарлары (жұмыстары, көрсетiлетiн қызметтерi) тiзбесiнiң сыныптауышын бекiту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өзгерiс енгізілсін:</w:t>
      </w:r>
      <w:r>
        <w:br/>
      </w:r>
      <w:r>
        <w:rPr>
          <w:rFonts w:ascii="Times New Roman"/>
          <w:b w:val="false"/>
          <w:i w:val="false"/>
          <w:color w:val="000000"/>
          <w:sz w:val="28"/>
        </w:rPr>
        <w:t>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Бюджеттік рәсімдер әдіснамасы департаменті (З.А. Ерназарова)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орынбасары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16 қаңтардағы</w:t>
      </w:r>
      <w:r>
        <w:br/>
      </w:r>
      <w:r>
        <w:rPr>
          <w:rFonts w:ascii="Times New Roman"/>
          <w:b w:val="false"/>
          <w:i w:val="false"/>
          <w:color w:val="000000"/>
          <w:sz w:val="28"/>
        </w:rPr>
        <w:t xml:space="preserve">
№ 13 бұйрығына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2014 жылғы 16 қаңтардағы </w:t>
      </w:r>
      <w:r>
        <w:br/>
      </w:r>
      <w:r>
        <w:rPr>
          <w:rFonts w:ascii="Times New Roman"/>
          <w:b w:val="false"/>
          <w:i w:val="false"/>
          <w:color w:val="000000"/>
          <w:sz w:val="28"/>
        </w:rPr>
        <w:t>
№ 13 бұйрығымен бекiтiлген</w:t>
      </w:r>
    </w:p>
    <w:bookmarkEnd w:id="2"/>
    <w:bookmarkStart w:name="z7" w:id="3"/>
    <w:p>
      <w:pPr>
        <w:spacing w:after="0"/>
        <w:ind w:left="0"/>
        <w:jc w:val="left"/>
      </w:pPr>
      <w:r>
        <w:rPr>
          <w:rFonts w:ascii="Times New Roman"/>
          <w:b/>
          <w:i w:val="false"/>
          <w:color w:val="000000"/>
        </w:rPr>
        <w:t xml:space="preserve"> 
Республикалық немесе жергiлiктi бюджеттiң есебiнен ұсталатын,</w:t>
      </w:r>
      <w:r>
        <w:br/>
      </w:r>
      <w:r>
        <w:rPr>
          <w:rFonts w:ascii="Times New Roman"/>
          <w:b/>
          <w:i w:val="false"/>
          <w:color w:val="000000"/>
        </w:rPr>
        <w:t>
сатудан түсетiн ақша өздерiнiң иелiгiнде қалатын мемлекеттiк</w:t>
      </w:r>
      <w:r>
        <w:br/>
      </w:r>
      <w:r>
        <w:rPr>
          <w:rFonts w:ascii="Times New Roman"/>
          <w:b/>
          <w:i w:val="false"/>
          <w:color w:val="000000"/>
        </w:rPr>
        <w:t>
мекемелердiң тауарлары (жұмыстары, көрсетiлетiн қызметтерi)</w:t>
      </w:r>
      <w:r>
        <w:br/>
      </w:r>
      <w:r>
        <w:rPr>
          <w:rFonts w:ascii="Times New Roman"/>
          <w:b/>
          <w:i w:val="false"/>
          <w:color w:val="000000"/>
        </w:rPr>
        <w:t>
тiзбесiнiң сыныптауышы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494"/>
        <w:gridCol w:w="892"/>
        <w:gridCol w:w="684"/>
        <w:gridCol w:w="898"/>
        <w:gridCol w:w="687"/>
        <w:gridCol w:w="2179"/>
        <w:gridCol w:w="3715"/>
        <w:gridCol w:w="26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атауы / тауарларды (жұмыстарды, қызметтердi) сатудан түскен ақшаның пайда болу көздерi</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бағыттары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w:t>
            </w:r>
          </w:p>
        </w:tc>
      </w:tr>
      <w:tr>
        <w:trPr>
          <w:trHeight w:val="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мемлекеттiк мекемелер ұсынатын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w:t>
            </w:r>
            <w:r>
              <w:rPr>
                <w:rFonts w:ascii="Times New Roman"/>
                <w:b w:val="false"/>
                <w:i w:val="false"/>
                <w:color w:val="000000"/>
                <w:sz w:val="20"/>
              </w:rPr>
              <w:t>2) оқу жабдықтарын және мүкәммалiн сатып алу, оның iшiнде оқу-тәжiрибе учаскесiнде жұмыс iстеу үшiн;</w:t>
            </w:r>
            <w:r>
              <w:br/>
            </w:r>
            <w:r>
              <w:rPr>
                <w:rFonts w:ascii="Times New Roman"/>
                <w:b w:val="false"/>
                <w:i w:val="false"/>
                <w:color w:val="000000"/>
                <w:sz w:val="20"/>
              </w:rPr>
              <w:t>
</w:t>
            </w:r>
            <w:r>
              <w:rPr>
                <w:rFonts w:ascii="Times New Roman"/>
                <w:b w:val="false"/>
                <w:i w:val="false"/>
                <w:color w:val="000000"/>
                <w:sz w:val="20"/>
              </w:rPr>
              <w:t>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w:t>
            </w:r>
            <w:r>
              <w:rPr>
                <w:rFonts w:ascii="Times New Roman"/>
                <w:b w:val="false"/>
                <w:i w:val="false"/>
                <w:color w:val="000000"/>
                <w:sz w:val="20"/>
              </w:rPr>
              <w:t>4) оқу-өндiрiстiк шеберханалар мен қосалқы шаруашылықтарды кеңейту;</w:t>
            </w:r>
            <w:r>
              <w:br/>
            </w:r>
            <w:r>
              <w:rPr>
                <w:rFonts w:ascii="Times New Roman"/>
                <w:b w:val="false"/>
                <w:i w:val="false"/>
                <w:color w:val="000000"/>
                <w:sz w:val="20"/>
              </w:rPr>
              <w:t>
</w:t>
            </w:r>
            <w:r>
              <w:rPr>
                <w:rFonts w:ascii="Times New Roman"/>
                <w:b w:val="false"/>
                <w:i w:val="false"/>
                <w:color w:val="000000"/>
                <w:sz w:val="20"/>
              </w:rPr>
              <w:t>5) бiлiм алушыларды көтермелеуге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w:t>
            </w:r>
            <w:r>
              <w:rPr>
                <w:rFonts w:ascii="Times New Roman"/>
                <w:b w:val="false"/>
                <w:i w:val="false"/>
                <w:color w:val="000000"/>
                <w:sz w:val="20"/>
              </w:rPr>
              <w:t>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w:t>
            </w:r>
            <w:r>
              <w:rPr>
                <w:rFonts w:ascii="Times New Roman"/>
                <w:b w:val="false"/>
                <w:i w:val="false"/>
                <w:color w:val="000000"/>
                <w:sz w:val="20"/>
              </w:rPr>
              <w:t>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w:t>
            </w:r>
            <w:r>
              <w:rPr>
                <w:rFonts w:ascii="Times New Roman"/>
                <w:b w:val="false"/>
                <w:i w:val="false"/>
                <w:color w:val="000000"/>
                <w:sz w:val="20"/>
              </w:rPr>
              <w:t>8) бiлiм алушылардың орындаған жұмыстарын төлеу;</w:t>
            </w:r>
            <w:r>
              <w:br/>
            </w:r>
            <w:r>
              <w:rPr>
                <w:rFonts w:ascii="Times New Roman"/>
                <w:b w:val="false"/>
                <w:i w:val="false"/>
                <w:color w:val="000000"/>
                <w:sz w:val="20"/>
              </w:rPr>
              <w:t>
</w:t>
            </w:r>
            <w:r>
              <w:rPr>
                <w:rFonts w:ascii="Times New Roman"/>
                <w:b w:val="false"/>
                <w:i w:val="false"/>
                <w:color w:val="000000"/>
                <w:sz w:val="20"/>
              </w:rPr>
              <w:t>9) экскурсиялар мен мектеп кештерiн өткiзу;</w:t>
            </w:r>
            <w:r>
              <w:br/>
            </w:r>
            <w:r>
              <w:rPr>
                <w:rFonts w:ascii="Times New Roman"/>
                <w:b w:val="false"/>
                <w:i w:val="false"/>
                <w:color w:val="000000"/>
                <w:sz w:val="20"/>
              </w:rPr>
              <w:t>
</w:t>
            </w:r>
            <w:r>
              <w:rPr>
                <w:rFonts w:ascii="Times New Roman"/>
                <w:b w:val="false"/>
                <w:i w:val="false"/>
                <w:color w:val="000000"/>
                <w:sz w:val="20"/>
              </w:rPr>
              <w:t>10) мектептердi, оқу корпустары мен жатақханаларды ағымдағы жөндеу;</w:t>
            </w:r>
            <w:r>
              <w:br/>
            </w:r>
            <w:r>
              <w:rPr>
                <w:rFonts w:ascii="Times New Roman"/>
                <w:b w:val="false"/>
                <w:i w:val="false"/>
                <w:color w:val="000000"/>
                <w:sz w:val="20"/>
              </w:rPr>
              <w:t>
</w:t>
            </w:r>
            <w:r>
              <w:rPr>
                <w:rFonts w:ascii="Times New Roman"/>
                <w:b w:val="false"/>
                <w:i w:val="false"/>
                <w:color w:val="000000"/>
                <w:sz w:val="20"/>
              </w:rPr>
              <w:t>11) мектеп жанындағы учаскенi дамыту және мектеп шеберханаларының жабдықтарын жаңарту;</w:t>
            </w:r>
            <w:r>
              <w:br/>
            </w:r>
            <w:r>
              <w:rPr>
                <w:rFonts w:ascii="Times New Roman"/>
                <w:b w:val="false"/>
                <w:i w:val="false"/>
                <w:color w:val="000000"/>
                <w:sz w:val="20"/>
              </w:rPr>
              <w:t>
</w:t>
            </w:r>
            <w:r>
              <w:rPr>
                <w:rFonts w:ascii="Times New Roman"/>
                <w:b w:val="false"/>
                <w:i w:val="false"/>
                <w:color w:val="000000"/>
                <w:sz w:val="20"/>
              </w:rPr>
              <w:t>12) спорт алаңдарын салу;</w:t>
            </w:r>
            <w:r>
              <w:br/>
            </w:r>
            <w:r>
              <w:rPr>
                <w:rFonts w:ascii="Times New Roman"/>
                <w:b w:val="false"/>
                <w:i w:val="false"/>
                <w:color w:val="000000"/>
                <w:sz w:val="20"/>
              </w:rPr>
              <w:t>
</w:t>
            </w:r>
            <w:r>
              <w:rPr>
                <w:rFonts w:ascii="Times New Roman"/>
                <w:b w:val="false"/>
                <w:i w:val="false"/>
                <w:color w:val="000000"/>
                <w:sz w:val="20"/>
              </w:rPr>
              <w:t xml:space="preserve">13) қоғамдық-пайдалы еңбекте көзге түскен оқушыларға степендиялар мен сыйақылық беру; </w:t>
            </w:r>
            <w:r>
              <w:br/>
            </w:r>
            <w:r>
              <w:rPr>
                <w:rFonts w:ascii="Times New Roman"/>
                <w:b w:val="false"/>
                <w:i w:val="false"/>
                <w:color w:val="000000"/>
                <w:sz w:val="20"/>
              </w:rPr>
              <w:t>
</w:t>
            </w:r>
            <w:r>
              <w:rPr>
                <w:rFonts w:ascii="Times New Roman"/>
                <w:b w:val="false"/>
                <w:i w:val="false"/>
                <w:color w:val="000000"/>
                <w:sz w:val="20"/>
              </w:rPr>
              <w:t>14) сауықтыру iс-шаралары;</w:t>
            </w:r>
            <w:r>
              <w:br/>
            </w:r>
            <w:r>
              <w:rPr>
                <w:rFonts w:ascii="Times New Roman"/>
                <w:b w:val="false"/>
                <w:i w:val="false"/>
                <w:color w:val="000000"/>
                <w:sz w:val="20"/>
              </w:rPr>
              <w:t>
</w:t>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
</w:t>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
</w:t>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
</w:t>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
</w:t>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
</w:t>
            </w:r>
            <w:r>
              <w:rPr>
                <w:rFonts w:ascii="Times New Roman"/>
                <w:b w:val="false"/>
                <w:i w:val="false"/>
                <w:color w:val="000000"/>
                <w:sz w:val="20"/>
              </w:rPr>
              <w:t>20) ынталандыру сипатындағы қосымша ақы, үстемақы, сыйлық және басқа да төлемдер белгiлеу;</w:t>
            </w:r>
            <w:r>
              <w:br/>
            </w:r>
            <w:r>
              <w:rPr>
                <w:rFonts w:ascii="Times New Roman"/>
                <w:b w:val="false"/>
                <w:i w:val="false"/>
                <w:color w:val="000000"/>
                <w:sz w:val="20"/>
              </w:rPr>
              <w:t>
</w:t>
            </w:r>
            <w:r>
              <w:rPr>
                <w:rFonts w:ascii="Times New Roman"/>
                <w:b w:val="false"/>
                <w:i w:val="false"/>
                <w:color w:val="000000"/>
                <w:sz w:val="20"/>
              </w:rPr>
              <w:t>21) жабдықтар және мүккәммал (оның iшiнде жұмсақ) және киiм-кешек сатып алу;</w:t>
            </w:r>
            <w:r>
              <w:br/>
            </w:r>
            <w:r>
              <w:rPr>
                <w:rFonts w:ascii="Times New Roman"/>
                <w:b w:val="false"/>
                <w:i w:val="false"/>
                <w:color w:val="000000"/>
                <w:sz w:val="20"/>
              </w:rPr>
              <w:t>
</w:t>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w:t>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
</w:t>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
</w:t>
            </w:r>
            <w:r>
              <w:rPr>
                <w:rFonts w:ascii="Times New Roman"/>
                <w:b w:val="false"/>
                <w:i w:val="false"/>
                <w:color w:val="000000"/>
                <w:sz w:val="20"/>
              </w:rPr>
              <w:t>25) музыкалық аспаптарды жөндеу;</w:t>
            </w:r>
            <w:r>
              <w:br/>
            </w:r>
            <w:r>
              <w:rPr>
                <w:rFonts w:ascii="Times New Roman"/>
                <w:b w:val="false"/>
                <w:i w:val="false"/>
                <w:color w:val="000000"/>
                <w:sz w:val="20"/>
              </w:rPr>
              <w:t>
</w:t>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w:t>
            </w: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
</w:t>
            </w:r>
            <w:r>
              <w:rPr>
                <w:rFonts w:ascii="Times New Roman"/>
                <w:b w:val="false"/>
                <w:i w:val="false"/>
                <w:color w:val="000000"/>
                <w:sz w:val="20"/>
              </w:rPr>
              <w:t xml:space="preserve">28) iссапар шығыстары (111, 112, 113, </w:t>
            </w:r>
            <w:r>
              <w:br/>
            </w:r>
            <w:r>
              <w:rPr>
                <w:rFonts w:ascii="Times New Roman"/>
                <w:b w:val="false"/>
                <w:i w:val="false"/>
                <w:color w:val="000000"/>
                <w:sz w:val="20"/>
              </w:rPr>
              <w:t>
</w:t>
            </w:r>
            <w:r>
              <w:rPr>
                <w:rFonts w:ascii="Times New Roman"/>
                <w:b w:val="false"/>
                <w:i w:val="false"/>
                <w:color w:val="000000"/>
                <w:sz w:val="20"/>
              </w:rPr>
              <w:t>121, 122, 131, 132, 135, 136, 141, 142, 144, 149, 151, 152, 153, 154, 156, 159, 161, 162, 169, 324, 414, 416, 419, 421).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xml:space="preserve">,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 мен өткiзудi ұйымдастыру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9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 xml:space="preserve">000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05</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06</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696</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464</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260</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359</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471</w:t>
            </w:r>
            <w:r>
              <w:br/>
            </w:r>
            <w:r>
              <w:rPr>
                <w:rFonts w:ascii="Times New Roman"/>
                <w:b w:val="false"/>
                <w:i w:val="false"/>
                <w:color w:val="000000"/>
                <w:sz w:val="20"/>
              </w:rPr>
              <w:t>
</w:t>
            </w:r>
            <w:r>
              <w:rPr>
                <w:rFonts w:ascii="Times New Roman"/>
                <w:b w:val="false"/>
                <w:i w:val="false"/>
                <w:color w:val="000000"/>
                <w:sz w:val="20"/>
              </w:rPr>
              <w:t>285</w:t>
            </w:r>
            <w:r>
              <w:br/>
            </w:r>
            <w:r>
              <w:rPr>
                <w:rFonts w:ascii="Times New Roman"/>
                <w:b w:val="false"/>
                <w:i w:val="false"/>
                <w:color w:val="000000"/>
                <w:sz w:val="20"/>
              </w:rPr>
              <w:t>
</w:t>
            </w:r>
            <w:r>
              <w:rPr>
                <w:rFonts w:ascii="Times New Roman"/>
                <w:b w:val="false"/>
                <w:i w:val="false"/>
                <w:color w:val="000000"/>
                <w:sz w:val="20"/>
              </w:rPr>
              <w:t>285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002</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004</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011</w:t>
            </w:r>
            <w:r>
              <w:br/>
            </w:r>
            <w:r>
              <w:rPr>
                <w:rFonts w:ascii="Times New Roman"/>
                <w:b w:val="false"/>
                <w:i w:val="false"/>
                <w:color w:val="000000"/>
                <w:sz w:val="20"/>
              </w:rPr>
              <w:t>
</w:t>
            </w: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r>
              <w:rPr>
                <w:rFonts w:ascii="Times New Roman"/>
                <w:b w:val="false"/>
                <w:i w:val="false"/>
                <w:color w:val="000000"/>
                <w:sz w:val="20"/>
              </w:rPr>
              <w:t>360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r>
              <w:rPr>
                <w:rFonts w:ascii="Times New Roman"/>
                <w:b w:val="false"/>
                <w:i w:val="false"/>
                <w:color w:val="000000"/>
                <w:sz w:val="20"/>
              </w:rPr>
              <w:t>024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мамандандырылған бiлiм беру кәсiпорындарында жалпы мамандығы бар қызметкерлердi даярлау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225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r>
              <w:rPr>
                <w:rFonts w:ascii="Times New Roman"/>
                <w:b w:val="false"/>
                <w:i w:val="false"/>
                <w:color w:val="000000"/>
                <w:sz w:val="20"/>
              </w:rPr>
              <w:t>017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саласындағы мамандықтар бойынша жоғары кәсiптiк бiлiмi бар мамандарды даярлау бойынша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 қорғалатын табиғи аумақтар саласындағы мемлекеттiк мекемелер көрсететiн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291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
</w:t>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w:t>
            </w:r>
            <w:r>
              <w:rPr>
                <w:rFonts w:ascii="Times New Roman"/>
                <w:b w:val="false"/>
                <w:i w:val="false"/>
                <w:color w:val="000000"/>
                <w:sz w:val="20"/>
              </w:rPr>
              <w:t xml:space="preserve">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
</w:t>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
</w:t>
            </w:r>
            <w:r>
              <w:rPr>
                <w:rFonts w:ascii="Times New Roman"/>
                <w:b w:val="false"/>
                <w:i w:val="false"/>
                <w:color w:val="000000"/>
                <w:sz w:val="20"/>
              </w:rPr>
              <w:t>туристік мүкәммалды жалға беру;</w:t>
            </w:r>
            <w:r>
              <w:br/>
            </w:r>
            <w:r>
              <w:rPr>
                <w:rFonts w:ascii="Times New Roman"/>
                <w:b w:val="false"/>
                <w:i w:val="false"/>
                <w:color w:val="000000"/>
                <w:sz w:val="20"/>
              </w:rPr>
              <w:t>
</w:t>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
</w:t>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w:t>
            </w:r>
            <w:r>
              <w:rPr>
                <w:rFonts w:ascii="Times New Roman"/>
                <w:b w:val="false"/>
                <w:i w:val="false"/>
                <w:color w:val="000000"/>
                <w:sz w:val="20"/>
              </w:rPr>
              <w:t xml:space="preserve">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
</w:t>
            </w:r>
            <w:r>
              <w:rPr>
                <w:rFonts w:ascii="Times New Roman"/>
                <w:b w:val="false"/>
                <w:i w:val="false"/>
                <w:color w:val="000000"/>
                <w:sz w:val="20"/>
              </w:rPr>
              <w:t xml:space="preserve">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0"/>
              </w:rPr>
              <w:t>
</w:t>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
</w:t>
            </w:r>
            <w:r>
              <w:rPr>
                <w:rFonts w:ascii="Times New Roman"/>
                <w:b w:val="false"/>
                <w:i w:val="false"/>
                <w:color w:val="000000"/>
                <w:sz w:val="20"/>
              </w:rPr>
              <w:t>6) көлік қызметтерін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
</w:t>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
</w:t>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
</w:t>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w:t>
            </w:r>
            <w:r>
              <w:rPr>
                <w:rFonts w:ascii="Times New Roman"/>
                <w:b w:val="false"/>
                <w:i w:val="false"/>
                <w:color w:val="000000"/>
                <w:sz w:val="20"/>
              </w:rPr>
              <w:t xml:space="preserve">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
</w:t>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
</w:t>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w:t>
            </w:r>
            <w:r>
              <w:rPr>
                <w:rFonts w:ascii="Times New Roman"/>
                <w:b w:val="false"/>
                <w:i w:val="false"/>
                <w:color w:val="000000"/>
                <w:sz w:val="20"/>
              </w:rPr>
              <w:t xml:space="preserve">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w:t>
            </w:r>
            <w:r>
              <w:rPr>
                <w:rFonts w:ascii="Times New Roman"/>
                <w:b w:val="false"/>
                <w:i w:val="false"/>
                <w:color w:val="000000"/>
                <w:sz w:val="20"/>
              </w:rPr>
              <w:t xml:space="preserve">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w:t>
            </w:r>
            <w:r>
              <w:rPr>
                <w:rFonts w:ascii="Times New Roman"/>
                <w:b w:val="false"/>
                <w:i w:val="false"/>
                <w:color w:val="000000"/>
                <w:sz w:val="20"/>
              </w:rPr>
              <w:t xml:space="preserve">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w:t>
            </w:r>
            <w:r>
              <w:rPr>
                <w:rFonts w:ascii="Times New Roman"/>
                <w:b w:val="false"/>
                <w:i w:val="false"/>
                <w:color w:val="000000"/>
                <w:sz w:val="20"/>
              </w:rPr>
              <w:t xml:space="preserve">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w:t>
            </w:r>
            <w:r>
              <w:rPr>
                <w:rFonts w:ascii="Times New Roman"/>
                <w:b w:val="false"/>
                <w:i w:val="false"/>
                <w:color w:val="000000"/>
                <w:sz w:val="20"/>
              </w:rPr>
              <w:t xml:space="preserve">11) ерекше қорғалатын табиғи аумақтар саласында ғылыми зерттеулер жүргізу; </w:t>
            </w:r>
            <w:r>
              <w:br/>
            </w:r>
            <w:r>
              <w:rPr>
                <w:rFonts w:ascii="Times New Roman"/>
                <w:b w:val="false"/>
                <w:i w:val="false"/>
                <w:color w:val="000000"/>
                <w:sz w:val="20"/>
              </w:rPr>
              <w:t>
</w:t>
            </w:r>
            <w:r>
              <w:rPr>
                <w:rFonts w:ascii="Times New Roman"/>
                <w:b w:val="false"/>
                <w:i w:val="false"/>
                <w:color w:val="000000"/>
                <w:sz w:val="20"/>
              </w:rPr>
              <w:t xml:space="preserve">12) табиғат мұражайлары мен көрмелерді ұйымдастыру және күтіп ұстау; </w:t>
            </w:r>
            <w:r>
              <w:br/>
            </w:r>
            <w:r>
              <w:rPr>
                <w:rFonts w:ascii="Times New Roman"/>
                <w:b w:val="false"/>
                <w:i w:val="false"/>
                <w:color w:val="000000"/>
                <w:sz w:val="20"/>
              </w:rPr>
              <w:t>
</w:t>
            </w:r>
            <w:r>
              <w:rPr>
                <w:rFonts w:ascii="Times New Roman"/>
                <w:b w:val="false"/>
                <w:i w:val="false"/>
                <w:color w:val="000000"/>
                <w:sz w:val="20"/>
              </w:rPr>
              <w:t xml:space="preserve">13) рекреациялық аймақтарды дамыту және абаттандыру; </w:t>
            </w:r>
            <w:r>
              <w:br/>
            </w:r>
            <w:r>
              <w:rPr>
                <w:rFonts w:ascii="Times New Roman"/>
                <w:b w:val="false"/>
                <w:i w:val="false"/>
                <w:color w:val="000000"/>
                <w:sz w:val="20"/>
              </w:rPr>
              <w:t>
</w:t>
            </w:r>
            <w:r>
              <w:rPr>
                <w:rFonts w:ascii="Times New Roman"/>
                <w:b w:val="false"/>
                <w:i w:val="false"/>
                <w:color w:val="000000"/>
                <w:sz w:val="20"/>
              </w:rPr>
              <w:t>14) жарнамалық қызметті жетілдіру;</w:t>
            </w:r>
            <w:r>
              <w:br/>
            </w:r>
            <w:r>
              <w:rPr>
                <w:rFonts w:ascii="Times New Roman"/>
                <w:b w:val="false"/>
                <w:i w:val="false"/>
                <w:color w:val="000000"/>
                <w:sz w:val="20"/>
              </w:rPr>
              <w:t>
</w:t>
            </w:r>
            <w:r>
              <w:rPr>
                <w:rFonts w:ascii="Times New Roman"/>
                <w:b w:val="false"/>
                <w:i w:val="false"/>
                <w:color w:val="000000"/>
                <w:sz w:val="20"/>
              </w:rPr>
              <w:t xml:space="preserve">15) экологиялық насихатқа; </w:t>
            </w:r>
            <w:r>
              <w:br/>
            </w:r>
            <w:r>
              <w:rPr>
                <w:rFonts w:ascii="Times New Roman"/>
                <w:b w:val="false"/>
                <w:i w:val="false"/>
                <w:color w:val="000000"/>
                <w:sz w:val="20"/>
              </w:rPr>
              <w:t>
</w:t>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
</w:t>
            </w:r>
            <w:r>
              <w:rPr>
                <w:rFonts w:ascii="Times New Roman"/>
                <w:b w:val="false"/>
                <w:i w:val="false"/>
                <w:color w:val="000000"/>
                <w:sz w:val="20"/>
              </w:rPr>
              <w:t>(112, 113, 121, 122, 123, 131, 135, 136, 141, 142, 143, 144, 149, 151, 152, 153, 154, 156, 159, 161, 165, 169, 413, 414, 416, 417, 419, 421, 431).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694</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354</w:t>
            </w:r>
          </w:p>
          <w:p>
            <w:pPr>
              <w:spacing w:after="20"/>
              <w:ind w:left="20"/>
              <w:jc w:val="both"/>
            </w:pPr>
            <w:r>
              <w:rPr>
                <w:rFonts w:ascii="Times New Roman"/>
                <w:b w:val="false"/>
                <w:i w:val="false"/>
                <w:color w:val="000000"/>
                <w:sz w:val="20"/>
              </w:rPr>
              <w:t>291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011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
</w:t>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w:t>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w:t>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w:t>
            </w:r>
            <w:r>
              <w:rPr>
                <w:rFonts w:ascii="Times New Roman"/>
                <w:b w:val="false"/>
                <w:i w:val="false"/>
                <w:color w:val="000000"/>
                <w:sz w:val="20"/>
              </w:rPr>
              <w:t xml:space="preserve">4) елдi мекендердi көгалдандыру үшiн егу материалын өсiру; </w:t>
            </w:r>
            <w:r>
              <w:br/>
            </w:r>
            <w:r>
              <w:rPr>
                <w:rFonts w:ascii="Times New Roman"/>
                <w:b w:val="false"/>
                <w:i w:val="false"/>
                <w:color w:val="000000"/>
                <w:sz w:val="20"/>
              </w:rPr>
              <w:t>
</w:t>
            </w:r>
            <w:r>
              <w:rPr>
                <w:rFonts w:ascii="Times New Roman"/>
                <w:b w:val="false"/>
                <w:i w:val="false"/>
                <w:color w:val="000000"/>
                <w:sz w:val="20"/>
              </w:rPr>
              <w:t xml:space="preserve">5) ерекше қорғалатын табиғи аумақтардан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
</w:t>
            </w:r>
            <w:r>
              <w:rPr>
                <w:rFonts w:ascii="Times New Roman"/>
                <w:b w:val="false"/>
                <w:i w:val="false"/>
                <w:color w:val="000000"/>
                <w:sz w:val="20"/>
              </w:rPr>
              <w:t xml:space="preserve">6) балық шабақтарын өсiру; </w:t>
            </w:r>
            <w:r>
              <w:br/>
            </w:r>
            <w:r>
              <w:rPr>
                <w:rFonts w:ascii="Times New Roman"/>
                <w:b w:val="false"/>
                <w:i w:val="false"/>
                <w:color w:val="000000"/>
                <w:sz w:val="20"/>
              </w:rPr>
              <w:t>
</w:t>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1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24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 саласындағы мемлекеттiк мекемелер көрсететiн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291</w:t>
            </w:r>
          </w:p>
          <w:p>
            <w:pPr>
              <w:spacing w:after="20"/>
              <w:ind w:left="20"/>
              <w:jc w:val="both"/>
            </w:pPr>
            <w:r>
              <w:rPr>
                <w:rFonts w:ascii="Times New Roman"/>
                <w:b w:val="false"/>
                <w:i w:val="false"/>
                <w:color w:val="000000"/>
                <w:sz w:val="20"/>
              </w:rPr>
              <w:t>291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
</w:t>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
</w:t>
            </w:r>
            <w:r>
              <w:rPr>
                <w:rFonts w:ascii="Times New Roman"/>
                <w:b w:val="false"/>
                <w:i w:val="false"/>
                <w:color w:val="000000"/>
                <w:sz w:val="20"/>
              </w:rPr>
              <w:t>(112, 113, 121, 122, 131, 135, 136, 141, 142, 143, 144, 149, 151, 152, 153, 154, 159, 161, 165, 169, 413, 414, 416, 417, 419, 421, 431).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мемлекеттiк мекемелердiң тауарларды (жұмыстарды, қызметтердi) өткiзу жөнiндегi ақылы қызмет түрлерiн көрсету және олардың бұл ретте алған ақша қаражатын жұмсау ережесiн бекiту туралы» Қазақстан Республикасы Үкiметiнiң 2009 жылғы 27 сәуiрдегi № 586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r>
              <w:br/>
            </w:r>
            <w:r>
              <w:rPr>
                <w:rFonts w:ascii="Times New Roman"/>
                <w:b w:val="false"/>
                <w:i w:val="false"/>
                <w:color w:val="000000"/>
                <w:sz w:val="20"/>
              </w:rPr>
              <w:t>
</w:t>
            </w:r>
            <w:r>
              <w:rPr>
                <w:rFonts w:ascii="Times New Roman"/>
                <w:b w:val="false"/>
                <w:i w:val="false"/>
                <w:color w:val="000000"/>
                <w:sz w:val="20"/>
              </w:rPr>
              <w:t>254</w:t>
            </w:r>
            <w:r>
              <w:br/>
            </w:r>
            <w:r>
              <w:rPr>
                <w:rFonts w:ascii="Times New Roman"/>
                <w:b w:val="false"/>
                <w:i w:val="false"/>
                <w:color w:val="000000"/>
                <w:sz w:val="20"/>
              </w:rPr>
              <w:t>
</w:t>
            </w:r>
            <w:r>
              <w:rPr>
                <w:rFonts w:ascii="Times New Roman"/>
                <w:b w:val="false"/>
                <w:i w:val="false"/>
                <w:color w:val="000000"/>
                <w:sz w:val="20"/>
              </w:rPr>
              <w:t>254</w:t>
            </w:r>
          </w:p>
          <w:p>
            <w:pPr>
              <w:spacing w:after="20"/>
              <w:ind w:left="20"/>
              <w:jc w:val="both"/>
            </w:pPr>
            <w:r>
              <w:rPr>
                <w:rFonts w:ascii="Times New Roman"/>
                <w:b w:val="false"/>
                <w:i w:val="false"/>
                <w:color w:val="000000"/>
                <w:sz w:val="20"/>
              </w:rPr>
              <w:t>291</w:t>
            </w:r>
          </w:p>
          <w:p>
            <w:pPr>
              <w:spacing w:after="20"/>
              <w:ind w:left="20"/>
              <w:jc w:val="both"/>
            </w:pPr>
            <w:r>
              <w:rPr>
                <w:rFonts w:ascii="Times New Roman"/>
                <w:b w:val="false"/>
                <w:i w:val="false"/>
                <w:color w:val="000000"/>
                <w:sz w:val="20"/>
              </w:rPr>
              <w:t>291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008</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w:t>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
</w:t>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
</w:t>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
</w:t>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
</w:t>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
</w:t>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
</w:t>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
</w:t>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
</w:t>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
</w:t>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
</w:t>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
</w:t>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131, 135, 136, 141, 142, 143, 144, 149, 151, 152, 153, 154, 159, 161, 165, 169, 413, 414, 416, 417, 419, 431, 421).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кiтапханалар көрсететiн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құралдарына ақы төлеуге, электр энергиясы, жылу, сумен жабдықтау үшiн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кітапхана қорларын толықтыру үшін әдебиет, электрондық коллекциялар мен дерекқор сатып алу;</w:t>
            </w:r>
            <w:r>
              <w:br/>
            </w:r>
            <w:r>
              <w:rPr>
                <w:rFonts w:ascii="Times New Roman"/>
                <w:b w:val="false"/>
                <w:i w:val="false"/>
                <w:color w:val="000000"/>
                <w:sz w:val="20"/>
              </w:rPr>
              <w:t>
</w:t>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w:t>
            </w:r>
            <w:r>
              <w:br/>
            </w:r>
            <w:r>
              <w:rPr>
                <w:rFonts w:ascii="Times New Roman"/>
                <w:b w:val="false"/>
                <w:i w:val="false"/>
                <w:color w:val="000000"/>
                <w:sz w:val="20"/>
              </w:rPr>
              <w:t>
</w:t>
            </w: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w:t>
            </w:r>
            <w:r>
              <w:br/>
            </w:r>
            <w:r>
              <w:rPr>
                <w:rFonts w:ascii="Times New Roman"/>
                <w:b w:val="false"/>
                <w:i w:val="false"/>
                <w:color w:val="000000"/>
                <w:sz w:val="20"/>
              </w:rPr>
              <w:t>
</w:t>
            </w: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w:t>
            </w:r>
            <w:r>
              <w:br/>
            </w:r>
            <w:r>
              <w:rPr>
                <w:rFonts w:ascii="Times New Roman"/>
                <w:b w:val="false"/>
                <w:i w:val="false"/>
                <w:color w:val="000000"/>
                <w:sz w:val="20"/>
              </w:rPr>
              <w:t>
</w:t>
            </w:r>
            <w:r>
              <w:rPr>
                <w:rFonts w:ascii="Times New Roman"/>
                <w:b w:val="false"/>
                <w:i w:val="false"/>
                <w:color w:val="000000"/>
                <w:sz w:val="20"/>
              </w:rPr>
              <w:t>8) бұқаралық іс-шараларды өткізу (әдеби кештер, көрмелер, тұсаукесерлер, конкурстар, кітап күндері, фестивальдар);</w:t>
            </w:r>
            <w:r>
              <w:br/>
            </w:r>
            <w:r>
              <w:rPr>
                <w:rFonts w:ascii="Times New Roman"/>
                <w:b w:val="false"/>
                <w:i w:val="false"/>
                <w:color w:val="000000"/>
                <w:sz w:val="20"/>
              </w:rPr>
              <w:t>
</w:t>
            </w:r>
            <w:r>
              <w:rPr>
                <w:rFonts w:ascii="Times New Roman"/>
                <w:b w:val="false"/>
                <w:i w:val="false"/>
                <w:color w:val="000000"/>
                <w:sz w:val="20"/>
              </w:rPr>
              <w:t>9) бланк өнiмдерiн, брошюраларды, авторефераттарды, оқырман билеттерiн, талап парақшаларын дайындау және таралымдау, мұқабасын басып шығару, парақты түптеу;</w:t>
            </w:r>
            <w:r>
              <w:br/>
            </w:r>
            <w:r>
              <w:rPr>
                <w:rFonts w:ascii="Times New Roman"/>
                <w:b w:val="false"/>
                <w:i w:val="false"/>
                <w:color w:val="000000"/>
                <w:sz w:val="20"/>
              </w:rPr>
              <w:t>
</w:t>
            </w:r>
            <w:r>
              <w:rPr>
                <w:rFonts w:ascii="Times New Roman"/>
                <w:b w:val="false"/>
                <w:i w:val="false"/>
                <w:color w:val="000000"/>
                <w:sz w:val="20"/>
              </w:rPr>
              <w:t>10) кiтапхана басылымдарын, дыбыс жазба көшiрiмдерiн, бейне фильмдердi, фонограммаларды өткiзу;</w:t>
            </w:r>
            <w:r>
              <w:br/>
            </w:r>
            <w:r>
              <w:rPr>
                <w:rFonts w:ascii="Times New Roman"/>
                <w:b w:val="false"/>
                <w:i w:val="false"/>
                <w:color w:val="000000"/>
                <w:sz w:val="20"/>
              </w:rPr>
              <w:t>
</w:t>
            </w:r>
            <w:r>
              <w:rPr>
                <w:rFonts w:ascii="Times New Roman"/>
                <w:b w:val="false"/>
                <w:i w:val="false"/>
                <w:color w:val="000000"/>
                <w:sz w:val="20"/>
              </w:rPr>
              <w:t>11) кiтаптарды, журналдарды жөндеу, қалпына келтiру және түптеу;</w:t>
            </w:r>
            <w:r>
              <w:br/>
            </w:r>
            <w:r>
              <w:rPr>
                <w:rFonts w:ascii="Times New Roman"/>
                <w:b w:val="false"/>
                <w:i w:val="false"/>
                <w:color w:val="000000"/>
                <w:sz w:val="20"/>
              </w:rPr>
              <w:t>
</w:t>
            </w:r>
            <w:r>
              <w:rPr>
                <w:rFonts w:ascii="Times New Roman"/>
                <w:b w:val="false"/>
                <w:i w:val="false"/>
                <w:color w:val="000000"/>
                <w:sz w:val="20"/>
              </w:rPr>
              <w:t>12) фото, кино бейне түсiру, жекелеген мақалалардың, кiтаптар мен мерзiмдi баспа басылымдарынан алынған материалдардың микрокөшiрмесiн алу;</w:t>
            </w:r>
            <w:r>
              <w:br/>
            </w:r>
            <w:r>
              <w:rPr>
                <w:rFonts w:ascii="Times New Roman"/>
                <w:b w:val="false"/>
                <w:i w:val="false"/>
                <w:color w:val="000000"/>
                <w:sz w:val="20"/>
              </w:rPr>
              <w:t>
</w:t>
            </w:r>
            <w:r>
              <w:rPr>
                <w:rFonts w:ascii="Times New Roman"/>
                <w:b w:val="false"/>
                <w:i w:val="false"/>
                <w:color w:val="000000"/>
                <w:sz w:val="20"/>
              </w:rPr>
              <w:t>13) мәдени құндылықтар мен тарих және мәдениет ескерткiштерiн қалпына келтiру (131, 135, 144, 149, 151, 152, 153, 156, 159, 169, 414, 419,).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электронной доставке документов, поиск и составление тематической информации</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же</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455</w:t>
            </w:r>
            <w:r>
              <w:br/>
            </w:r>
            <w:r>
              <w:rPr>
                <w:rFonts w:ascii="Times New Roman"/>
                <w:b w:val="false"/>
                <w:i w:val="false"/>
                <w:color w:val="000000"/>
                <w:sz w:val="20"/>
              </w:rPr>
              <w:t>
</w:t>
            </w:r>
            <w:r>
              <w:rPr>
                <w:rFonts w:ascii="Times New Roman"/>
                <w:b w:val="false"/>
                <w:i w:val="false"/>
                <w:color w:val="000000"/>
                <w:sz w:val="20"/>
              </w:rPr>
              <w:t>457</w:t>
            </w:r>
            <w:r>
              <w:br/>
            </w:r>
            <w:r>
              <w:rPr>
                <w:rFonts w:ascii="Times New Roman"/>
                <w:b w:val="false"/>
                <w:i w:val="false"/>
                <w:color w:val="000000"/>
                <w:sz w:val="20"/>
              </w:rPr>
              <w:t>
</w:t>
            </w:r>
            <w:r>
              <w:rPr>
                <w:rFonts w:ascii="Times New Roman"/>
                <w:b w:val="false"/>
                <w:i w:val="false"/>
                <w:color w:val="000000"/>
                <w:sz w:val="20"/>
              </w:rPr>
              <w:t>478</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r>
              <w:rPr>
                <w:rFonts w:ascii="Times New Roman"/>
                <w:b w:val="false"/>
                <w:i w:val="false"/>
                <w:color w:val="000000"/>
                <w:sz w:val="20"/>
              </w:rPr>
              <w:t>008</w:t>
            </w:r>
            <w:r>
              <w:br/>
            </w:r>
            <w:r>
              <w:rPr>
                <w:rFonts w:ascii="Times New Roman"/>
                <w:b w:val="false"/>
                <w:i w:val="false"/>
                <w:color w:val="000000"/>
                <w:sz w:val="20"/>
              </w:rPr>
              <w:t>
</w:t>
            </w:r>
            <w:r>
              <w:rPr>
                <w:rFonts w:ascii="Times New Roman"/>
                <w:b w:val="false"/>
                <w:i w:val="false"/>
                <w:color w:val="000000"/>
                <w:sz w:val="20"/>
              </w:rPr>
              <w:t>009</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006</w:t>
            </w:r>
            <w:r>
              <w:br/>
            </w: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мұражайлар мен мұражай-қорықтар көрсететiн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материалдық-техникалық базаны нығайту;</w:t>
            </w:r>
            <w:r>
              <w:br/>
            </w:r>
            <w:r>
              <w:rPr>
                <w:rFonts w:ascii="Times New Roman"/>
                <w:b w:val="false"/>
                <w:i w:val="false"/>
                <w:color w:val="000000"/>
                <w:sz w:val="20"/>
              </w:rPr>
              <w:t>
</w:t>
            </w:r>
            <w:r>
              <w:rPr>
                <w:rFonts w:ascii="Times New Roman"/>
                <w:b w:val="false"/>
                <w:i w:val="false"/>
                <w:color w:val="000000"/>
                <w:sz w:val="20"/>
              </w:rPr>
              <w:t>2) ақылы қызметтер көрсету үшiн тартылатын мамандарға еңбекақы төлеу;</w:t>
            </w:r>
            <w:r>
              <w:br/>
            </w:r>
            <w:r>
              <w:rPr>
                <w:rFonts w:ascii="Times New Roman"/>
                <w:b w:val="false"/>
                <w:i w:val="false"/>
                <w:color w:val="000000"/>
                <w:sz w:val="20"/>
              </w:rPr>
              <w:t>
</w:t>
            </w:r>
            <w:r>
              <w:rPr>
                <w:rFonts w:ascii="Times New Roman"/>
                <w:b w:val="false"/>
                <w:i w:val="false"/>
                <w:color w:val="000000"/>
                <w:sz w:val="20"/>
              </w:rPr>
              <w:t>3) байланыс қызметтерiне ақы төлеуге, көлiк қызметтерiне ақы төлеуге, электр энергиясына, жылуға, сумен жабдықтауға ақы төлеуге арналған шығыстар және басқа да коммуналдық шығыстар, ағымдағы мақсаттар үшiн заттар мен материалдар сатып алу;</w:t>
            </w:r>
            <w:r>
              <w:br/>
            </w:r>
            <w:r>
              <w:rPr>
                <w:rFonts w:ascii="Times New Roman"/>
                <w:b w:val="false"/>
                <w:i w:val="false"/>
                <w:color w:val="000000"/>
                <w:sz w:val="20"/>
              </w:rPr>
              <w:t>
</w:t>
            </w:r>
            <w:r>
              <w:rPr>
                <w:rFonts w:ascii="Times New Roman"/>
                <w:b w:val="false"/>
                <w:i w:val="false"/>
                <w:color w:val="000000"/>
                <w:sz w:val="20"/>
              </w:rPr>
              <w:t>4) жеке және мемлекеттiк емес заңды тұлғалардың тапсырыстары (өтiнiмдерi) бойынша оқыту жүргiзу үшiн үй-жайларды жалға алу және оқу құралдарын, көрнекi материалдарды сатып алу (131, 135, 144, 149, 151, 152, 153, 154, 156, 159, 414, 416, 419,).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туралы» 2006 жылғы 15 желтоқсандағы Қазақстан Республикасы Заңының </w:t>
            </w:r>
            <w:r>
              <w:rPr>
                <w:rFonts w:ascii="Times New Roman"/>
                <w:b w:val="false"/>
                <w:i w:val="false"/>
                <w:color w:val="000000"/>
                <w:sz w:val="20"/>
              </w:rPr>
              <w:t>25-бабы</w:t>
            </w:r>
            <w:r>
              <w:rPr>
                <w:rFonts w:ascii="Times New Roman"/>
                <w:b w:val="false"/>
                <w:i w:val="false"/>
                <w:color w:val="000000"/>
                <w:sz w:val="20"/>
              </w:rPr>
              <w:t xml:space="preserve">, «Мемлекеттiк кiтапханалардың, мемлекеттiк мұражайлар мен мұражай-қорықтардың тауарларды (жұмыстарды, қызметтердi) өткiзу жөнiндегi ақылы қызмет түрлерiн көрсету және олардың тауарларды (жұмыстарды, қызметтердi) өткiзуден түскен ақшаны жұмсау ережесiн бекiту туралы» Қазақстан Республикасы Үкiметiнiң 2009 жылғы 20 сәуiрдегi № 555 </w:t>
            </w:r>
            <w:r>
              <w:rPr>
                <w:rFonts w:ascii="Times New Roman"/>
                <w:b w:val="false"/>
                <w:i w:val="false"/>
                <w:color w:val="000000"/>
                <w:sz w:val="20"/>
              </w:rPr>
              <w:t>қаулысы</w:t>
            </w:r>
            <w:r>
              <w:rPr>
                <w:rFonts w:ascii="Times New Roman"/>
                <w:b w:val="false"/>
                <w:i w:val="false"/>
                <w:color w:val="000000"/>
                <w:sz w:val="20"/>
              </w:rPr>
              <w:t>.</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w:t>
            </w:r>
            <w:r>
              <w:rPr>
                <w:rFonts w:ascii="Times New Roman"/>
                <w:b w:val="false"/>
                <w:i w:val="false"/>
                <w:color w:val="000000"/>
                <w:sz w:val="20"/>
              </w:rPr>
              <w:t xml:space="preserve">ЖБ </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w:t>
            </w:r>
          </w:p>
          <w:p>
            <w:pPr>
              <w:spacing w:after="20"/>
              <w:ind w:left="20"/>
              <w:jc w:val="both"/>
            </w:pPr>
            <w:r>
              <w:rPr>
                <w:rFonts w:ascii="Times New Roman"/>
                <w:b w:val="false"/>
                <w:i w:val="false"/>
                <w:color w:val="000000"/>
                <w:sz w:val="20"/>
              </w:rPr>
              <w:t>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ЖБ</w:t>
            </w:r>
            <w:r>
              <w:br/>
            </w:r>
            <w:r>
              <w:rPr>
                <w:rFonts w:ascii="Times New Roman"/>
                <w:b w:val="false"/>
                <w:i w:val="false"/>
                <w:color w:val="000000"/>
                <w:sz w:val="20"/>
              </w:rPr>
              <w:t>
</w:t>
            </w:r>
            <w:r>
              <w:rPr>
                <w:rFonts w:ascii="Times New Roman"/>
                <w:b w:val="false"/>
                <w:i w:val="false"/>
                <w:color w:val="000000"/>
                <w:sz w:val="20"/>
              </w:rPr>
              <w:t>ЖБ</w:t>
            </w:r>
          </w:p>
          <w:p>
            <w:pPr>
              <w:spacing w:after="20"/>
              <w:ind w:left="20"/>
              <w:jc w:val="both"/>
            </w:pPr>
            <w:r>
              <w:rPr>
                <w:rFonts w:ascii="Times New Roman"/>
                <w:b w:val="false"/>
                <w:i w:val="false"/>
                <w:color w:val="000000"/>
                <w:sz w:val="20"/>
              </w:rPr>
              <w:t>РБЖБ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08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r>
              <w:rPr>
                <w:rFonts w:ascii="Times New Roman"/>
                <w:b w:val="false"/>
                <w:i w:val="false"/>
                <w:color w:val="000000"/>
                <w:sz w:val="20"/>
              </w:rPr>
              <w:t>262</w:t>
            </w:r>
            <w:r>
              <w:br/>
            </w:r>
            <w:r>
              <w:rPr>
                <w:rFonts w:ascii="Times New Roman"/>
                <w:b w:val="false"/>
                <w:i w:val="false"/>
                <w:color w:val="000000"/>
                <w:sz w:val="20"/>
              </w:rPr>
              <w:t>
</w:t>
            </w:r>
            <w:r>
              <w:rPr>
                <w:rFonts w:ascii="Times New Roman"/>
                <w:b w:val="false"/>
                <w:i w:val="false"/>
                <w:color w:val="000000"/>
                <w:sz w:val="20"/>
              </w:rPr>
              <w:t>361</w:t>
            </w:r>
            <w:r>
              <w:br/>
            </w:r>
            <w:r>
              <w:rPr>
                <w:rFonts w:ascii="Times New Roman"/>
                <w:b w:val="false"/>
                <w:i w:val="false"/>
                <w:color w:val="000000"/>
                <w:sz w:val="20"/>
              </w:rPr>
              <w:t>
</w:t>
            </w:r>
            <w:r>
              <w:rPr>
                <w:rFonts w:ascii="Times New Roman"/>
                <w:b w:val="false"/>
                <w:i w:val="false"/>
                <w:color w:val="000000"/>
                <w:sz w:val="20"/>
              </w:rPr>
              <w:t>104</w:t>
            </w:r>
          </w:p>
          <w:p>
            <w:pPr>
              <w:spacing w:after="20"/>
              <w:ind w:left="20"/>
              <w:jc w:val="both"/>
            </w:pPr>
            <w:r>
              <w:rPr>
                <w:rFonts w:ascii="Times New Roman"/>
                <w:b w:val="false"/>
                <w:i w:val="false"/>
                <w:color w:val="000000"/>
                <w:sz w:val="20"/>
              </w:rPr>
              <w:t>273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өсiмдiктерiнiң сорттарын сынақтан өткiзу саласында мемлекеттiк мекемелер ұсынатын қызметтер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нәтижесiнде алынған өнiмдердi iске асыру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сорттарды сынақтан өткiзу станцияларында және мемлекеттiк мекемелер учаскелерiнде ауыл шаруашылығы жұмыстарын жүргiзу;</w:t>
            </w:r>
            <w:r>
              <w:br/>
            </w:r>
            <w:r>
              <w:rPr>
                <w:rFonts w:ascii="Times New Roman"/>
                <w:b w:val="false"/>
                <w:i w:val="false"/>
                <w:color w:val="000000"/>
                <w:sz w:val="20"/>
              </w:rPr>
              <w:t>
</w:t>
            </w:r>
            <w:r>
              <w:rPr>
                <w:rFonts w:ascii="Times New Roman"/>
                <w:b w:val="false"/>
                <w:i w:val="false"/>
                <w:color w:val="000000"/>
                <w:sz w:val="20"/>
              </w:rPr>
              <w:t>2) ауыл шаруашылығы техникасын, ауыл шаруашылығы, зертханалық жабдықты және мемлекеттiк мекемелердiң материалдық-техникалық базасын жарақтандыру үшiн тетiктердi сатып алу;</w:t>
            </w:r>
            <w:r>
              <w:br/>
            </w:r>
            <w:r>
              <w:rPr>
                <w:rFonts w:ascii="Times New Roman"/>
                <w:b w:val="false"/>
                <w:i w:val="false"/>
                <w:color w:val="000000"/>
                <w:sz w:val="20"/>
              </w:rPr>
              <w:t>
</w:t>
            </w:r>
            <w:r>
              <w:rPr>
                <w:rFonts w:ascii="Times New Roman"/>
                <w:b w:val="false"/>
                <w:i w:val="false"/>
                <w:color w:val="000000"/>
                <w:sz w:val="20"/>
              </w:rPr>
              <w:t>3) ауыл шаруашылығы өсiмдiктерiнiң сорттарын сынақтан өткiзу саласында ғылыми зерттеулер жүргiзу;</w:t>
            </w:r>
            <w:r>
              <w:br/>
            </w:r>
            <w:r>
              <w:rPr>
                <w:rFonts w:ascii="Times New Roman"/>
                <w:b w:val="false"/>
                <w:i w:val="false"/>
                <w:color w:val="000000"/>
                <w:sz w:val="20"/>
              </w:rPr>
              <w:t>
</w:t>
            </w:r>
            <w:r>
              <w:rPr>
                <w:rFonts w:ascii="Times New Roman"/>
                <w:b w:val="false"/>
                <w:i w:val="false"/>
                <w:color w:val="000000"/>
                <w:sz w:val="20"/>
              </w:rPr>
              <w:t>4) ауыл шаруашылығы өсiмдiктерiнiң сорттарын сынақтан өткiзу саласында ауыл шаруашылық және зертханалық жұмыстарды жүргiзу үшiн мемлекеттiк мекемелер тартатын штаттан тыс маусымдық мамандар мен жұмыскерлер қызметтерiн, еңбегiн төлеу;</w:t>
            </w:r>
            <w:r>
              <w:br/>
            </w:r>
            <w:r>
              <w:rPr>
                <w:rFonts w:ascii="Times New Roman"/>
                <w:b w:val="false"/>
                <w:i w:val="false"/>
                <w:color w:val="000000"/>
                <w:sz w:val="20"/>
              </w:rPr>
              <w:t>
</w:t>
            </w:r>
            <w:r>
              <w:rPr>
                <w:rFonts w:ascii="Times New Roman"/>
                <w:b w:val="false"/>
                <w:i w:val="false"/>
                <w:color w:val="000000"/>
                <w:sz w:val="20"/>
              </w:rPr>
              <w:t>5) тауарлық-материалдық құндылықтарды сатып алу: жанар-жағар май материалдарын, ауыл шаруашылығы өсiмдiктерi сорттарының дақылдары мен себу материалдарын, минералды тыңайтқыштар, пестицидтер, химиялық реактивтер, қосымша бөлiктер, байланыс құралдары, метеорологиялық деректер, еңбекті қорғауды қамтамасыз ету үшiн арнайы қорғау құралдарын, өрт қауiпсiздiгi мен гигиена, сондай-ақ мемлекеттiк мекемелердiң сорттарды сынақтан өткiзудің ағымды мақсаты үшiн басқа да құралдар мен материалдар сатып aлу;</w:t>
            </w:r>
            <w:r>
              <w:br/>
            </w:r>
            <w:r>
              <w:rPr>
                <w:rFonts w:ascii="Times New Roman"/>
                <w:b w:val="false"/>
                <w:i w:val="false"/>
                <w:color w:val="000000"/>
                <w:sz w:val="20"/>
              </w:rPr>
              <w:t>
</w:t>
            </w:r>
            <w:r>
              <w:rPr>
                <w:rFonts w:ascii="Times New Roman"/>
                <w:b w:val="false"/>
                <w:i w:val="false"/>
                <w:color w:val="000000"/>
                <w:sz w:val="20"/>
              </w:rPr>
              <w:t xml:space="preserve">6) көлік, почта және байланыстың басқа да түрлерінің қызметіне, коммуналдық қызметке, әкімшілік және қойма үй-жайларын жалға алу, топырақты агрохимиялық зерттеу және мелиорациялық іс-шараларды жүргізу жөніндегі,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 </w:t>
            </w:r>
            <w:r>
              <w:br/>
            </w:r>
            <w:r>
              <w:rPr>
                <w:rFonts w:ascii="Times New Roman"/>
                <w:b w:val="false"/>
                <w:i w:val="false"/>
                <w:color w:val="000000"/>
                <w:sz w:val="20"/>
              </w:rPr>
              <w:t>
</w:t>
            </w:r>
            <w:r>
              <w:rPr>
                <w:rFonts w:ascii="Times New Roman"/>
                <w:b w:val="false"/>
                <w:i w:val="false"/>
                <w:color w:val="000000"/>
                <w:sz w:val="20"/>
              </w:rPr>
              <w:t>7) мемлекеттік мекемелердің сорттық тектік қоры жөніндегі материалдарды толықтыру үшін баспа басылымдарын, ғылыми, әдістемелік және арнайы әдебиеттерді сатып алу;</w:t>
            </w:r>
            <w:r>
              <w:br/>
            </w:r>
            <w:r>
              <w:rPr>
                <w:rFonts w:ascii="Times New Roman"/>
                <w:b w:val="false"/>
                <w:i w:val="false"/>
                <w:color w:val="000000"/>
                <w:sz w:val="20"/>
              </w:rPr>
              <w:t>
</w:t>
            </w:r>
            <w:r>
              <w:rPr>
                <w:rFonts w:ascii="Times New Roman"/>
                <w:b w:val="false"/>
                <w:i w:val="false"/>
                <w:color w:val="000000"/>
                <w:sz w:val="20"/>
              </w:rPr>
              <w:t>8) мемлекеттік мекемелердің ғылыми, әдістемелік материалдарын және ресми бюллетендерін шығару;</w:t>
            </w:r>
            <w:r>
              <w:br/>
            </w:r>
            <w:r>
              <w:rPr>
                <w:rFonts w:ascii="Times New Roman"/>
                <w:b w:val="false"/>
                <w:i w:val="false"/>
                <w:color w:val="000000"/>
                <w:sz w:val="20"/>
              </w:rPr>
              <w:t>
</w:t>
            </w:r>
            <w:r>
              <w:rPr>
                <w:rFonts w:ascii="Times New Roman"/>
                <w:b w:val="false"/>
                <w:i w:val="false"/>
                <w:color w:val="000000"/>
                <w:sz w:val="20"/>
              </w:rPr>
              <w:t>9) мемлекеттік мекемелердің мамандарын даярлауға және олардың біліктілігін арттыру;</w:t>
            </w:r>
            <w:r>
              <w:br/>
            </w:r>
            <w:r>
              <w:rPr>
                <w:rFonts w:ascii="Times New Roman"/>
                <w:b w:val="false"/>
                <w:i w:val="false"/>
                <w:color w:val="000000"/>
                <w:sz w:val="20"/>
              </w:rPr>
              <w:t>
</w:t>
            </w:r>
            <w:r>
              <w:rPr>
                <w:rFonts w:ascii="Times New Roman"/>
                <w:b w:val="false"/>
                <w:i w:val="false"/>
                <w:color w:val="000000"/>
                <w:sz w:val="20"/>
              </w:rPr>
              <w:t>10) ауыл шаруашылығы өсімдіктерінің сорттарын сынау саласындағы нәтижелердің деректерін автоматты өңдеуді арнайы бағдарламалық қамтамасыз етуді сатып алу және енгізу;</w:t>
            </w:r>
            <w:r>
              <w:br/>
            </w:r>
            <w:r>
              <w:rPr>
                <w:rFonts w:ascii="Times New Roman"/>
                <w:b w:val="false"/>
                <w:i w:val="false"/>
                <w:color w:val="000000"/>
                <w:sz w:val="20"/>
              </w:rPr>
              <w:t>
</w:t>
            </w:r>
            <w:r>
              <w:rPr>
                <w:rFonts w:ascii="Times New Roman"/>
                <w:b w:val="false"/>
                <w:i w:val="false"/>
                <w:color w:val="000000"/>
                <w:sz w:val="20"/>
              </w:rPr>
              <w:t>11) мемлекеттiк мекемелер үшiн шетел хат-хабары мен ғылыми құжаттама аудармашыларының қызметiн сатып алу;</w:t>
            </w:r>
            <w:r>
              <w:br/>
            </w:r>
            <w:r>
              <w:rPr>
                <w:rFonts w:ascii="Times New Roman"/>
                <w:b w:val="false"/>
                <w:i w:val="false"/>
                <w:color w:val="000000"/>
                <w:sz w:val="20"/>
              </w:rPr>
              <w:t>
</w:t>
            </w:r>
            <w:r>
              <w:rPr>
                <w:rFonts w:ascii="Times New Roman"/>
                <w:b w:val="false"/>
                <w:i w:val="false"/>
                <w:color w:val="000000"/>
                <w:sz w:val="20"/>
              </w:rPr>
              <w:t>12) ауыл шаруашылығы өсімдіктерінің едәуір перспективалық және бағалы сорттарын жарнамалау мен насихаттау жөніндегі бұқаралық іс-шараларды өткізу (егіс күні, семинарлар, көрмелер, саяхаттар мен тұсаукесерлер);</w:t>
            </w:r>
            <w:r>
              <w:br/>
            </w:r>
            <w:r>
              <w:rPr>
                <w:rFonts w:ascii="Times New Roman"/>
                <w:b w:val="false"/>
                <w:i w:val="false"/>
                <w:color w:val="000000"/>
                <w:sz w:val="20"/>
              </w:rPr>
              <w:t>
</w:t>
            </w:r>
            <w:r>
              <w:rPr>
                <w:rFonts w:ascii="Times New Roman"/>
                <w:b w:val="false"/>
                <w:i w:val="false"/>
                <w:color w:val="000000"/>
                <w:sz w:val="20"/>
              </w:rPr>
              <w:t>13) мемлекеттік мекемелердің жұмыс істеуіне байланысты ғимараттарды, құрылыстарды және өзге де объектілерді жөндеу;</w:t>
            </w:r>
            <w:r>
              <w:br/>
            </w:r>
            <w:r>
              <w:rPr>
                <w:rFonts w:ascii="Times New Roman"/>
                <w:b w:val="false"/>
                <w:i w:val="false"/>
                <w:color w:val="000000"/>
                <w:sz w:val="20"/>
              </w:rPr>
              <w:t>
</w:t>
            </w:r>
            <w:r>
              <w:rPr>
                <w:rFonts w:ascii="Times New Roman"/>
                <w:b w:val="false"/>
                <w:i w:val="false"/>
                <w:color w:val="000000"/>
                <w:sz w:val="20"/>
              </w:rPr>
              <w:t>14) мемлекеттік мекемелер қызметкерлерінің іссапар, оның ішінде Қазақстан Республикасынан тыс жерлерге іссапар шығыстары;</w:t>
            </w:r>
            <w:r>
              <w:br/>
            </w:r>
            <w:r>
              <w:rPr>
                <w:rFonts w:ascii="Times New Roman"/>
                <w:b w:val="false"/>
                <w:i w:val="false"/>
                <w:color w:val="000000"/>
                <w:sz w:val="20"/>
              </w:rPr>
              <w:t>
</w:t>
            </w:r>
            <w:r>
              <w:rPr>
                <w:rFonts w:ascii="Times New Roman"/>
                <w:b w:val="false"/>
                <w:i w:val="false"/>
                <w:color w:val="000000"/>
                <w:sz w:val="20"/>
              </w:rPr>
              <w:t>15) мемлекеттік мекемелердің қызметкерлерін еңбек көрсеткіштері үшін көтермелеу (112, 121, 122, 123, 131, 135, 136, 144, 149, 151, 152, 153, 154, 156, 159, 161, 162, 169, 413, 414, 416, 419, 421).</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xml:space="preserve">,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xml:space="preserve">, Ауыл шаруашылығы өсiмдiктерінiң сорттарын сынау саласындағы мемлекеттiк мекемелердiң тауарларды (жұмыстарды, көрсетiлген қызметтi) өткiзу жөнiндегi ақылы қызмет түрлерiн көрсету және олардың тауарларды (жұмыстарды, көрсетiлетiн қызметтi) өткiзуден түскен ақша қаражатын жұмсау ережесiн бекiту туралы» Қазақстан Республикасы Үкiметiнiң 2010 жылғы 28 мамырдағы № 492 </w:t>
            </w:r>
            <w:r>
              <w:rPr>
                <w:rFonts w:ascii="Times New Roman"/>
                <w:b w:val="false"/>
                <w:i w:val="false"/>
                <w:color w:val="000000"/>
                <w:sz w:val="20"/>
              </w:rPr>
              <w:t>қаулысы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сорттарын сынау саласында ақылы қызметтер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сорттарын сынақтан өткiзу саласында баспа өнiмдерi мен ақпараттық бюллетендердi iске асыру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 өсiрудiң сорттық агротехникасы бойынша консультациялық қызметтер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оқу орындарының оқушылары мен студенттерi үшiн өндiрiстiк және диплом алдындағы практиканы өткiзу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саласында мамандандырылатын Қарулы Күштердiң мемлекеттiк мекемелерi ұсынатын қызметтерi</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
</w:t>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
</w:t>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
</w:t>
            </w:r>
            <w:r>
              <w:rPr>
                <w:rFonts w:ascii="Times New Roman"/>
                <w:b w:val="false"/>
                <w:i w:val="false"/>
                <w:color w:val="000000"/>
                <w:sz w:val="20"/>
              </w:rPr>
              <w:t>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
</w:t>
            </w: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
</w:t>
            </w:r>
            <w:r>
              <w:rPr>
                <w:rFonts w:ascii="Times New Roman"/>
                <w:b w:val="false"/>
                <w:i w:val="false"/>
                <w:color w:val="000000"/>
                <w:sz w:val="20"/>
              </w:rPr>
              <w:t>6) қызметтiк iссапарлар;</w:t>
            </w:r>
            <w:r>
              <w:br/>
            </w:r>
            <w:r>
              <w:rPr>
                <w:rFonts w:ascii="Times New Roman"/>
                <w:b w:val="false"/>
                <w:i w:val="false"/>
                <w:color w:val="000000"/>
                <w:sz w:val="20"/>
              </w:rPr>
              <w:t>
</w:t>
            </w: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
</w:t>
            </w: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
</w:t>
            </w:r>
            <w:r>
              <w:rPr>
                <w:rFonts w:ascii="Times New Roman"/>
                <w:b w:val="false"/>
                <w:i w:val="false"/>
                <w:color w:val="000000"/>
                <w:sz w:val="20"/>
              </w:rPr>
              <w:t>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
</w:t>
            </w:r>
            <w:r>
              <w:rPr>
                <w:rFonts w:ascii="Times New Roman"/>
                <w:b w:val="false"/>
                <w:i w:val="false"/>
                <w:color w:val="000000"/>
                <w:sz w:val="20"/>
              </w:rPr>
              <w:t>10) коммуналдық қызметтер мен байланыс қызметтерiне ақы төлеу;</w:t>
            </w:r>
            <w:r>
              <w:br/>
            </w:r>
            <w:r>
              <w:rPr>
                <w:rFonts w:ascii="Times New Roman"/>
                <w:b w:val="false"/>
                <w:i w:val="false"/>
                <w:color w:val="000000"/>
                <w:sz w:val="20"/>
              </w:rPr>
              <w:t>
</w:t>
            </w:r>
            <w:r>
              <w:rPr>
                <w:rFonts w:ascii="Times New Roman"/>
                <w:b w:val="false"/>
                <w:i w:val="false"/>
                <w:color w:val="000000"/>
                <w:sz w:val="20"/>
              </w:rPr>
              <w:t>11) шарт бойынша заңды және жеке тұлғалар көрсететiн қызметтер мен жұмыстарға ақы төлеу;</w:t>
            </w:r>
            <w:r>
              <w:br/>
            </w:r>
            <w:r>
              <w:rPr>
                <w:rFonts w:ascii="Times New Roman"/>
                <w:b w:val="false"/>
                <w:i w:val="false"/>
                <w:color w:val="000000"/>
                <w:sz w:val="20"/>
              </w:rPr>
              <w:t>
</w:t>
            </w:r>
            <w:r>
              <w:rPr>
                <w:rFonts w:ascii="Times New Roman"/>
                <w:b w:val="false"/>
                <w:i w:val="false"/>
                <w:color w:val="000000"/>
                <w:sz w:val="20"/>
              </w:rPr>
              <w:t>12) банк қызметтерiне ақы төлеу;</w:t>
            </w:r>
            <w:r>
              <w:br/>
            </w:r>
            <w:r>
              <w:rPr>
                <w:rFonts w:ascii="Times New Roman"/>
                <w:b w:val="false"/>
                <w:i w:val="false"/>
                <w:color w:val="000000"/>
                <w:sz w:val="20"/>
              </w:rPr>
              <w:t>
</w:t>
            </w: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
</w:t>
            </w:r>
            <w:r>
              <w:rPr>
                <w:rFonts w:ascii="Times New Roman"/>
                <w:b w:val="false"/>
                <w:i w:val="false"/>
                <w:color w:val="000000"/>
                <w:sz w:val="20"/>
              </w:rPr>
              <w:t>14) спорттық iс-шараларға қатысқаны үшiн жарналар;</w:t>
            </w:r>
            <w:r>
              <w:br/>
            </w:r>
            <w:r>
              <w:rPr>
                <w:rFonts w:ascii="Times New Roman"/>
                <w:b w:val="false"/>
                <w:i w:val="false"/>
                <w:color w:val="000000"/>
                <w:sz w:val="20"/>
              </w:rPr>
              <w:t>
</w:t>
            </w: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113,121, 122, 131, 135, 136, 141, 142, 144, 149, 151, 152, 153, 154, 156, 159, 161, 162, 169, 324, 341, 414, 416, 419).</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xml:space="preserve">,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қызметтердi көрсету.</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r>
    </w:tbl>
    <w:p>
      <w:pPr>
        <w:spacing w:after="0"/>
        <w:ind w:left="0"/>
        <w:jc w:val="both"/>
      </w:pPr>
      <w:r>
        <w:rPr>
          <w:rFonts w:ascii="Times New Roman"/>
          <w:b w:val="false"/>
          <w:i w:val="false"/>
          <w:color w:val="000000"/>
          <w:sz w:val="28"/>
        </w:rPr>
        <w:t>*2014 жылғы 1 қаңтардан бастап қолданысқа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