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42576" w14:textId="36425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стипендиясын іске асыру бойынша кейбір шаралар туралы</w:t>
      </w:r>
    </w:p>
    <w:p>
      <w:pPr>
        <w:spacing w:after="0"/>
        <w:ind w:left="0"/>
        <w:jc w:val="both"/>
      </w:pPr>
      <w:r>
        <w:rPr>
          <w:rFonts w:ascii="Times New Roman"/>
          <w:b w:val="false"/>
          <w:i w:val="false"/>
          <w:color w:val="000000"/>
          <w:sz w:val="28"/>
        </w:rPr>
        <w:t>Қазақстан Республикасы Білім және ғылым министрінің 2014 жылғы 03 ақпандағы № 29 бұйрығы. Қазақстан Республикасының Әділет министрлігінде 2014 жылы 17 ақпанда № 9166 тіркелді</w:t>
      </w:r>
    </w:p>
    <w:p>
      <w:pPr>
        <w:spacing w:after="0"/>
        <w:ind w:left="0"/>
        <w:jc w:val="both"/>
      </w:pPr>
      <w:bookmarkStart w:name="z1" w:id="0"/>
      <w:r>
        <w:rPr>
          <w:rFonts w:ascii="Times New Roman"/>
          <w:b w:val="false"/>
          <w:i w:val="false"/>
          <w:color w:val="000000"/>
          <w:sz w:val="28"/>
        </w:rPr>
        <w:t>
      Қазақстан Республикасы Үкіметінің 2008 жылғы 11 маусымдағы № 573 </w:t>
      </w:r>
      <w:r>
        <w:rPr>
          <w:rFonts w:ascii="Times New Roman"/>
          <w:b w:val="false"/>
          <w:i w:val="false"/>
          <w:color w:val="000000"/>
          <w:sz w:val="28"/>
        </w:rPr>
        <w:t>қаулысымен</w:t>
      </w:r>
      <w:r>
        <w:rPr>
          <w:rFonts w:ascii="Times New Roman"/>
          <w:b w:val="false"/>
          <w:i w:val="false"/>
          <w:color w:val="000000"/>
          <w:sz w:val="28"/>
        </w:rPr>
        <w:t xml:space="preserve"> бекітілген «Болашақ» халықаралық стипендиясын тағайындау үшін үміткерлерді іріктеу ережесін іске асыру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2014 жылғы «Болашақ» халықаралық стипендиясын тағайындау конкурсына қатысу үшін үміткерлерден құжаттар қабылдаудың және аталған конкурсты өткізудің төмендегі мерзімдері белгіленсін: </w:t>
      </w:r>
      <w:r>
        <w:br/>
      </w:r>
      <w:r>
        <w:rPr>
          <w:rFonts w:ascii="Times New Roman"/>
          <w:b w:val="false"/>
          <w:i w:val="false"/>
          <w:color w:val="000000"/>
          <w:sz w:val="28"/>
        </w:rPr>
        <w:t>
</w:t>
      </w:r>
      <w:r>
        <w:rPr>
          <w:rFonts w:ascii="Times New Roman"/>
          <w:b w:val="false"/>
          <w:i w:val="false"/>
          <w:color w:val="000000"/>
          <w:sz w:val="28"/>
        </w:rPr>
        <w:t xml:space="preserve">
      1) құжаттар қабылдау – 2014 жылғы 3 наурыз бен 30 мамыр аралығы, 2014 жылғы 30 маусым мен 31 шілде аралығы, 2014 жылғы 1 қыркүйек пен 31 қазан аралығы; </w:t>
      </w:r>
      <w:r>
        <w:br/>
      </w:r>
      <w:r>
        <w:rPr>
          <w:rFonts w:ascii="Times New Roman"/>
          <w:b w:val="false"/>
          <w:i w:val="false"/>
          <w:color w:val="000000"/>
          <w:sz w:val="28"/>
        </w:rPr>
        <w:t>
</w:t>
      </w:r>
      <w:r>
        <w:rPr>
          <w:rFonts w:ascii="Times New Roman"/>
          <w:b w:val="false"/>
          <w:i w:val="false"/>
          <w:color w:val="000000"/>
          <w:sz w:val="28"/>
        </w:rPr>
        <w:t>
      2) конкурсты өткізу – 2014 жылғы 1 мамыр мен 2015 жылғы 31 қаңтар аралығы.</w:t>
      </w:r>
      <w:r>
        <w:br/>
      </w:r>
      <w:r>
        <w:rPr>
          <w:rFonts w:ascii="Times New Roman"/>
          <w:b w:val="false"/>
          <w:i w:val="false"/>
          <w:color w:val="000000"/>
          <w:sz w:val="28"/>
        </w:rPr>
        <w:t>
</w:t>
      </w:r>
      <w:r>
        <w:rPr>
          <w:rFonts w:ascii="Times New Roman"/>
          <w:b w:val="false"/>
          <w:i w:val="false"/>
          <w:color w:val="000000"/>
          <w:sz w:val="28"/>
        </w:rPr>
        <w:t>
      2. Мыналар:</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2014 жылға арналған «Болашақ» халықаралық стипендиясын тағайындау конкурсы жеңімпаздарының оқуы, тілдік курстардан өтуі үшін ұсынылатын шетелдің жетекші жоғары оқу орындарының, шетелдік ұйымдардың тізімі; </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2014 жылға арналған «Болашақ» халықаралық стипендиясы шеңберінде шетелде оқу үшін мәндес мамандықтар тізбесі бекітілсін. </w:t>
      </w:r>
      <w:r>
        <w:br/>
      </w:r>
      <w:r>
        <w:rPr>
          <w:rFonts w:ascii="Times New Roman"/>
          <w:b w:val="false"/>
          <w:i w:val="false"/>
          <w:color w:val="000000"/>
          <w:sz w:val="28"/>
        </w:rPr>
        <w:t>
</w:t>
      </w:r>
      <w:r>
        <w:rPr>
          <w:rFonts w:ascii="Times New Roman"/>
          <w:b w:val="false"/>
          <w:i w:val="false"/>
          <w:color w:val="000000"/>
          <w:sz w:val="28"/>
        </w:rPr>
        <w:t xml:space="preserve">
      3. Стратегиялық жоспарлау және ақпараттық технологиялар департаменті (Э.М. Төлеков): </w:t>
      </w:r>
      <w:r>
        <w:br/>
      </w:r>
      <w:r>
        <w:rPr>
          <w:rFonts w:ascii="Times New Roman"/>
          <w:b w:val="false"/>
          <w:i w:val="false"/>
          <w:color w:val="000000"/>
          <w:sz w:val="28"/>
        </w:rPr>
        <w:t>
</w:t>
      </w:r>
      <w:r>
        <w:rPr>
          <w:rFonts w:ascii="Times New Roman"/>
          <w:b w:val="false"/>
          <w:i w:val="false"/>
          <w:color w:val="000000"/>
          <w:sz w:val="28"/>
        </w:rPr>
        <w:t xml:space="preserve">
      1) осы бұйрықтың белгіленген тәртіппен Қазақстан Республикасы Әділет министрлігінде мемлекеттік тіркелуін; </w:t>
      </w:r>
      <w:r>
        <w:br/>
      </w:r>
      <w:r>
        <w:rPr>
          <w:rFonts w:ascii="Times New Roman"/>
          <w:b w:val="false"/>
          <w:i w:val="false"/>
          <w:color w:val="000000"/>
          <w:sz w:val="28"/>
        </w:rPr>
        <w:t>
</w:t>
      </w:r>
      <w:r>
        <w:rPr>
          <w:rFonts w:ascii="Times New Roman"/>
          <w:b w:val="false"/>
          <w:i w:val="false"/>
          <w:color w:val="000000"/>
          <w:sz w:val="28"/>
        </w:rPr>
        <w:t xml:space="preserve">
      2) мемлекеттік тіркеуден өткеннен кейін оны бұқаралық ақпарат құралдарында ресми жариялауды қамтамасыз етсін. </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вице-министр Е.Н. Иманғалиевқа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Министр                                           А. Сәрінжіпов</w:t>
      </w:r>
    </w:p>
    <w:bookmarkStart w:name="z13" w:id="1"/>
    <w:p>
      <w:pPr>
        <w:spacing w:after="0"/>
        <w:ind w:left="0"/>
        <w:jc w:val="both"/>
      </w:pPr>
      <w:r>
        <w:rPr>
          <w:rFonts w:ascii="Times New Roman"/>
          <w:b w:val="false"/>
          <w:i w:val="false"/>
          <w:color w:val="000000"/>
          <w:sz w:val="28"/>
        </w:rPr>
        <w:t>
Қазақстан Республикасы Білім және</w:t>
      </w:r>
      <w:r>
        <w:br/>
      </w:r>
      <w:r>
        <w:rPr>
          <w:rFonts w:ascii="Times New Roman"/>
          <w:b w:val="false"/>
          <w:i w:val="false"/>
          <w:color w:val="000000"/>
          <w:sz w:val="28"/>
        </w:rPr>
        <w:t xml:space="preserve">
ғылым министрінің      </w:t>
      </w:r>
      <w:r>
        <w:br/>
      </w:r>
      <w:r>
        <w:rPr>
          <w:rFonts w:ascii="Times New Roman"/>
          <w:b w:val="false"/>
          <w:i w:val="false"/>
          <w:color w:val="000000"/>
          <w:sz w:val="28"/>
        </w:rPr>
        <w:t xml:space="preserve">
2014 жылғы 3 ақпандағы     </w:t>
      </w:r>
      <w:r>
        <w:br/>
      </w:r>
      <w:r>
        <w:rPr>
          <w:rFonts w:ascii="Times New Roman"/>
          <w:b w:val="false"/>
          <w:i w:val="false"/>
          <w:color w:val="000000"/>
          <w:sz w:val="28"/>
        </w:rPr>
        <w:t xml:space="preserve">
№ 29 бұйрығына 1-қосымша    </w:t>
      </w:r>
    </w:p>
    <w:bookmarkEnd w:id="1"/>
    <w:bookmarkStart w:name="z14" w:id="2"/>
    <w:p>
      <w:pPr>
        <w:spacing w:after="0"/>
        <w:ind w:left="0"/>
        <w:jc w:val="left"/>
      </w:pPr>
      <w:r>
        <w:rPr>
          <w:rFonts w:ascii="Times New Roman"/>
          <w:b/>
          <w:i w:val="false"/>
          <w:color w:val="000000"/>
        </w:rPr>
        <w:t xml:space="preserve"> 
2014 жылға арналған "Болашақ" халықаралық стипендиясын</w:t>
      </w:r>
      <w:r>
        <w:br/>
      </w:r>
      <w:r>
        <w:rPr>
          <w:rFonts w:ascii="Times New Roman"/>
          <w:b/>
          <w:i w:val="false"/>
          <w:color w:val="000000"/>
        </w:rPr>
        <w:t>
тағайындау конкурсы жеңімпаздарының оқуы, тілдік курстардан</w:t>
      </w:r>
      <w:r>
        <w:br/>
      </w:r>
      <w:r>
        <w:rPr>
          <w:rFonts w:ascii="Times New Roman"/>
          <w:b/>
          <w:i w:val="false"/>
          <w:color w:val="000000"/>
        </w:rPr>
        <w:t>
өтуі үшін ұсынылатын шетелдің жетекші жоғары оқу орындарының,</w:t>
      </w:r>
      <w:r>
        <w:br/>
      </w:r>
      <w:r>
        <w:rPr>
          <w:rFonts w:ascii="Times New Roman"/>
          <w:b/>
          <w:i w:val="false"/>
          <w:color w:val="000000"/>
        </w:rPr>
        <w:t>
шетелдік ұйымдардың тізімі*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374"/>
        <w:gridCol w:w="3534"/>
        <w:gridCol w:w="2355"/>
        <w:gridCol w:w="7859"/>
      </w:tblGrid>
      <w:tr>
        <w:trPr>
          <w:trHeight w:val="2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орнының, ұйымның атауы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Интернеттегі мекенжайы</w:t>
            </w:r>
          </w:p>
        </w:tc>
      </w:tr>
      <w:tr>
        <w:trPr>
          <w:trHeight w:val="9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Академиялық оқу үшін шетелдің жетекші жоғары оқу орындары. Стипендия иегерлерінің оқуы осы тізімге енбеген, бірақ Times Higher</w:t>
            </w:r>
          </w:p>
        </w:tc>
      </w:tr>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w:t>
            </w:r>
          </w:p>
        </w:tc>
      </w:tr>
      <w:tr>
        <w:trPr>
          <w:trHeight w:val="2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Australian National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Canberra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www.anu.edu.au</w:t>
            </w:r>
          </w:p>
        </w:tc>
      </w:tr>
      <w:tr>
        <w:trPr>
          <w:trHeight w:val="2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The University of Queensland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Brisbane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www.uq.edu.au</w:t>
            </w:r>
          </w:p>
        </w:tc>
      </w:tr>
      <w:tr>
        <w:trPr>
          <w:trHeight w:val="2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The University of Melbourne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Melbourne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www.unimelb.edu.au</w:t>
            </w:r>
          </w:p>
        </w:tc>
      </w:tr>
      <w:tr>
        <w:trPr>
          <w:trHeight w:val="2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Monash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Melbourne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www.monash.edu.au</w:t>
            </w:r>
          </w:p>
        </w:tc>
      </w:tr>
      <w:tr>
        <w:trPr>
          <w:trHeight w:val="2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The University of Sydney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Sydney</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www.usyd.edu.au</w:t>
            </w:r>
          </w:p>
        </w:tc>
      </w:tr>
      <w:tr>
        <w:trPr>
          <w:trHeight w:val="2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University of Western Australia</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Perth</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www.uwa.edu.au/</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 Республикасы</w:t>
            </w:r>
          </w:p>
        </w:tc>
      </w:tr>
      <w:tr>
        <w:trPr>
          <w:trHeight w:val="2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Diplomatic Academy of Vienna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Vienna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www.da-vienna.ac.at</w:t>
            </w:r>
          </w:p>
        </w:tc>
      </w:tr>
      <w:tr>
        <w:trPr>
          <w:trHeight w:val="2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Medical University of Vienna</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Vienna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www.meduniwien.ac.at </w:t>
            </w:r>
          </w:p>
        </w:tc>
      </w:tr>
      <w:tr>
        <w:trPr>
          <w:trHeight w:val="2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Innsbruck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Innsbruck</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www.uibk.ac.at</w:t>
            </w:r>
          </w:p>
        </w:tc>
      </w:tr>
      <w:tr>
        <w:trPr>
          <w:trHeight w:val="2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Vienna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Vienna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www.univie.ac.at</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Ирландия Республикасы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Trinity College Dublin</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Dublin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www.tcd.ie</w:t>
            </w:r>
          </w:p>
        </w:tc>
      </w:tr>
      <w:tr>
        <w:trPr>
          <w:trHeight w:val="2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College Cork</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Cork</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www.ucc.ie</w:t>
            </w:r>
          </w:p>
        </w:tc>
      </w:tr>
      <w:tr>
        <w:trPr>
          <w:trHeight w:val="2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College Dublin</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Dublin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www.ucd.ie</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 Республикасы</w:t>
            </w:r>
          </w:p>
        </w:tc>
      </w:tr>
      <w:tr>
        <w:trPr>
          <w:trHeight w:val="5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Politecnico di Milano</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Milan, Como, Lecco, Mantova, Cremona Piacenza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www.polimi.it</w:t>
            </w:r>
          </w:p>
        </w:tc>
      </w:tr>
      <w:tr>
        <w:trPr>
          <w:trHeight w:val="4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Sapienza University of Rome (Sapienza – Universitа di Roma)</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Rome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www.uniroma1.it</w:t>
            </w:r>
          </w:p>
        </w:tc>
      </w:tr>
      <w:tr>
        <w:trPr>
          <w:trHeight w:val="2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Pisa</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Pisa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www.unipi.it</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Carleton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Ottawa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www.carleton.ca</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McGill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Montreal</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www.mcgill.ca</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McMaster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Hamilton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www.mcmaster.ca</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Simon Fraser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Vancouver</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www.sfu.ca</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The University of British Columbia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Vancouver, Kelowna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www.ubc.ca</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Universitй de Montrйal</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Montreal</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www.umontreal.ca</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Alberta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Edmonton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www.ualberta.ca</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Calgary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Calgary</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www.ucalgary.ca </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Ottawa</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Ottawa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www.uottawa.ca</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Toronto</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Toronto</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www.utoronto.ca</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Victoria</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Victoria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www.uvic.ca</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York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Toronto</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www.yorku.ca</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Waterloo</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Waterloo</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www.uwaterloo.ca </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Халық Республикасы</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China Agricultural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Beijing</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www.cau.edu.cn</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Fudan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Shanghai</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www.fudan.edu.cn</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Nanjing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Nanjing City</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www.nju.edu.cn</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Peking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Beijing</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www.pku.edu.cn</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Shanghai Jiao Tong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Shanghai</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www.sjtu.edu.cn</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The Hong Kong University of Science and Technology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Kowloon, Hong Kong</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www.ust.hk</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Tsinghua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Beijing</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www.tsinghua.edu.cn</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The University of Hong Kong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Pokfulam, Hong Kong</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www.hku.hk</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Zhejiang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Hangzhou, Zhejiang</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www.zju.edu.cn</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Дания Корольдігі****</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Technical University of Denmark</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Lyngby-Taarbжk Municipality, Copenhagen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www.dtu.dk/english</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Нидерланды Корольдігі</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Delft University of Technology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Delft</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www.tudelft.nl</w:t>
            </w:r>
          </w:p>
        </w:tc>
      </w:tr>
      <w:tr>
        <w:trPr>
          <w:trHeight w:val="2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Erasmus University Rotterdam</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Rotterdam</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www.eur.nl</w:t>
            </w:r>
          </w:p>
        </w:tc>
      </w:tr>
      <w:tr>
        <w:trPr>
          <w:trHeight w:val="2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Leiden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Leiden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www.leiden.edu</w:t>
            </w:r>
          </w:p>
        </w:tc>
      </w:tr>
      <w:tr>
        <w:trPr>
          <w:trHeight w:val="2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Maastricht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Maastricht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www.maastrichtuniversity.nl</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Amsterdam</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Amsterdam</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www.uva.nl</w:t>
            </w:r>
          </w:p>
        </w:tc>
      </w:tr>
      <w:tr>
        <w:trPr>
          <w:trHeight w:val="2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Groningen</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Groningen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www.rug.nl </w:t>
            </w:r>
          </w:p>
        </w:tc>
      </w:tr>
      <w:tr>
        <w:trPr>
          <w:trHeight w:val="2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Utrecht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Utrecht</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www.uu.nl</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 Корольдігі</w:t>
            </w:r>
          </w:p>
        </w:tc>
      </w:tr>
      <w:tr>
        <w:trPr>
          <w:trHeight w:val="60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NTNU - Trondheim Norwegian University of Science and Technology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Trondheim</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www.ntnu.no</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Bergen</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Bergen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www.uib.no</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Oslo</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Oslo</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www.uio.no</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Малайзия</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Malaya</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Kuala Lumpur</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www.um.edu.my</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Зеландия</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Auckland</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Auckland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www.auckland.ac.nz</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Корея Республикасы</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Korea Advanced Institute of Science and Technology (KAIST)</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Daejeon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www.kaist.edu</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Pohang University of Science And Technology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Pohang</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www.postech.ac.kr</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Seoul National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Seoul</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www.snu.ac.kr</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Yonsei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Seoul</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www.yonsei.ac.kr</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Сингапур Республикасы***</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Nanyang Technological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Singapore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www.ntu.edu.sg</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National University of Singapore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Singapore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www.nus.edu</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Казань (Приволжск) федералдық университеті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Казань</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www.kpfu.ru</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 автомобильдік-жол мемлекеттік техникалық университеті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www.madi.ru</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Мәскеу халықаралық қатынастар мемлекеттік институты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www.mgimo.ru</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 мемлекеттік құрылыс университеті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www.mgsu.ru</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М.В.Ломоносов атындағы Мәскеу мемлекеттік университеті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www.msu.ru</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 Қатынас жолдары мемлекеттік университеті (МҚЖМУ)</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www.miit.ru</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Н.Э.Бауман атындағы Мәскеу ұлттық зерттеу техникалық университеті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www.bmstu.ru</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 энергетика институты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www.mpei.ru</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МҚжҚИ Ұлттық зерттеу технологиялық университеті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www.misis.ru</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зерттеу университеті Экономика жоғары мектебі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www.hse.ru</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МАИ Ұлттық зерттеу университеті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www.mai.ru</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МФТИ Ұлттық зерттеу университеті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www.mipt.ru</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"МИФИ" Ұлттық зерттеу ядролық университеті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www.mephi.ru/</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И.М.Сеченов атындағы Бірінші Мәскеу мемлекеттік медицина университеті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www.mma.ru/mgmu/</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РФ Президенті жанындағы Ресей халық шаруашылығы және мемлекеттік қызмет академиясы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www.ane.ru</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К.А.Тимирязев атындағы Ресей мемлекеттік аграрлық университеті - МАША</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www.timacad.ru</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халықаралық олимпияда университеті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www.olympicuniversity.ru</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И.М.Губкин атындағы Ресей мұнай және газ ұлттық зерттеу университеті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www.gubkin.ru</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Н.И.Пирогов атындағы Ресей ұлттық зерттеу медицина университеті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www.rsmu.ru</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Санкт-Петербург мемлекеттік университеті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Санкт-Петербург</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www.spbu.ru</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Санкт-Петербург ұлттық зерттеу политехникалық университеті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Санкт-Петербург</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www.spbstu.ru</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Ұлыбритания және Солтүстік Ирландия бірлескен корольдігі</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Brunel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London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www.brunel.ac.uk</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Cardiff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Cardiff</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www.cardiff.ac.uk</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Cranfield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Cranfield</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www.cranfield.ac.uk</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Durham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Durham, Stockton-on-Tees</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www.dur.ac.uk</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Heriot-Watt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Edinburgh</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www.hw.ac.uk</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Imperial College London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London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www.imperial.ac.uk</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King's College London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London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www.kcl.ac.uk</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Lancaster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Lancaster</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www.lancaster.ac.uk</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London School of Economics and Political Sciences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London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www.lse.ac.uk</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Newcastle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Newcastle upon Tyne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www.ncl.ac.uk</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Robert Gordon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Aberdeen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www.rgu.ac.uk</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University of York</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York</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www.york.ac.uk/</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The University of Warwick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Coventry</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www.warwick.ac.uk</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Queen Mary, University of London</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London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www.qmul.ac.uk/</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Queen's University Belfast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Belfast</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www.qub.ac.uk</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Nottingham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Nottingham</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www.nottingham.ac.uk</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College London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London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www.ucl.ac.uk</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Aberdeen</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Aberdeen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www.abdn.ac.uk</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Birmingham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Birmingham</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www.bham.ac.uk</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Bristol</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Bristol</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www.bristol.ac.uk</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Cambridge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Cambridge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www.cam.ac.uk</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Edinburgh</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Edinburgh</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www.ed.ac.uk</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Essex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Colchester, Essex</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www.essex.ac.uk</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Exeter</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Exeter, Penryn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www.exeter.ac.uk</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Glasgow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Glasgow</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www.gla.ac.uk</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Leeds</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Leeds</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www.leeds.ac.uk</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Leicester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Leicester</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www.le.ac.uk</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Liverpool</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Liverpool</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www.liv.ac.uk</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Manchester</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Manchester</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www.manchester.ac.uk</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Oxford</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Oxford</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www.ox.ac.uk</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Sheffield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Sheffield</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www.shef.ac.uk</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Southampton</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Southampton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www.soton.ac.uk</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St. Andrews</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 Andrews</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www.st-andrews.ac.uk</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Sussex</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Brighton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www.sussex.ac.uk</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 Құрама Штаттары</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Boston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Boston, MA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www.bu.edu</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Brown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Providence, RI</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www.brown.edu</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California Institute of Technology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Pasadena, CA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www.caltech.edu</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Carnegie Mellon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Pittsburgh, PA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www.cmu.edu</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Colorado School of Mines</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Golden,CL</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www.mines.edu</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Columbia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New York City, NY</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www.columbia.edu</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Cornell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Ithaca, NY</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www.cornell.edu</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Duke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Durham, NC</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www.duke.edu</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Emory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Atlanta, GA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www.emory.edu</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Georgetown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Georgetown, Washington, D.C</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www.georgetown.edu</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Georgia Institute of Technology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Atlanta, GA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www.gatech.edu</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George Washington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Washington, D.C</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www.gwu.edu</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Harvard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Cambridge, MA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www.harvard.edu</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Indiana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Bloomington, IN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www.iub.edu</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Iowa State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Ames, Iowa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www.iastate.edu</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Massachusetts Institute of Technology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Cambridge, MA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web.mit.edu</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Michigan State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East Lansing, MI</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www.msu.edu</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Monterey Institute of International Studies</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Monterey, CA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www.miis.edu/</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New York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New York City, NY</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www.nyu.edu</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Northwestern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Evanston and Chicago, IL</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www.northwestern.edu</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Pennsylvania State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Park, PA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www.psu.edu</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Princeton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Princeton, NJ</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www.princeton.edu</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Purdue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West Lafayette, IN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www.purdue.edu</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Rice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Houston, TX</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www.rice.edu</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Stanford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Stanford, CA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www.stanford.edu</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Syracuse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Syracuse, NY</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www.syr.edu</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Johns Hopkins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Baltimore, MD</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www.jhu.edu</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University of Tennessee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Knoxville, Chattanooga, Martin, Memphis, Tullahoma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www.tennessee.edu</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Tufts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Medford/Somerville, MA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www.tufts.edu</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Tulane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New Orleans, LА</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www.tulane.edu</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Arizona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Tucson, AZ</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www.arizona.edu</w:t>
            </w:r>
          </w:p>
        </w:tc>
      </w:tr>
      <w:tr>
        <w:trPr>
          <w:trHeight w:val="11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California</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Berkeley, Davis, Irvine, Los Angeles, Riverside, San Diego, San Francisco, Santa Barbara, Santa Cruz, CA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www.universityofcalifornia.edu</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Chicago</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Hyde Park neighborhood of Chicago, IL</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www.uchicago.edu</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Colorado Boulder</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Boulder, CO</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www.colorado.edu</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Florida</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Gainesville, FL</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www.ufl.edu</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Illinois at Urbana-Champaign</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Urbana, IL</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www.illinois.edu</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Massachusetts Amherst</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Amherst,MA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www.umass.edu</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Miami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Coral Gables, FL</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www.miami.edu</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Michigan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Ann Arbor, MI</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www.umich.edu</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Minnesota, Twin-Cities</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Minneapolis and St. Paul, MN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www.umn.edu</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North Carolina at Chapel Hill</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Chapel Hill, NC</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www.unc.edu</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Pennsylvania</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Philadelphia, PA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www.upenn.edu</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Pittsburgh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Pittsburgh, PA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www.pitt.edu</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Southern California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Park neighborhood in Los Angeles, CA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www.usc.edu</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Texas at Austin</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Austin, TX</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www.utexas.edu</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Washington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Seattle, WA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www.washington.edu</w:t>
            </w:r>
          </w:p>
        </w:tc>
      </w:tr>
      <w:tr>
        <w:trPr>
          <w:trHeight w:val="7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Wisconsin-Madison</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Madison, WI</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www.wisc.edu</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Vanderbilt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Nashville, TN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www.vanderbilt.edu</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Washington University in St. Louis</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Greater St. Louis, MO</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www.wustl.edu</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Yale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New Haven, CT</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www.yale.edu</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Тарас Шевченко атындағы Киев ұлттық университеті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www.univ.kiev.ua/ru</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 құрылыс және сәулет ұлттық университеті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www.knuba.edu.ua</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 политехника институты" Украина ұлттық университеті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http://kpi.ua/</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Германия Федеративтік Республикасы </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Albert-Ludwigs-Universitдt Freiburg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Freiburg im Breisgau</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www.uni-freiburg.de</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Deutsche Hochschule fur Verwaltungswissenschaften Speyer</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Speyer</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www.hfv-speyer.de</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Deutsche Sporthochschule Kцln</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Kцln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www.dshs-koeln.de</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Freie Universitдt Berlin</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Berlin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www.fu-berlin.de</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Humboldt-Universitдt zu Berlin</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Berlin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www.hu-berlin.de</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Jacobs University Bremen</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Bremen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www.jacobs-university.de/</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Ludwig-Maximilians-Universitдt Mьnchen</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Mьnchen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www.uni-muenchen.de</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Johann Wolfgang Goethe-Universitдt Frankfurt Am Main</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Frankfurt Am Main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www.uni-frankfurt.de</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Rheinische Friedrich-Wilhelms-Universitдt Bonn</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Bonn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www.uni-bonn.de</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Universitдt Heidelberg</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Heidelberg</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www.uni-heidelberg.de</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Technische Universitдt Bergakademie Freiberg</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Freiberg</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www.tu-freiberg.de</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Technische Universitaet Berlin</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Berlin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www.tu-berlin.de</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Georg-August-Universitдt Gцttingen</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Gцttingen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www.uni-goettingen.de</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Technische Universitдt Mьnchen</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Mьnchen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www.tum.de</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Universitдt zu Kцln</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Kцln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www.uni-koeln.de</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Westfдlische Wilhelms-Universitдt Mьnster</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Mьnster</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www.uni-muenster.de</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Финляндия Республикасы </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Aalto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Helsinki and Espoo</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www.aalto.fi</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Helsinki</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Helsinki</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www.helsinki.fi/university </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Turku</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Turku</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www.utu.fi</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Республикасы</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Aix Marseille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Aix-en-Provence, Marseille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www.univ-amu.fr</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Йcole Nationale d'Administration (ЙNA)</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Strasbourg</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www.ena.eu</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Sorbonne Universitйs</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Paris</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www.sorbonne-universites.fr</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Universitй de Lorraine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Nancy</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www.vers.univ-lorraine.fr</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Universitй de Toulouse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Toulouse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www.univ-toulouse.fr </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Universitй Nice Sophia Antipolis</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Nice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http://unice.fr/</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Universitй Paris-Saclay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Paris</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www.campus-paris-saclay.fr</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Universitй Paris Sciences et Lettres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Paris</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www.univ-psl.fr</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Universitй Sorbonne Paris Citй</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Paris</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www.sorbonne-paris-cite.fr</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Universitй Strasbourg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Strasbourg</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www.unistra.fr </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Швейцария Конфедерациясы </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Ecole Polytechnique Fйdйrale de Lausanne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Lausanne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www.epfl.ch</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 Zьrich (Swiss Federal Institute of Technology Zьrich)</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Zьrich</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www.ethz.ch</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Hotel Institute Montreux</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Montreux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www.hotelinstitutemontreux.com</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Swiss Hotel Management School</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Leysin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www.shms.com, </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Universitдt Basel</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Basel</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www.unibas.ch</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Universitдt Zьrich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Zьrich</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www.uzh.ch</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Universitй de Genиve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Genиve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www.unige.ch</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Эстония Республикасы****</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Tartu Ьlikool</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Tartu</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www.ut.ee/ru</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Tallinna Tehnikaьlikool</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Tallinn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www.ttu.ee/</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Жапония</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Kyoto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Kyoto</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www.kyoto-u.ac.jp</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Osaka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Osaka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www.osaka-u.ac.jp</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Tokai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Hiratsuka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www.u-tokai.ac.jp</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Tokyo Institute of Technology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Meguro, Tokyo</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www.titech.ac.jp</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Hokkaido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Hokkaido Daigaku</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www.hokudai.ac.jp</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The University of Tokyo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Bunkyo, Tokyo</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www.u-tokyo.ac.jp</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елдер - 23, жоғары оқу орындары - 209</w:t>
            </w:r>
          </w:p>
        </w:tc>
      </w:tr>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"Болашақ" халықаралық стипендиясы иегерлерінің тілдік курстардан өтуі үшін жоғары оқу орындары, шетелдік ұйымдары</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Australian National University - Australian National University College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Canberra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www.anucollege.edu.au</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Monash University - Monash University English Language Centre (MUELC)</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Melbourne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www.monashcollege.edu.au/courses/english-language/index.html</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The University of Sydney - Center for English Teaching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Sydney</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www.sydney.edu.au/cet/</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The University of Melbourne - Hawthorn Melbourne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Melbourne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www.hawthornenglish.com</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University of Queensland - Institute of Continuing and TESOL Education</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Brisbane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www.icte.uq.edu.au</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The University of Western Australia - Center for English Language Teaching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Perth</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www.celt.uwa.edu.au</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 Республикасы</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Vienna - Sprachzentrum Universitдt Wien</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Vienna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www.univie.ac.at</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Ирландия Республикасы</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College Cork - University Language Centre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Cork</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www.ucc.ie</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College Dublin - Applied Language Centre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Dublin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www.ucd.ie/alc</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 Республикасы</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Politechnico di Milano</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Milan, Como, Lecco, Mantova, Cremona, Piacenza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www.polimi.it</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British Columbia - English Language Institute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Vancouver, Kelowna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www.ubc.ca</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Alberta - English Language Program</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Edmonton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www.ualberta.ca</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Calgary - English Language Program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Calgary</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www.ucalgary.ca</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Ottawa - English Intensive Program</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Ottawa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www.olbi.uottawa.ca</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Toronto - English Language Program</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Toronto, Ontario</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www.utoronto.ca/</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Victoria - English Language Centre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Victoria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www.uvcs.uvic.ca</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Халық Республикасы</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Fudan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Shanghai</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www.fudan.edu.cn</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Nanjing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Nanjing City</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www.nju.edu.cn</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Peking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Beijing</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www.pku.edu.cn</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Shanghai Jiao Tong University - School of International Education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Shanghai</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www.sjtu.edu.cn</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Tsinghua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Beijing</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www.tsinghua.edu.cn</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Zhejiang University - International Education</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Hangzhou, Zhejiang</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www.zju.edu.cn</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Нидерланды Корольдігі</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Leiden University - Academic Language Centre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Leiden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http://hum.leiden.edu/languagecentre/</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 Корольдігі</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NTNU - Trondheim Norwegian University of Science and Technology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Trondheim</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www.ntnu.no</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Корея Республикасы</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Korea Advanced Institute of Science and Technology - KAIST Language Center</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Daejeon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http://lang2.kaist.ac.kr/english/korean_class.asp </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Korea University - Korean language and Culture center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Seoul</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http://klcc.korea.ac.kr/school/korea.koreaIntro.action?strIntroMode=001</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Seoul National University - Korean Language and Culture Program</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Seoul</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http://en.snu.ac.kr/admission/adm0701_1.jsp</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Yonsei University - Korean language Institute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Seoul</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www.yonsei.ac.kr</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Ұлыбритания және Солтүстік Ирландия бірлескен корольдігі</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Brunel University - International Pathways and Language Centre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London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www.brunel.ac.uk</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Cardiff University - English language teaching centre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Cardiff</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www.cardiff.ac.uk</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City University London - INTO City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London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www.city.ac.uk </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Heriot-Watt University - Language Centre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Edinburgh</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www.hw.ac.uk</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Imperial College London - Imperial College Business School</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London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imperial.ac.uk</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Kings College London - English Language Centre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London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kcl.ac.uk</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Lancaster University - Department of circles</w:t>
            </w:r>
          </w:p>
          <w:p>
            <w:pPr>
              <w:spacing w:after="20"/>
              <w:ind w:left="20"/>
              <w:jc w:val="both"/>
            </w:pPr>
            <w:r>
              <w:rPr>
                <w:rFonts w:ascii="Times New Roman"/>
                <w:b w:val="false"/>
                <w:i w:val="false"/>
                <w:color w:val="000000"/>
                <w:sz w:val="20"/>
              </w:rPr>
              <w:t>Linguistics and English Language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Lancaster</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www.lancaster.ac.uk</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London School of Economics and Political Science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London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lse.ac.uk</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Loughborough University - English Language Support Service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Loughborough</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www.lboro.ac.uk</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Newcastle University - INTO Newcastle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Newcastle upon Tyne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www.ncl.ac.uk</w:t>
            </w:r>
          </w:p>
        </w:tc>
      </w:tr>
      <w:tr>
        <w:trPr>
          <w:trHeight w:val="4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Queen's University Belfast - INTO Queen's University Belfast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Belfast</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www.qub.ac.uk</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Robert Gordon University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Aberdeen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www.rgu.ac.uk</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Royal Holloway, University of London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London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www.rhul.ac.uk</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College London - UCL Language Centre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London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www.ucl.ac.uk</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Aberdeen - University of Aberdeen Language Centre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Aberdeen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www.abdn.ac.uk</w:t>
            </w:r>
          </w:p>
        </w:tc>
      </w:tr>
      <w:tr>
        <w:trPr>
          <w:trHeight w:val="3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Bath - English Language Centre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Bath</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www.bath.ac.uk</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Birmingham - English for International Students Unit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Birmingham</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www.bham.ac.uk</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Bristol - Centre for English Language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Bristol</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bristol.ac.uk</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Cambridge - Language Centre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Cambridge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www.cam.ac.uk</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Durham - English Language Centre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Durham</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www.durham.ac.uk</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East Anglia - INTO East Anglia</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Norwich, Norfolk</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www.uea.ac.uk</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Edinburgh - English Language Teaching Centre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Edinburgh</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www.ed.ac.uk</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Essex - English Language Centre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Colchester, Essex</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www.essex.ac.uk</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Exeter - INTO Exeter</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Exeter, Penryn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www.exeter.ac.uk</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Glasgow - University of Glasgow Language Centre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Glasgow</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www.gla.ac.uk</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Leeds</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Leeds</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www.leeds.ac.uk</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Leicester - English Language Teaching Unit</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Leicester</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www.le.ac.uk</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Liverpool - English Language Centre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Liverpool</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www.liv.ac.uk</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Manchester - University Language Centre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Manchester</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www.manchester.ac.uk</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Nottingham - Centre for English Language Education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Nottingham</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www.nottingham.ac.uk</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Oxford - Oxford University Language Center</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Oxford</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www.lang.ox.ac.uk/</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Reading - International Study and Language Centre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Reading, Berkshire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www.reading.ac.uk</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Sheffield - English Language Teaching Centre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Sheffield</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www.sheffield.ac.uk</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Southampton - Centre for Language Study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Southampton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www.soton.ac.uk</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St Andrews - English Language Teaching Centre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 Andrews</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www.st-andrews.ac.uk/elt/</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Surrey - School of English and Languages</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Guildford</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www.surrey.ac.uk</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Sussex - Sussex Centre for Language Studies</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Sussex</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www.sussex.ac.uk</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Warwick - Centre for Applied Linguistics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Coventry</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www.warwick.ac.uk</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York - Centre for English Language Teaching</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York</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www.york.ac.uk</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 Құрама Штаттары</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Boston University - Center for English Language and Orientation Programs</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Boston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www.bu.edu</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Columbia University - American Language Program</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New York City</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columbia.edu</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Georgetown University - English as a Foreign Language Program</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Washington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http://cled.georgetown.edu</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Georgia Institute of Technology - Language Institute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Atlanta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www.esl.gatech.edu</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Indiana University, Bloomington - Intensive English Program</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Bloomington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http://iep.indiana.edu</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Michigan State University - English Language Center</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East Lansing</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http://elc.msu.edu</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Monterey Institute of International Studies - Intensive English Programs</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Monterey</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www.miis.edu</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Rice University - Intensive English Program</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Houston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http://esl.rice.edu</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Harvard Institute for English Language Programs</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Cambridge, MA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www.iel.harvard.edu/extension</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Arizona - Center for English as a Second Language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Tucson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http://www.arizona.edu/</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California, Davis - Extension Intensive English Program</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Davis</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http://extension.ucdavis.edu</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California, Irvine - Intensive English Program</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Irvine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http://unex.uci.edu</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California, Riverside - Intensive English Program</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Riverside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http://www.iep.ucr.edu/english/intensive.html</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California, San Diego - English Language Institute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San Diego</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http://extension.ucsd.edu </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Chicago, Center for the study of lanuages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Chicago, IL</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http://www.uchicago.edu/</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Colorado at Boulder - International English Center</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Boulder</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http://www.colorado.edu</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Florida - English Language Institute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Gainesville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www.eli.ufl.edu</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Illinois Urbana-Champaign - Intensive English Institute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Urbana and Champaign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www.illinois.edu</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Miami - Intensive English Program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Coral Gables, Miami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www.miami.edu</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Pennsylvania - English Language Programs</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Philadelphia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www.upenn.edu</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Pittsburgh - English Language Institute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Pittsburgh</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www.eli.pitt.edu</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Southern California - Language Academy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Park</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www.usc.edu</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Texas at Austin - ESL Services</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Austin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www.utexas.edu</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Washington - International and English Language Programs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Seattle</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www.outreach.washington.edu</w:t>
            </w:r>
          </w:p>
        </w:tc>
      </w:tr>
      <w:tr>
        <w:trPr>
          <w:trHeight w:val="4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Wisconsin-Madison - Intensive English Program</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Madison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www.english.wisc.edu</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Германия Федеративтік Республикасы </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Albert-Ludwigs-Universitдt Freiburg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Freiburg im Breisgau</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www.uni-freiburg.de</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Goethe-Institut</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Mannheim, Gцttingen, Dresden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www.goethe.de</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Carl Duisburg Centren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Berlin, Kцln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www.cdc.de</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InterDaF Leipzig</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Leipzig</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www.uni-leipzig.de/interdaf</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Kapito Mьnster</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Mьnster</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www.kapito.com</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SPEAK</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Marburg</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http://speak.de/sites/deutsch/</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Финляндия Республикасы </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University of Helsinki, Language Centre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Helsinki</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www.helsinki.fi/university </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Республикасы</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Centre d'approches vivantes des langues et des medias (CAVILAM)</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Vichy</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www.cavilam.com</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Universite de Franche-Comte - Centre de linguistique appliquee de Besancon (CLA)</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Besancon</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cla.univ-fcomte.fr</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Universite de Perpignan Via Domitia (UPVD) - Center universitaire d'etudes francaises (CUEF)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Perpignan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http://www.univ-perp.fr/fr/presentation/cuef.html</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Швейцария Конфедерациясы </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ETH Zurich - Swiss Federal Institute of Technology - Sprachzentrum der Universitat und der ETH Zurich</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Zurich</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www.ethz.ch</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University of Geneva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Geneva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www.unige.ch</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Жапония</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Kyoto University - International Center</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Kyoto</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www.kyoto-u.ac.jp</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Osaka University - Center for International Education and Exchange</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Osaka</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www.osaka-u.ac.jp</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Tokai University</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Tokyo</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www.u-tokai.ac.jp</w:t>
            </w:r>
          </w:p>
        </w:tc>
      </w:tr>
      <w:tr>
        <w:trPr>
          <w:trHeight w:val="5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The University of Tokyo - Center for Japanese Language Education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Bunkyo, Tokyo</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www.u-tokyo.ac.jp</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елдер - 16, тілдік мектептер - 108</w:t>
            </w:r>
          </w:p>
        </w:tc>
      </w:tr>
    </w:tbl>
    <w:bookmarkStart w:name="z15" w:id="3"/>
    <w:p>
      <w:pPr>
        <w:spacing w:after="0"/>
        <w:ind w:left="0"/>
        <w:jc w:val="both"/>
      </w:pPr>
      <w:r>
        <w:rPr>
          <w:rFonts w:ascii="Times New Roman"/>
          <w:b w:val="false"/>
          <w:i w:val="false"/>
          <w:color w:val="000000"/>
          <w:sz w:val="28"/>
        </w:rPr>
        <w:t>
* Шығармашылық және медициналық мамандықтар бойынша мамандар даярлауды жүзеге асыратын мамандандырылған жоғары оқу орындарын жұмыс органы жеке тәртіппен қарастырады.</w:t>
      </w:r>
      <w:r>
        <w:br/>
      </w:r>
      <w:r>
        <w:rPr>
          <w:rFonts w:ascii="Times New Roman"/>
          <w:b w:val="false"/>
          <w:i w:val="false"/>
          <w:color w:val="000000"/>
          <w:sz w:val="28"/>
        </w:rPr>
        <w:t>
</w:t>
      </w:r>
      <w:r>
        <w:rPr>
          <w:rFonts w:ascii="Times New Roman"/>
          <w:b w:val="false"/>
          <w:i w:val="false"/>
          <w:color w:val="000000"/>
          <w:sz w:val="28"/>
        </w:rPr>
        <w:t xml:space="preserve">
** Стипендиаты, выбравшие страну обучения, где английский язык не является официальным языком, в случае отсутствия соответствующих курсов английского языка, проходят языковую подготовку в языковых школах стран, где английский язык является официальным языком. </w:t>
      </w:r>
      <w:r>
        <w:br/>
      </w:r>
      <w:r>
        <w:rPr>
          <w:rFonts w:ascii="Times New Roman"/>
          <w:b w:val="false"/>
          <w:i w:val="false"/>
          <w:color w:val="000000"/>
          <w:sz w:val="28"/>
        </w:rPr>
        <w:t>
</w:t>
      </w:r>
      <w:r>
        <w:rPr>
          <w:rFonts w:ascii="Times New Roman"/>
          <w:b w:val="false"/>
          <w:i w:val="false"/>
          <w:color w:val="000000"/>
          <w:sz w:val="28"/>
        </w:rPr>
        <w:t xml:space="preserve">
*** Оқу елі ретінде Сингапурды таңдаған стипендиаттар, тілдік даярлықты Ұлыбританияның немесе АҚШ-тың тілдік мектептерінде өтеді. </w:t>
      </w:r>
      <w:r>
        <w:br/>
      </w:r>
      <w:r>
        <w:rPr>
          <w:rFonts w:ascii="Times New Roman"/>
          <w:b w:val="false"/>
          <w:i w:val="false"/>
          <w:color w:val="000000"/>
          <w:sz w:val="28"/>
        </w:rPr>
        <w:t>
</w:t>
      </w:r>
      <w:r>
        <w:rPr>
          <w:rFonts w:ascii="Times New Roman"/>
          <w:b w:val="false"/>
          <w:i w:val="false"/>
          <w:color w:val="000000"/>
          <w:sz w:val="28"/>
        </w:rPr>
        <w:t>
**** Өз бетімен түскендер санаты бойынша конкурска қатысатын/қатысқан адамдар үшін Дания Корольдігі, Украина, Эстония Республикасы елдерінде оқу.</w:t>
      </w:r>
    </w:p>
    <w:bookmarkEnd w:id="3"/>
    <w:bookmarkStart w:name="z19"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2014 жылғы 3 ақпандағы   </w:t>
      </w:r>
      <w:r>
        <w:br/>
      </w:r>
      <w:r>
        <w:rPr>
          <w:rFonts w:ascii="Times New Roman"/>
          <w:b w:val="false"/>
          <w:i w:val="false"/>
          <w:color w:val="000000"/>
          <w:sz w:val="28"/>
        </w:rPr>
        <w:t xml:space="preserve">
№ 29 бұйрығына       </w:t>
      </w:r>
      <w:r>
        <w:br/>
      </w:r>
      <w:r>
        <w:rPr>
          <w:rFonts w:ascii="Times New Roman"/>
          <w:b w:val="false"/>
          <w:i w:val="false"/>
          <w:color w:val="000000"/>
          <w:sz w:val="28"/>
        </w:rPr>
        <w:t xml:space="preserve">
2-қосымша          </w:t>
      </w:r>
    </w:p>
    <w:bookmarkEnd w:id="4"/>
    <w:bookmarkStart w:name="z20" w:id="5"/>
    <w:p>
      <w:pPr>
        <w:spacing w:after="0"/>
        <w:ind w:left="0"/>
        <w:jc w:val="left"/>
      </w:pPr>
      <w:r>
        <w:rPr>
          <w:rFonts w:ascii="Times New Roman"/>
          <w:b/>
          <w:i w:val="false"/>
          <w:color w:val="000000"/>
        </w:rPr>
        <w:t xml:space="preserve"> 
2014 жылға арналған «Болашақ» халықаралық стипендиясы</w:t>
      </w:r>
      <w:r>
        <w:br/>
      </w:r>
      <w:r>
        <w:rPr>
          <w:rFonts w:ascii="Times New Roman"/>
          <w:b/>
          <w:i w:val="false"/>
          <w:color w:val="000000"/>
        </w:rPr>
        <w:t>
шеңберінде шетелде оқу үшін мәндес мамандықтар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762"/>
        <w:gridCol w:w="3032"/>
        <w:gridCol w:w="2699"/>
        <w:gridCol w:w="6345"/>
      </w:tblGrid>
      <w:tr>
        <w:trPr>
          <w:trHeight w:val="5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Бағдарламасы</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жоғары және жоғары оқу орнынан кейінгі білім мамандықтар жіктемесіне сәйкес мәндес мамандықтар**</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мамандықтар</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ғылымдар</w:t>
            </w:r>
          </w:p>
        </w:tc>
      </w:tr>
      <w:tr>
        <w:trPr>
          <w:trHeight w:val="13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және зымыран-ғарыштық техника. Ұшу аппараттарын ұшуда пайдалану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Механика, Физика.</w:t>
            </w:r>
            <w:r>
              <w:br/>
            </w:r>
            <w:r>
              <w:rPr>
                <w:rFonts w:ascii="Times New Roman"/>
                <w:b w:val="false"/>
                <w:i w:val="false"/>
                <w:color w:val="000000"/>
                <w:sz w:val="20"/>
              </w:rPr>
              <w:t>
Техника ғылымдары және технологиялар: Авиация техникасы және технологиялары, Автоматтандыру және басқару, Ғарыш техникасы және технологиялары, Ұшу аппараттары мен қозғалтқыштарын ұшуда пайдалану, Машина жасау, Аспап жасау, Радиотехника, электроника және телекоммуникация, Жылу энергетикасы, Техникалық физика, Технологиялық машиналар және жабдықтар (салалар бойынша), Көлік, көліктік техника және технология, Көлік құрылысы, Электроэнергетика.</w:t>
            </w:r>
          </w:p>
        </w:tc>
      </w:tr>
      <w:tr>
        <w:trPr>
          <w:trHeight w:val="97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Автоматтандыру және басқару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Жаратылыстану ғылымдары: Информатика, Математика, Механика, Физика. Техника ғылымдары және технологиялар: Автоматтандыру және басқару, Ақпараттық жүйелер, Аспап жасау, Есептеу техникасы және бағдарламалық қамтамасыз ету, Математикалық және компьютерлік моделдеу, Техникалық физика, Технологиялық машиналар және жабдықтар (салалар бойынша). </w:t>
            </w:r>
          </w:p>
        </w:tc>
      </w:tr>
      <w:tr>
        <w:trPr>
          <w:trHeight w:val="69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Құрылыс. Қала құрылысы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 Архитектура, Дизайн.</w:t>
            </w:r>
            <w:r>
              <w:br/>
            </w:r>
            <w:r>
              <w:rPr>
                <w:rFonts w:ascii="Times New Roman"/>
                <w:b w:val="false"/>
                <w:i w:val="false"/>
                <w:color w:val="000000"/>
                <w:sz w:val="20"/>
              </w:rPr>
              <w:t>
Техника ғылымдары және технологиялар: Құрылыс, Құрылыс материалдардың бұйымдарын және конструкцияларын өндіру</w:t>
            </w:r>
          </w:p>
        </w:tc>
      </w:tr>
      <w:tr>
        <w:trPr>
          <w:trHeight w:val="97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өнеркәсібі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Физика, Ядролық физика, Химия.</w:t>
            </w:r>
            <w:r>
              <w:br/>
            </w:r>
            <w:r>
              <w:rPr>
                <w:rFonts w:ascii="Times New Roman"/>
                <w:b w:val="false"/>
                <w:i w:val="false"/>
                <w:color w:val="000000"/>
                <w:sz w:val="20"/>
              </w:rPr>
              <w:t>
Техника ғылымдары және технологиялар: Материалтану және жаңа материалдар технологиясы, Машина жасау, Аспап жасау, Жылу энергетикасы, Техникалық физика, Органикалық емес заттардың химиялық технологиясы, Электроэнергетика.</w:t>
            </w:r>
          </w:p>
        </w:tc>
      </w:tr>
      <w:tr>
        <w:trPr>
          <w:trHeight w:val="16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Биотехнология. Молекулярлық генетика. Биоинженерия. Биоинформатика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Жаратылыстану ғылымдары: Биология, Информатика, Химия. Білімі: Биология, Химия. </w:t>
            </w:r>
            <w:r>
              <w:br/>
            </w:r>
            <w:r>
              <w:rPr>
                <w:rFonts w:ascii="Times New Roman"/>
                <w:b w:val="false"/>
                <w:i w:val="false"/>
                <w:color w:val="000000"/>
                <w:sz w:val="20"/>
              </w:rPr>
              <w:t>
Техника ғылымдары және технологиялар: Биотехнология, Материалтану және жаңа материалдар технологиясы, Өңдеу өндірісінің технологиясы (салалар бойынша), Тамақ өнімдерінің технологиясы, Органикалық емес заттардың химиялық технологиясы, Органикалық заттардың химиялық технологиясы.</w:t>
            </w:r>
          </w:p>
        </w:tc>
      </w:tr>
      <w:tr>
        <w:trPr>
          <w:trHeight w:val="111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 және суды пайдалану. Сумен қамтамасыз ету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Биология, Гидрология, Метеорология, Физика, Экология.</w:t>
            </w:r>
            <w:r>
              <w:br/>
            </w:r>
            <w:r>
              <w:rPr>
                <w:rFonts w:ascii="Times New Roman"/>
                <w:b w:val="false"/>
                <w:i w:val="false"/>
                <w:color w:val="000000"/>
                <w:sz w:val="20"/>
              </w:rPr>
              <w:t>
Ауыл шаруашылығы ғылымдары: Су ресурстары және суды пайдалану, Мелиорация, рекультивация және жерді қорғау, Балық шаруашылығы және өнеркәсіптік балық аулау.</w:t>
            </w:r>
            <w:r>
              <w:br/>
            </w:r>
            <w:r>
              <w:rPr>
                <w:rFonts w:ascii="Times New Roman"/>
                <w:b w:val="false"/>
                <w:i w:val="false"/>
                <w:color w:val="000000"/>
                <w:sz w:val="20"/>
              </w:rPr>
              <w:t>
Техника ғылымдары және технологиялар: Теңіз техникасы және технологиясы, Тіршілік қауіпсіздігі және қоршаған ортаны қорғау.</w:t>
            </w:r>
          </w:p>
        </w:tc>
      </w:tr>
      <w:tr>
        <w:trPr>
          <w:trHeight w:val="112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 және картография. Геодезия. Геоақпараттық жүйелер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География, Гидрология, Информатика, Метеорология, Физика.</w:t>
            </w:r>
            <w:r>
              <w:br/>
            </w:r>
            <w:r>
              <w:rPr>
                <w:rFonts w:ascii="Times New Roman"/>
                <w:b w:val="false"/>
                <w:i w:val="false"/>
                <w:color w:val="000000"/>
                <w:sz w:val="20"/>
              </w:rPr>
              <w:t xml:space="preserve">
Білімі: География, Информатика, Физика. Техника ғылымдары және технологиялар: Геодезия және картография, Радиотехника, электроника және телекоммуникация, Ғарыш техникасы және технологиялары. </w:t>
            </w:r>
            <w:r>
              <w:br/>
            </w:r>
            <w:r>
              <w:rPr>
                <w:rFonts w:ascii="Times New Roman"/>
                <w:b w:val="false"/>
                <w:i w:val="false"/>
                <w:color w:val="000000"/>
                <w:sz w:val="20"/>
              </w:rPr>
              <w:t>
Қызметтер: Жерге орналастыру, Кадастр.</w:t>
            </w:r>
          </w:p>
        </w:tc>
      </w:tr>
      <w:tr>
        <w:trPr>
          <w:trHeight w:val="52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 Тау-кен инжинирингі. Тау-кен ісі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ғылымдары және технологиялар: Геодезия және картография, Геология және пайдалы қазбалар кен орындарын барлау, Тау-кен ісі, Металлургия, Мұнайгаз ісі, Пайдалы қазбаларды байыту.</w:t>
            </w:r>
          </w:p>
        </w:tc>
      </w:tr>
      <w:tr>
        <w:trPr>
          <w:trHeight w:val="141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Информатика. Ақпараттық технологиялар және жүйелер. Ақпараттық қауіпсіздік. Есептеу техникасы және бағдарламалық қамтамасыз ету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Информатика, Математика. Білімі: Информатика.</w:t>
            </w:r>
            <w:r>
              <w:br/>
            </w:r>
            <w:r>
              <w:rPr>
                <w:rFonts w:ascii="Times New Roman"/>
                <w:b w:val="false"/>
                <w:i w:val="false"/>
                <w:color w:val="000000"/>
                <w:sz w:val="20"/>
              </w:rPr>
              <w:t>
Техника ғылымдары және технологиялар: Автоматтандыру және басқару, Есептеу техникасы және бағдарламалық қамтамасыз ету, Ақпараттық жүйелер, Математикалық және компьютерлік моделдеу, Аспап жасау, Радиотехника, электроника және телекоммуникация.</w:t>
            </w:r>
            <w:r>
              <w:br/>
            </w:r>
            <w:r>
              <w:rPr>
                <w:rFonts w:ascii="Times New Roman"/>
                <w:b w:val="false"/>
                <w:i w:val="false"/>
                <w:color w:val="000000"/>
                <w:sz w:val="20"/>
              </w:rPr>
              <w:t>
Әскери іс және қауіпсіздік: Ақпараттық қауіпсіздік жүйесі.</w:t>
            </w:r>
          </w:p>
        </w:tc>
      </w:tr>
      <w:tr>
        <w:trPr>
          <w:trHeight w:val="133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 және жаңа материалдар технологиясы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Биология, Механика, Физика, Химия, Ядролық физика.</w:t>
            </w:r>
            <w:r>
              <w:br/>
            </w:r>
            <w:r>
              <w:rPr>
                <w:rFonts w:ascii="Times New Roman"/>
                <w:b w:val="false"/>
                <w:i w:val="false"/>
                <w:color w:val="000000"/>
                <w:sz w:val="20"/>
              </w:rPr>
              <w:t>
Техника ғылымдары және технологиялар: Биотехнология, Материалтану және жаңа материалдар технологиясы, Металлургия, Техникалық физика, Технологиялық машиналар және жабдықтар (салалар бойынша), Өңдеу өндірісінің технологиясы (салалар бойынша), Қысым материалдарын өңдеу технологиясы, Органикалық емес заттардың химиялық технологиясы, Органикалық заттардың химиялық технологиясы.</w:t>
            </w:r>
          </w:p>
        </w:tc>
      </w:tr>
      <w:tr>
        <w:trPr>
          <w:trHeight w:val="11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Механика, Физика.</w:t>
            </w:r>
            <w:r>
              <w:br/>
            </w:r>
            <w:r>
              <w:rPr>
                <w:rFonts w:ascii="Times New Roman"/>
                <w:b w:val="false"/>
                <w:i w:val="false"/>
                <w:color w:val="000000"/>
                <w:sz w:val="20"/>
              </w:rPr>
              <w:t>
Техника ғылымдары және технологиялар: Авиация техникасы және технологиялары, Автоматтандыру және басқару, Ғарыш техникасы және технологиялары,Машина жасау, Теңіз техникасы және технологиясы, Аспап жасау, Радиотехника, электроника және телекоммуникация, Техникалық физика, Технологиялық машиналар және жабдықтар (салалар бойынша).</w:t>
            </w:r>
          </w:p>
        </w:tc>
      </w:tr>
      <w:tr>
        <w:trPr>
          <w:trHeight w:val="136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Физика, Химия.</w:t>
            </w:r>
            <w:r>
              <w:br/>
            </w:r>
            <w:r>
              <w:rPr>
                <w:rFonts w:ascii="Times New Roman"/>
                <w:b w:val="false"/>
                <w:i w:val="false"/>
                <w:color w:val="000000"/>
                <w:sz w:val="20"/>
              </w:rPr>
              <w:t>
Техника ғылымдары және технологиялар: Геология және пайдалы қазбалар кен орындарын барлау, Тау-кен ісі, Материалтану және жаңа материалдар технологиясы, Металлургия, Техникалық физика, Технологиялық машиналар және жабдықтар (салалар бойынша), Өңдеу өндірісінің технологиясы (салалар бойынша), Органикалық емес заттардың химиялық технологиясы, Органикалық заттардың химиялық технологиясы.</w:t>
            </w:r>
          </w:p>
        </w:tc>
      </w:tr>
      <w:tr>
        <w:trPr>
          <w:trHeight w:val="87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ісі. Мұнайхимиясы және мұнайхимиялық синтез. Мұнай және газ кен орындарын әзірлеу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Химия Техника ғылымдары және технологиялар: Геология және пайдалы қазбалар кен орындарын барлау, Мұнайгаз ісі, Органикалық емес заттардың химиялық технологиясы, Органикалық заттардың химиялық технологиясы.</w:t>
            </w:r>
          </w:p>
        </w:tc>
      </w:tr>
      <w:tr>
        <w:trPr>
          <w:trHeight w:val="52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Нанотехнология және наноматериалдар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Физика, Химия Жаратылыстану ғылымдары: Физика, Химия, Ядролық физика Техника ғылымдары және технологиялар: Биотехнология, Техникалық физика, Органикалық емес заттардың химиялық технологиясы, Органикалық заттардың химиялық технологиясы.</w:t>
            </w:r>
          </w:p>
        </w:tc>
      </w:tr>
      <w:tr>
        <w:trPr>
          <w:trHeight w:val="18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Экология. Метеорология. Гидрометеорология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Биология, География. Жаратылыстану ғылымдары: Биология, География, Гидрология, Гидрометеорология, Метеорология, Химия, Экология</w:t>
            </w:r>
            <w:r>
              <w:br/>
            </w:r>
            <w:r>
              <w:rPr>
                <w:rFonts w:ascii="Times New Roman"/>
                <w:b w:val="false"/>
                <w:i w:val="false"/>
                <w:color w:val="000000"/>
                <w:sz w:val="20"/>
              </w:rPr>
              <w:t>
Ауыл шаруашылығы ғылымдары: Су ресурстары және суды пайдалану, Өсімдіктерді қорғау және олардың карантині, Орман ресурстары және орман шаруашылығы, Мелиорация, рекультивация және жерді қорғау, Топырақ шаруашылығы және агрохимия</w:t>
            </w:r>
            <w:r>
              <w:br/>
            </w:r>
            <w:r>
              <w:rPr>
                <w:rFonts w:ascii="Times New Roman"/>
                <w:b w:val="false"/>
                <w:i w:val="false"/>
                <w:color w:val="000000"/>
                <w:sz w:val="20"/>
              </w:rPr>
              <w:t>
Техника ғылымдары және технологиялар: Биотехнология, Тіршілік қауіпсіздігі және қоршаған ортаны қорғау.</w:t>
            </w:r>
          </w:p>
        </w:tc>
      </w:tr>
      <w:tr>
        <w:trPr>
          <w:trHeight w:val="8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Математика. Әлеуметтік ғылымдар, экономика және бизнес: Есеп және аудит, Статистика, Экономика. Жаратылыстану ғылымдары: Математика. Техника ғылымдары және технологиялар: Математикалық және компьютерлік моделдеу.</w:t>
            </w:r>
          </w:p>
        </w:tc>
      </w:tr>
      <w:tr>
        <w:trPr>
          <w:trHeight w:val="112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өнімдерінің технологиясы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ғылымдары және технологиялар: Органикалық заттардың химиялық технологиясы, Органикалық емес заттардың химиялық технологиясы, Тамақ өнімдерінің технологиясы, Өңдеу өндірісінің технологиясы (салалар бойынша), Стандартизация, метрология және сертификация. Ауыл шаруашылығы ғылымдары: Мал шаруашылығы өнімдерін өндіру технологиясы, Жеміс-көкөніс шаруашылығы.</w:t>
            </w:r>
          </w:p>
        </w:tc>
      </w:tr>
      <w:tr>
        <w:trPr>
          <w:trHeight w:val="8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көліктік техника және технология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ғылымдары және технологиялар: Машина жасау, Аспап жасау, Көлік, көліктік техника және технология. Қызметтер: Логистика (салалар бойынша), Көлік тасымалын, қозғалысын және оларды пайдалануды ұйымдастыру.</w:t>
            </w:r>
          </w:p>
        </w:tc>
      </w:tr>
      <w:tr>
        <w:trPr>
          <w:trHeight w:val="90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Электроника. Радиотехника. Телекоммуникация.</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Информатика, Математика, Механика, Физика. Техника ғылымдары және технологиялар: Автоматтандыру және басқару, Есептеу техникасы және бағдарламалық қамтамасыз ету, Ғарыш техникасы және технологиялары, Ақпараттық жүйелер, Аспап жасау, Радиотехника, электроника және телекоммуникация, Техникалық физика.</w:t>
            </w:r>
          </w:p>
        </w:tc>
      </w:tr>
      <w:tr>
        <w:trPr>
          <w:trHeight w:val="82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Физика, Ядролық физика</w:t>
            </w:r>
            <w:r>
              <w:br/>
            </w:r>
            <w:r>
              <w:rPr>
                <w:rFonts w:ascii="Times New Roman"/>
                <w:b w:val="false"/>
                <w:i w:val="false"/>
                <w:color w:val="000000"/>
                <w:sz w:val="20"/>
              </w:rPr>
              <w:t>
Техника ғылымдары және технологиялар: Жылу энергетикасы, Техникалық физика, Электроэнергетика. Ауыл шаруашылығы ғылымдары: Ауыл шаруашылығын энергиямен қамтамасыз ету.</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және жаратылыстану ғылымдары</w:t>
            </w:r>
          </w:p>
        </w:tc>
      </w:tr>
      <w:tr>
        <w:trPr>
          <w:trHeight w:val="18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Биология, Химия, Экология</w:t>
            </w:r>
            <w:r>
              <w:br/>
            </w:r>
            <w:r>
              <w:rPr>
                <w:rFonts w:ascii="Times New Roman"/>
                <w:b w:val="false"/>
                <w:i w:val="false"/>
                <w:color w:val="000000"/>
                <w:sz w:val="20"/>
              </w:rPr>
              <w:t>
Білімі: Биология, Химия</w:t>
            </w:r>
            <w:r>
              <w:br/>
            </w:r>
            <w:r>
              <w:rPr>
                <w:rFonts w:ascii="Times New Roman"/>
                <w:b w:val="false"/>
                <w:i w:val="false"/>
                <w:color w:val="000000"/>
                <w:sz w:val="20"/>
              </w:rPr>
              <w:t>
Ауыл шаруашылығы ғылымдары: Агрономия, Су ресурстары және суды пайдалану, Өсімдіктерді қорғау және олардың карантині, Зоотехния, Орман ресурстары және орман шаруашылығы, Жеміс-көкөніс шаруашылығы, Топырақ шаруашылығы және агрохимия, Аңшылықтану және аң шаруашылығы, Балық шаруашылығы және өнеркәсіптік балық аулау</w:t>
            </w:r>
            <w:r>
              <w:br/>
            </w:r>
            <w:r>
              <w:rPr>
                <w:rFonts w:ascii="Times New Roman"/>
                <w:b w:val="false"/>
                <w:i w:val="false"/>
                <w:color w:val="000000"/>
                <w:sz w:val="20"/>
              </w:rPr>
              <w:t>
Техника ғылымдары және технологиялар: Биотехнология, Органикалық емес заттардың химиялық технологиясы, Органикалық заттардың химиялық технологиясы.</w:t>
            </w:r>
          </w:p>
        </w:tc>
      </w:tr>
      <w:tr>
        <w:trPr>
          <w:trHeight w:val="12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Информатика, Математика, Физика.</w:t>
            </w:r>
            <w:r>
              <w:br/>
            </w:r>
            <w:r>
              <w:rPr>
                <w:rFonts w:ascii="Times New Roman"/>
                <w:b w:val="false"/>
                <w:i w:val="false"/>
                <w:color w:val="000000"/>
                <w:sz w:val="20"/>
              </w:rPr>
              <w:t>
Білімі: Информатика, Математика, Физика. Әлеуметтік ғылымдар, экономика және бизнес: Статистика.</w:t>
            </w:r>
            <w:r>
              <w:br/>
            </w:r>
            <w:r>
              <w:rPr>
                <w:rFonts w:ascii="Times New Roman"/>
                <w:b w:val="false"/>
                <w:i w:val="false"/>
                <w:color w:val="000000"/>
                <w:sz w:val="20"/>
              </w:rPr>
              <w:t>
Техника ғылымдары және технологиялар: Есептеу техникасы және бағдарламалық қамтамасыз ету, Ақпараттық жүйелер, Математикалық және компьютерлік моделдеу.</w:t>
            </w:r>
          </w:p>
        </w:tc>
      </w:tr>
      <w:tr>
        <w:trPr>
          <w:trHeight w:val="87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 Астрономия</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Астрономия, Механика, Физика, Ядролық физика. Білімі: Физика.</w:t>
            </w:r>
            <w:r>
              <w:br/>
            </w:r>
            <w:r>
              <w:rPr>
                <w:rFonts w:ascii="Times New Roman"/>
                <w:b w:val="false"/>
                <w:i w:val="false"/>
                <w:color w:val="000000"/>
                <w:sz w:val="20"/>
              </w:rPr>
              <w:t>
Техника ғылымдары және технологиялар: Ғарыш техникасы және технологиялары, Техникалық физика.</w:t>
            </w:r>
          </w:p>
        </w:tc>
      </w:tr>
      <w:tr>
        <w:trPr>
          <w:trHeight w:val="141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Химия.</w:t>
            </w:r>
            <w:r>
              <w:br/>
            </w:r>
            <w:r>
              <w:rPr>
                <w:rFonts w:ascii="Times New Roman"/>
                <w:b w:val="false"/>
                <w:i w:val="false"/>
                <w:color w:val="000000"/>
                <w:sz w:val="20"/>
              </w:rPr>
              <w:t>
Білімі: Химия.</w:t>
            </w:r>
            <w:r>
              <w:br/>
            </w:r>
            <w:r>
              <w:rPr>
                <w:rFonts w:ascii="Times New Roman"/>
                <w:b w:val="false"/>
                <w:i w:val="false"/>
                <w:color w:val="000000"/>
                <w:sz w:val="20"/>
              </w:rPr>
              <w:t>
Техника ғылымдары және технологиялар: Фармацевтика өндірісінің технологиясы, Өңдеу өндірісінің технологиясы (салалар бойынша), Органикалық емес заттардың химиялық технологиясы, Органикалық заттардың химиялық технологиясы. Денсаулық сақтау және әлеуметтік қамтамасыз ету (медицина): Фармация.</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Агрономия және агротехнология</w:t>
            </w:r>
          </w:p>
        </w:tc>
      </w:tr>
      <w:tr>
        <w:trPr>
          <w:trHeight w:val="127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Агрономия. Агроинженерия</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Аграрлық техника және технология. Техника ғылымдары және технологиялар: Биотехнология, Технологиялық машиналар және жабдықтар (салалар бойынша), Өңдеу өндірісінің технологиясы (салалар бойынша). Ауыл шаруашылығы ғылымдары: Агрономия, Аграрлық техника және технология, Мелиорация, рекультивация және жерді қорғау, Жеміс-көкөніс шаруашылығы, Топырақ шаруашылығы және агрохимия.</w:t>
            </w:r>
          </w:p>
        </w:tc>
      </w:tr>
      <w:tr>
        <w:trPr>
          <w:trHeight w:val="55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Ветеринария. Ветеринарлық медицина. Ветеринарлық санитария.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Ветеринарлық медицина, Ветеринарлық санитария.</w:t>
            </w:r>
          </w:p>
        </w:tc>
      </w:tr>
      <w:tr>
        <w:trPr>
          <w:trHeight w:val="70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Өсімдіктерді қорғау, Өсімдіктер селекциясы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Биология. Техника ғылымдары және технологиялар: Биотехнология. Ауыл шаруашылығы ғылымдары: Өсімдіктерді қорғау және олардың карантині.</w:t>
            </w:r>
          </w:p>
        </w:tc>
      </w:tr>
      <w:tr>
        <w:trPr>
          <w:trHeight w:val="112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Зоотехния</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Ветеринарлық медицина, Ветеринарлық санитария. Жаратылыстану ғылымдары: Биология. Техника ғылымдары және технологиялар: Биотехнология. Ауыл шаруашылығы ғылымдары: Мал шаруашылығы өнімдерін өндіру технологиясы, Аграрлық техника және технология.</w:t>
            </w:r>
          </w:p>
        </w:tc>
      </w:tr>
      <w:tr>
        <w:trPr>
          <w:trHeight w:val="159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ісі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Биология, Экология.</w:t>
            </w:r>
            <w:r>
              <w:br/>
            </w:r>
            <w:r>
              <w:rPr>
                <w:rFonts w:ascii="Times New Roman"/>
                <w:b w:val="false"/>
                <w:i w:val="false"/>
                <w:color w:val="000000"/>
                <w:sz w:val="20"/>
              </w:rPr>
              <w:t>
Білімі: Биология.</w:t>
            </w:r>
            <w:r>
              <w:br/>
            </w:r>
            <w:r>
              <w:rPr>
                <w:rFonts w:ascii="Times New Roman"/>
                <w:b w:val="false"/>
                <w:i w:val="false"/>
                <w:color w:val="000000"/>
                <w:sz w:val="20"/>
              </w:rPr>
              <w:t>
Ауыл шаруашылығы ғылымдары: Агрономия, Су ресурстары және суды пайдалану, Өсімдіктерді қорғау және олардың карантині, Орман ресурстары және орман шаруашылығы, Мелиорация, рекультивация және жерді қорғау, Аңшылықтану және аң шаруашылығы, Топырақ шаруашылығы және агрохимия.</w:t>
            </w:r>
            <w:r>
              <w:br/>
            </w:r>
            <w:r>
              <w:rPr>
                <w:rFonts w:ascii="Times New Roman"/>
                <w:b w:val="false"/>
                <w:i w:val="false"/>
                <w:color w:val="000000"/>
                <w:sz w:val="20"/>
              </w:rPr>
              <w:t xml:space="preserve">
Техника ғылымдары және технологиялар: Биотехнология. </w:t>
            </w:r>
          </w:p>
        </w:tc>
      </w:tr>
      <w:tr>
        <w:trPr>
          <w:trHeight w:val="11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Мелиорация, рекультивация және жерді қорғау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Биология, Химия. Білімі: Биология.</w:t>
            </w:r>
            <w:r>
              <w:br/>
            </w:r>
            <w:r>
              <w:rPr>
                <w:rFonts w:ascii="Times New Roman"/>
                <w:b w:val="false"/>
                <w:i w:val="false"/>
                <w:color w:val="000000"/>
                <w:sz w:val="20"/>
              </w:rPr>
              <w:t xml:space="preserve">
Ауыл шаруашылығы ғылымдары: Агрономия, Аграрлық техника және технология, Топырақ шаруашылығы және агрохимия, Мелиорация, рекультивация және жерді қорғау. </w:t>
            </w:r>
            <w:r>
              <w:br/>
            </w:r>
            <w:r>
              <w:rPr>
                <w:rFonts w:ascii="Times New Roman"/>
                <w:b w:val="false"/>
                <w:i w:val="false"/>
                <w:color w:val="000000"/>
                <w:sz w:val="20"/>
              </w:rPr>
              <w:t>
Техника ғылымдары және технологиялар: Биотехнология.</w:t>
            </w:r>
          </w:p>
        </w:tc>
      </w:tr>
      <w:tr>
        <w:trPr>
          <w:trHeight w:val="112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Топырақтану, агрохимия</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Биология, Химия.</w:t>
            </w:r>
            <w:r>
              <w:br/>
            </w:r>
            <w:r>
              <w:rPr>
                <w:rFonts w:ascii="Times New Roman"/>
                <w:b w:val="false"/>
                <w:i w:val="false"/>
                <w:color w:val="000000"/>
                <w:sz w:val="20"/>
              </w:rPr>
              <w:t>
Ауыл шаруашылығы ғылымдары: Агрономия, Өсімдіктерді қорғау және өсімдіктер карантині, Топырақ шаруашылығы және агрохимия.</w:t>
            </w:r>
            <w:r>
              <w:br/>
            </w:r>
            <w:r>
              <w:rPr>
                <w:rFonts w:ascii="Times New Roman"/>
                <w:b w:val="false"/>
                <w:i w:val="false"/>
                <w:color w:val="000000"/>
                <w:sz w:val="20"/>
              </w:rPr>
              <w:t>
Техника ғылымдары және технологиялар: Биотехнология, Органикалық емес заттардың химиялық технологиясы, Органикалық заттардың химиялық технологиясы.</w:t>
            </w:r>
          </w:p>
        </w:tc>
      </w:tr>
      <w:tr>
        <w:trPr>
          <w:trHeight w:val="87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өсіру, асылдандыру және олардың генетикасы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Биология, Химия. Ауыл шаруашылығы ғылымдары: Мал шаруашылығы өнімдерін өндіру технологиясы. Техника ғылымдары және технологиялар: Биотехнология.</w:t>
            </w:r>
          </w:p>
        </w:tc>
      </w:tr>
      <w:tr>
        <w:trPr>
          <w:trHeight w:val="57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және өнеркәсіптік балық аулау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ғылымдары: Балық шаруашылығы және өнеркәсіптік балық аулау, Су ресурстары және суды пайдалану.</w:t>
            </w:r>
          </w:p>
        </w:tc>
      </w:tr>
      <w:tr>
        <w:trPr>
          <w:trHeight w:val="84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және балық өнімдерінің технологиясы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ғылымдары және технологиялар: Тамақ өнімдерінің технологиясы, Өңдеу өндірісінің технологиясы (салалар бойынша). Ауыл шаруашылығы ғылымдары: Мал шаруашылығы өнімдерін өндіру технологиясы, Балық шаруашылығы және өнеркәсіптік балық аулау. </w:t>
            </w:r>
          </w:p>
        </w:tc>
      </w:tr>
      <w:tr>
        <w:trPr>
          <w:trHeight w:val="7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 өнімдерін сақтау және өңдеу технологиясы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ғылымдары және технологиялар: Тамақ өнімдерінің технологиясы, Өңдеу өндірісінің технологиясы (салалар бойынша). Ауыл шаруашылығы ғылымдары: Өсімдіктерді қорғау және олардың карантині.</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медицина ғылымдары</w:t>
            </w:r>
          </w:p>
        </w:tc>
      </w:tr>
      <w:tr>
        <w:trPr>
          <w:trHeight w:val="3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Аллергология, иммунология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аллергологиясы және иммунологиясы (бейіні бойынша).</w:t>
            </w:r>
          </w:p>
        </w:tc>
      </w:tr>
      <w:tr>
        <w:trPr>
          <w:trHeight w:val="6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Вирусология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зертханалық диагностика: Вирусология Медициналық-алдын алу (санитарлық-гигиена), медицина-биологиялық және биологиялық бейін: Вирусология.</w:t>
            </w:r>
          </w:p>
        </w:tc>
      </w:tr>
      <w:tr>
        <w:trPr>
          <w:trHeight w:val="6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томография, магниттік резонанстық томография</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Сәулелік диагностика (рентгенология, радиология, компьютерлік және магниттік-резонанстық томография және рентгенохирургия, эндоскопия).</w:t>
            </w:r>
          </w:p>
        </w:tc>
      </w:tr>
      <w:tr>
        <w:trPr>
          <w:trHeight w:val="60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Сәулелік диагностика (Радиология)</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Сәулелік диагностика (рентгенология, радиология, компьютерлік және магниттік-резонанстық томография және рентгенохирургия, эндоскопия).</w:t>
            </w:r>
          </w:p>
        </w:tc>
      </w:tr>
      <w:tr>
        <w:trPr>
          <w:trHeight w:val="3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Неврология</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Неврология (бейіні бойынша).</w:t>
            </w:r>
          </w:p>
        </w:tc>
      </w:tr>
      <w:tr>
        <w:trPr>
          <w:trHeight w:val="81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 Денсаулық сақтау менеджменті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менеджменті, Қоғамдық денсаулық сақтау, Мейірбике ісі, Әлеуметтік гигиена және денсаулық сақтауды ұйымдастыру, оның ішінде санитарлық-эпидемиологиялық қызмет (статистика, методология), Жалпы гигиена.</w:t>
            </w:r>
          </w:p>
        </w:tc>
      </w:tr>
      <w:tr>
        <w:trPr>
          <w:trHeight w:val="37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 ісі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медицина, Мейірбике ісі.</w:t>
            </w:r>
          </w:p>
        </w:tc>
      </w:tr>
      <w:tr>
        <w:trPr>
          <w:trHeight w:val="81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медицина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медицина, Спорттық медицина, Травматология-ортопедия, Медициналық реабилитология, қалпына келтіре емдеу (физиотерапия, емдеу дене шынықтыруы), Токсикология, Гигиена және токсикология, Тамақстану гигиенасы, Диетология.</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Фармация, фармацевтикалық химия</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медицина, Фармация, Токсикология, Химия.</w:t>
            </w:r>
          </w:p>
        </w:tc>
      </w:tr>
      <w:tr>
        <w:trPr>
          <w:trHeight w:val="3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Эпидемиология</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медицина, Гигиена және эпидемиология, Эпидемиология.</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мамандықтар</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басқару</w:t>
            </w:r>
          </w:p>
        </w:tc>
      </w:tr>
      <w:tr>
        <w:trPr>
          <w:trHeight w:val="6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Арт-менеджмент. Өнертану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 Арт - менеджмент, Актерлік өнер, Музыкатану, Дәстүрлі музыка өнері, Режиссура, Эстрада өнері, Өнертану, Дизайн, Вокал өнері, Сценография Қызметтер: Әлеуметтік-мәдени сервис.</w:t>
            </w:r>
          </w:p>
        </w:tc>
      </w:tr>
      <w:tr>
        <w:trPr>
          <w:trHeight w:val="82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және аудит. Қаржы. Экономика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және бизнес: Экономика, Есеп және аудит, Қаржы, Әлемдік экономика.</w:t>
            </w:r>
            <w:r>
              <w:br/>
            </w:r>
            <w:r>
              <w:rPr>
                <w:rFonts w:ascii="Times New Roman"/>
                <w:b w:val="false"/>
                <w:i w:val="false"/>
                <w:color w:val="000000"/>
                <w:sz w:val="20"/>
              </w:rPr>
              <w:t xml:space="preserve">
Техника ғылымдары: Математикалық және компьютерлік моделдеу. </w:t>
            </w:r>
            <w:r>
              <w:br/>
            </w:r>
            <w:r>
              <w:rPr>
                <w:rFonts w:ascii="Times New Roman"/>
                <w:b w:val="false"/>
                <w:i w:val="false"/>
                <w:color w:val="000000"/>
                <w:sz w:val="20"/>
              </w:rPr>
              <w:t xml:space="preserve">
Қызметтер: Бағалау. </w:t>
            </w:r>
          </w:p>
        </w:tc>
      </w:tr>
      <w:tr>
        <w:trPr>
          <w:trHeight w:val="112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саясат. Саясаттану. Мемлекеттік басқару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Халықаралық құқық, құқық қорғау қызметі, Юриспруденция.</w:t>
            </w:r>
            <w:r>
              <w:br/>
            </w:r>
            <w:r>
              <w:rPr>
                <w:rFonts w:ascii="Times New Roman"/>
                <w:b w:val="false"/>
                <w:i w:val="false"/>
                <w:color w:val="000000"/>
                <w:sz w:val="20"/>
              </w:rPr>
              <w:t>
Әлеуметтік ғылымдар, экономика және бизнес: Мемлекеттік және жергілікті басқару, Менеджмент, Саясаттану, Өңіртану, Елтану, Экономика, Әлемдік экономика, Қаржы. Гуманитарлық ғылымдар: Халықаралық қатынастар, Тарих, Дінтану, Шығыстану, Түркология.</w:t>
            </w:r>
            <w:r>
              <w:br/>
            </w:r>
            <w:r>
              <w:rPr>
                <w:rFonts w:ascii="Times New Roman"/>
                <w:b w:val="false"/>
                <w:i w:val="false"/>
                <w:color w:val="000000"/>
                <w:sz w:val="20"/>
              </w:rPr>
              <w:t>
Білімі: Тарих, Құқық және экономика негіздері.</w:t>
            </w:r>
          </w:p>
        </w:tc>
      </w:tr>
      <w:tr>
        <w:trPr>
          <w:trHeight w:val="111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қатынастар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ғылымдар: Халықаралық қатынастар, Тарих, Мәдениеттану, Дінтану, Шығыстану, Аударма ісі, Теология, Түркология.</w:t>
            </w:r>
            <w:r>
              <w:br/>
            </w:r>
            <w:r>
              <w:rPr>
                <w:rFonts w:ascii="Times New Roman"/>
                <w:b w:val="false"/>
                <w:i w:val="false"/>
                <w:color w:val="000000"/>
                <w:sz w:val="20"/>
              </w:rPr>
              <w:t>
Құқық: Халықаралық құқық. Әлеуметтік ғылымдар, экономика және бизнес: Саясаттану, Өңіртану, Әлемдік экономика, Жұртшылықпен байланыс, Елтану.</w:t>
            </w:r>
          </w:p>
        </w:tc>
      </w:tr>
      <w:tr>
        <w:trPr>
          <w:trHeight w:val="21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саласындағы менеджмент</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ғылымдар: Тарих, Мәдениеттану, Аударма ісі.</w:t>
            </w:r>
            <w:r>
              <w:br/>
            </w:r>
            <w:r>
              <w:rPr>
                <w:rFonts w:ascii="Times New Roman"/>
                <w:b w:val="false"/>
                <w:i w:val="false"/>
                <w:color w:val="000000"/>
                <w:sz w:val="20"/>
              </w:rPr>
              <w:t>
Жаратылыстану ғылымдары: География.</w:t>
            </w:r>
            <w:r>
              <w:br/>
            </w:r>
            <w:r>
              <w:rPr>
                <w:rFonts w:ascii="Times New Roman"/>
                <w:b w:val="false"/>
                <w:i w:val="false"/>
                <w:color w:val="000000"/>
                <w:sz w:val="20"/>
              </w:rPr>
              <w:t>
Білімі: География, Тарих.</w:t>
            </w:r>
            <w:r>
              <w:br/>
            </w:r>
            <w:r>
              <w:rPr>
                <w:rFonts w:ascii="Times New Roman"/>
                <w:b w:val="false"/>
                <w:i w:val="false"/>
                <w:color w:val="000000"/>
                <w:sz w:val="20"/>
              </w:rPr>
              <w:t>
Әлеуметтік ғылымдар, экономика және бизнес: Менеджмент, Өңіртану, Елтану, Жұртшылықпен байланыс</w:t>
            </w:r>
            <w:r>
              <w:br/>
            </w:r>
            <w:r>
              <w:rPr>
                <w:rFonts w:ascii="Times New Roman"/>
                <w:b w:val="false"/>
                <w:i w:val="false"/>
                <w:color w:val="000000"/>
                <w:sz w:val="20"/>
              </w:rPr>
              <w:t>
Қызметтер: Әлеуметтік-мәдени сервис, Мәдени-бос уақыт жұмыстары, Мейрамхана ісі және қонақ үй бизнесі, Туризм, Маркетинг. Ауыл шаруашылығы ғылымдары: Орман ресурстары және орман шаруашылығы. Өнер: Мұрағат ісі және ескерткіштерді қорғау.</w:t>
            </w:r>
          </w:p>
        </w:tc>
      </w:tr>
      <w:tr>
        <w:trPr>
          <w:trHeight w:val="141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Телекоммуникациялар менеджменті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Ақпараттық жүйелер Техника ғылымдары және технологиялар: Автоматтандыру және басқару, Ақпараттық жүйелер, Есептеу техникасы және бағдарламалық қамтамасыз ету, Математикалық және компьютерлік моделдеу, Машина жасау, Көлік, көліктік техника және технология, Электроэнергетика, Радиотехника, электроника және телекоммуникация, Техникалық физика, Технологиялық машиналар және жабдықтар (салалар бойынша)</w:t>
            </w:r>
          </w:p>
        </w:tc>
      </w:tr>
      <w:tr>
        <w:trPr>
          <w:trHeight w:val="232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 менеджменті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ғылымдары: Физика, Химия.</w:t>
            </w:r>
            <w:r>
              <w:br/>
            </w:r>
            <w:r>
              <w:rPr>
                <w:rFonts w:ascii="Times New Roman"/>
                <w:b w:val="false"/>
                <w:i w:val="false"/>
                <w:color w:val="000000"/>
                <w:sz w:val="20"/>
              </w:rPr>
              <w:t>
Білімі: Информатика, Физика, Химия.</w:t>
            </w:r>
            <w:r>
              <w:br/>
            </w:r>
            <w:r>
              <w:rPr>
                <w:rFonts w:ascii="Times New Roman"/>
                <w:b w:val="false"/>
                <w:i w:val="false"/>
                <w:color w:val="000000"/>
                <w:sz w:val="20"/>
              </w:rPr>
              <w:t>
Техника ғылымдары және технологиялар: Авиация техникасы және технологиялары, Биотехнология, Ақпараттық жүйелер, Материалтану және жаңа материалдар технологиясы, Машина жасау, Аспап жасау, Радиотехника, электроника және телекоммуникация, Құрылыс, Көлік, көліктік техника және технология, Ағаш өңдеу және ағаш бұйымдарының технологиясы, Жеңіл өнеркәсіп бұйымдарының технологиясы және оны конструкциялау, Тоқыма материалдарының технологиясы және оны жобалау, Технологиялық машиналар және жабдықтар (салалар бойынша), Өңдеу өндірісінің технологиясы (салалар бойынша), Тамақ өнімдерінің технологиясы, Органикалық емес заттардың химиялық технологиясы, Органикалық заттардың химиялық технологиясы.</w:t>
            </w:r>
          </w:p>
        </w:tc>
      </w:tr>
      <w:tr>
        <w:trPr>
          <w:trHeight w:val="13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менеджмент және логистика; Тасымалдарды ұйымдастыру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Көлік тасымалын, қозғалысын және оларды пайдалануды ұйымдастыру, Жерге орналастыру, Кадастр, Бағалау, Логистика (салалар бойынша).</w:t>
            </w:r>
            <w:r>
              <w:br/>
            </w:r>
            <w:r>
              <w:rPr>
                <w:rFonts w:ascii="Times New Roman"/>
                <w:b w:val="false"/>
                <w:i w:val="false"/>
                <w:color w:val="000000"/>
                <w:sz w:val="20"/>
              </w:rPr>
              <w:t>
Білімі: Информатика.</w:t>
            </w:r>
            <w:r>
              <w:br/>
            </w:r>
            <w:r>
              <w:rPr>
                <w:rFonts w:ascii="Times New Roman"/>
                <w:b w:val="false"/>
                <w:i w:val="false"/>
                <w:color w:val="000000"/>
                <w:sz w:val="20"/>
              </w:rPr>
              <w:t>
Техника ғылымдары және технологиялар: Ақпараттық жүйелер, Радиотехника, электроника және телекоммуникация, Құрылыс, Көлік, көліктік техника және технология.</w:t>
            </w:r>
          </w:p>
        </w:tc>
      </w:tr>
      <w:tr>
        <w:trPr>
          <w:trHeight w:val="5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Құқық және экономика негіздері.</w:t>
            </w:r>
            <w:r>
              <w:br/>
            </w:r>
            <w:r>
              <w:rPr>
                <w:rFonts w:ascii="Times New Roman"/>
                <w:b w:val="false"/>
                <w:i w:val="false"/>
                <w:color w:val="000000"/>
                <w:sz w:val="20"/>
              </w:rPr>
              <w:t xml:space="preserve">
Құқық: Халықаралық құқық, Құқық қорғау қызметі, Кеден ісі, Юриспруденция. </w:t>
            </w:r>
          </w:p>
        </w:tc>
      </w:tr>
      <w:tr>
        <w:trPr>
          <w:trHeight w:val="67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Спорт.Физикалық дайындық. Спорттық менеджментт</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Дене шынықтыру және спорт, Мектепке дейінгі оқыту және тәрбиелеу, Педагогика және бастауыш оқыту әдістемесі, Педагогика және психология. Әлеуметтік ғылымдар, экономика және бизнес: Әлеуметтану, Психология, Менеджмент.</w:t>
            </w:r>
          </w:p>
        </w:tc>
      </w:tr>
      <w:tr>
        <w:trPr>
          <w:trHeight w:val="207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басқару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Мектепке дейінгі оқыту және тәрбиелеу, Тарих, Құқық және экономика негіздері, Педагогика және бастауыш оқыту әдістемесі, Педагогика және психология, Кәсіптік оқыту, Шет тілі: екі шет тілі, Қазақ тілі және әдебиеті, Орыс тілі және әдебиеті, қазақ тілінде оқытылмайтын мектептердегі қазақ тілі және әдебиеті, Орыс тілінде оқытылмайтын мектептердегі орыс тілі және әдебиеті.</w:t>
            </w:r>
            <w:r>
              <w:br/>
            </w:r>
            <w:r>
              <w:rPr>
                <w:rFonts w:ascii="Times New Roman"/>
                <w:b w:val="false"/>
                <w:i w:val="false"/>
                <w:color w:val="000000"/>
                <w:sz w:val="20"/>
              </w:rPr>
              <w:t>
Әлеуметтік ғылымдар, экономика және бизнес: Мемлекеттік және жергілікті басқару, Менеджмент, Психология, Экономика</w:t>
            </w:r>
            <w:r>
              <w:br/>
            </w:r>
            <w:r>
              <w:rPr>
                <w:rFonts w:ascii="Times New Roman"/>
                <w:b w:val="false"/>
                <w:i w:val="false"/>
                <w:color w:val="000000"/>
                <w:sz w:val="20"/>
              </w:rPr>
              <w:t xml:space="preserve">
Гуманитарлық ғылымдар: Шетел филологиясы, Философия, Халықаралық қатынастар, Тарих, Мәдениеттану, Филология, Дінтану, Аударма ісі, Шығыстану, Шетел филологиясы, </w:t>
            </w:r>
            <w:r>
              <w:br/>
            </w:r>
            <w:r>
              <w:rPr>
                <w:rFonts w:ascii="Times New Roman"/>
                <w:b w:val="false"/>
                <w:i w:val="false"/>
                <w:color w:val="000000"/>
                <w:sz w:val="20"/>
              </w:rPr>
              <w:t>
Теология, Түркология.</w:t>
            </w:r>
          </w:p>
        </w:tc>
      </w:tr>
      <w:tr>
        <w:trPr>
          <w:trHeight w:val="157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Адами ресурстарды басқару. Жобаларды басқару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ғылымдар: Менеджмент, Халықаралық қатынастар, Аударма ісі.</w:t>
            </w:r>
            <w:r>
              <w:br/>
            </w:r>
            <w:r>
              <w:rPr>
                <w:rFonts w:ascii="Times New Roman"/>
                <w:b w:val="false"/>
                <w:i w:val="false"/>
                <w:color w:val="000000"/>
                <w:sz w:val="20"/>
              </w:rPr>
              <w:t>
Білімі: Құқық және экономика негіздері, Педагогика және психология, Менеджмент.</w:t>
            </w:r>
            <w:r>
              <w:br/>
            </w:r>
            <w:r>
              <w:rPr>
                <w:rFonts w:ascii="Times New Roman"/>
                <w:b w:val="false"/>
                <w:i w:val="false"/>
                <w:color w:val="000000"/>
                <w:sz w:val="20"/>
              </w:rPr>
              <w:t xml:space="preserve">
Құқық: Халықаралық құқық, Юриспруденция. </w:t>
            </w:r>
            <w:r>
              <w:br/>
            </w:r>
            <w:r>
              <w:rPr>
                <w:rFonts w:ascii="Times New Roman"/>
                <w:b w:val="false"/>
                <w:i w:val="false"/>
                <w:color w:val="000000"/>
                <w:sz w:val="20"/>
              </w:rPr>
              <w:t>
Әлеуметтік ғылымдар, экономика және бизнес: Мемлекеттік және жергілікті басқару, Маркетинг, Менеджмент, Саясаттану, Психология, Өңіртану, Әлеуметтану, Экономика, Әлемдік экономика, Еңбекті ұйымдастыру және нормалау.</w:t>
            </w:r>
            <w:r>
              <w:br/>
            </w:r>
            <w:r>
              <w:rPr>
                <w:rFonts w:ascii="Times New Roman"/>
                <w:b w:val="false"/>
                <w:i w:val="false"/>
                <w:color w:val="000000"/>
                <w:sz w:val="20"/>
              </w:rPr>
              <w:t xml:space="preserve">
Қызметтер: Мәдени-бос уақыт жұмыстары, Әлеуметтік жұмыстар. </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w:t>
            </w:r>
          </w:p>
        </w:tc>
      </w:tr>
      <w:tr>
        <w:trPr>
          <w:trHeight w:val="66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Археология және этнология. Антропология.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Гуманитарлық ғылымдар: Археология және этнология, Тарих, Мәдениеттану, Дінтану, Әлеуметтану, Теология, Түркология, Философия. Білімі: Биология, Тарих. </w:t>
            </w:r>
          </w:p>
        </w:tc>
      </w:tr>
      <w:tr>
        <w:trPr>
          <w:trHeight w:val="19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ісі. Мұрағат ісі және ескерткіштерді қорғау.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ғылымдар, экономика және бизнес: Мұрағаттану, құжаттану және құжаттамалық қамтамасыз ету, Әлеуметтану, Саясаттану, Өңіртану, Жұртшылықпен байланыс.</w:t>
            </w:r>
            <w:r>
              <w:br/>
            </w:r>
            <w:r>
              <w:rPr>
                <w:rFonts w:ascii="Times New Roman"/>
                <w:b w:val="false"/>
                <w:i w:val="false"/>
                <w:color w:val="000000"/>
                <w:sz w:val="20"/>
              </w:rPr>
              <w:t>
Өнер: Мұрағат ісі және ескерткіштерді қорғау. Білімі: Тарих, География.</w:t>
            </w:r>
            <w:r>
              <w:br/>
            </w:r>
            <w:r>
              <w:rPr>
                <w:rFonts w:ascii="Times New Roman"/>
                <w:b w:val="false"/>
                <w:i w:val="false"/>
                <w:color w:val="000000"/>
                <w:sz w:val="20"/>
              </w:rPr>
              <w:t>
Гуманитарлық ғылымдар: Философия, Халықаралық қатынастар, Тарих, Мәдениеттану, Филология,</w:t>
            </w:r>
            <w:r>
              <w:br/>
            </w:r>
            <w:r>
              <w:rPr>
                <w:rFonts w:ascii="Times New Roman"/>
                <w:b w:val="false"/>
                <w:i w:val="false"/>
                <w:color w:val="000000"/>
                <w:sz w:val="20"/>
              </w:rPr>
              <w:t xml:space="preserve">
Дінтану, Аударма ісі, Археология және этнология, Шығыстану, Шетел филологиясы, </w:t>
            </w:r>
            <w:r>
              <w:br/>
            </w:r>
            <w:r>
              <w:rPr>
                <w:rFonts w:ascii="Times New Roman"/>
                <w:b w:val="false"/>
                <w:i w:val="false"/>
                <w:color w:val="000000"/>
                <w:sz w:val="20"/>
              </w:rPr>
              <w:t>
Теология, Түркология.</w:t>
            </w:r>
            <w:r>
              <w:br/>
            </w:r>
            <w:r>
              <w:rPr>
                <w:rFonts w:ascii="Times New Roman"/>
                <w:b w:val="false"/>
                <w:i w:val="false"/>
                <w:color w:val="000000"/>
                <w:sz w:val="20"/>
              </w:rPr>
              <w:t>
Жаратылыстану ғылымдары: Экология, География.</w:t>
            </w:r>
          </w:p>
        </w:tc>
      </w:tr>
      <w:tr>
        <w:trPr>
          <w:trHeight w:val="157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Журналистика.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Тарих, Қазақ тілі және әдебиеті, Орыс тілі және әдебиеті, Шет тілі: екі шет тілі, қазақ тілінде оқытылмайтын мектептерде қазақ тілі және әдебиеті, Орыс тілінде оқытылмайтын мектептердегі орыс тілі және әдебиеті.</w:t>
            </w:r>
            <w:r>
              <w:br/>
            </w:r>
            <w:r>
              <w:rPr>
                <w:rFonts w:ascii="Times New Roman"/>
                <w:b w:val="false"/>
                <w:i w:val="false"/>
                <w:color w:val="000000"/>
                <w:sz w:val="20"/>
              </w:rPr>
              <w:t>
Гуманитарлық ғылымдар: Философия, Халықаралық қатынастар, Тарих, Мәдениеттану, Филология,</w:t>
            </w:r>
            <w:r>
              <w:br/>
            </w:r>
            <w:r>
              <w:rPr>
                <w:rFonts w:ascii="Times New Roman"/>
                <w:b w:val="false"/>
                <w:i w:val="false"/>
                <w:color w:val="000000"/>
                <w:sz w:val="20"/>
              </w:rPr>
              <w:t>
Дінтану, Аударма ісі, Шығыстану, Шетел филологиясы, Түркология.</w:t>
            </w:r>
            <w:r>
              <w:br/>
            </w:r>
            <w:r>
              <w:rPr>
                <w:rFonts w:ascii="Times New Roman"/>
                <w:b w:val="false"/>
                <w:i w:val="false"/>
                <w:color w:val="000000"/>
                <w:sz w:val="20"/>
              </w:rPr>
              <w:t>
Әлеуметтік ғылымдар, экономика және бизнес: Саясаттану, Журналистика, Мемлекеттік және жергілікті басқару, Жұртшылықпен байланыс.</w:t>
            </w:r>
          </w:p>
        </w:tc>
      </w:tr>
      <w:tr>
        <w:trPr>
          <w:trHeight w:val="169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Жұртшылықпен байланыс</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Тарих, Құқық және экономика негіздері, География.</w:t>
            </w:r>
            <w:r>
              <w:br/>
            </w:r>
            <w:r>
              <w:rPr>
                <w:rFonts w:ascii="Times New Roman"/>
                <w:b w:val="false"/>
                <w:i w:val="false"/>
                <w:color w:val="000000"/>
                <w:sz w:val="20"/>
              </w:rPr>
              <w:t>
Гуманитарлық ғылымдар: Философия, Халықаралық қатынастар, Тарих, Мәдениеттану, Филология,</w:t>
            </w:r>
            <w:r>
              <w:br/>
            </w:r>
            <w:r>
              <w:rPr>
                <w:rFonts w:ascii="Times New Roman"/>
                <w:b w:val="false"/>
                <w:i w:val="false"/>
                <w:color w:val="000000"/>
                <w:sz w:val="20"/>
              </w:rPr>
              <w:t>
Дінтану, Археология және этнология, Шығыстану, Шетел филологиясы, Теология, Түркология.</w:t>
            </w:r>
            <w:r>
              <w:br/>
            </w:r>
            <w:r>
              <w:rPr>
                <w:rFonts w:ascii="Times New Roman"/>
                <w:b w:val="false"/>
                <w:i w:val="false"/>
                <w:color w:val="000000"/>
                <w:sz w:val="20"/>
              </w:rPr>
              <w:t>
Әлеуметтік ғылымдар, экономика және бизнес: Әлеуметтану, Саясаттану, Психология, Журналистика, Менеджмент, Маркетинг, Өңіртану, Мемлекеттік және жергілікті басқару, Әлемдік экономика, Жұртшылықпен байланыс, Экономика.</w:t>
            </w:r>
            <w:r>
              <w:br/>
            </w:r>
            <w:r>
              <w:rPr>
                <w:rFonts w:ascii="Times New Roman"/>
                <w:b w:val="false"/>
                <w:i w:val="false"/>
                <w:color w:val="000000"/>
                <w:sz w:val="20"/>
              </w:rPr>
              <w:t xml:space="preserve">
Қызметтер: Туризм, Әлеуметтік жұмыс. Өнер: Арт - менеджмент. </w:t>
            </w:r>
          </w:p>
        </w:tc>
      </w:tr>
      <w:tr>
        <w:trPr>
          <w:trHeight w:val="154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Тарих, Құқық және экономика негіздері, География, Кәсіптік оқыту.</w:t>
            </w:r>
            <w:r>
              <w:br/>
            </w:r>
            <w:r>
              <w:rPr>
                <w:rFonts w:ascii="Times New Roman"/>
                <w:b w:val="false"/>
                <w:i w:val="false"/>
                <w:color w:val="000000"/>
                <w:sz w:val="20"/>
              </w:rPr>
              <w:t>
Гуманитарлық ғылымдар: Философия, Халықаралық қатынастар, Тарих, Мәдениеттану, Филология,</w:t>
            </w:r>
            <w:r>
              <w:br/>
            </w:r>
            <w:r>
              <w:rPr>
                <w:rFonts w:ascii="Times New Roman"/>
                <w:b w:val="false"/>
                <w:i w:val="false"/>
                <w:color w:val="000000"/>
                <w:sz w:val="20"/>
              </w:rPr>
              <w:t xml:space="preserve">
Дінтану, Аударма ісі, Археология және этнология, Шығыстану, Шетел филологиясы, </w:t>
            </w:r>
            <w:r>
              <w:br/>
            </w:r>
            <w:r>
              <w:rPr>
                <w:rFonts w:ascii="Times New Roman"/>
                <w:b w:val="false"/>
                <w:i w:val="false"/>
                <w:color w:val="000000"/>
                <w:sz w:val="20"/>
              </w:rPr>
              <w:t>
Теология, Түркология.</w:t>
            </w:r>
            <w:r>
              <w:br/>
            </w:r>
            <w:r>
              <w:rPr>
                <w:rFonts w:ascii="Times New Roman"/>
                <w:b w:val="false"/>
                <w:i w:val="false"/>
                <w:color w:val="000000"/>
                <w:sz w:val="20"/>
              </w:rPr>
              <w:t>
Құқық: Юриспруденция, Халықаралық құқық, Құқық қорғау қызметі, Кеден ісі.</w:t>
            </w:r>
            <w:r>
              <w:br/>
            </w:r>
            <w:r>
              <w:rPr>
                <w:rFonts w:ascii="Times New Roman"/>
                <w:b w:val="false"/>
                <w:i w:val="false"/>
                <w:color w:val="000000"/>
                <w:sz w:val="20"/>
              </w:rPr>
              <w:t>
Әлеуметтік ғылымдар, экономика және бизнес: Әлеуметтану, Саясаттану, Журналистика, Өңіртану, Мемлекеттік және жергілікті басқару, Мұрағаттану, құжаттану және құжаттамалық қамтамасыз ету.</w:t>
            </w:r>
          </w:p>
        </w:tc>
      </w:tr>
      <w:tr>
        <w:trPr>
          <w:trHeight w:val="261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 Психология</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Педагогика және психология, Мектепке дейінгі оқыту және тәрбиелеу, Педагогика және бастауыш оқыту әдістемесі, Педагогика және психология, Бастапқы әскери даярлық, Дефектология, Музыкалық білім, Сурет өнері және сызу, Дене шынықтыру және спорт, Математика, Физика, Информатика, Химия, Биология, Тарих, Құқық және экономика негіздері, География, Қазақ тілі және әдебиеті, Орыс тілі және әдебиеті, Шет тілі: екі шет тілі, Кәсіптік оқыту, Қазақ тілінде оқытылмайтын мектептердегі қазақ тілі және әдебиеті, Орыс тілінде оқытылмайтын мектептердегі орыс тілі және әдебиеті, Әлеуметтік педагогика және өзін-өзі тану.</w:t>
            </w:r>
            <w:r>
              <w:br/>
            </w:r>
            <w:r>
              <w:rPr>
                <w:rFonts w:ascii="Times New Roman"/>
                <w:b w:val="false"/>
                <w:i w:val="false"/>
                <w:color w:val="000000"/>
                <w:sz w:val="20"/>
              </w:rPr>
              <w:t>
Гуманитарлық ғылымдар: Халықаралық қатынастар, Тарих, Филология, Дінтану, Аударма ісі, Шығыстану, Шетел филологиясы, Теология, Түркология.</w:t>
            </w:r>
            <w:r>
              <w:br/>
            </w:r>
            <w:r>
              <w:rPr>
                <w:rFonts w:ascii="Times New Roman"/>
                <w:b w:val="false"/>
                <w:i w:val="false"/>
                <w:color w:val="000000"/>
                <w:sz w:val="20"/>
              </w:rPr>
              <w:t>
Құқық: Юриспруденция, Халықаралық құқық, Кеден ісі.</w:t>
            </w:r>
            <w:r>
              <w:br/>
            </w:r>
            <w:r>
              <w:rPr>
                <w:rFonts w:ascii="Times New Roman"/>
                <w:b w:val="false"/>
                <w:i w:val="false"/>
                <w:color w:val="000000"/>
                <w:sz w:val="20"/>
              </w:rPr>
              <w:t>
Әлеуметтік ғылымдар, экономика және бизнес: Психология, Әлеуметтану, Саясаттану.</w:t>
            </w:r>
          </w:p>
        </w:tc>
      </w:tr>
      <w:tr>
        <w:trPr>
          <w:trHeight w:val="112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Аударма ісі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Қазақ тілі және әдебиеті, Орыс тілі және әдебиеті, Шет тілі: екі шет тілі.</w:t>
            </w:r>
            <w:r>
              <w:br/>
            </w:r>
            <w:r>
              <w:rPr>
                <w:rFonts w:ascii="Times New Roman"/>
                <w:b w:val="false"/>
                <w:i w:val="false"/>
                <w:color w:val="000000"/>
                <w:sz w:val="20"/>
              </w:rPr>
              <w:t xml:space="preserve">
Гуманитарлық ғылымдар: Халықаралық қатынастар, Филология, Аударма ісі, Шетел филологиясы, </w:t>
            </w:r>
            <w:r>
              <w:br/>
            </w:r>
            <w:r>
              <w:rPr>
                <w:rFonts w:ascii="Times New Roman"/>
                <w:b w:val="false"/>
                <w:i w:val="false"/>
                <w:color w:val="000000"/>
                <w:sz w:val="20"/>
              </w:rPr>
              <w:t>
Шығыстану, Түркология.</w:t>
            </w:r>
            <w:r>
              <w:br/>
            </w:r>
            <w:r>
              <w:rPr>
                <w:rFonts w:ascii="Times New Roman"/>
                <w:b w:val="false"/>
                <w:i w:val="false"/>
                <w:color w:val="000000"/>
                <w:sz w:val="20"/>
              </w:rPr>
              <w:t>
Әлеуметтік ғылымдар, экономика және бизнес: Журналистика.</w:t>
            </w:r>
          </w:p>
        </w:tc>
      </w:tr>
      <w:tr>
        <w:trPr>
          <w:trHeight w:val="141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Дінтану. Теология. Шығыстану. Философия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Тарих, Әлеуметтік педагогика және өзін-өзі тану.</w:t>
            </w:r>
            <w:r>
              <w:br/>
            </w:r>
            <w:r>
              <w:rPr>
                <w:rFonts w:ascii="Times New Roman"/>
                <w:b w:val="false"/>
                <w:i w:val="false"/>
                <w:color w:val="000000"/>
                <w:sz w:val="20"/>
              </w:rPr>
              <w:t>
Гуманитарлық ғылымдар: Философия, Халықаралық қатынастар, Тарих, Мәдениеттану, Филология,</w:t>
            </w:r>
            <w:r>
              <w:br/>
            </w:r>
            <w:r>
              <w:rPr>
                <w:rFonts w:ascii="Times New Roman"/>
                <w:b w:val="false"/>
                <w:i w:val="false"/>
                <w:color w:val="000000"/>
                <w:sz w:val="20"/>
              </w:rPr>
              <w:t xml:space="preserve">
Дінтану, Аударма ісі, Археология және этнология, Шығыстану, Шетел филологиясы, </w:t>
            </w:r>
            <w:r>
              <w:br/>
            </w:r>
            <w:r>
              <w:rPr>
                <w:rFonts w:ascii="Times New Roman"/>
                <w:b w:val="false"/>
                <w:i w:val="false"/>
                <w:color w:val="000000"/>
                <w:sz w:val="20"/>
              </w:rPr>
              <w:t>
Теология, Түркология.</w:t>
            </w:r>
            <w:r>
              <w:br/>
            </w:r>
            <w:r>
              <w:rPr>
                <w:rFonts w:ascii="Times New Roman"/>
                <w:b w:val="false"/>
                <w:i w:val="false"/>
                <w:color w:val="000000"/>
                <w:sz w:val="20"/>
              </w:rPr>
              <w:t>
Әлеуметтік ғылымдар, экономика және бизнес: Әлеуметтану, Саясаттану, Журналистика, Өңіртану, Мемлекеттік және жергілікті басқару, Жұртшылықпен байланыс.</w:t>
            </w:r>
          </w:p>
        </w:tc>
      </w:tr>
      <w:tr>
        <w:trPr>
          <w:trHeight w:val="211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Әлеуметтік жұмыс</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Мектепке дейінгі оқыту және тәрбиелеу, Педагогика және бастауыш оқыту әдістемесі, Педагогика және психология, Бастапқы әскери даярлық, Әлеуметтік педагогика және өзін-өзі тану.</w:t>
            </w:r>
            <w:r>
              <w:br/>
            </w:r>
            <w:r>
              <w:rPr>
                <w:rFonts w:ascii="Times New Roman"/>
                <w:b w:val="false"/>
                <w:i w:val="false"/>
                <w:color w:val="000000"/>
                <w:sz w:val="20"/>
              </w:rPr>
              <w:t>
Гуманитарлық ғылымдар: Философия, Халықаралық қатынастар, Тарих, Мәдениеттану, Филология,</w:t>
            </w:r>
            <w:r>
              <w:br/>
            </w:r>
            <w:r>
              <w:rPr>
                <w:rFonts w:ascii="Times New Roman"/>
                <w:b w:val="false"/>
                <w:i w:val="false"/>
                <w:color w:val="000000"/>
                <w:sz w:val="20"/>
              </w:rPr>
              <w:t xml:space="preserve">
Дінтану, Аударма ісі, Археология және этнология, Шығыстану, Шетел филологиясы, </w:t>
            </w:r>
            <w:r>
              <w:br/>
            </w:r>
            <w:r>
              <w:rPr>
                <w:rFonts w:ascii="Times New Roman"/>
                <w:b w:val="false"/>
                <w:i w:val="false"/>
                <w:color w:val="000000"/>
                <w:sz w:val="20"/>
              </w:rPr>
              <w:t>
Теология, Түркология.</w:t>
            </w:r>
            <w:r>
              <w:br/>
            </w:r>
            <w:r>
              <w:rPr>
                <w:rFonts w:ascii="Times New Roman"/>
                <w:b w:val="false"/>
                <w:i w:val="false"/>
                <w:color w:val="000000"/>
                <w:sz w:val="20"/>
              </w:rPr>
              <w:t>
Құқық: Юриспруденция, Халықаралық құқық, Құқық қорғау қызметі, Кеден ісі</w:t>
            </w:r>
            <w:r>
              <w:br/>
            </w:r>
            <w:r>
              <w:rPr>
                <w:rFonts w:ascii="Times New Roman"/>
                <w:b w:val="false"/>
                <w:i w:val="false"/>
                <w:color w:val="000000"/>
                <w:sz w:val="20"/>
              </w:rPr>
              <w:t xml:space="preserve">
Әлеуметтік ғылымдар, экономика және бизнес: Әлеуметтану, Саясаттану, Психология, Журналистика, </w:t>
            </w:r>
            <w:r>
              <w:br/>
            </w:r>
            <w:r>
              <w:rPr>
                <w:rFonts w:ascii="Times New Roman"/>
                <w:b w:val="false"/>
                <w:i w:val="false"/>
                <w:color w:val="000000"/>
                <w:sz w:val="20"/>
              </w:rPr>
              <w:t xml:space="preserve">
Өңіртану, Мемлекеттік және жергілікті басқару, </w:t>
            </w:r>
            <w:r>
              <w:br/>
            </w:r>
            <w:r>
              <w:rPr>
                <w:rFonts w:ascii="Times New Roman"/>
                <w:b w:val="false"/>
                <w:i w:val="false"/>
                <w:color w:val="000000"/>
                <w:sz w:val="20"/>
              </w:rPr>
              <w:t>
Қызметтер: Әлеуметтік жұмыс.</w:t>
            </w:r>
          </w:p>
        </w:tc>
      </w:tr>
      <w:tr>
        <w:trPr>
          <w:trHeight w:val="111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Филология. Лингвистика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Педагогика және психология, Қазақ тілі және әдебиеті, Орыс тілі және әдебиеті, Шет тілі: екі шет тілі, Қазақ тілінде оқытылмайтын мектептердегі қазақ тілі және әдебиеті, Орыс тілінде оқытылмайтын мектептердегі орыс тілі және әдебиеті.</w:t>
            </w:r>
            <w:r>
              <w:br/>
            </w:r>
            <w:r>
              <w:rPr>
                <w:rFonts w:ascii="Times New Roman"/>
                <w:b w:val="false"/>
                <w:i w:val="false"/>
                <w:color w:val="000000"/>
                <w:sz w:val="20"/>
              </w:rPr>
              <w:t>
Гуманитарлық ғылымдар: Философия, Филология, Аударма ісі, Шетел филологиясы.</w:t>
            </w:r>
            <w:r>
              <w:br/>
            </w:r>
            <w:r>
              <w:rPr>
                <w:rFonts w:ascii="Times New Roman"/>
                <w:b w:val="false"/>
                <w:i w:val="false"/>
                <w:color w:val="000000"/>
                <w:sz w:val="20"/>
              </w:rPr>
              <w:t>
Әлеуметтік ғылымдар, экономика және бизнес: Журналистика.</w:t>
            </w:r>
          </w:p>
        </w:tc>
      </w:tr>
    </w:tbl>
    <w:p>
      <w:pPr>
        <w:spacing w:after="0"/>
        <w:ind w:left="0"/>
        <w:jc w:val="both"/>
      </w:pPr>
      <w:r>
        <w:rPr>
          <w:rFonts w:ascii="Times New Roman"/>
          <w:b w:val="false"/>
          <w:i w:val="false"/>
          <w:color w:val="000000"/>
          <w:sz w:val="28"/>
        </w:rPr>
        <w:t>* Осы Тізбе шетелде оқу үшін таңдалып алынған «Болашақ» халықаралық стипендиясын тағайындау конкурсына қатысу үшін үміткерлер ұсынған дипломда көрсетілген мамандықтың мәндестігін анықтау үшін қолданылады.</w:t>
      </w:r>
      <w:r>
        <w:br/>
      </w:r>
      <w:r>
        <w:rPr>
          <w:rFonts w:ascii="Times New Roman"/>
          <w:b w:val="false"/>
          <w:i w:val="false"/>
          <w:color w:val="000000"/>
          <w:sz w:val="28"/>
        </w:rPr>
        <w:t>
** Мәндес мамандықтар (3-баған) арасында үміткерлердің мамандықтарының атаулары болмаған жағдайда, мамандықты мәндестігіне қарауды және үміткерді конкурсқа жіберу туралы шешім қабылдауды Қазақстан Республикасы Білім және ғылым министрлігі жүзеге асырады. Оқу елі ретінде Германияны таңдаған үміткерлер үшін мәндес мамандықтар атауы Тізбедегі басым мамандықтардың атауымен сәйкес келуі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