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a075" w14:textId="335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"Б" корпусы әкімшілік мемлекеттік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20 ақпандағы № 52-ө бұйрығы. Қазақстан Республикасының Әділет министрлігінде 2014 жылы 22 ақпанда № 9171 тіркелді. Күші жойылды - Қазақстан Республикасы Энергетика министрінің 2014 жылғы 3 қарашадағы № 148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03.11.2014 </w:t>
      </w:r>
      <w:r>
        <w:rPr>
          <w:rFonts w:ascii="Times New Roman"/>
          <w:b w:val="false"/>
          <w:i w:val="false"/>
          <w:color w:val="ff0000"/>
          <w:sz w:val="28"/>
        </w:rPr>
        <w:t>№ 148</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қызмет туралы» Қазақстан Республикасы Заңының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2013 жылғы 25 ақпандағы № 172 қаулысымен бекітілген Қазақстан Республикасы Қоршаған орта және су ресурстары министрлігі туралы ереженің 21-тармағы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Қазақстан Республикасы Қоршаған орта және су ресурстары министрлігі орталық аппаратының «Б» корпусының әкімшілік мемлекеттік лауазымдарының санаттарына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2) Қазақстан Республикасы Қоршаған орта және су ресурстары министрлігі Экологиялық реттеу және бақылау комитеті мен оның аумақтық органдарының «Б» корпусының әкімшілік мемлекеттік лауазымдарының санаттарына қойылатын біліктілік талаптары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3) Қазақстан Республикасы Қоршаған орта және су ресурстары министрлігі Балық шаруашылығы комитеті мен оның аумақтық органдарының «Б» корпусының әкімшілік мемлекеттік лауазымдарының санаттарына қойылатын біліктілік талаптары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4) Қазақстан Республикасы Қоршаған орта және су ресурстары министрлігі Орман және аңшылық шаруашылығы комитеті мен оның аумақтық органдарының «Б» корпусының әкімшілік мемлекеттік лауазымдарының санаттарына қойылатын біліктілік талаптары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5) Қазақстан Республикасы Қоршаған орта және су ресурстары министрлігі Су ресурстары комитетітінің мен оның аумақтық органдарының «Б» корпусының әкімшілік мемлекеттік қызметшілерінің біліктілік талаптары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Қазақстан Республикасы Қоршаған орта және су ресурстары министрлігі (бұдан әрі - Министрлік) құрылымдық бөлімшелерінің басшылары бос лауазымдарға орналасуға кадрларды іріктеу кезінде бекітілген біліктілік талаптарын қатаң басшылыққа алсын. </w:t>
      </w:r>
      <w:r>
        <w:br/>
      </w:r>
      <w:r>
        <w:rPr>
          <w:rFonts w:ascii="Times New Roman"/>
          <w:b w:val="false"/>
          <w:i w:val="false"/>
          <w:color w:val="000000"/>
          <w:sz w:val="28"/>
        </w:rPr>
        <w:t>
</w:t>
      </w:r>
      <w:r>
        <w:rPr>
          <w:rFonts w:ascii="Times New Roman"/>
          <w:b w:val="false"/>
          <w:i w:val="false"/>
          <w:color w:val="000000"/>
          <w:sz w:val="28"/>
        </w:rPr>
        <w:t>
      3. Министрліктің Әкімшілік-кадрлық жұмыс департаменті:</w:t>
      </w:r>
      <w:r>
        <w:br/>
      </w:r>
      <w:r>
        <w:rPr>
          <w:rFonts w:ascii="Times New Roman"/>
          <w:b w:val="false"/>
          <w:i w:val="false"/>
          <w:color w:val="000000"/>
          <w:sz w:val="28"/>
        </w:rPr>
        <w:t>
      1) осы бұйрықты мемлекеттік тіркеуді;</w:t>
      </w:r>
      <w:r>
        <w:br/>
      </w:r>
      <w:r>
        <w:rPr>
          <w:rFonts w:ascii="Times New Roman"/>
          <w:b w:val="false"/>
          <w:i w:val="false"/>
          <w:color w:val="000000"/>
          <w:sz w:val="28"/>
        </w:rPr>
        <w:t>
      2) осы бұйрықты мемлекеттік тіркеуден кейін оны ресми жариялауды;</w:t>
      </w:r>
      <w:r>
        <w:br/>
      </w:r>
      <w:r>
        <w:rPr>
          <w:rFonts w:ascii="Times New Roman"/>
          <w:b w:val="false"/>
          <w:i w:val="false"/>
          <w:color w:val="000000"/>
          <w:sz w:val="28"/>
        </w:rPr>
        <w:t>
      3) осы бұйрықты Министрліктің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Министрліктің жауапты хатшысы А.Г. Дерновойға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Н. Қаппаров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төрағасымен</w:t>
      </w:r>
      <w:r>
        <w:br/>
      </w:r>
      <w:r>
        <w:rPr>
          <w:rFonts w:ascii="Times New Roman"/>
          <w:b w:val="false"/>
          <w:i w:val="false"/>
          <w:color w:val="000000"/>
          <w:sz w:val="28"/>
        </w:rPr>
        <w:t>
      келісілді</w:t>
      </w:r>
      <w:r>
        <w:br/>
      </w:r>
      <w:r>
        <w:rPr>
          <w:rFonts w:ascii="Times New Roman"/>
          <w:b w:val="false"/>
          <w:i w:val="false"/>
          <w:color w:val="000000"/>
          <w:sz w:val="28"/>
        </w:rPr>
        <w:t>
      _______________ Ә. Байменов</w:t>
      </w:r>
      <w:r>
        <w:br/>
      </w:r>
      <w:r>
        <w:rPr>
          <w:rFonts w:ascii="Times New Roman"/>
          <w:b w:val="false"/>
          <w:i w:val="false"/>
          <w:color w:val="000000"/>
          <w:sz w:val="28"/>
        </w:rPr>
        <w:t xml:space="preserve">
      2014 жылы 18 ақпанда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20 ақпандағы   </w:t>
      </w:r>
      <w:r>
        <w:br/>
      </w:r>
      <w:r>
        <w:rPr>
          <w:rFonts w:ascii="Times New Roman"/>
          <w:b w:val="false"/>
          <w:i w:val="false"/>
          <w:color w:val="000000"/>
          <w:sz w:val="28"/>
        </w:rPr>
        <w:t xml:space="preserve">
№  52-ө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орталық аппаратының «Б» корпусының әкімшілік</w:t>
      </w:r>
      <w:r>
        <w:br/>
      </w:r>
      <w:r>
        <w:rPr>
          <w:rFonts w:ascii="Times New Roman"/>
          <w:b/>
          <w:i w:val="false"/>
          <w:color w:val="000000"/>
        </w:rPr>
        <w:t>
мемлекеттік лауазымдарының санаттарына қойылатын біліктілік</w:t>
      </w:r>
      <w:r>
        <w:br/>
      </w:r>
      <w:r>
        <w:rPr>
          <w:rFonts w:ascii="Times New Roman"/>
          <w:b/>
          <w:i w:val="false"/>
          <w:color w:val="000000"/>
        </w:rPr>
        <w:t>
талаптары Министрдің режим жөніндегі көмекшісі</w:t>
      </w:r>
      <w:r>
        <w:br/>
      </w:r>
      <w:r>
        <w:rPr>
          <w:rFonts w:ascii="Times New Roman"/>
          <w:b/>
          <w:i w:val="false"/>
          <w:color w:val="000000"/>
        </w:rPr>
        <w:t>
С-3 санаты (01-1)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0824"/>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Республикасында құпиялылық режимін қамтамасыз ету жөніндегі нұсқаулықты,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білуі.</w:t>
            </w:r>
            <w:r>
              <w:br/>
            </w:r>
            <w:r>
              <w:rPr>
                <w:rFonts w:ascii="Times New Roman"/>
                <w:b w:val="false"/>
                <w:i w:val="false"/>
                <w:color w:val="000000"/>
                <w:sz w:val="20"/>
              </w:rPr>
              <w:t>
Құпия мәліметтерге рұқсатының болуы.</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агенттігі төрағасының 2013 жылғы 19 наурыздағы № 06-7/35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(бұдан әрі – Үлгілік біліктілік талаптары)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ақпараттың жайылып кетуіне, аса маңызды, құпиялы және аса құпиялы құжаттар мен материалдардың ұрлануы мен жоғалуына алғышарттарды жою мақсатымен Министрлікте режимдік шараларды қамтамасыз ету желісі бойынша жалпы бақылау. Министрліктің құрылымдық бөлімшелеріне құпиялық режимін қамтамасыз етумен байланысты және құпиялық сипаттағы ақпарат пен материалдардың сақталу мәселелерін шешуде практикалық және әдістемелік көмек көрсету. Ұлттық қауіпсіздікті қамтамасыз етумен байланысты басқа да жұмыстарды жүргізу, сондай-ақ Министрдің тапсырмасы бойынша өзге де функцияларды жүзеге асыру.</w:t>
            </w:r>
          </w:p>
        </w:tc>
      </w:tr>
    </w:tbl>
    <w:bookmarkStart w:name="z12" w:id="3"/>
    <w:p>
      <w:pPr>
        <w:spacing w:after="0"/>
        <w:ind w:left="0"/>
        <w:jc w:val="left"/>
      </w:pPr>
      <w:r>
        <w:rPr>
          <w:rFonts w:ascii="Times New Roman"/>
          <w:b/>
          <w:i w:val="false"/>
          <w:color w:val="000000"/>
        </w:rPr>
        <w:t xml:space="preserve"> 
Министрдің көмекшісі</w:t>
      </w:r>
      <w:r>
        <w:br/>
      </w:r>
      <w:r>
        <w:rPr>
          <w:rFonts w:ascii="Times New Roman"/>
          <w:b/>
          <w:i w:val="false"/>
          <w:color w:val="000000"/>
        </w:rPr>
        <w:t>
С-3 санаты (01-2)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10812"/>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Республикасында құпиялылық режимін қамтамасыз ету жөніндегі нұсқаулықты,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жұмыс жоспарын қалыптастыруға қатысу; Министрдің жұмыс және іссапар кестесін құру, азаматтардың өтініштерін, жеке мәселелері бойынша Министрдің азаматтарды қабылдау мәселелерін қарау; Министрліктің басшылығымен өткізілетін алқа отырыстарына және кеңестерге қатысу; халықаралық іс-шараларға қатысу; жұмыс материалдарын/тұсаукесерлерін ағылшын тілінен орыс және қазақ тілдеріне аудару; Министрдің тапсырмасы бойынша өзге де функцияларды жүзеге асыру.</w:t>
            </w:r>
          </w:p>
        </w:tc>
      </w:tr>
    </w:tbl>
    <w:bookmarkStart w:name="z13" w:id="4"/>
    <w:p>
      <w:pPr>
        <w:spacing w:after="0"/>
        <w:ind w:left="0"/>
        <w:jc w:val="left"/>
      </w:pPr>
      <w:r>
        <w:rPr>
          <w:rFonts w:ascii="Times New Roman"/>
          <w:b/>
          <w:i w:val="false"/>
          <w:color w:val="000000"/>
        </w:rPr>
        <w:t xml:space="preserve"> 
Министрдің кеңесшісі</w:t>
      </w:r>
      <w:r>
        <w:br/>
      </w:r>
      <w:r>
        <w:rPr>
          <w:rFonts w:ascii="Times New Roman"/>
          <w:b/>
          <w:i w:val="false"/>
          <w:color w:val="000000"/>
        </w:rPr>
        <w:t>
С-3 санаты (01-3)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10812"/>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«Мемлекеттік қызмет туралы», «Мемлекеттік құпиялар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Қазақстан Республикасының Заңдарын, «Қазақстан Республикасы мемлекеттік қызметшілерінің ар-намыс кодексі туралы» Қазақстан Республикасы Президентінің Жарлығын, Қазақстан Республикасында құпиялылық режимін қамтамасыз ету жөніндегі нұсқаулықты, Қазақстан Республикасының Экологиялық кодексін, «Қазақстан – 2050»: қалыптасқан мемлекеттің жаңа саяси бағыты», «Ерекше қорғалатын табиғи аумақтар туралы»,  «Жануарлар дүниесін қорғау, өсімін молайту және пайдалану туралы» Қазақстан Республикасының Заңдарын, сондай-ақ ҚР Жер, Су және Орман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құзыретіне жататын мәселелер бойынша Министрдің қызметін ақпараттық, талдау, ұйымдастырушылық және өзге де қамтамасыз ету; Министрліктің жұмыс жоспарын қалыптастыруға қатысу; Министрдің тапсырмаларының, бақылаудағы құжаттарының орындалуын бақылау; заңнамалық және заңға тәуелді актілердің жобаларын әзірлеуге қатысу; Бас прокуратураның, ҚР Парламентінің, азаматтардың өтініштерінің сұрақтарына жауап жобаларын қарау, жеке мәселелері бойынша Министрдің азаматтарды қабылдау; Министрліктің басшылығымен өткізілетін алқа отырыстарына және кеңестерге қатысу; Министрдің тапсырмасы бойынша өзге де функцияларды жүзеге асыру.</w:t>
            </w:r>
          </w:p>
        </w:tc>
      </w:tr>
    </w:tbl>
    <w:bookmarkStart w:name="z14" w:id="5"/>
    <w:p>
      <w:pPr>
        <w:spacing w:after="0"/>
        <w:ind w:left="0"/>
        <w:jc w:val="left"/>
      </w:pPr>
      <w:r>
        <w:rPr>
          <w:rFonts w:ascii="Times New Roman"/>
          <w:b/>
          <w:i w:val="false"/>
          <w:color w:val="000000"/>
        </w:rPr>
        <w:t xml:space="preserve"> 
Баспасөз қызметі Баспасөз қызметінің басшысы</w:t>
      </w:r>
      <w:r>
        <w:br/>
      </w:r>
      <w:r>
        <w:rPr>
          <w:rFonts w:ascii="Times New Roman"/>
          <w:b/>
          <w:i w:val="false"/>
          <w:color w:val="000000"/>
        </w:rPr>
        <w:t>
С-3 санаты (01-4)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077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«Бұқаралық ақпарат құралдары туралы»</w:t>
            </w:r>
            <w:r>
              <w:rPr>
                <w:rFonts w:ascii="Times New Roman"/>
                <w:b w:val="false"/>
                <w:i w:val="false"/>
                <w:color w:val="000000"/>
                <w:sz w:val="20"/>
              </w:rPr>
              <w:t>, </w:t>
            </w:r>
            <w:r>
              <w:rPr>
                <w:rFonts w:ascii="Times New Roman"/>
                <w:b w:val="false"/>
                <w:i w:val="false"/>
                <w:color w:val="000000"/>
                <w:sz w:val="20"/>
              </w:rPr>
              <w:t>«Телерадио хабарларын тарату туралы»</w:t>
            </w:r>
            <w:r>
              <w:rPr>
                <w:rFonts w:ascii="Times New Roman"/>
                <w:b w:val="false"/>
                <w:i w:val="false"/>
                <w:color w:val="000000"/>
                <w:sz w:val="20"/>
              </w:rPr>
              <w:t>, </w:t>
            </w:r>
            <w:r>
              <w:rPr>
                <w:rFonts w:ascii="Times New Roman"/>
                <w:b w:val="false"/>
                <w:i w:val="false"/>
                <w:color w:val="000000"/>
                <w:sz w:val="20"/>
              </w:rPr>
              <w:t>«Жарнама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сондай-ақ қоршаған ортаны қорғау саласындағы өзге де ҚР нормативтік-құқықтық актілерін білуі.</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мен ведомствоның қызметін ақпараттық қамтамасыз ету; Министрліктің жұмыс жоспарын қалыптастыруға қатысу; ҚР Президенті Әкімшілігінің және Үкіметінің қызметтік құжаттары бойынша тапсырмаларының орындалуын бақылау; бұқаралық ақпарат құралдарымен, Қазақстан Республикасы Президенті жанындағы Орталық коммуникациялар қызметімен, басқа мемлекеттік органдардың баспасөз қызметтерімен өзара іс-қимыл жасау; бұқаралық ақпарат құралдары өкілдеріне ақпараттық-талдау материалдарын дайындау және қамтамасыз ету; Министрліктің басшылығы жүктеген өзге де функциялар мен өкілеттіктерді жүзеге асыру.</w:t>
            </w:r>
          </w:p>
        </w:tc>
      </w:tr>
    </w:tbl>
    <w:bookmarkStart w:name="z15" w:id="6"/>
    <w:p>
      <w:pPr>
        <w:spacing w:after="0"/>
        <w:ind w:left="0"/>
        <w:jc w:val="left"/>
      </w:pPr>
      <w:r>
        <w:rPr>
          <w:rFonts w:ascii="Times New Roman"/>
          <w:b/>
          <w:i w:val="false"/>
          <w:color w:val="000000"/>
        </w:rPr>
        <w:t xml:space="preserve"> 
Баспасөз қызметінің бас сарапшысы</w:t>
      </w:r>
      <w:r>
        <w:br/>
      </w:r>
      <w:r>
        <w:rPr>
          <w:rFonts w:ascii="Times New Roman"/>
          <w:b/>
          <w:i w:val="false"/>
          <w:color w:val="000000"/>
        </w:rPr>
        <w:t>
С-4 санаты (01-5)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077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«Бұқаралық ақпарат құралдары туралы»</w:t>
            </w:r>
            <w:r>
              <w:rPr>
                <w:rFonts w:ascii="Times New Roman"/>
                <w:b w:val="false"/>
                <w:i w:val="false"/>
                <w:color w:val="000000"/>
                <w:sz w:val="20"/>
              </w:rPr>
              <w:t>, </w:t>
            </w:r>
            <w:r>
              <w:rPr>
                <w:rFonts w:ascii="Times New Roman"/>
                <w:b w:val="false"/>
                <w:i w:val="false"/>
                <w:color w:val="000000"/>
                <w:sz w:val="20"/>
              </w:rPr>
              <w:t>«Телерадио хабарларын тарату туралы»</w:t>
            </w:r>
            <w:r>
              <w:rPr>
                <w:rFonts w:ascii="Times New Roman"/>
                <w:b w:val="false"/>
                <w:i w:val="false"/>
                <w:color w:val="000000"/>
                <w:sz w:val="20"/>
              </w:rPr>
              <w:t>, </w:t>
            </w:r>
            <w:r>
              <w:rPr>
                <w:rFonts w:ascii="Times New Roman"/>
                <w:b w:val="false"/>
                <w:i w:val="false"/>
                <w:color w:val="000000"/>
                <w:sz w:val="20"/>
              </w:rPr>
              <w:t>«Жарнама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сондай-ақ қоршаған ортаны қорғау саласындағы өзге де ҚР нормативтік-құқықтық актілерін білуі.</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Министрліктің және оның құрылымдық бөлімшелерінің қызметін жариялау; баспасөз-конференцияларын, брифингтер, баспасөз-турларды ұйымдастыру және өткізу; баспасөз-ақпараттар, ақпараттық хабарламалар дайындау; күнделікті дайджесті қалыптастыру; министрлік сайтының жұмысын үйлестіру; жоспарлардың іске асырылуын қамтамасыз ету және есептілікті дайындау; Министрліктің басшылығы жүктеген өзге де функциялар мен өкілеттіктерді жүзеге асыру.</w:t>
            </w:r>
          </w:p>
        </w:tc>
      </w:tr>
    </w:tbl>
    <w:bookmarkStart w:name="z16" w:id="7"/>
    <w:p>
      <w:pPr>
        <w:spacing w:after="0"/>
        <w:ind w:left="0"/>
        <w:jc w:val="left"/>
      </w:pPr>
      <w:r>
        <w:rPr>
          <w:rFonts w:ascii="Times New Roman"/>
          <w:b/>
          <w:i w:val="false"/>
          <w:color w:val="000000"/>
        </w:rPr>
        <w:t xml:space="preserve"> 
Ішкі аудит департаменті Ішкі аудит департаментінің директоры</w:t>
      </w:r>
      <w:r>
        <w:br/>
      </w:r>
      <w:r>
        <w:rPr>
          <w:rFonts w:ascii="Times New Roman"/>
          <w:b/>
          <w:i w:val="false"/>
          <w:color w:val="000000"/>
        </w:rPr>
        <w:t>
С-1 санаты (02-1)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7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«Қазақстан Республикасы мемлекеттік қызметшілерінің ар-намыс кодексі туралы»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 сондай-ақ, негізгі мамандығының бейіні бойынша мерзімді қайта даярлау курстарын өткендігі туралы сертификаттардың болуы.</w:t>
            </w:r>
            <w:r>
              <w:br/>
            </w:r>
            <w:r>
              <w:rPr>
                <w:rFonts w:ascii="Times New Roman"/>
                <w:b w:val="false"/>
                <w:i w:val="false"/>
                <w:color w:val="000000"/>
                <w:sz w:val="20"/>
              </w:rPr>
              <w:t>
Құпия мәліметтерге рұқсаттың болуы.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функционалды бағыттарына сәйкес салаларында басшылық лауазымдарда жұмыс өтілінің міндетті түрде болуы; Microsoft бағдарламаларының стандартты пакетімен компьютерде жұмыс жасай білуі.</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департаментінің жұмысын жоспарлау, ұйымдастыру, жалпы басқару және үйлестіру; Министрліктің Стратегиялық жоспарының мақсаттары мен міндеттеріне жетуді бюджеттік шығындармен өзара байланыста талдау жасауға қатысу; Министрге ішкі бақылау қорытындысы бойынша есептер, талдау материалдарын, Министрлікте, оның ведомстволық бағынысты ұйымдарында, ведомстволарында, олардың аумақтық бөлімшелерінде мемлекеттік қаражаттар мен активтерді басқару және пайдалану тиімділігін арттыру үшін ұсыныстар мен ұсынымдарды әзірлей отырып, басқару процестерін оңтайландыру бойынша қабылданатын шараларды басқару жүйесінің жұмыс істеуін бағасын енгізу; Ішкі бақылау, талдау жұмыстарының қорытындысы бойынша Министрліктің құрылымдық бөлімшелеріне, оның ведомстволық бағынысты ұйымдарына, ведомстволарына, олардың аумақтық бөлімшелеріне жолданатын ұсыныстардың, тапсырмалардың, ұсынымдардың орындалуына бақылауды жүзеге асыру; Департамент қызметшілерінің еңбек тәртібінің сақтауын қамтамасыз ету; Министрліктің жұмыс регламентінің сақталуын бақылауды жүзеге асыру, Департаменттің жұмысын регламенттейтін құжаттарды дайындауға қатысу; Департамент қызметшілерінің Министр бұйрықтарының, өкімдерінің, шешімдерінің, тапсырмаларының, бекітілген бағдарламалар мен жоспарлардың, бақылау құжаттардың, мемлекеттік қаржылық бақылау, мемлекеттік аудит органдарының қызметін реттейтін нормативтік құқықтық актілердің уақтылы және сапалы орындалуына бақылауды жүзеге асыру.</w:t>
            </w:r>
          </w:p>
        </w:tc>
      </w:tr>
    </w:tbl>
    <w:bookmarkStart w:name="z17" w:id="8"/>
    <w:p>
      <w:pPr>
        <w:spacing w:after="0"/>
        <w:ind w:left="0"/>
        <w:jc w:val="left"/>
      </w:pPr>
      <w:r>
        <w:rPr>
          <w:rFonts w:ascii="Times New Roman"/>
          <w:b/>
          <w:i w:val="false"/>
          <w:color w:val="000000"/>
        </w:rPr>
        <w:t xml:space="preserve"> 
Ішкі аудит департаменті директорының орынбасары</w:t>
      </w:r>
      <w:r>
        <w:br/>
      </w:r>
      <w:r>
        <w:rPr>
          <w:rFonts w:ascii="Times New Roman"/>
          <w:b/>
          <w:i w:val="false"/>
          <w:color w:val="000000"/>
        </w:rPr>
        <w:t>
С-2 санаты (02-2)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7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 сондай-ақ, негізгі мамандығының бейіні бойынша мерзімді қайта даярлау курстарын өткендігі туралы сертификаттардың болуы.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функционалды бағыттарына сәйкес салаларында басшылық лауазымдарда жұмыс өтілінің міндетті түрде болуы; Microsoft бағдарламаларының стандартты пакетімен компьютерде жұмыс жасай білуі.</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департаментінің жұмысын жоспарлау, Департаменттің жоспарларын орындау туралы қорытынды есептерді қалыптастыру; ішкі қаржылық бақылауды жүргізуге, Министрлікте, оның ведомстволық бағынысты ұйымдарында, ведомстволарында, олардың аумақтық бөлімшелерінде басқару процестерін оңтайландыру бойынша қабылданатын шараларды басқару жүйесінің жұмыс істеуін бағалауға қатысу; Министрліктің Стратегиялық жоспарының мақсаттары мен міндеттеріне жетуді бюджеттік шығындармен өзара байланыста талдау жасауға қатысу; мемлекеттік қаражаттар мен активтерді басқару және пайдалану тиімділігін арттыру үшін ұсыныстар мен ұсынымдар әзірлеу; Министрлікте, оның ведомстволық бағынысты ұйымдарында, ведомстволарында, олардың аумақтық бөлімшелерінде ішкі бақылау қорытындысы бойынша есептер, талдау материалдары, басқару жүйесінің жұмыс істеуін бағалау үшін ақпаратты жинау, өңдеу, талдау; ішкі бақылау, талдау жұмыстарының қорытындысы бойынша Министрліктің құрылымдық бөлімшелеріне, оның ведомстволық бағынысты ұйымдарына, ведомстволарына, олардың аумақтық бөлімшелеріне жолданатын ұсыныстардың, тапсырмалардың, ұсынымдардың орындалуына бақылауды жүзеге асыру; Министрліктің жұмыс регламентінің сақталуын бақылауды жүзеге асыру, Департаменттің жұмысын регламенттейтін құжаттарды дайындауға қатысу.</w:t>
            </w:r>
          </w:p>
        </w:tc>
      </w:tr>
    </w:tbl>
    <w:bookmarkStart w:name="z18" w:id="9"/>
    <w:p>
      <w:pPr>
        <w:spacing w:after="0"/>
        <w:ind w:left="0"/>
        <w:jc w:val="left"/>
      </w:pPr>
      <w:r>
        <w:rPr>
          <w:rFonts w:ascii="Times New Roman"/>
          <w:b/>
          <w:i w:val="false"/>
          <w:color w:val="000000"/>
        </w:rPr>
        <w:t xml:space="preserve"> 
Ішкі бақылау басқармасының басшысы</w:t>
      </w:r>
      <w:r>
        <w:br/>
      </w:r>
      <w:r>
        <w:rPr>
          <w:rFonts w:ascii="Times New Roman"/>
          <w:b/>
          <w:i w:val="false"/>
          <w:color w:val="000000"/>
        </w:rPr>
        <w:t>
С-3 санаты (02-3-1)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10813"/>
      </w:tblGrid>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 сондай-ақ, негізгі мамандығының бейіні бойынша мерзімді қайта даярлау курстарын өткендігі туралы сертификаттардың болуы.</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функционалды бағыттарына сәйкес салаларында басшылық лауазымдарда жұмыс өтілінің міндетті түрде болуы; Microsoft бағдарламаларының стандартты пакетімен компьютерде жұмыс жасай білуі.</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басқармасының жұмысын ұйымдастыру және жалпы басқару, ішкі бақылау жүйесін жетілдіру мәселелері бойынша жұмысты үйлестіру, Басқарма жұмысын жоспарлау. Министрлікте, оның ведомстволық бағынысты ұйымдарында, ведомстволарында, олардың аумақтық бөлімшелерінде ішкі қаржылық бақылауды жүзеге асыру, басқару жүйесінің жұмыс істеуіне бағалау жүргізу, Қазақстан Республикасының бюджет және өзге де заңнамасының сақталуына тексерісті жүзеге асыру; есепке алу және есептіліктің нақты және дұрыс жүргізілуін бақылау; Департаменттің қызметкерлерімен қаржылық бақылаудың стандарттары мен талаптарын сақтауға бақылауды жүзеге асыру, сапа бақылауды қамтамасыз ету; ішкі қаржылық бақылау нәтижесі бойынша есептерді, бұзушылықтарды жоюға ұсыныстардың жобаларын дайындау; ішкі бақылау қорытындысы бойынша бақылау объектілеріне жолданатын ұсыныстардың орындалуына бақылауды жүзеге асыру; ҚР Үкіметімен ішкі бақылау бойынша уәкілетті органымен өзара қатынасу, оның ішінде жүргізілген қаржылық бақылау қорытындысы бойынша мерзімді есепті уақытылы және нақтылы ұсыну, мемлекеттік қаржылық бақылауды ұйымдастыру және өткізу бойынша ұсыныс пен ескертулерді енгізу; Ішкі аудит басқармасымен бірлесіп жұмыс жасау.</w:t>
            </w:r>
          </w:p>
        </w:tc>
      </w:tr>
    </w:tbl>
    <w:bookmarkStart w:name="z19" w:id="10"/>
    <w:p>
      <w:pPr>
        <w:spacing w:after="0"/>
        <w:ind w:left="0"/>
        <w:jc w:val="left"/>
      </w:pPr>
      <w:r>
        <w:rPr>
          <w:rFonts w:ascii="Times New Roman"/>
          <w:b/>
          <w:i w:val="false"/>
          <w:color w:val="000000"/>
        </w:rPr>
        <w:t xml:space="preserve"> 
Ішкі бақылау басқармасының бас сарапшысы</w:t>
      </w:r>
      <w:r>
        <w:br/>
      </w:r>
      <w:r>
        <w:rPr>
          <w:rFonts w:ascii="Times New Roman"/>
          <w:b/>
          <w:i w:val="false"/>
          <w:color w:val="000000"/>
        </w:rPr>
        <w:t>
С-4 санаты (02-3-2)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08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 сондай-ақ, негізгі мамандығының бейіні бойынша мерзімді қайта даярлау курстарын өткендігі туралы сертификаттардың болуы.</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функционалды бағыттарына сәйкес салаларында басшылық лауазымдарда жұмыс өтілінің міндетті түрде болуы; Microsoft бағдарламаларының стандартты пакетімен компьютерде жұмыс жасай білуі.</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басқармасының жұмысын жоспарлауға қатысу, Басқарманың жоспарлары мен ағымдағы жұмысын орындау; Министрлікте, оның ведомстволық бағынысты ұйымдарында, ведомстволарында, олардың аумақтық бөлімшелерінде ішкі қаржылық бақылауды жүзеге асыру, басқару жүйесінің жұмыс істеуіне бағалау жүргізу, Қазақстан Республикасының бюджет және өзге де заңнамасының сақталуына тексерісті жүзеге асыру; есепке алу және есептіліктің нақты және дұрыс жүргізілуін бақылау; ішкі бақылау нәтижесі бойынша есептерді дайындау; ішкі қаржылық бақылау қорытындысы бойынша бақылау объектілеріне жолданатын ұсыныстардың орындалуына бақылауды жүзеге асыру; мемлекеттік қаржылық бақылауды ұйымдастыруды және өткізуді жетілдіру бойынша ұсыныс пен ескертулерді әзірлеуге, талдау материалдарын дайындауға, Департамент басшысының тапсырмаларын орындауға қатысу. Өндірістік қажеттілік болған жағдайда Департамент басшысының шешімі бойынша ішкі аудит басқармасының жұмысына қатысу.</w:t>
            </w:r>
          </w:p>
        </w:tc>
      </w:tr>
    </w:tbl>
    <w:bookmarkStart w:name="z20" w:id="11"/>
    <w:p>
      <w:pPr>
        <w:spacing w:after="0"/>
        <w:ind w:left="0"/>
        <w:jc w:val="left"/>
      </w:pPr>
      <w:r>
        <w:rPr>
          <w:rFonts w:ascii="Times New Roman"/>
          <w:b/>
          <w:i w:val="false"/>
          <w:color w:val="000000"/>
        </w:rPr>
        <w:t xml:space="preserve"> 
Ішкі бақылау басқармасының сарапшысы</w:t>
      </w:r>
      <w:r>
        <w:br/>
      </w:r>
      <w:r>
        <w:rPr>
          <w:rFonts w:ascii="Times New Roman"/>
          <w:b/>
          <w:i w:val="false"/>
          <w:color w:val="000000"/>
        </w:rPr>
        <w:t>
С-5 санаты (02-3-3)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7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Практикалықтәжірибесі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Microsoft бағдарламаларының стандартты пакетімен компьютерде жұмыс жасай білуі.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басқармасының жұмысын жоспарлауға қатысу, Басқарманың жоспарлары мен ағымдағы жұмысын орындау; Министрлікте, оның ведомстволық бағынысты ұйымдарында, ведомстволарында, олардың аумақтық бөлімшелерінде ішкі қаржылық бақылауды жүзеге асыру, басқару жүйесінің жұмыс істеуіне бағалау жүргізу, Қазақстан Республикасының бюджет және өзге де заңнамасының сақталуына тексерісті жүзеге асыру; есепке алу және есептіліктің нақты және дұрыс жүргізілуін бақылау; ішкі бақылау нәтижесі бойынша есептерді дайындау; ішкі қаржылық бақылау қорытындысы бойынша бақылау объектілеріне жолданатын ұсыныстардың орындалуына бақылауды жүзеге асыру. Өндірістік қажеттілік болған жағдайда Департамент басшысының шешімі бойынша ішкі аудит басқармасының жұмысына қатысу.</w:t>
            </w:r>
          </w:p>
        </w:tc>
      </w:tr>
    </w:tbl>
    <w:bookmarkStart w:name="z21" w:id="12"/>
    <w:p>
      <w:pPr>
        <w:spacing w:after="0"/>
        <w:ind w:left="0"/>
        <w:jc w:val="left"/>
      </w:pPr>
      <w:r>
        <w:rPr>
          <w:rFonts w:ascii="Times New Roman"/>
          <w:b/>
          <w:i w:val="false"/>
          <w:color w:val="000000"/>
        </w:rPr>
        <w:t xml:space="preserve"> 
Ішкі аудит басқармасының басшысы</w:t>
      </w:r>
      <w:r>
        <w:br/>
      </w:r>
      <w:r>
        <w:rPr>
          <w:rFonts w:ascii="Times New Roman"/>
          <w:b/>
          <w:i w:val="false"/>
          <w:color w:val="000000"/>
        </w:rPr>
        <w:t>
С-3 санаты (02-4-1)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108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 сондай-ақ, негізгі мамандығының бейіні бойынша мерзімді қайта даярлау курстарын өткендігі туралы сертификаттардың болуы.</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функционалды бағыттарына сәйкес салаларында басшылық лауазымдарда жұмыс өтілінің міндетті түрде болуы; Microsoft бағдарламаларының стандартты пакетімен компьютерде жұмыс жасай білуі.</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басқармасының жұмысын ұйымдастыру және жалпы басқару, ішкі аудит жүйесін жетілдіру мәселелері бойынша жұмысты үйлестіру, Басқарма жұмысын жоспарлау; Министрліктің, оның ведомстволық бағынысты ұйымдарының, ведомстволарының және олардың аумақтық бөлімшелерінің қызметі бағыттары бойынша ішкі басқару сапасына және тәуекелдеріне бағалауды жүргізу; ведомствоның мақсаттарына жетуге ықпал ететін тәуекелдерді анықтау, талдау және алдын алу; Министрліктің Стратегиялық жоспарының мақсаттары мен міндеттеріне жетуді бюджеттік шығындармен өзара байланыста талдау жасауға қатысу; Министрлікте, оның ведомстволық бағынысты ұйымдарында, ведомстволарында, олардың аумақтық бөлімшелерінде басқару жүйесінің жұмыс істеуіне бағалау қорытындысы, басқару процестерін оңтайландыру бойынша қабылданып жатқан шаралар бойынша жүргізілген талдау жұмыстарының нәтижелері бойынша есептер дайындау; Министрлікте, оның ведомстволық бағынысты ұйымдарында, ведомстволарында және олардың аумақтық бөлімшелерінде ішкі қаржылық бақылау қорытындысы бойынша, уәкілетті мемлекеттік органдармен жүргізілген ведомствоның қызметінің бағыты бойынша қызметінің тиімділігін бағалау қорытындысы бойынша анықталған кемшіліктерді жою, қызметін жетілдіру жөнінде ұсынымдар әзірлеу; Ұсынымдардың орындалуына бақылауды жүзеге асыру; қызметкерлермен бақылау мен аудитке қойылатын стандарттар мен талаптарының сапасын бақылауды, сақтауды бақылауды қамтамасыз ету; мемлекеттік органдармен мемлекеттік аудит мәселелері бойынша, өзара іс-қимыл жасау, оның ішінде ішкі аудитті ұйымдастыру және өткізу жөнінде ұсыныстар мен ескертулерді ұсыну, Қаржылық бақылау басқармасымен бірлесіп жұмыс жасау.</w:t>
            </w:r>
          </w:p>
        </w:tc>
      </w:tr>
    </w:tbl>
    <w:bookmarkStart w:name="z22" w:id="13"/>
    <w:p>
      <w:pPr>
        <w:spacing w:after="0"/>
        <w:ind w:left="0"/>
        <w:jc w:val="left"/>
      </w:pPr>
      <w:r>
        <w:rPr>
          <w:rFonts w:ascii="Times New Roman"/>
          <w:b/>
          <w:i w:val="false"/>
          <w:color w:val="000000"/>
        </w:rPr>
        <w:t xml:space="preserve"> 
Ішкі аудит басқармасының бас сарапшысы</w:t>
      </w:r>
      <w:r>
        <w:br/>
      </w:r>
      <w:r>
        <w:rPr>
          <w:rFonts w:ascii="Times New Roman"/>
          <w:b/>
          <w:i w:val="false"/>
          <w:color w:val="000000"/>
        </w:rPr>
        <w:t>
С-4 санаты (02-4-2)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10829"/>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 немесе экологиялық немесе орман, су, балық шаруашылығы аясында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 xml:space="preserve">Орман </w:t>
            </w:r>
            <w:r>
              <w:rPr>
                <w:rFonts w:ascii="Times New Roman"/>
                <w:b w:val="false"/>
                <w:i w:val="false"/>
                <w:color w:val="000000"/>
                <w:sz w:val="20"/>
              </w:rPr>
              <w:t>кодекстерін, Қазақстан Республикасының қоршаған орта саласындағы өзге де нормативтік құқықтық актілерін, Қазақстан Республикасының мемлекеттік қаржылық бақылау органдарының қызметін реттейтін нормативтік құқықтық актілерін, Қазақстан Республикасының мемлекеттік тілді білуі, сондай-ақ, негізгі мамандығының бейіні бойынша мерзімді қайта даярлау курстарын өткендігі туралы сертификаттардың болуы.</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және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қойылатын талаптардан төмен емес; функционалды бағыттарына сәйкес салаларында басшылық лауазымдарда жұмыс өтілінің міндетті түрде болуы; Microsoft бағдарламаларының стандартты пакетімен компьютерде жұмыс жасай білуі.</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басқармасының жұмысын жоспарлауға қатысу, Басқарма жоспарларын және ағымдағы жұмысын орындау; Министрліктің, оның ведомстволық бағынысты ұйымдарының, ведомстволарының және олардың аумақтық бөлімшелерінің қызметі бағыттары бойынша ішкі басқару сапасына және тәуекелдеріне бағалауды жүргізу; ведомствоның мақсаттарына жетуге ықпал ететін тәуекелдерді анықтау, талдау және алдын алу; Министрліктің Стратегиялық жоспарының мақсаттары мен міндеттеріне жетуді бюджеттік шығындармен өзара байланыста талдау жасауға қатысу; Министрлікте, оның ведомстволық бағынысты ұйымдарында, ведомстволарында, олардың аумақтық бөлімшелерінде басқару жүйесінің жұмыс істеуіне бағалау қорытындысы, басқару процестерін оңтайландыру бойынша қабылданып жатқан шаралар бойынша жүргізілген талдау жұмыстарының нәтижелері бойынша есептер дайындау.</w:t>
            </w:r>
            <w:r>
              <w:br/>
            </w:r>
            <w:r>
              <w:rPr>
                <w:rFonts w:ascii="Times New Roman"/>
                <w:b w:val="false"/>
                <w:i w:val="false"/>
                <w:color w:val="000000"/>
                <w:sz w:val="20"/>
              </w:rPr>
              <w:t>
Министрлікте, оның ведомстволық бағынысты ұйымдарында, ведомстволарында және олардың аумақтық бөлімшелерінде анықталған кемшіліктерді жою, қызметін жетілдіру жөнінде ұсынымдар әзірлеуге қатысу; ұсынымдардың орындалуына бақылауды жүзеге асыру; мемлекеттік аудитті ұйымдастыруды және өткізуді жетілдіру бойынша ұсыныстарды әзірлеуге, талдау материалдарын дайындауға, Департамент басшысының тапсырмаларын орындауға қатысу. Өндірістік қажеттілік болған жағдайда Департамент басшысының шешімі бойынша қаржылық бақылау басқармасының жұмысына қатысу.</w:t>
            </w:r>
          </w:p>
        </w:tc>
      </w:tr>
    </w:tbl>
    <w:bookmarkStart w:name="z23" w:id="14"/>
    <w:p>
      <w:pPr>
        <w:spacing w:after="0"/>
        <w:ind w:left="0"/>
        <w:jc w:val="left"/>
      </w:pPr>
      <w:r>
        <w:rPr>
          <w:rFonts w:ascii="Times New Roman"/>
          <w:b/>
          <w:i w:val="false"/>
          <w:color w:val="000000"/>
        </w:rPr>
        <w:t xml:space="preserve"> 
Ішкі аудит басқармасының сарапшысы</w:t>
      </w:r>
      <w:r>
        <w:br/>
      </w:r>
      <w:r>
        <w:rPr>
          <w:rFonts w:ascii="Times New Roman"/>
          <w:b/>
          <w:i w:val="false"/>
          <w:color w:val="000000"/>
        </w:rPr>
        <w:t>
С-5 санаты (02-4-3)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10812"/>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 немесе экологиялық немесе орман, су, балық шаруашылығы аясында</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Қазақстан Республикасында Мемлекеттік аудитты енгізу тұжырымдамасын, Қазақстан Республикасының бюджет, еңбек, әкімшілік, азаматтық заңнамаларының негізін, мемлекеттік бюджетті жоспарлау және оның орындалуы саласындағы, мемлекеттік сатып алу саласындағы мемлекеттік саясат мәселелері бойынша заңнаманы, Қазақстан Республикасының қаржылық-экономикалық саясатының негізгі бағыттарын, Қазақстан Республикасының аудиторлық қызмет, бухгалтерлік есеп және қаржылық есептілік саласындағы заңнамасын,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w:t>
            </w:r>
            <w:r>
              <w:rPr>
                <w:rFonts w:ascii="Times New Roman"/>
                <w:b w:val="false"/>
                <w:i w:val="false"/>
                <w:color w:val="000000"/>
                <w:sz w:val="20"/>
              </w:rPr>
              <w:t>Экология</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Қазақстан Республикасының қоршаған орта саласындағы өзге де нормативтік құқықтық актілерін, Қазақстан Республикасының мемлекеттік тілді білуі.</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қойылатын талаптардан төмен емес; Microsoft бағдарламаларының стандартты пакетімен компьютерде жұмыс жасай білуі.</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басқармасының жұмысын жоспарлауға қатысу, Департаменттің ағымдағы жұмысын орындау, талдау материалдарын дайындауға, Департамент басшылығының тапсырмаларын орындауға қатысу; Министрлікте, оның ведомстволық бағынысты ұйымдарында, ведомстволарында және олардың аумақтық бөлімшелерінде басқару жүйесінің жұмыс істеуін бағалау қорытындысы бойынша жүргізілген талдау жұмыстарының ұсынымдарын орындау, басқару процестерін оңтайландыру жөнінде қабылданған шаралар бойынша есептерді уақтылы және толық ұсынумен байланысты мәселелер бойынша Министрліктің құрылымдық бөлімшелерімен,, оның ведомстволық бағынысты ұйымдарымен, ведомстволарымен және олардың аумақтық бөлімшелерімен өзара іс-қимыл жасау; есеп материалдарын жинау, өңдеу, талдауға және дайындауға қатысу; ішкі бақылау материалдарын, ішкі аудит басқармасының талдау жұмыстарын жүйелендіру; Департаментте іс жүргізуге жауапты, Департамент ісінің мұрағатын қалыптастыруды қамтамасыз ету. Өндірістік қажеттілік болған жағдайда Департамент басшысының шешімі бойынша қаржылық бақылау басқармасының материалдарын жинауға, өңдеуге қатысу.</w:t>
            </w:r>
          </w:p>
        </w:tc>
      </w:tr>
    </w:tbl>
    <w:bookmarkStart w:name="z24" w:id="15"/>
    <w:p>
      <w:pPr>
        <w:spacing w:after="0"/>
        <w:ind w:left="0"/>
        <w:jc w:val="left"/>
      </w:pPr>
      <w:r>
        <w:rPr>
          <w:rFonts w:ascii="Times New Roman"/>
          <w:b/>
          <w:i w:val="false"/>
          <w:color w:val="000000"/>
        </w:rPr>
        <w:t xml:space="preserve"> 
Мемлекеттік құпиялар және жұмылдыру</w:t>
      </w:r>
      <w:r>
        <w:br/>
      </w:r>
      <w:r>
        <w:rPr>
          <w:rFonts w:ascii="Times New Roman"/>
          <w:b/>
          <w:i w:val="false"/>
          <w:color w:val="000000"/>
        </w:rPr>
        <w:t>
дайындығы басқармасы Мемлекеттік құпиялар және жұмылдыру дайындығы</w:t>
      </w:r>
      <w:r>
        <w:br/>
      </w:r>
      <w:r>
        <w:rPr>
          <w:rFonts w:ascii="Times New Roman"/>
          <w:b/>
          <w:i w:val="false"/>
          <w:color w:val="000000"/>
        </w:rPr>
        <w:t>
басқармасының басшысы</w:t>
      </w:r>
      <w:r>
        <w:br/>
      </w:r>
      <w:r>
        <w:rPr>
          <w:rFonts w:ascii="Times New Roman"/>
          <w:b/>
          <w:i w:val="false"/>
          <w:color w:val="000000"/>
        </w:rPr>
        <w:t>
С-3 санаты (03-1)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8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кодексін»</w:t>
            </w:r>
            <w:r>
              <w:rPr>
                <w:rFonts w:ascii="Times New Roman"/>
                <w:b w:val="false"/>
                <w:i w:val="false"/>
                <w:color w:val="000000"/>
                <w:sz w:val="20"/>
              </w:rPr>
              <w:t>,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мемлекеттік құпияларды қорғау саласындағы басқа да қолданыстағы нормативтік құқықтық актілерін білуі.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Министрліктің құпия жұмысының барлық түрлерін өткізу кезінде құпиялық режимді қамтамасыз ету бойынша іс-шараларды өткізуді ұйымдастыру, құпия жұмыстарының барлық түрлерін өткізу кезінде құпиялық режимді қамтамасыз ету бойынша іс-шараларды әзірлеу және жүзеге асыру, құпия құжаттармен жұмыс істеу, барлық орындаушылардың құпия жұмыстары нұсқаулықтарының талаптарын орындауды бақылау; құпияландыруға жататын ведомстволық мәліметтер тізбесін және құпиялық режимін қамтамасыз етудің ведомствоішілік тәртібін регламенттейтін басқа да нормативтік актілерді әзірлеу, сондай-ақ жұмысты және құжаттарды уақытылы құпияландыруды, құпиялық дәрежесін (белгі) дұрыс анықтауды бақылауды жүзеге асыру; Басқарма жұмысын регламенттейтін құжаттардың жобаларын дайындауға қатысу; Басқарма қызметшілерінің тапсырмаларды сапалы және уақытылы орындауларын бақылауды жүзеге асыру және олардың өзара ауысуларын қамтамасыз ету; Қазақстан Республикасының заңнамасына сәйкес, оның ішінде ведомстволық бағынысты ұйымдарда әзірленген мемлекеттік құпиялардың сақталуын қамтамасыз ету; Қазақстан Республикасының ұлттық қауіпсіздігіне немесе мемлекеттік органдар мен ұйымдардың мүддесіне мемлекеттік құпияларды құрайтын мәліметтерді тарату немесе жою салдарларынан келтірілген залал немесе келтірілуі мүмкін залалдың көлемін анықтауға қатысу; басқа мемлекеттік органдар мен ұйымдар берген мемлекеттік құпияларды құрайтын мәліметтердің сақталуын қамтамасыз ету; белгіленген тәртіпте мемлекеттік құпияларды құрайтын мәліметтерді пайдалана отырып, жұмыстарды жүргізуге рұқсат алу; шифрлау байланысын жүргізу, мемлекеттік құпияларды құрайтын мәліметтерді сақтауға сертификаттар алу; мемлекеттік құпияларды сақтау жөніндегі бөлімшенің жұмыс істеуін және оларды уақытында таратылуын қамтамасыз ету; мемлекеттік құпияларды сақтау саласындағы мемлекеттік бағдарламаларды әзірлеуге және орындауға қатысу, мемлекеттік құпияларды сақтау жөніндегі жұмыстарды материалдық-техникалық және қаржылық қамтамасыз ету; өз құзыреті шегінде мемлекеттік құпияларды құрайтын мәліметтерге жол берілетін азаматтарға қатысты тексеріс іс-шараларын өткізуді қамтамасыз ету; мемлекеттік құпияларды сақтау жүйесін жетілдіру жөнінде ұсыныстар енгізу; Министрліктің орталық аппаратының отырыстарына қатысу; Министрліктің басшылығына құпия іс жүргізудің орындаушылық тәртібін және құпиялық режимнің бар бұзушылықтары туралы баяндама жасау; өз құзыреті шегінде мемлекеттік құпияларды сақтау және жұмылдыру дайындығы саласындағы басқа да мәселелерді шешу; Министрлік қызметінің құпиялық режимін қамтамасыз ету, құпиялық іс жүргізу, техникалық барлауларға қарсы іс-әрекет жасау; Министрлікке келіп түсетін хаттар мен сауалдарға ақпараттар мен жауаптарды дайындау, Басқарма құзыретіне кіретін мәселелер бойынша Министрліктің бөлімшелерін тексеру және әдістемелік көмек көрсету; құпия мәліметтерді жариялау, осындай мәліметтері бар құжаттар мен бұйымдардың күшін жою, басқа да құпиялық режимін бұзу фактілері бойынша қызметтік тергеу жүргізуге қатысу, Қазақстан Республикасының мемлекеттік құпияларын сақтау жөніндегі тұрақты қолданыстағы комиссияның жұмысына қатысу; Министрлік басшылығының тапсырмалары бойынша өзге де функцияларды жүзеге асыру.</w:t>
            </w:r>
          </w:p>
        </w:tc>
      </w:tr>
    </w:tbl>
    <w:bookmarkStart w:name="z25" w:id="16"/>
    <w:p>
      <w:pPr>
        <w:spacing w:after="0"/>
        <w:ind w:left="0"/>
        <w:jc w:val="left"/>
      </w:pPr>
      <w:r>
        <w:rPr>
          <w:rFonts w:ascii="Times New Roman"/>
          <w:b/>
          <w:i w:val="false"/>
          <w:color w:val="000000"/>
        </w:rPr>
        <w:t xml:space="preserve"> 
Мемлекеттік құпиялар және жұмылдыру дайындығы</w:t>
      </w:r>
      <w:r>
        <w:br/>
      </w:r>
      <w:r>
        <w:rPr>
          <w:rFonts w:ascii="Times New Roman"/>
          <w:b/>
          <w:i w:val="false"/>
          <w:color w:val="000000"/>
        </w:rPr>
        <w:t>
басқармасының бас сарапшысы</w:t>
      </w:r>
      <w:r>
        <w:br/>
      </w:r>
      <w:r>
        <w:rPr>
          <w:rFonts w:ascii="Times New Roman"/>
          <w:b/>
          <w:i w:val="false"/>
          <w:color w:val="000000"/>
        </w:rPr>
        <w:t>
С-4 санаты (03-2)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0793"/>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кодексін»</w:t>
            </w:r>
            <w:r>
              <w:rPr>
                <w:rFonts w:ascii="Times New Roman"/>
                <w:b w:val="false"/>
                <w:i w:val="false"/>
                <w:color w:val="000000"/>
                <w:sz w:val="20"/>
              </w:rPr>
              <w:t>,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мемлекеттік құпияларды қорғау саласындағы басқа да қолданыстағы нормативтік құқықтық актілерін білуі.</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дайындықтарын ұйымдастыру, жұмылдыру дайындығы мен жұмылдыру саласындағы нормативтік құқықтық актілерді әзірлеу, Министрліктің әскери міндеттілерін брондау; Министрлікке келіп түсетін хаттар мен сауалдарға ақпараттар мен жауаптарды дайындау, Басқарма құзыретіне кіретін мәселелер бойынша Министрліктің бөлімшелерін тексеру және әдістемелік көмек көрсету; Министрлік және Басқарма басшылығының тапсырмалары бойынша өзге де функцияларды жүзеге асыру, Қазақстан Республикасының Қарулы күштерін, басқа әскер және әскери құрамаларын жұмылдыруға жинақтау үшін әскери-есепке алу мамандықтары бойынша азаматтарды дайындау; Қазақстан Республикасының Қарулы күштерін, басқа әскер және әскери құрамаларына алуға жұмылдыруды жариялау кезінде арналған арнаулы құрамалар мен техникаларды дайындау, сондай-ақ жұмылдыру тапсырыстарын орындайтын ұйымдарға практикалық көмек көрсету; жұмылдыруды күшейту және жұмылдыру жоспарын орындау бойынша әскери-экономикалық және командалық штабтық оқуларға (жаттығулар) жүргізу және қатысу.</w:t>
            </w:r>
          </w:p>
        </w:tc>
      </w:tr>
    </w:tbl>
    <w:bookmarkStart w:name="z26" w:id="17"/>
    <w:p>
      <w:pPr>
        <w:spacing w:after="0"/>
        <w:ind w:left="0"/>
        <w:jc w:val="left"/>
      </w:pPr>
      <w:r>
        <w:rPr>
          <w:rFonts w:ascii="Times New Roman"/>
          <w:b/>
          <w:i w:val="false"/>
          <w:color w:val="000000"/>
        </w:rPr>
        <w:t xml:space="preserve"> 
Мемлекеттік құпиялар және жұмылдыру дайындығы</w:t>
      </w:r>
      <w:r>
        <w:br/>
      </w:r>
      <w:r>
        <w:rPr>
          <w:rFonts w:ascii="Times New Roman"/>
          <w:b/>
          <w:i w:val="false"/>
          <w:color w:val="000000"/>
        </w:rPr>
        <w:t>
басқармасының бас сарапшысы</w:t>
      </w:r>
      <w:r>
        <w:br/>
      </w:r>
      <w:r>
        <w:rPr>
          <w:rFonts w:ascii="Times New Roman"/>
          <w:b/>
          <w:i w:val="false"/>
          <w:color w:val="000000"/>
        </w:rPr>
        <w:t>
С-4 санаты (03-3)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1082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кодексін»</w:t>
            </w:r>
            <w:r>
              <w:rPr>
                <w:rFonts w:ascii="Times New Roman"/>
                <w:b w:val="false"/>
                <w:i w:val="false"/>
                <w:color w:val="000000"/>
                <w:sz w:val="20"/>
              </w:rPr>
              <w:t>,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мемлекеттік құпияларды қорғау саласындағы басқа да қолданыстағы нормативтік құқықтық актілерін білуі.</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құпия жұмысының барлық түрлерін өткізу кезінде құпиялық режимді қамтамасыз ету бойынша іс-шараларға қатысу, құпиялық режимді қамтамасыз ету бойынша іс-шараларды әзірлеу және жүзеге асыру; Басқарма жұмыстарын регламенттейтін құжаттар жобаларын дайындауға қатысу; Басқарма басшысының тапсырмаларын орындау; Қазақстан Республикасының заңнамасына сәйкес, оның ішінде ведомстволық бағынысты ұйымдарда әзірленген мемлекеттік құпиялардың сақталуын қамтамасыз ету; Қазақстан Республикасының ұлттық қауіпсіздігіне немесе мемлекеттік органдар мен ұйымдардың мүддесіне мемлекеттік құпияларды құрайтын мәліметтерді тарату немесе жою салдарларынан келтірілген залал немесе келтірілуі мүмкін залалдың көлемін анықтауға қатысу; басқа мемлекеттік органдар мен ұйымдар берген мемлекеттік құпияларды құрайтын мәліметтердің сақталуын қамтамасыз ету; белгіленген тәртіпте мемлекеттік құпияларды құрайтын мәліметтерді пайдалана отырып, жұмыстарды жүргізуге рұқсат алу; мемлекеттік құпияларды құрайтын мәліметтерді сақтауға сертификаттар алу; мемлекеттік құпияларды сақтау жөніндегі бөлімшенің жұмыс істеуін және оларды уақытында таратылуын ұйымдастыру; мемлекеттік құпияларды сақтау саласындағы мемлекеттік бағдарламаларды әзірлеуге және орындауға қатысу, мемлекеттік құпияларды сақтау жөніндегі жұмыстарды материалдық-техникалық және қаржылық қамтамасыз ету; өз құзыреті шегінде мемлекеттік құпияларды құрайтын мәліметтерге жол берілетін азаматтарға қатысты тексеріс іс-шараларын өткізуді қамтамасыз ету; шифрлау байланысын жүргізу, мемлекеттік құпияларды сақтау жүйесін жетілдіру жөнінде ұсыныстар енгізу; құпиялық іс жүргізу, техникалық барлауларға қарсы іс-әрекет жасау; Министрлікке келіп түсетін хаттар мен сауалдарға ақпараттар мен жауаптарды дайындау, Басқарма құзыретіне кіретін мәселелер бойынша Министрліктің бөлімшелерін тексеру және әдістемелік көмек көрсету.</w:t>
            </w:r>
          </w:p>
        </w:tc>
      </w:tr>
    </w:tbl>
    <w:bookmarkStart w:name="z27" w:id="18"/>
    <w:p>
      <w:pPr>
        <w:spacing w:after="0"/>
        <w:ind w:left="0"/>
        <w:jc w:val="left"/>
      </w:pPr>
      <w:r>
        <w:rPr>
          <w:rFonts w:ascii="Times New Roman"/>
          <w:b/>
          <w:i w:val="false"/>
          <w:color w:val="000000"/>
        </w:rPr>
        <w:t xml:space="preserve"> 
Стратегиялық жоспарлау және даму департаменті Стратегиялық жоспарлау және даму департаментінің директоры</w:t>
      </w:r>
      <w:r>
        <w:br/>
      </w:r>
      <w:r>
        <w:rPr>
          <w:rFonts w:ascii="Times New Roman"/>
          <w:b/>
          <w:i w:val="false"/>
          <w:color w:val="000000"/>
        </w:rPr>
        <w:t>
С-1 санаты (04-1)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0855"/>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57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бірыңғай мемлекеттік экологиялық саясатты қалыптастыру бойынша ұсыныстар әзірлеу; өз құзыреті шеңберінде қоршаған ортаны қорғау саласындағы еліміздің стратегиялық және бағдарламалық құжаттардың жобаларына ұсыныстарды әзірлеу; өз құзыретіндегі мәселелер бойынша заңнамалық және өзге де нормативтік құқықтық актілердің жобаларын әзірлеу; Министрліктің стратегиялық жоспарын іске асыру бойынша Министрліктің сектораралық келісімдері мен операциялық жоспарын әзірлеу; өз құзыреті шеңберінде қоршаған ортаны қорғау және табиғатты пайдалану саласындағы бағдарламалық құжаттарды әзірлеу және олардың орындалуын ұйымдастыру; өз құзыреті шеңберінде қоршаған ортаны қорғау саласындағы ғылыми негіздерді қалыптастыруды және дамытуды қамтамасыз ету; Министрліктің стратегиялық жоспарының жобаларын әзірлеу және оны бекітуді қамтамасыз ету, олардың орындалуы бойынша есеп беру; өз құзыреті шегінде қоршаған ортаны сақтауға және қалпына келтіруге бағытталған жобалардың іске асырылуын үйлестіруді жүзеге асыру және саясатты анықтау; өз құзырет шегінде аумақтың экологиялық ахуалын бағалау критерийін әзірлеуге, өз құзыреті шегінде бірыңғай мемлекеттік экологиялық саясатты жүргізуді қамтамасыз етуге қатысу; Қазақстан Республикасындағы қоршаған ортаның жай-күйі туралы ұлттық баяндаманы дайындауды ұйымдастыру; қоршаған ортаның жай-күйіне мемлекеттік мониторингті және мониторингтің жекелеген арнайы түрлерін жүргізуді ұйымдастыру; Қоршаған орта мен табиғи ресурстар мониторингінің бірыңғай мемлекеттік жүйесі шеңберінде қадағалау желілерін және ақпаратты алмасу тізбелерін құруды келісу; Ұлттық экологиялық атластың әзірленуін және басылымға шығуын ұйымдастыру; нормативтік құқықтық актілерді әзірлеуге бастамашылық ету, өз құзыреті шегінде олардың жетілдірілуіне қатысу; өз құзыреті шегінде экологиялық ақпараттың мемлекеттік қорын жүргізуді ұйымдастыру; қоғамдық тыңдауларды жүргізу бойынша тәртіп бекітуге қатысу; қоршаған ортаны қорғау саласындағы мемлекеттік саясатты іске асырудың салааралық үйлестіруді жүзеге асыру; Қазақстан Республикасының стратегиялық және бағдарламалық құжаттары, қоршаған ортаны қорғау және табиғат пайдалану саласындағы әлеуметтік-экономикалық даму болжамдары негізінде мемлекеттік органдардың стратегиялық жоспарларын келісу жұмыстарын үйлестіруді жүзеге асыру; Елбасының жолдауы бойынша жиынтық ақпаратты дайындау және ұсыну; Министрлік қызметінің тиімділігін бағалау бойынша іс-шаралардың өткізілуіне қатысу.</w:t>
            </w:r>
            <w:r>
              <w:br/>
            </w:r>
            <w:r>
              <w:rPr>
                <w:rFonts w:ascii="Times New Roman"/>
                <w:b w:val="false"/>
                <w:i w:val="false"/>
                <w:color w:val="000000"/>
                <w:sz w:val="20"/>
              </w:rPr>
              <w:t>
Департамент қызметшілерінің міндеттері мен өкілеттіктерін анықтау; Департамент қызметшілері қызметін жедел басшылықты, басқаруды және үйлестіруді жүзеге асыру.</w:t>
            </w:r>
          </w:p>
        </w:tc>
      </w:tr>
    </w:tbl>
    <w:bookmarkStart w:name="z28" w:id="19"/>
    <w:p>
      <w:pPr>
        <w:spacing w:after="0"/>
        <w:ind w:left="0"/>
        <w:jc w:val="left"/>
      </w:pPr>
      <w:r>
        <w:rPr>
          <w:rFonts w:ascii="Times New Roman"/>
          <w:b/>
          <w:i w:val="false"/>
          <w:color w:val="000000"/>
        </w:rPr>
        <w:t xml:space="preserve"> 
Стратегиялық жоспарлау және даму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(04-2)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10143"/>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57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бірыңғай мемлекеттік экологиялық саясатты қалыптастыру бойынша ұсыныстар әзірлеу; қоршаған ортаны қорғау саласындағы еліміздің стратегиялық және бағдарламалық құжаттардың жобасына ұсыныстарды әзірлеу; өз құзыретіндегі мәселелер бойынша заңнамалық және өзге де нормативтік құқықтық актілердің жобаларын әзірлеу; Министрліктің стратегиялық жоспарын іске асыру бойынша Министрліктің сектораралық келісімдері мен операциялық жоспарын әзірлеу; қоршаған ортаны қорғау және табиғатты пайдалану саласындағы бағдарламалық құжаттарды әзірлеу және олардың орындалуын ұйымдастыру; өз құзыреті шегінде қоршаған ортаны қорғау саласындағы ғылыми негіздерді қалыптастыруды және дамытуды қамтамасыз ету; Министрліктің стратегиялық жоспарының жобаларын әзірлеуді және оны бекітуді қамтамасыз ету, олардың орындалуы бойынша есеп беру; өз құзыреті шегінде қоршаған ортаны сақтауға және қалпына келтіруге бағытталған жобалардың іске асырылуын үйлестіруді жүзеге асыру және саясатты анықтау; өз құзыреті шегінде аумақтардың экологиялық ахуалын бағалау критерийін әзірлеу; өз құзыреті шегінде бірыңғай мемлекеттік экологиялық саясатты жүргізуді қамтамасыз етуге қатысу; Қазақстан Республикасындағы қоршаған ортаның жай-күйі туралы ұлттық баяндаманы дайындауды ұйымдастыру; қоршаған ортаның жай-күйіне мемлекеттік мониторингті және мониторингтің жекелеген арнайы түрлерін жүргізуді ұйымдастыру; Қоршаған орта мен табиғи ресурстар мониторингінің бірыңғай мемлекеттік жүйесі шеңберінде қадағалау желілерін және ақпараттық алмасу тізбелерін құруды келісу; Ұлттық экологиялық атластың әзірленуін және басылымға шығуын ұйымдастыру; нормативтік құқықтық актілерді әзірлеуге бастамашылық ету, өз құзыреті шегінде олардың жетілдірілуіне қатысу; өз құзыреті шегінде экологиялық ақпараттың мемлекеттік қорын жүргізуді ұйымдастыру; қоғамдық тыңдауларды жүргізу бойынша тәртіп бекітуге қатысу; қоршаған ортаны қорғау саласындағы мемлекеттік саясатты іске асырудың салааралық үйлестіруді жүзеге асыру; Қазақстан Республикасының стратегиялық және бағдарламалық құжаттары, қоршаған ортаны және қорғау табиғат пайдалану саласындағы әлеуметтік-экономикалық даму болжамдары негізінде мемлекеттік органдардың стратегиялық жоспарларын келісу жұмыстарын үйлестіруді жүзеге асыру; Елбасының жолдауы бойынша жиынтық ақпаратты дайындау және ұсыну; өз құзыреті шегінде орнықты даму саласындағы халықаралық ынтымақтастықты жүзеге асыру; Министрлік қызметінің тиімділігін бағалау бойынша іс-шаралардың өткізілуіне қатысу.</w:t>
            </w:r>
          </w:p>
        </w:tc>
      </w:tr>
    </w:tbl>
    <w:bookmarkStart w:name="z29" w:id="20"/>
    <w:p>
      <w:pPr>
        <w:spacing w:after="0"/>
        <w:ind w:left="0"/>
        <w:jc w:val="left"/>
      </w:pPr>
      <w:r>
        <w:rPr>
          <w:rFonts w:ascii="Times New Roman"/>
          <w:b/>
          <w:i w:val="false"/>
          <w:color w:val="000000"/>
        </w:rPr>
        <w:t xml:space="preserve"> 
Стратегиялық жоспарлау және талдау басқармасының басшысы</w:t>
      </w:r>
      <w:r>
        <w:br/>
      </w:r>
      <w:r>
        <w:rPr>
          <w:rFonts w:ascii="Times New Roman"/>
          <w:b/>
          <w:i w:val="false"/>
          <w:color w:val="000000"/>
        </w:rPr>
        <w:t>
С-3 санаты (04-3-1)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19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бірыңғай мемлекеттік экологиялық саясатты қалыптастыру бойынша ұсыныстар әзірлеу; қоршаған ортаны қорғау саласындағы еліміздің стратегиялық және бағдарламалық құжаттардың жобаларына ұсыныстарды әзірлеу; өз құзыретіндегі мәселелер бойынша заңнамалық және өзге де нормативтік құқықтық актілердің жобаларын әзірлеуге қатысу; Министрліктің стратегиялық жоспарын іске асыру бойынша Министрліктің сектораралық келісімдері мен операциялық жоспарын әзірлеу; қоршаған ортаны қорғау және табиғатты пайдалану саласындағы бағдарламалық құжаттарды әзірлеу және олардың орындалуын ұйымдастыру; Министрліктің стратегиялық жоспарының жобаларын әзірлеуді және оны бекітуді қамтамасыз ету, олардың орындалуы бойынша есеп беру; аумақтардың өңірлік стратегиялық жоспарларын келісу; қоршаған ортаны қорғау саласында мемлекеттік басқаруды жүзеге асыру; қоршаған ортаны қорғау және табиғат пайдалану саласындағы мемлекеттік саясатты іске асырудың салааралық үйлестіруді жүзеге асыру; Қазақстан Республикасының стратегиялық және бағдарламалық құжаттары, қоршаған ортаны қорғау саласындағы әлеуметтік-экономикалық даму болжамдары негізінде мемлекеттік органдардың стратегиялық жоспарларын келісу жұмыстарын үйлестіруді жүзеге асыру; Министрлік қызметінің тиімділігін бағалау бойынша іс-шаралардың өткізілуіне қатысу; қоршаған ортаны сақтауға және қалпына келтіруге бағытталған жобалардың іске асырылуын үйлестіруді жүзеге асыру және саясатты анықтау.</w:t>
            </w:r>
          </w:p>
        </w:tc>
      </w:tr>
    </w:tbl>
    <w:bookmarkStart w:name="z30" w:id="21"/>
    <w:p>
      <w:pPr>
        <w:spacing w:after="0"/>
        <w:ind w:left="0"/>
        <w:jc w:val="left"/>
      </w:pPr>
      <w:r>
        <w:rPr>
          <w:rFonts w:ascii="Times New Roman"/>
          <w:b/>
          <w:i w:val="false"/>
          <w:color w:val="000000"/>
        </w:rPr>
        <w:t xml:space="preserve"> 
Стратегиялық жоспарлау және талдау басқармасының бас сарапшысы</w:t>
      </w:r>
      <w:r>
        <w:br/>
      </w:r>
      <w:r>
        <w:rPr>
          <w:rFonts w:ascii="Times New Roman"/>
          <w:b/>
          <w:i w:val="false"/>
          <w:color w:val="000000"/>
        </w:rPr>
        <w:t>
С-4 санаты, 2 бірлік (04-3-2, 04-3-3)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бірыңғай мемлекеттік экологиялық саясатты қалыптастыруға, қоршаған ортаны қорғау саласындағы еліміздің стратегиялық және бағдарламалық құжаттарының жобаларына ұсыныстар әзірлеу; өз құзыретіндегі мәселелер бойынша заңнамалық және өзге де нормативтік құқықтық актілердің жобаларын әзірлеуге қатысу; қоршаған ортаны қорғау және табиғатты пайдалану саласындағы бағдарламалық құжаттарды әзірлеу және олардың орындалуын ұйымдастыру; өз құзыреті шегінде қоршаған ортаны қорғау және табиғат пайдалану саласында мемлекеттік басқаруды жүзеге асыру; қоршаған ортаны қорғау саласындағы мемлекеттік саясатты іске асырудың салааралық үйлестіруді жүзеге асыру; Қазақстан Республикасының стратегиялық және бағдарламалық құжаттары, қоршаған ортаны қорғау және табиғат пайдалану саласындағы әлеуметтік-экономикалық даму болжамдары негізінде мемлекеттік органдардың стратегиялық жоспарларын келісу жұмыстарын үйлестіруді жүзеге асыру; Министрлік қызметінің тиімділігін бағалау бойынша іс-шаралардың өткізілуіне қатысу.</w:t>
            </w:r>
          </w:p>
        </w:tc>
      </w:tr>
    </w:tbl>
    <w:bookmarkStart w:name="z31" w:id="22"/>
    <w:p>
      <w:pPr>
        <w:spacing w:after="0"/>
        <w:ind w:left="0"/>
        <w:jc w:val="left"/>
      </w:pPr>
      <w:r>
        <w:rPr>
          <w:rFonts w:ascii="Times New Roman"/>
          <w:b/>
          <w:i w:val="false"/>
          <w:color w:val="000000"/>
        </w:rPr>
        <w:t xml:space="preserve"> 
Стратегиялық жоспарлау және талдау басқармасының сарапшысы</w:t>
      </w:r>
      <w:r>
        <w:br/>
      </w:r>
      <w:r>
        <w:rPr>
          <w:rFonts w:ascii="Times New Roman"/>
          <w:b/>
          <w:i w:val="false"/>
          <w:color w:val="000000"/>
        </w:rPr>
        <w:t>
С-5 санаты (04-3-4)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бірыңғай мемлекеттік экологиялық саясатты қалыптастыруға, қоршаған ортаны қорғау саласындағы еліміздің стратегиялық және бағдарламалық құжаттарының жобаларына ұсыныстар әзірлеу; өз құзыретіндегі мәселелер бойынша заңнамалық және өзге де нормативтік құқықтық актілердің жобаларын әзірлеуге қатысу; Министрліктің стратегиялық жоспарын іске асыру бойынша Министрліктің сектораралық келісімдері мен операциялық жоспарын әзірлеу; өз құзыреті шегінде қоршаған ортаны қорғау саласындағы мемлекеттік басқаруды жүзеге асыру; қоршаған ортаны қорғау саласындағы мемлекеттік саясатты іске асырудың салааралық үйлестіруді жүзеге асыру; Қазақстан Республикасының стратегиялық және бағдарламалық құжаттары, қоршаған ортаны қорғау саласындағы әлеуметтік-экономикалық даму болжамдары негізінде мемлекеттік органдардың стратегиялық жоспарларын келісу жұмыстарын үйлестіруді жүзеге асыру; Министрлік қызметінің тиімділігін бағалау бойынша іс-шаралардың өткізілуіне қатысу.</w:t>
            </w:r>
          </w:p>
        </w:tc>
      </w:tr>
    </w:tbl>
    <w:bookmarkStart w:name="z32" w:id="23"/>
    <w:p>
      <w:pPr>
        <w:spacing w:after="0"/>
        <w:ind w:left="0"/>
        <w:jc w:val="left"/>
      </w:pPr>
      <w:r>
        <w:rPr>
          <w:rFonts w:ascii="Times New Roman"/>
          <w:b/>
          <w:i w:val="false"/>
          <w:color w:val="000000"/>
        </w:rPr>
        <w:t xml:space="preserve"> 
Экологиялық мониторинг басқармасының басшысы</w:t>
      </w:r>
      <w:r>
        <w:br/>
      </w:r>
      <w:r>
        <w:rPr>
          <w:rFonts w:ascii="Times New Roman"/>
          <w:b/>
          <w:i w:val="false"/>
          <w:color w:val="000000"/>
        </w:rPr>
        <w:t>
С-3 санаты (04-4-1)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0803"/>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өз құзыреті шегінде бірыңғай мемлекеттік экологиялық саясатты қалыптастыру бойынша ұсыныстар әзірлеу; өз құзыретіндегі мәселелер бойынша заңнамалық және өзге де нормативтік құқықтық актілердің жобаларын әзірлеуге қатысу; өз құзыретіндегі мәселелер бойынша қоршаған ортаны қорғау және табиғатты пайдалану саласындағы бағдарламалық құжаттардың орындалуын ұйымдастыру; қоршаған ортаны қорғау саласындағы ғылыми негіздерді қалыптастыруды және дамытуды қамтамасыз ету; өз құзыреті шегінде аумақтың экологиялық ахуалын бағалау критерийін әзірлеу; Қазақстан Республикасындағы қоршаған ортаның жай-күйі туралы ұлттық баяндаманы дайындауды ұйымдастыру; қоршаған ортаның жай-күйіне мемлекеттік мониторингті және мониторингтің жекелеген арнайы түрлерін жүргізуді ұйымдастыру; Қоршаған орта мен табиғи ресурстар мониторингінің бірыңғай мемлекеттік жүйесі шеңберінде қадағалау желілерін және ақпарат алмасу тізбелерін құруды келісу.</w:t>
            </w:r>
          </w:p>
        </w:tc>
      </w:tr>
    </w:tbl>
    <w:bookmarkStart w:name="z33" w:id="24"/>
    <w:p>
      <w:pPr>
        <w:spacing w:after="0"/>
        <w:ind w:left="0"/>
        <w:jc w:val="left"/>
      </w:pPr>
      <w:r>
        <w:rPr>
          <w:rFonts w:ascii="Times New Roman"/>
          <w:b/>
          <w:i w:val="false"/>
          <w:color w:val="000000"/>
        </w:rPr>
        <w:t xml:space="preserve"> 
Экологиялық мониторинг басқармасының бас сарапшысы</w:t>
      </w:r>
      <w:r>
        <w:br/>
      </w:r>
      <w:r>
        <w:rPr>
          <w:rFonts w:ascii="Times New Roman"/>
          <w:b/>
          <w:i w:val="false"/>
          <w:color w:val="000000"/>
        </w:rPr>
        <w:t>
С-4 санаты, 2 бірлік (04-4-2, 04-4-3)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бірыңғай мемлекеттік экологиялық саясатты қалыптастыру бойынша ұсыныстар әзірлеу; өз құзыретіндегі мәселелер бойынша заңнамалық және өзге де нормативтік құқықтық актілердің жобаларын әзірлеуге қатысу; өз құзыретіндегі мәселелер бойынша қоршаған ортаны қорғау және табиғатты пайдалану саласындағы бағдарламалық құжаттардың орындалуын ұйымдастыру; қоршаған ортаны қорғау саласындағы ғылыми негіздерді қалыптастыруды және дамытуды қамтамасыз ету; өз құзыреті шегінде аумақтың экологиялық ахуалын бағалау критерийін әзірлеу; өз құзыреті шегінде қоршаған ортаны қорғау саласындағы мемлекеттік басқаруды жүзеге асыру; Қазақстан Республикасындағы қоршаған ортаның жай-күйі туралы ұлттық баяндаманы дайындауды ұйымдастыру; қоршаған ортаның жай-күйіне мемлекеттік мониторингті және мониторингтің жекелеген арнайы түрлерін жүргізуді ұйымдастыру; Қоршаған орта мен табиғи ресурстар мониторингінің бірыңғай мемлекеттік жүйесі шеңберінде қадағалау желілерін және ақпарат алмасу тізбелерін құруды келісу.</w:t>
            </w:r>
          </w:p>
        </w:tc>
      </w:tr>
    </w:tbl>
    <w:bookmarkStart w:name="z34" w:id="25"/>
    <w:p>
      <w:pPr>
        <w:spacing w:after="0"/>
        <w:ind w:left="0"/>
        <w:jc w:val="left"/>
      </w:pPr>
      <w:r>
        <w:rPr>
          <w:rFonts w:ascii="Times New Roman"/>
          <w:b/>
          <w:i w:val="false"/>
          <w:color w:val="000000"/>
        </w:rPr>
        <w:t xml:space="preserve"> 
Экологиялық мониторинг басқармасының сарапшысы</w:t>
      </w:r>
      <w:r>
        <w:br/>
      </w:r>
      <w:r>
        <w:rPr>
          <w:rFonts w:ascii="Times New Roman"/>
          <w:b/>
          <w:i w:val="false"/>
          <w:color w:val="000000"/>
        </w:rPr>
        <w:t>
С-5 санаты (04-4-4)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құзыретіндегі мәселелер бойынша заңнамалық және өзге де нормативтік құқықтық актілердің жобаларын әзірлеуге қатысу; өз құзыретіндегі мәселелер бойынша қоршаған ортаны қорғау және табиғатты пайдалану саласындағы бағдарламалық құжаттардың орындалуын ұйымдастыру; қоршаған ортаны қорғау саласындағы ғылыми негіздерді қалыптастыруды және дамытуды қамтамасыз ету; өз құзыреті шегінде аумақтың экологиялық ахуалын бағалау критерийін әзірлеу; өз құзыреті шегінде қоршаған ортаны қорғау саласындағы мемлекеттік басқаруды жүзеге асыру; Қазақстан Республикасындағы қоршаған ортаның жай-күйі туралы ұлттық баяндаманы дайындауды ұйымдастыру; қоршаған ортаның жай-күйіне мемлекеттік мониторингті және мониторингтің жекелеген арнайы түрлерін жүргізуді ұйымдастыру; Қоршаған орта мен табиғи ресурстар мониторингінің бірыңғай мемлекеттік жүйесі шеңберінде қадағалау желілерін және ақпарат алмасу тізбелерін құруды келісу.</w:t>
            </w:r>
          </w:p>
        </w:tc>
      </w:tr>
    </w:tbl>
    <w:bookmarkStart w:name="z35" w:id="26"/>
    <w:p>
      <w:pPr>
        <w:spacing w:after="0"/>
        <w:ind w:left="0"/>
        <w:jc w:val="left"/>
      </w:pPr>
      <w:r>
        <w:rPr>
          <w:rFonts w:ascii="Times New Roman"/>
          <w:b/>
          <w:i w:val="false"/>
          <w:color w:val="000000"/>
        </w:rPr>
        <w:t xml:space="preserve"> 
Экологиялық ақпарат және талдау басқармасының басшысы</w:t>
      </w:r>
      <w:r>
        <w:br/>
      </w:r>
      <w:r>
        <w:rPr>
          <w:rFonts w:ascii="Times New Roman"/>
          <w:b/>
          <w:i w:val="false"/>
          <w:color w:val="000000"/>
        </w:rPr>
        <w:t>
С-3 санаты (04-5-1)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өз құзыреті шегінде бірыңғай мемлекеттік экологиялық саясатты қалыптастыру бойынша ұсыныстар әзірлеу; өз құзыретіндегі мәселелер бойынша заңнамалық және өзге де нормативтік құқықтық актілердің жобаларын әзірлеуге қатысу; өз құзыретіндегі мәселелер бойынша қоршаған ортаны қорғау және табиғатты пайдалану саласындағы бағдарламалық құжаттардың орындалуын ұйымдастыру; насихаттау, азаматтардың ақпаратқа қол жетімділігін қамтамасыз ету және экологиялық проблемаларды шешуде қоғамның қатысуын күшейту мәселелері бойынша мемлекеттік органдармен, үкіметтік емес ұйымдармен және бұқаралық ақпарат құралдарымен өзара әрекеттестікті жүзеге асыру; әлеуметтік тапсырыс жоспарларының құрылуын және іске асуын ұйымдастыру; экологиялық білім беру мәселелері бойынша мемлекеттік органдармен, үкіметтік емес ұйымдармен және жоғары оқу орындарымен өзара әрекеттестікті жүзеге асыру; қоршаған ортаны қорғау және табиғатты пайдалану саласындағы мамандықтар бойынша мемлекеттік жалпы міндетті білім беру стандарттарын және кәсіптік білім берудің үлгі оқу бағдарламаларын келісу; өз құзыреті шегінде экологиялық ақпаратқа қол жеткізуді заңнамада белгіленген тәртіпте қамтамасыз ету; Қазақстан Республикасы Қоршаған орта және су ресурстары қорғау министрі жанындағы Қоғамдық экологиялық кеңес отырыстарын дайындауды және өткізуді ұйымдастыру.</w:t>
            </w:r>
          </w:p>
        </w:tc>
      </w:tr>
    </w:tbl>
    <w:bookmarkStart w:name="z36" w:id="27"/>
    <w:p>
      <w:pPr>
        <w:spacing w:after="0"/>
        <w:ind w:left="0"/>
        <w:jc w:val="left"/>
      </w:pPr>
      <w:r>
        <w:rPr>
          <w:rFonts w:ascii="Times New Roman"/>
          <w:b/>
          <w:i w:val="false"/>
          <w:color w:val="000000"/>
        </w:rPr>
        <w:t xml:space="preserve"> 
Экологиялық ақпарат және талдау басқармасының бас сарапшысы</w:t>
      </w:r>
      <w:r>
        <w:br/>
      </w:r>
      <w:r>
        <w:rPr>
          <w:rFonts w:ascii="Times New Roman"/>
          <w:b/>
          <w:i w:val="false"/>
          <w:color w:val="000000"/>
        </w:rPr>
        <w:t>
С-4 санаты, 2 бірлік (04-5-2, 04-5-3)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бірыңғай мемлекеттік экологиялық саясатты қалыптастыру бойынша ұсыныстар әзірлеу; өз құзыретіндегі мәселелер бойынша заңнамалық және өзге де нормативтік құқықтық актілердің жобаларын әзірлеуге қатысу; өз құзыретіндегі мәселелер бойынша қоршаған ортаны қорғау және табиғатты пайдалану саласындағы бағдарламалық құжаттардың орындалуын ұйымдастыру; насихаттау, азаматтардың ақпаратқа қол жетімділігін қамтамасыз ету және экологиялық проблемаларды шешуде қоғамның қатысуын күшейту мәселелері бойынша мемлекеттік органдармен, үкіметтік емес ұйымдармен және бұқаралық ақпарат құралдарымен өзара әрекеттестікті жүзеге асыру; әлеуметтік тапсырыс жоспарларының құрылуын және іске асуын ұйымдастыру; экологиялық білім беру мәселелері бойынша мемлекеттік органдармен, үкіметтік емес ұйымдармен және жоғары оқу орындарымен өзара әрекеттестікті жүзеге асыру; қоршаған ортаны қорғау және табиғатты пайдалану саласындағы мамандықтар бойынша мемлекеттік жалпы міндетті білім беру стандарттарын және кәсіптік білім берудің үлгі оқу бағдарламаларын келісу; өз құзыреті шегінде экологиялық ақпаратқа қол жеткізуді заңнамада белгіленген тәртіпте қамтамасыз ету; Қазақстан Республикасы Қоршаған орта және су ресурстары министрі жанындағы Қоғамдық экологиялық кеңес отырыстарын дайындауды және өткізуді ұйымдастыру.</w:t>
            </w:r>
          </w:p>
        </w:tc>
      </w:tr>
    </w:tbl>
    <w:bookmarkStart w:name="z37" w:id="28"/>
    <w:p>
      <w:pPr>
        <w:spacing w:after="0"/>
        <w:ind w:left="0"/>
        <w:jc w:val="left"/>
      </w:pPr>
      <w:r>
        <w:rPr>
          <w:rFonts w:ascii="Times New Roman"/>
          <w:b/>
          <w:i w:val="false"/>
          <w:color w:val="000000"/>
        </w:rPr>
        <w:t xml:space="preserve"> 
Экологиялық ақпарат және талдау басқармасының сарапшысы</w:t>
      </w:r>
      <w:r>
        <w:br/>
      </w:r>
      <w:r>
        <w:rPr>
          <w:rFonts w:ascii="Times New Roman"/>
          <w:b/>
          <w:i w:val="false"/>
          <w:color w:val="000000"/>
        </w:rPr>
        <w:t>
С-5 санаты (04-5-4)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сондай-ақ ҚР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өзге де ҚР нормативтік-құқықтық актілерін білуі. Қоршаған ортаны қорғау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Насихаттау, азаматтардың ақпаратқа қол жетімділігін қамтамасыз ету және экологиялық проблемаларды шешуде қоғамның қатысуын күшейту мәселелері бойынша мемлекеттік органдармен, үкіметтік емес ұйымдармен және бұқаралық ақпарат құралдарымен өзара әрекеттестікті жүзеге асыру; әлеуметтік тапсырыс жоспарларының құрылуын және іске асуын ұйымдастыру; экологиялық білім беру мәселелері бойынша мемлекеттік органдармен, үкіметтік емес ұйымдармен және жоғары оқу орындарымен өзара әрекеттестікті жүзеге асыру; қоршаған ортаны қорғау және табиғатты пайдалану саласындағы мамандықтар бойынша мемлекеттік жалпы міндетті білім беру стандарттарын және кәсіптік білім берудің үлгі оқу бағдарламаларын келісу; өз құзыреті шегінде экологиялық ақпаратқа қол жеткізуді заңнамада белгіленген тәртіпте қамтамасыз ету; Қазақстан Республикасы Қоршаған орта және су ресурстары министрі жанындағы Қоғамдық экологиялық кеңес отырыстарын дайындауды және өткізуді ұйымдастыру.</w:t>
            </w:r>
          </w:p>
        </w:tc>
      </w:tr>
    </w:tbl>
    <w:bookmarkStart w:name="z38" w:id="29"/>
    <w:p>
      <w:pPr>
        <w:spacing w:after="0"/>
        <w:ind w:left="0"/>
        <w:jc w:val="left"/>
      </w:pPr>
      <w:r>
        <w:rPr>
          <w:rFonts w:ascii="Times New Roman"/>
          <w:b/>
          <w:i w:val="false"/>
          <w:color w:val="000000"/>
        </w:rPr>
        <w:t xml:space="preserve"> 
Жаңартылатын энергия көздері департаменті Жаңартылатын энергия көздері департаментінің директоры</w:t>
      </w:r>
      <w:r>
        <w:br/>
      </w:r>
      <w:r>
        <w:rPr>
          <w:rFonts w:ascii="Times New Roman"/>
          <w:b/>
          <w:i w:val="false"/>
          <w:color w:val="000000"/>
        </w:rPr>
        <w:t>
С-1 санаты (05-1)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10808"/>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9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4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 саласындағы мемлекеттік саясатты қалыптастыру жөнінде ұсыныстар әзірлеу; жаңартылатын энергия көздерін пайдалануды қолдау саласындағы басшылықты және салааралық үйлестірді жүзеге асыру; жаңартылатын энергия көздерін пайдалануды қолдау саласындағы нормативтік құқықтық актілерді әзірлеуді және келісуді жүзеге асыру; жаңартылатын энергия көздерін пайдалану саласындағы техникалық регламенттерді әзірлеуді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үсыныстар енгізуді жүзеге асыру; жаңартылатын энергия көздерін пайдалану саласындағы халықаралық ынтымақтастықты жүзеге асыру; Департамент туралы ережеге сәйкес өзге де міндеттерді жүзеге асыру; Департамент қызметшілерінің қызметін жедел басшылықты, басқаруды және үйлестіруді жүзеге асыру; Департамент қызметшілерімен орындаушылық және еңбек тәртібінің сақталуын қамтамасыз ету; Департамент қызметшілерінің біліктілігін көтеру жөніндегі жұмыстарды ұйымдастыру; қызметшілердің белгіленген саны шегінде Жауапты хатшыға Департаменттің, оның Басқармаларының құрылымы және штат кестесі бойынша ұсыныстар ұсыну; Департамент қызметшілерінің функционалдық міндеттері мен өкілеттіктерін анықтау; Департамент қызметшілерін мадақтау және оларға тәртіптік жаза қолдану жөнінде ұсыныстарды дайындау және Министрліктің басшылығына ұсыну; Департаментте құпиялылық режимінің сақталуын қамтамасыз етеді; азаматтардың өтініштерін қарауды қамтамасыз ету, жеке мәселелері бойынша азаматтарды қабылдауды жүзеге асыру; белгіленген тәртіпте Министрлік алқасының отырыстарына, сондай-ақ, Министрлік басшылығы өткізетін отырыстарға және басқа да іс-шараларға қатысу; Департаментке жүктелген функциялардың, сондай-ақ Министрлік басшыларының тапсырмаларын, шешімдерін, өкімдерін, бұйрықтарын, бекітілген бағдарламалар мен жоспарлардың, бақылауда тұрған құжаттардың уақытылы және сапалы орындалуына бақылауды жүзеге асыру.</w:t>
            </w:r>
          </w:p>
        </w:tc>
      </w:tr>
    </w:tbl>
    <w:bookmarkStart w:name="z39" w:id="30"/>
    <w:p>
      <w:pPr>
        <w:spacing w:after="0"/>
        <w:ind w:left="0"/>
        <w:jc w:val="left"/>
      </w:pPr>
      <w:r>
        <w:rPr>
          <w:rFonts w:ascii="Times New Roman"/>
          <w:b/>
          <w:i w:val="false"/>
          <w:color w:val="000000"/>
        </w:rPr>
        <w:t xml:space="preserve"> 
Жаңартылатын энергия көздері</w:t>
      </w:r>
      <w:r>
        <w:br/>
      </w:r>
      <w:r>
        <w:rPr>
          <w:rFonts w:ascii="Times New Roman"/>
          <w:b/>
          <w:i w:val="false"/>
          <w:color w:val="000000"/>
        </w:rPr>
        <w:t>
департаменті директорының орынбасары</w:t>
      </w:r>
      <w:r>
        <w:br/>
      </w:r>
      <w:r>
        <w:rPr>
          <w:rFonts w:ascii="Times New Roman"/>
          <w:b/>
          <w:i w:val="false"/>
          <w:color w:val="000000"/>
        </w:rPr>
        <w:t>
С-2 санаты (05-2)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10808"/>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292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10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 саласындағы мемлекеттік саясатты қалыптастыру жөнінде ұсыныстар әзірлеу; жаңартылатын энергия көздерін пайдалануды қолдау саласындағы басшылықты және салааралық үйлестірді жүзеге асыру; жаңартылатын энергия көздерін пайдалануды қолдау саласындағы нормативтік құқықтық актілерді әзірлеуді және келісуді жүзеге асыру; жаңартылатын энергия көздерін пайдалану саласындағы техникалық регламенттерді әзірлеуді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үсыныстар енгізуді жүзеге асыру; жаңартылатын энергия көздерін пайдалану саласындағы халықаралық ынтымақтастықты жүзеге асыру; Департамент туралы ережеге сәйкес өзге де міндеттерді жүзеге асыру; Департамент қызметшілерінің қызметін жедел басшылықты, басқаруды және үйлестіруді жүзеге асыру; Департамент қызметшілерімен орындаушылық және еңбек тәртібінің сақталуын қамтамасыз ету, Департамент қызметшілерінің біліктілігін көтеру жөніндегі жұмыстарды ұйымдастыру; қызметшілердің белгіленген саны шегінде Жауапты хатшыға Департаменттің, оның Басқармаларының құрылымы және штат кестесі бойынша ұсыныстар ұсыну; Департамент қызметшілерінің функционалдық міндеттері мен өкілеттіктерін анықтау; Департамент қызметшілерін мадақтау және оларға тәртіптік жаза қолдану жөнінде ұсыныстарды дайындау және Министрліктің басшылығына ұсыну; Департаментте құпиялылық режимінің сақталуын қамтамасыз ету; азаматтардың өтініштерін қарауды қамтамасыз ету, жеке мәселелері бойынша азаматтарды қабылдауды жүзеге асыру; белгіленген тәртіпте Министрлік алқасының отырыстарына, сондай-ақ, Министрлік басшылығы өткізетін отырыстарға және басқа да іс-шараларға қатысу; Департаментке жүктелген функциялардың, сондай-ақ Министрлік басшыларының тапсырмаларын, шешімдерін, өкімдерін, бұйрықтарын, бекітілген бағдарламалар мен жоспарлардың, бақылауда тұрған құжаттардың уақытылы және сапалы орындалуына бақылауды жүзеге асыру.</w:t>
            </w:r>
          </w:p>
        </w:tc>
      </w:tr>
    </w:tbl>
    <w:bookmarkStart w:name="z40" w:id="31"/>
    <w:p>
      <w:pPr>
        <w:spacing w:after="0"/>
        <w:ind w:left="0"/>
        <w:jc w:val="left"/>
      </w:pPr>
      <w:r>
        <w:rPr>
          <w:rFonts w:ascii="Times New Roman"/>
          <w:b/>
          <w:i w:val="false"/>
          <w:color w:val="000000"/>
        </w:rPr>
        <w:t xml:space="preserve"> 
Стандарттарды әзірлеу және жобаларды іске асыру мониторингі</w:t>
      </w:r>
      <w:r>
        <w:br/>
      </w:r>
      <w:r>
        <w:rPr>
          <w:rFonts w:ascii="Times New Roman"/>
          <w:b/>
          <w:i w:val="false"/>
          <w:color w:val="000000"/>
        </w:rPr>
        <w:t>
басқармасының басшысы</w:t>
      </w:r>
      <w:r>
        <w:br/>
      </w:r>
      <w:r>
        <w:rPr>
          <w:rFonts w:ascii="Times New Roman"/>
          <w:b/>
          <w:i w:val="false"/>
          <w:color w:val="000000"/>
        </w:rPr>
        <w:t>
С-3 санаты (05-3-1)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10838"/>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142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аясындағы мемлекеттік саясатты қалыптастыру және іске асыру жөнінде ұсыныстар әзірлеу; ҚР заңнамалық және нормативтік құқықтық актілердің жобаларын, жаңартылатын энергия көздерін пайдалану аясындағы мемлекеттік және салалық бағдарламаларды әзірлеуге қатысу; жетекшілік ететін жұмыс бағыттары бойынша ақпараттық, талдамалық және анықтамалық материалдарды жедел ұсыну; өз құзыреті шеңберінде кеңестерге, семинарларға, конференцияларға және басқа да іс-шараларға дайындалу және қатысу; Қазақстан Республикасы Президенті Әкімшілігінің, Қазақстан Республикасы Үкіметінің тапсырмаларын уақтылы орындау; өз құзыреті шеңберінде сұрақтарды қарастыру; жаңартылатын энергия көздерін пайдалану саласындағы техникалық регламенттерді әзірлеуді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үсыныстар енгізуді жүзеге асыру; жаңартылатын энергия көздерін пайдалану саласындағы халықаралық ынтымақтастықты жүзеге асыру; ЖЭК саласындағы инвесторлар үшін республикалық ақпараттық анықтамалықты әзірлеу; жаңартылатын энергия көздерінің пайдалануына мониторингті жүзеге асыру және ҚР Үкіметіне жылына 2 рет қорытынды есептерді ұсыну; Қазақстанда баламалы және жаңартылатын энергетиканы дамыту жөніндегі 2013 - 2020 жылдарға арналған іс-шаралар жоспарының орындалуын бақылау және Жоспардың орындалуы туралы қорытынды есепті Үкіметке жылына 2 рет ұсыну; жаңартылатын энергия көздерін пайдалануды қолдау саласындағы ҚОСРМ бюджеттік бағдарламаларды қалыптастыруға қатысу; Басқарма қызметін жедел басқаруды және үйлестіруді жүзеге асыру; Басқарма жұмысына жалпы басшылық ету; Басқарма қызметшілерінің тапсырмаларды сапалы және уақтылы орындалуына бақылауды жүзеге асыру және олардың өзара алмасушылықтарын қамтамасыз ету.</w:t>
            </w:r>
          </w:p>
        </w:tc>
      </w:tr>
    </w:tbl>
    <w:bookmarkStart w:name="z41" w:id="32"/>
    <w:p>
      <w:pPr>
        <w:spacing w:after="0"/>
        <w:ind w:left="0"/>
        <w:jc w:val="left"/>
      </w:pPr>
      <w:r>
        <w:rPr>
          <w:rFonts w:ascii="Times New Roman"/>
          <w:b/>
          <w:i w:val="false"/>
          <w:color w:val="000000"/>
        </w:rPr>
        <w:t xml:space="preserve"> 
Стандарттарды әзірлеу және жобаларды іске асыру мониторингі</w:t>
      </w:r>
      <w:r>
        <w:br/>
      </w:r>
      <w:r>
        <w:rPr>
          <w:rFonts w:ascii="Times New Roman"/>
          <w:b/>
          <w:i w:val="false"/>
          <w:color w:val="000000"/>
        </w:rPr>
        <w:t>
басқармасының бас сарапшысы</w:t>
      </w:r>
      <w:r>
        <w:br/>
      </w:r>
      <w:r>
        <w:rPr>
          <w:rFonts w:ascii="Times New Roman"/>
          <w:b/>
          <w:i w:val="false"/>
          <w:color w:val="000000"/>
        </w:rPr>
        <w:t>
С-4 санаты, 2 бірлік (05-3-2, 05-3-3)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1082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аясындағы мемлекеттік саясатты қалыптастыру және іске асыру жөнінде ұсыныстар дайындау; ҚР заңнамалық және нормативтік құқықтық актілердің жобаларын, жаңартылатын энергия көздерін пайдалану аясындағы мемлекеттік және салалық бағдарламаларды әзірлеуге қатысу; жетекшілік ететін жұмыс бағыттары бойынша ақпараттық, талдамалық және анықтамалық материалдарды жедел ұсыну; өз құзыреті шеңберінде кеңестерге, семинарларға, конференцияларға және басқа да іс-шараларға дайындалу және қатысу; Қазақстан Республикасы Президенті Әкімшілігінің, Қазақстан Республикасы Үкіметінің тапсырмаларын уақтылы орындау; өз құзыреті шеңберінде сұрақтарды қарастыру; жаңартылатын энергия көздерін пайдалану саласындағы техникалық регламенттерді әзірлеуді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үсыныстар енгізуді жүзеге асыру; жаңартылатын энергия көздерін пайдалану саласындағы халықаралық ынтымақтастықты жүзеге асыру; ЖЭК саласындағы инвесторлар үшін республикалық ақпараттық анықтамалықты әзірлеу; жаңартылатын энергия көздерінің пайдалануына мониторингті жүзеге асыру және ҚР Үкіметіне жылына 2 рет қорытынды есепті ұсыну; Қазақстанда баламалы және жаңартылатын энергетиканы дамыту жөніндегі 2013 - 2020 жылдарға арналған іс-шаралар жоспарының орындалуын бақылау және Үкіметке жылына 2 рет Жоспардың орындалуы туралы қорытынды есепті ұсыну; жаңартылатын энергия көздерін пайдалануды қолдау саласындағы ҚОСРМ бюджеттік бағдарламаларды қалыптастыруға қатысу.</w:t>
            </w:r>
          </w:p>
        </w:tc>
      </w:tr>
    </w:tbl>
    <w:bookmarkStart w:name="z42" w:id="33"/>
    <w:p>
      <w:pPr>
        <w:spacing w:after="0"/>
        <w:ind w:left="0"/>
        <w:jc w:val="left"/>
      </w:pPr>
      <w:r>
        <w:rPr>
          <w:rFonts w:ascii="Times New Roman"/>
          <w:b/>
          <w:i w:val="false"/>
          <w:color w:val="000000"/>
        </w:rPr>
        <w:t xml:space="preserve"> 
Стандарттарды әзірлеу және жобаларды іске асыру мониторингі</w:t>
      </w:r>
      <w:r>
        <w:br/>
      </w:r>
      <w:r>
        <w:rPr>
          <w:rFonts w:ascii="Times New Roman"/>
          <w:b/>
          <w:i w:val="false"/>
          <w:color w:val="000000"/>
        </w:rPr>
        <w:t>
басқармасының сарапшысы</w:t>
      </w:r>
      <w:r>
        <w:br/>
      </w:r>
      <w:r>
        <w:rPr>
          <w:rFonts w:ascii="Times New Roman"/>
          <w:b/>
          <w:i w:val="false"/>
          <w:color w:val="000000"/>
        </w:rPr>
        <w:t>
С-5 санаты (05-3-4)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1082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аясындағы мемлекеттік саясатты қалыптастыру және іске асыру жөнінде ұсыныстар дайындау; ҚР заңнамалық және нормативтік құқықтық актілердің жобаларын, жаңартылатын энергия көздерін пайдалану аясындағы мемлекеттік және салалық бағдарламаларды әзірлеуге қатысу; жетекшілік ететін жұмыс бағыттары бойынша ақпараттық, талдамалық және анықтамалық материалдарды жедел ұсыну; өз құзыреті шеңберінде кеңестерге, семинарларға, конференцияларға және басқа да іс-шараларға дайындалу және қатысу; Қазақстан Республикасы Президенті Әкімшілігінің, Қазақстан Республикасы Үкіметінің тапсырмаларын уақтылы орындау; өз құзыреті шеңберінде сұрақтарды қарастыру; жаңартылатын энергия көздерін пайдалану саласындағы техникалық регламенттерді әзірлеуді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ұсыныстар енгізуді жүзеге асыру; жаңартылатын энергия көздерін пайдалану саласындағы халықаралық ынтымақтастықты жүзеге асыру; ЖЭК саласындағы инвесторлар үшін республикалық ақпараттық анықтамалықты әзірлеу; жаңартылатын энергия көздерінің пайдалануына мониторингті жүзеге асыру және ҚР Үкіметіне жылына 2 рет қорытынды есепті ұсыну; Қазақстанда баламалы және жаңартылатын энергетиканы дамыту жөніндегі 2013 - 2020 жылдарға арналған іс-шаралар жоспарының орындалуын бақылау және Үкіметке жылына 2 рет Жоспардың орындалуы туралы қорытынды есепті ұсыну; жаңартылатын энергия көздерін пайдалануды қолдау саласындағы ҚОСРМ бюджеттік бағдарламаларды қалыптастыруға қатысу.</w:t>
            </w:r>
          </w:p>
        </w:tc>
      </w:tr>
    </w:tbl>
    <w:bookmarkStart w:name="z43" w:id="34"/>
    <w:p>
      <w:pPr>
        <w:spacing w:after="0"/>
        <w:ind w:left="0"/>
        <w:jc w:val="left"/>
      </w:pPr>
      <w:r>
        <w:rPr>
          <w:rFonts w:ascii="Times New Roman"/>
          <w:b/>
          <w:i w:val="false"/>
          <w:color w:val="000000"/>
        </w:rPr>
        <w:t xml:space="preserve"> 
ЭКСПО басқармасының басшысы</w:t>
      </w:r>
      <w:r>
        <w:br/>
      </w:r>
      <w:r>
        <w:rPr>
          <w:rFonts w:ascii="Times New Roman"/>
          <w:b/>
          <w:i w:val="false"/>
          <w:color w:val="000000"/>
        </w:rPr>
        <w:t>
С-3 санаты (05-4-1)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10777"/>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саласындағы мемлекеттік саясатты қалыптастыру жөнінде ұсыныстар дайындау; мемлекетаралық және республикалық көрмелерді, жәрмеңкелерді бастамашылық ету, өткізуді ұйымдастыру және қатысу; Қазақстан Республикасының аумағында көрмелік-жәрмеңкелік және басқа да іс-шараларды ұйымдастырған және өткізген кезде туындайтын қатынастарды реттеу әдістерін жетілдіру мақсатымен заңды және жеке тұлғалардың өтініштеріне талдау жасау және қарау, Басқарма құзыретіне жататын мәселелер бойынша талдамалық материалдар дайындау; Басқарманың басқа құрылымдық бөлімшелермен өзара іс-қимылын ұйымдастыру; Бірыңғай мемлекеттік экологиялық саясатты жүргізу; Халықаралық ынтымақтастықты жүзеге асыру; Бағдарламалық құжаттарды әзірлеу және орындалуын ұйымдастыру; өзінің құзыретіндегі мәселелер бойынша заңнамалық және өзге де нормативтік құқықтық актілердің жобаларын әзірлеу; реттелетін аяда өңірлік бағдарламалар мен іс-шаралар жоспарларын келісуге қатысу; қоршаған орта сапасының нысаналы көрсеткіштерін әзірлеуге қатысу; өз құзыреті шегінде мемлекеттік құпияларды құрайтын мәліметтерді қорғауды қамтамасыз ету; Басқарма қызметін жедел басшылық етуді және үйлестіруді жүзеге асыру; азаматтардың өтініштерін қарауды қамтамасыз ету; Басқарма қызметшілерінің тапсырмаларды сапалы және уақтылы орындалуына бақылауды жүзеге асыру және олардың өзара алмасушылықтарын қамтамасыз ету.</w:t>
            </w:r>
          </w:p>
        </w:tc>
      </w:tr>
    </w:tbl>
    <w:bookmarkStart w:name="z44" w:id="35"/>
    <w:p>
      <w:pPr>
        <w:spacing w:after="0"/>
        <w:ind w:left="0"/>
        <w:jc w:val="left"/>
      </w:pPr>
      <w:r>
        <w:rPr>
          <w:rFonts w:ascii="Times New Roman"/>
          <w:b/>
          <w:i w:val="false"/>
          <w:color w:val="000000"/>
        </w:rPr>
        <w:t xml:space="preserve"> 
ЭКСПО басқармасының бас сарапшысы</w:t>
      </w:r>
      <w:r>
        <w:br/>
      </w:r>
      <w:r>
        <w:rPr>
          <w:rFonts w:ascii="Times New Roman"/>
          <w:b/>
          <w:i w:val="false"/>
          <w:color w:val="000000"/>
        </w:rPr>
        <w:t>
С-4 санаты, 2 бірлік (05-4-2, 05-4-3)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012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және республикалық көрмелерді, жәрмеңкелерді өткізуді ұйымдастыруға қатысу; Қазақстан Республикасының аумағында көрмелік-жәрмеңкелік және басқа да іс-шараларды ұйымдастырған және өткізген кезде туындайтын қатынастарды реттеу әдістерін жетілдіру мақсатымен заңды және жеке тұлғалардың өтініштеріне талдау жасау және қарау; Басқарма құзыретіне жататын мәселелер бойынша талдамалық материалдар дайындау; халықаралық ынтымақтастықты жүзеге асыру; бағдарламалық құжаттарды әзірлеуге және орындауға қатысу; өзінің құзыретіндегі мәселелер бойынша заңнамалық және өзге де нормативтік құқықтық актілердің жобаларын әзірлеуге қатысу; реттелетін аяда өңірлік бағдарламалар мен іс-шаралар жоспарларын келісуге қатысу; қоршаған орта сапасының нысаналы көрсеткіштерін әзірлеуге қатысу; өз құзыреті шегінде мемлекеттік құпияларды құрайтын мәліметтерді қорғауды қамтамасыз ету.</w:t>
            </w:r>
          </w:p>
        </w:tc>
      </w:tr>
    </w:tbl>
    <w:bookmarkStart w:name="z45" w:id="36"/>
    <w:p>
      <w:pPr>
        <w:spacing w:after="0"/>
        <w:ind w:left="0"/>
        <w:jc w:val="left"/>
      </w:pPr>
      <w:r>
        <w:rPr>
          <w:rFonts w:ascii="Times New Roman"/>
          <w:b/>
          <w:i w:val="false"/>
          <w:color w:val="000000"/>
        </w:rPr>
        <w:t xml:space="preserve"> 
ЭКСПО басқармасының сарапшысы</w:t>
      </w:r>
      <w:r>
        <w:br/>
      </w:r>
      <w:r>
        <w:rPr>
          <w:rFonts w:ascii="Times New Roman"/>
          <w:b/>
          <w:i w:val="false"/>
          <w:color w:val="000000"/>
        </w:rPr>
        <w:t>
С-5 санаты (05-4-4)</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012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 xml:space="preserve">«Қазақстан Республикасы мемлекеттік қызметшілерінің ар-намыс кодексі туралы» </w:t>
            </w:r>
            <w:r>
              <w:rPr>
                <w:rFonts w:ascii="Times New Roman"/>
                <w:b w:val="false"/>
                <w:i w:val="false"/>
                <w:color w:val="000000"/>
                <w:sz w:val="20"/>
              </w:rPr>
              <w:t>Қазақстан Республикасы Президентінің Жарлығын, </w:t>
            </w:r>
            <w:r>
              <w:rPr>
                <w:rFonts w:ascii="Times New Roman"/>
                <w:b w:val="false"/>
                <w:i w:val="false"/>
                <w:color w:val="000000"/>
                <w:sz w:val="20"/>
              </w:rPr>
              <w:t>«Жаңартылатын энергия көздерін пайдалануды қолдау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Қазақстан Республикасының Заңдарын білуі.</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және республикалық көрмелерді, жәрмеңкелерді өткізуді ұйымдастыруға қатысу; Қазақстан Республикасының аумағында көрмелік-жәрмеңкелік және басқа да іс-шараларды ұйымдастырған және өткізген кезде туындайтын қатынастарды реттеу әдістерін жетілдіру мақсатымен заңды және жеке тұлғалардың өтініштеріне талдау жасау және қарау; Басқарма құзыретіне жататын мәселелер бойынша талдамалық материалдар дайындауға қатысу; халықаралық ынтымақтастықты жүзеге асыру; бағдарламалық құжаттарды әзірлеуге және орындауға қатысу; өзінің құзыретіндегі мәселелер бойынша заңнамалық және өзге де нормативтік құқықтық актілердің жобаларын әзірлеуге қатысу; реттелетін аяда өңірлік бағдарламалар мен іс-шаралар жоспарларын келісуге қатысу; қоршаған орта сапасының нысаналы көрсеткіштерін әзірлеуге қатысу; өз құзыреті шегінде мемлекеттік құпияларды құрайтын мәліметтерді қорғауды қамтамасыз ету.</w:t>
            </w:r>
          </w:p>
        </w:tc>
      </w:tr>
    </w:tbl>
    <w:bookmarkStart w:name="z46" w:id="37"/>
    <w:p>
      <w:pPr>
        <w:spacing w:after="0"/>
        <w:ind w:left="0"/>
        <w:jc w:val="left"/>
      </w:pPr>
      <w:r>
        <w:rPr>
          <w:rFonts w:ascii="Times New Roman"/>
          <w:b/>
          <w:i w:val="false"/>
          <w:color w:val="000000"/>
        </w:rPr>
        <w:t xml:space="preserve"> 
«Жасыл экономика» департаменті «Жасыл экономика» департаментінің директоры</w:t>
      </w:r>
      <w:r>
        <w:br/>
      </w:r>
      <w:r>
        <w:rPr>
          <w:rFonts w:ascii="Times New Roman"/>
          <w:b/>
          <w:i w:val="false"/>
          <w:color w:val="000000"/>
        </w:rPr>
        <w:t>
С-1 санаты (06-1)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10768"/>
      </w:tblGrid>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4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78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және «жасыл» технологияларды дамыту саласындағы мемлекеттік саясатты қалыптастыру жөнінде ұсыныстар әзірлеу; «жасыл экономика» және «жасыл» технологияларды дамыту саласындағы халықаралық ынтымақтастықты жүзеге асыру; бірыңғай мемлекеттік экологиялық саясатты жүргізу; «жасыл экономика» және «жасыл» технологияларды дамыту саласындағы мемлекеттік саясатты іске асырудың салааралық үйлестірілуін жүзеге асыру; «жасыл экономика» және «жасыл» технологияларды дамыту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салаларында өңірлік бағдарламаларды және іс-шаралар жоспарларын келісуге қатысу; қоршаған орта сапасының нысаналы көрсеткіштерін әзірлеуге қатысу; озық қолжетімді технологиялардың тізбелерін әзірлеу; «жасыл экономика» және «жасыл» технологияларды дамыту саласындағы ғылыми негіздерді қалыптастыруды және дамытуды қамтамасыз ету; өз құзыретінің шегінде мемлекеттік құпияларды құрайтын мәліметтердің қорғалуын қамтамасыз ету; Департамент қызметшілерінің қызметін жедел басқаруды және үйлестіруді жүзеге асыру; Департамент қызметшілерімен орындаушылық және еңбек тәртібінің сақталуын қамтамасыз ету, Департамент қызметшілерінің біліктілігін көтеру жөніндегі жұмыстарды ұйымдастыру; қызметшілердің белгіленген саны шегінде Жауапты хатшыға Департаменттің, оның Басқармаларының құрылымы және штат кестесі бойынша ұсыныстар ұсыну; Департамент қызметшілерінің функционалдық міндеттері мен өкілеттіктерін анықтау; Департамент қызметшілерін мадақтау және оларға тәртіптік жаза қолдану жөнінде ұсыныстарды дайындау және Министрліктің басшылығына ұсыну; азаматтардың өтініштерін қарауды қамтамасыз ету, жеке мәселелері бойынша азаматтарды қабылдауды жүзеге асыру; белгіленген тәртіпте Министрлік алқасының отырыстарына, сондай-ақ, Министрлік басшылығы өткізетін отырыстарға және басқа да іс-шараларға қатысу; Департаментке жүктелген функциялардың, сондай-ақ Министрлік басшыларының тапсырмаларын, шешімдерін, өкімдерін, бұйрықтарын, бекітілген бағдарламалар мен жоспарлардың, бақылауда тұрған құжаттардың уақытылы және сапалы орындалуына бақылауды жүзеге асыру; Департамент туралы ережеге сәйкес өзге де міндеттерді жүзеге асыру.</w:t>
            </w:r>
          </w:p>
        </w:tc>
      </w:tr>
    </w:tbl>
    <w:bookmarkStart w:name="z47" w:id="38"/>
    <w:p>
      <w:pPr>
        <w:spacing w:after="0"/>
        <w:ind w:left="0"/>
        <w:jc w:val="left"/>
      </w:pPr>
      <w:r>
        <w:rPr>
          <w:rFonts w:ascii="Times New Roman"/>
          <w:b/>
          <w:i w:val="false"/>
          <w:color w:val="000000"/>
        </w:rPr>
        <w:t xml:space="preserve"> 
«Жасыл экономика» департаменті директорының орынбасары</w:t>
      </w:r>
      <w:r>
        <w:br/>
      </w:r>
      <w:r>
        <w:rPr>
          <w:rFonts w:ascii="Times New Roman"/>
          <w:b/>
          <w:i w:val="false"/>
          <w:color w:val="000000"/>
        </w:rPr>
        <w:t>
С-2 санаты (06-2)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142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27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және «жасыл» технологияларды дамыту саласындағы мемлекеттік саясатты қалыптастыру жөнінде ұсыныстар әзірлеу; «жасыл экономика» және «жасыл» технологияларды дамыту саласындағы халықаралық ынтымақтастықты жүзеге асыру; бірыңғай мемлекеттік экологиялық саясатты жүргізу; «жасыл экономика» және «жасыл» технологияларды дамыту саласындағы мемлекеттік саясатты іске асырудың салааралық үйлестірілуін жүзеге асыру; «жасыл экономика» және «жасыл» технологияларды дамыту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салаларында өңірлік бағдарламаларды және іс-шаралар жоспарларын келісуге қатысу; қоршаған орта сапасының нысаналы көрсеткіштерін әзірлеуге қатысу; озық қолжетімді технологиялардың тізбелерін әзірлеу; «жасыл экономика» және «жасыл» технологияларды дамыту саласындағы ғылыми негіздерді қалыптастыруды және дамытуды қамтамасыз ету; өз құзыретінің шегінде мемлекеттік құпияларды құрайтын мәліметтердің қорғалуын қамтамасыз ету; Департамент қызметшілерінің қызметін жедел басқаруды және үйлестіруді жүзеге асыру; Департамент қызметшілерімен орындаушылық және еңбек тәртібінің сақталуын қамтамасыз ету, Департамент қызметшілерінің біліктілігін көтеру жөніндегі жұмыстарды ұйымдастыру; азаматтардың өтініштерін қарауды қамтамасыз ету, жеке мәселелері бойынша азаматтарды қабылдауды жүзеге асыру; белгіленген тәртіпте Министрлік алқасының отырыстарына, сондай-ақ, Министрлік басшылығы өткізетін отырыстарға және басқа да іс-шараларға қатысу; Департаментке жүктелген функциялардың, сондай-ақ Министрлік басшыларының тапсырмаларын, шешімдерін, өкімдерін, бұйрықтарын, бекітілген бағдарламалар мен жоспарлардың, бақылауда тұрған құжаттардың уақытылы және сапалы орындалуына бақылауды жүзеге асыру; Департамент туралы ережеге сәйкес өзге де міндеттерді жүзеге асыру.</w:t>
            </w:r>
          </w:p>
        </w:tc>
      </w:tr>
    </w:tbl>
    <w:bookmarkStart w:name="z48" w:id="39"/>
    <w:p>
      <w:pPr>
        <w:spacing w:after="0"/>
        <w:ind w:left="0"/>
        <w:jc w:val="left"/>
      </w:pPr>
      <w:r>
        <w:rPr>
          <w:rFonts w:ascii="Times New Roman"/>
          <w:b/>
          <w:i w:val="false"/>
          <w:color w:val="000000"/>
        </w:rPr>
        <w:t xml:space="preserve"> 
«Жасыл көпір» жасыл технологияларды дамыту</w:t>
      </w:r>
      <w:r>
        <w:br/>
      </w:r>
      <w:r>
        <w:rPr>
          <w:rFonts w:ascii="Times New Roman"/>
          <w:b/>
          <w:i w:val="false"/>
          <w:color w:val="000000"/>
        </w:rPr>
        <w:t>
басқармасының басшысы</w:t>
      </w:r>
      <w:r>
        <w:br/>
      </w:r>
      <w:r>
        <w:rPr>
          <w:rFonts w:ascii="Times New Roman"/>
          <w:b/>
          <w:i w:val="false"/>
          <w:color w:val="000000"/>
        </w:rPr>
        <w:t>
С-3 санаты (06-3-1)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7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69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106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технологияларды дамыту саласындағы мемлекеттік саясатты қалыптастыру жөнінде ұсыныстар әзірлеу; «жасыл» технологияларды дамыту саласындағы халықаралық ынтымақтастықты жүзеге асыру; бірыңғай мемлекеттік экологиялық саясатты жүргізу; «жасыл» технологияларды дамыту саласындағы мемлекеттік саясатты іске асырудың салааралық үйлестірілуін жүзеге асыру; және «жасыл» технологияларды дамыту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саласында өңірлік бағдарламаларды және іс-шаралар жоспарларын келісуге қатысу; қоршаған орта сапасының нысаналы көрсеткіштерін әзірлеуге қатысу; озық қолжетімді технологиялардың тізбелерін әзірлеу; «жасыл» технологияларды дамыту саласындағы ғылыми негіздерді қалыптастыруды және дамытуды қамтамасыз ету; өз құзыретінің шегінде мемлекеттік құпияларды құрайтын мәліметтердің қорғалуын қамтамасыз ету; Басқарма қызметшілерінің қызметін жедел басқаруды және үйлестіруді жүзеге асыру; азаматтардың өтініштерін қарауды қамтамасыз ету; Басқарма қызметшілерімен тапсырмалардың сапалы және уақытылы орындалуына бақылауды жүзеге асыру және олардың өзара ауысып тұруын қамтамасыз ету.</w:t>
            </w:r>
          </w:p>
        </w:tc>
      </w:tr>
    </w:tbl>
    <w:bookmarkStart w:name="z49" w:id="40"/>
    <w:p>
      <w:pPr>
        <w:spacing w:after="0"/>
        <w:ind w:left="0"/>
        <w:jc w:val="left"/>
      </w:pPr>
      <w:r>
        <w:rPr>
          <w:rFonts w:ascii="Times New Roman"/>
          <w:b/>
          <w:i w:val="false"/>
          <w:color w:val="000000"/>
        </w:rPr>
        <w:t xml:space="preserve"> 
«Жасыл көпір» жасыл технологияларды дамыту басқармасының</w:t>
      </w:r>
      <w:r>
        <w:br/>
      </w:r>
      <w:r>
        <w:rPr>
          <w:rFonts w:ascii="Times New Roman"/>
          <w:b/>
          <w:i w:val="false"/>
          <w:color w:val="000000"/>
        </w:rPr>
        <w:t>
бас сарапшысы С-4 санаты, 2 бірлік (06-3-2, 06-3-3)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7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69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180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технологияларды дамыту саласындағы мемлекеттік саясатты қалыптастыруға қатысу; «жасыл» технологияларды дамыту саласындағы халықаралық ынтымақтастықты жүзеге асыруға қатысу; бірыңғай мемлекеттік экологиялық саясатты жүргізу; «жасыл» технологияларды дамыту саласындағы мемлекеттік саясатты іске асырудың салааралық үйлестірілуін жүзеге асыру; және «жасыл» технологияларды дамыту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саласында өңірлік бағдарламаларды және іс-шаралар жоспарларын келісуге қатысу; озық қолжетімді технологиялардың тізбелерін әзірлеу; «жасыл» технологияларды дамыту саласындағы ғылыми негіздерді қалыптастыруды және дамытуды қамтамасыз ету; өз құзыретінің шегінде мемлекеттік құпияларды құрайтын мәліметтердің қорғалуын қамтамасыз ету.</w:t>
            </w:r>
          </w:p>
        </w:tc>
      </w:tr>
    </w:tbl>
    <w:bookmarkStart w:name="z50" w:id="41"/>
    <w:p>
      <w:pPr>
        <w:spacing w:after="0"/>
        <w:ind w:left="0"/>
        <w:jc w:val="left"/>
      </w:pPr>
      <w:r>
        <w:rPr>
          <w:rFonts w:ascii="Times New Roman"/>
          <w:b/>
          <w:i w:val="false"/>
          <w:color w:val="000000"/>
        </w:rPr>
        <w:t xml:space="preserve"> 
«Жасыл көпір» жасыл технологияларды дамыту басқармасының</w:t>
      </w:r>
      <w:r>
        <w:br/>
      </w:r>
      <w:r>
        <w:rPr>
          <w:rFonts w:ascii="Times New Roman"/>
          <w:b/>
          <w:i w:val="false"/>
          <w:color w:val="000000"/>
        </w:rPr>
        <w:t>
сарапшысы С-5 санаты (06-3-4)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7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69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xml:space="preserve">
Мүмкіндігінше функционалдық міндеттерін орындауға қажетті шетел тілін білуі.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180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технологияларды дамыту саласындағы мемлекеттік саясатты қалыптастыруға қатысу; «жасыл» технологияларды дамыту саласындағы халықаралық ынтымақтастықты жүзеге асыруға қатысу; бірыңғай мемлекеттік экологиялық саясатты жүргізу; «жасыл» технологияларды дамыту саласындағы мемлекеттік саясатты іске асырудың салааралық үйлестірілуін жүзеге асыру; және «жасыл» технологияларды дамыту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саласында өңірлік бағдарламаларды және іс-шаралар жоспарларын келісуге қатысу; озық қолжетімді технологиялардың тізбелерін әзірлеу.</w:t>
            </w:r>
          </w:p>
        </w:tc>
      </w:tr>
    </w:tbl>
    <w:bookmarkStart w:name="z51" w:id="42"/>
    <w:p>
      <w:pPr>
        <w:spacing w:after="0"/>
        <w:ind w:left="0"/>
        <w:jc w:val="left"/>
      </w:pPr>
      <w:r>
        <w:rPr>
          <w:rFonts w:ascii="Times New Roman"/>
          <w:b/>
          <w:i w:val="false"/>
          <w:color w:val="000000"/>
        </w:rPr>
        <w:t xml:space="preserve"> 
«Жасыл экономика» тұжырымдамасын іске асыру басқармасының</w:t>
      </w:r>
      <w:r>
        <w:br/>
      </w:r>
      <w:r>
        <w:rPr>
          <w:rFonts w:ascii="Times New Roman"/>
          <w:b/>
          <w:i w:val="false"/>
          <w:color w:val="000000"/>
        </w:rPr>
        <w:t>
басшысы С-3 санаты (06-4-1)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10799"/>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54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саласындағы мемлекеттік саясатты қалыптастыру жөнінде ұсыныстар әзірлеу; «жасыл экономика» саласындағы халықаралық ынтымақтастықты жүзеге асыру; бірыңғай мемлекеттік экологиялық саясатты жүргізу; «жасыл экономика» саласындағы мемлекеттік саясатты іске асырудың салааралық үйлестірілуін жүзеге асыру; «жасыл экономика»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саласында өңірлік бағдарламаларды және іс-шаралар жоспарларын келісуге қатысу; қоршаған орта сапасының нысаналы көрсеткіштерін әзірлеуге қатысу; «жасыл экономика» саласындағы ғылыми негіздерді қалыптастыруды және дамытуды қамтамасыз ету; өз құзыретінің шегінде мемлекеттік құпияларды құрайтын мәліметтердің қорғалуын қамтамасыз ету; Басқарма қызметшілерінің қызметін жедел басқаруды және үйлестіруді жүзеге асыру; азаматтардың өтініштерін қарауды қамтамасыз ету; Басқарма қызметшілерімен тапсырмалардың сапалы және уақытылы орындалуына бақылауды жүзеге асыру және олардың өзара ауысып тұруын қамтамасыз ету.</w:t>
            </w:r>
          </w:p>
        </w:tc>
      </w:tr>
    </w:tbl>
    <w:bookmarkStart w:name="z52" w:id="43"/>
    <w:p>
      <w:pPr>
        <w:spacing w:after="0"/>
        <w:ind w:left="0"/>
        <w:jc w:val="left"/>
      </w:pPr>
      <w:r>
        <w:rPr>
          <w:rFonts w:ascii="Times New Roman"/>
          <w:b/>
          <w:i w:val="false"/>
          <w:color w:val="000000"/>
        </w:rPr>
        <w:t xml:space="preserve"> 
«Жасыл экономика» тұжырымдамасын іске асыру басқармасының бас</w:t>
      </w:r>
      <w:r>
        <w:br/>
      </w:r>
      <w:r>
        <w:rPr>
          <w:rFonts w:ascii="Times New Roman"/>
          <w:b/>
          <w:i w:val="false"/>
          <w:color w:val="000000"/>
        </w:rPr>
        <w:t>
сарапшысы С-4 санаты, 2 бірлік (06-4-2, 06-4-3)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10799"/>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саласындағы мемлекеттік саясатты қалыптастыруға қатысу; «жасыл экономика» саласындағы халықаралық ынтымақтастықты жүзеге асыруға қатысу; бірыңғай мемлекеттік экологиялық саясатты жүргізу; «жасыл экономика» саласындағы мемлекеттік саясатты іске асырудың салааралық үйлестірілуін жүзеге асыру; «жасыл экономика»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саласында өңірлік бағдарламаларды және іс-шаралар жоспарларын келісуге қатысу; қоршаған орта сапасының нысаналы көрсеткіштерін әзірлеуге қатысу; «жасыл экономика» саласындағы ғылыми негіздерді қалыптастыруды және дамытуды қамтамасыз ету; өз құзыретінің шегінде мемлекеттік құпияларды құрайтын мәліметтердің қорғалуын қамтамасыз ету.</w:t>
            </w:r>
          </w:p>
        </w:tc>
      </w:tr>
    </w:tbl>
    <w:bookmarkStart w:name="z53" w:id="44"/>
    <w:p>
      <w:pPr>
        <w:spacing w:after="0"/>
        <w:ind w:left="0"/>
        <w:jc w:val="left"/>
      </w:pPr>
      <w:r>
        <w:rPr>
          <w:rFonts w:ascii="Times New Roman"/>
          <w:b/>
          <w:i w:val="false"/>
          <w:color w:val="000000"/>
        </w:rPr>
        <w:t xml:space="preserve"> 
«Жасыл экономика» тұжырымдамасын іске асыру басқармасының</w:t>
      </w:r>
      <w:r>
        <w:br/>
      </w:r>
      <w:r>
        <w:rPr>
          <w:rFonts w:ascii="Times New Roman"/>
          <w:b/>
          <w:i w:val="false"/>
          <w:color w:val="000000"/>
        </w:rPr>
        <w:t>
сарапшысы С-5 санаты, (06-4-4)</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10799"/>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саласындағы мемлекеттік саясатты қалыптастыруға қатысу; «жасыл экономика» саласындағы халықаралық ынтымақтастықты жүзеге асыруға қатысу; бірыңғай мемлекеттік экологиялық саясатты жүргізу; «жасыл экономика» саласындағы мемлекеттік саясатты іске асырудың салааралық үйлестірілуін жүзеге асыру; «жасыл экономика» саласындағы бағдарламалық құжаттарды әзірлеу және олардың орындалуын ұйымдастыру; өз құзыретінің мәселелері бойынша заңнамалық және өзге де нормативтік құқықтық актілердің жобаларын әзірлеу; реттеу саласында өңірлік бағдарламаларды және іс-шаралар жоспарларын келісуге қатысу; қоршаған орта сапасының нысаналы көрсеткіштерін әзірлеуге қатысу.</w:t>
            </w:r>
          </w:p>
        </w:tc>
      </w:tr>
    </w:tbl>
    <w:bookmarkStart w:name="z54" w:id="45"/>
    <w:p>
      <w:pPr>
        <w:spacing w:after="0"/>
        <w:ind w:left="0"/>
        <w:jc w:val="left"/>
      </w:pPr>
      <w:r>
        <w:rPr>
          <w:rFonts w:ascii="Times New Roman"/>
          <w:b/>
          <w:i w:val="false"/>
          <w:color w:val="000000"/>
        </w:rPr>
        <w:t xml:space="preserve"> 
Халықаралық ынтымақтастық департаменті Халықаралық ынтымақтастық департаментінің директоры</w:t>
      </w:r>
      <w:r>
        <w:br/>
      </w:r>
      <w:r>
        <w:rPr>
          <w:rFonts w:ascii="Times New Roman"/>
          <w:b/>
          <w:i w:val="false"/>
          <w:color w:val="000000"/>
        </w:rPr>
        <w:t>
С-1 санаты (07-1)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10891"/>
      </w:tblGrid>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қызметiнiң тиімділігін бағалау бойынша іс-шараларды өткiзуге қатысу; қоршаған ортаны қорғау саласындағы шарттық-құқықтық базаны жетілдіру бойынша жұмысты ұйымдастыру; Қазақстан Республикасында қоршаған ортаны қорғау саласындағы мемлекеттік бағдарламаларды және басым инвестициялық жобаларды іске асыру үшін шетелдік инвестицияларды және қаржылық ресурстарды тартуға жәрдемдесу; қоршаған ортаны қорғау саласындағы Қазақстан Республикасының сыртқы саясатының тұжырымдамасын және негізгі бағыттарын әзірлеуге қатысу және Министрлік басшылығына тиісті ұсыныстарды ұсыну; Қазақстан Республикасы мемлекеттік органдарының және басқа ұйымдарының қоршаған ортаны қорғау саласындағы халықаралық ынтымақтастық жөніндегі үкіметаралық комиссияларын дайындау және өткізу бойынша бірлескен жұмысын үйлестіру; Қазақстан Республикасы жасасқан қоршаған ортаны қорғау саласындағы халықаралық конвенциялар бойынша міндеттемелерінің орындалуын қамтамасыз ету жөніндегі жұмысты ұйымдастыру; екіжақты ынтымақтастықты талқылау шеңберінде Министрлік басшылығының халықаралық ұйымдар, шетелдік мемлекеттер, қаржы институттарының өкілдерімен кездесулеріне қатысу; халықаралық жобаларды басқару комитетіне басшылық ету немесе басшылық етуге көмектесу; Департамент қызметшілерімен орындаушылық және еңбек тәртібінің сақталуын қамтамасыз ету, Департамент қызметшілерін мадақтау және оларға тәртіптік жаза қолдану жөнінде ұсыныстарды дайындау және Министрліктің басшылығына ұсыну; қызметшілердің белгіленген саны шегінде Жауапты хатшыға Департаменттің құрылымы мен штат саны бойынша ұсыныстарды ұсыну; Департаментте құпиялылық режимінің сақталуын қамтамасыз ету; Департамент туралы ережеге сәйкес Департаменттің құзыретіне жататын мәселелер бойынша шешімдер қабылдау және шығыс хат-хабарға қол қою; Департаментте азаматтар өтініштерінің қаралуын қамтамасыз ету, жеке мәселелер бойынша азаматтарды қабылдауды жүзеге асыру; белгіленген тәртіпте Министрлік алқасының отырыстарына, сондай-ақ, Министрлік басшылығы өткізетін отырыстарға қатысу; халықаралық ынтымақтастықты талдау және жоспарлауды жүзеге асыру; Қазақстанның халықаралық конвенциялар мен өзге келісімдерге қатысу қажеттілігіне талдауды жүзеге асыру, олардың ұлттық заңнамамен үйлесімдендіруге, қалыптандыруға және іске асыруға қатысу; халықаралық жобаларды әзірлеуді және оларды іске асыруды ұйымдастыру; халықаралық ынтымақтастыққа қатысты нормативтік құқықтық актілерді әзірлеуді жоспарлау және бақылауды ұйымдастыру; Министрліктің құрылымдық бөлімшелерінің тиісті іс-шаралары мен құжаттарын келісу арқылы халықаралық ынтымақтастық жөніндегі қызметін үйлестіру; өз қызметін қоршаған ортаны қорғау саласында жүзеге асыратын Орталық Азияда, басқа халықаралық бағдарламалар мен жобаларда өңірлік ынтымақтастық жөніндегі ұйымның қызметін үйлестіру; өз құзыреті шегінде бюджеттік бағдарламалар бойынша техникалық ерекшеліктерді әзірлеу; Қазақстан Республикасының халықаралық шарттарын әзірлеу, жасасу және іске асыру; халықаралық шарттардың күшін жою, бекіту, ратификациялау, қосылу, қол қою жөніндегі нормативтік құқықтық актілерін дайындауды (әзірлеуді) қамтамасыз ету; басқа әзірлеуші мемлекеттік органдардан келісуге түскен халықаралық шарттардың (келісімдер, конвенциялар, меморандумдар және басқалар) жобаларына талдау жүргізу; министрліктің құрылымдық бөлімшелерімен әзірленген халықаралық шарттар мен келісімдердің жобаларына сараптама ұйымдастыру және жүргізу; жобаларды дайындау және қаржыландыру үшін халықаралық донорлық ұйымдарды тарту тәжірибесіне талдау жүргізу.</w:t>
            </w:r>
          </w:p>
        </w:tc>
      </w:tr>
    </w:tbl>
    <w:bookmarkStart w:name="z55" w:id="46"/>
    <w:p>
      <w:pPr>
        <w:spacing w:after="0"/>
        <w:ind w:left="0"/>
        <w:jc w:val="left"/>
      </w:pPr>
      <w:r>
        <w:rPr>
          <w:rFonts w:ascii="Times New Roman"/>
          <w:b/>
          <w:i w:val="false"/>
          <w:color w:val="000000"/>
        </w:rPr>
        <w:t xml:space="preserve"> 
Халықаралық ынтымақтастық департаменті</w:t>
      </w:r>
      <w:r>
        <w:br/>
      </w:r>
      <w:r>
        <w:rPr>
          <w:rFonts w:ascii="Times New Roman"/>
          <w:b/>
          <w:i w:val="false"/>
          <w:color w:val="000000"/>
        </w:rPr>
        <w:t>
директорының орынбасары</w:t>
      </w:r>
      <w:r>
        <w:br/>
      </w:r>
      <w:r>
        <w:rPr>
          <w:rFonts w:ascii="Times New Roman"/>
          <w:b/>
          <w:i w:val="false"/>
          <w:color w:val="000000"/>
        </w:rPr>
        <w:t>
С-2 санаты (07-2)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10874"/>
      </w:tblGrid>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 xml:space="preserve">«Қазақстан Республикасы мемлекеттік қызметшілерінің ар-намыс кодексі туралы» </w:t>
            </w:r>
            <w:r>
              <w:rPr>
                <w:rFonts w:ascii="Times New Roman"/>
                <w:b w:val="false"/>
                <w:i w:val="false"/>
                <w:color w:val="000000"/>
                <w:sz w:val="20"/>
              </w:rPr>
              <w:t>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ұйымдастыру;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орындауын қамтамасыз ету; персоналды басқару; ақпараттық технологияларды қолдану; Департамент директоры жоқ болған кезде оның құзыреті шегінде барлық мәселелер бойынша міндеттерін атқару; Қазақстан Республикасында қоршаған орта және су ресурстары саласындағы мемлекеттік бағдарламаларды және басым инвестициялық жобаларды іске асыру үшін шетелдік инвестицияларды және қаржылық ресурстарды тартуға жәрдемдесу; екіжақты және көпжақты сипаттағы қоршаған орта және су ресурстары саласындағы халықаралық келісімдерді (шарттарды) әзірлеу, іске асыру, орындау бойынша жұмысты үйлестіру; Қазақстан Республикасы мемлекеттік органдарының және басқа ұйымдарының қоршаған ортаны қорғау саласындағы халықаралық ынтымақтастық жөніндегі үкіметаралық комиссияларын дайындау және өткізу бойынша бірлескен жұмысын үйлестіру; Қазақстан Республикасы жасасқан қоршаған орта және су ресурстары саласындағы халықаралық келісімдер бойынша міндеттемелерінің орындалуын қамтамасыз ету жөніндегі жұмысты ұйымдастыру;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өткізуді ұйымдастыру; халықаралық ұйымдар, шетелдік мемлекеттер, қаржы институттарының өкілдерімен конференцияларды, симпозиумдерді, дөңгелек үстелдерді, семинарларды, кездесулерді өткізу бойынша хаттамалық-ұйымдастырушылық іс-шараларды қамтамасыз ету; өз құзыреті шегінде Департамент қызметшілерінің жұмысын үйлестіру; халықаралық келісімдерді дайындауды, оларға қол қоюды және оларды ратификациялауды қамтамасыз ету; Департамент қызметшілерімен тапсырмалардың сапалы және уақытылы орындалуына бақылауды жүзеге асыру және олардың өзара ауысып тұруын қамтамасыз ету; халықаралық келісімдер мен халықаралық жобалардың іске асырылуын жүзеге асыру. Қазақстанның халықаралық конвенциялар мен өзге келісімдерге қатысу қажеттілігіне талдауды жүзеге асыру, олардың ұлттық заңнамамен үйлесімдендіруге, қалыптандыруға және іске асыруға қатысу; халықаралық жобаларды әзірлеуді және оларды іске асыруды ұйымдастыру; халықаралық ынтымақтастыққа қатысты нормативтік құқықтық актілерді әзірлеуді жоспарлау және бақылауды ұйымдастыру; Министрліктің құрылымдық бөлімшелерінің тиісті іс-шаралары мен құжаттарын келісу арқылы халықаралық ынтымақтастық жөніндегі қызметін үйлестіру; өз қызметін қоршаған орта және су ресурстары саласында жүзеге асыратын Орталық Азияда, басқа халықаралық бағдарламалар мен жобаларда өңірлік ынтымақтастық жөніндегі ұйымның қызметін үйлестіру; өз құзыреті шегінде бюджеттік бағдарламалар бойынша техникалық ерекшеліктерді әзірлеу; Қазақстан Республикасының халықаралық шарттарын әзірлеу, жасасу және іске асыру; халықаралық шарттардың күшін жою, бекіту, ратификациялау, қосылу, қол қою жөніндегі нормативтік құқықтық актілерін дайындауды (әзірлеуді) қамтамасыз ету; басқа әзірлеуші мемлекеттік органдардан келісуге түскен халықаралық шарттардың (келісімдер, конвенциялар, меморандумдар және басқалар) жобаларына талдау жүргізу; министрліктің құрылымдық бөлімшелерімен әзірленген халықаралық шарттар мен келісімдердің жобаларына сараптама ұйымдастыру және жүргізу; жобаларды дайындау және қаржыландыру үшін халықаралық донорлық ұйымдарды тарту тәжірибесіне талдау жүргізу.</w:t>
            </w:r>
          </w:p>
        </w:tc>
      </w:tr>
    </w:tbl>
    <w:bookmarkStart w:name="z56" w:id="47"/>
    <w:p>
      <w:pPr>
        <w:spacing w:after="0"/>
        <w:ind w:left="0"/>
        <w:jc w:val="left"/>
      </w:pPr>
      <w:r>
        <w:rPr>
          <w:rFonts w:ascii="Times New Roman"/>
          <w:b/>
          <w:i w:val="false"/>
          <w:color w:val="000000"/>
        </w:rPr>
        <w:t xml:space="preserve"> 
Экологиялық конвенциялар және халықаралық ұйымдармен жұмыс</w:t>
      </w:r>
      <w:r>
        <w:br/>
      </w:r>
      <w:r>
        <w:rPr>
          <w:rFonts w:ascii="Times New Roman"/>
          <w:b/>
          <w:i w:val="false"/>
          <w:color w:val="000000"/>
        </w:rPr>
        <w:t>
басқармасының басшысы, С-3 санаты (07-3-1)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108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 xml:space="preserve">«Қазақстан Республикасы мемлекеттік қызметшілерінің ар-намыс кодексі туралы» </w:t>
            </w:r>
            <w:r>
              <w:rPr>
                <w:rFonts w:ascii="Times New Roman"/>
                <w:b w:val="false"/>
                <w:i w:val="false"/>
                <w:color w:val="000000"/>
                <w:sz w:val="20"/>
              </w:rPr>
              <w:t>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орындау;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 Басқарманың қызметін басқару; ақпараттық технологияларды қолдану; Департамент директорының орынбасары жоқ болған кезде оның құзыреті шегінде барлық мәселелер бойынша міндеттерін атқару; Министрліктің Қазақстан Республикасында қоршаған орта және су ресурстары саласындағы мемлекеттік бағдарламаларды және басым инвестициялық жобаларды іске асыру үшін шетелдік инвестицияларды және қаржылық ресурстарды тарту қызметіне жәрдемдесу; екіжақты және көпжақты сипаттағы қоршаған орта және су ресурстары саласындағы халықаралық келісімдерді (шарттарды) әзірлеу, іске асыру, орындау бойынша жұмысты үйлестіру; Қазақстан Республикасы жасасқан қоршаған орта және су ресурстары саласындағы халықаралық конвенциялар бойынша міндеттемелерінің орындалуын қамтамасыз ету жөніндегі жұмысты жүргізу;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өткізуді ұйымдастыру; халықаралық ұйымдар, шетелдік мемлекеттер, қаржы институттарының өкілдерімен конференцияларды, симпозиумдерді, дөңгелек үстелдерді, семинарларды, кездесулерді өткізу бойынша хаттамалық-ұйымдастырушылық іс-шараларды қамтамасыз ету; Басқарма қызметшілерімен тапсырмалардың сапалы және уақытылы орындалуына бақылауды жүзеге асыру және олардың өзара ауысып тұруын қамтамасыз ету; халықаралық ынтымақтастықты талдау және жоспарлауды жүзеге асыру; Қазақстанның халықаралық конвенциялар мен өзге келісімдерге қатысу қажеттілігіне талдауды жүзеге асыру, олардың ұлттық заңнамамен үйлесімдендіруге, қалыптандыруға және іске асыруға қатысу; халықаралық жобаларды әзірлеуді және оларды іске асыруды ұйымдастыру; халықаралық ынтымақтастыққа қатысты нормативтік құқықтық актілерді әзірлеуді жоспарлау және бақылауды ұйымдастыру; өз қызметін қоршаған орта және су ресурстары саласында жүзеге асыратын Орталық Азияда, басқа халықаралық бағдарламалар мен жобаларда өңірлік ынтымақтастық жөніндегі ұйымның қызметін үйлестіру; өз құзыреті шегінде бюджеттік бағдарламалар бойынша техникалық ерекшеліктерді әзірлеу; қоршаған орта және су ресурстары саласындағы қолданыстағы және әзірленіп жатқан жобалар жөнінде байланысты және байланыссыз гранттар бойынша мониторингті жүзеге асыру; Қазақстан Республикасы Қоршаған орта және су ресурстары министрлігі іске асыратын халықаралық конвенцияларға талдау жасау; халықаралық экологиялық конвенциялар жөнінде ұлттық баяндамаларды дайындау бойынша техникалық ерекшеліктерді дайындау жұмысын жүргізу; Министрлік жанындағы ғылыми-техникалық кеңестің заңнамалық актілер және халықаралық жобалар секцияларының мүшесі болып табылады; байланысты гранттарды ұсыну ережелері бойынша халықаралық жобаларды республикалық бюджеттен қосымша қаржыландыру жөнінде бюджеттік өтінімдерді ұсыну; жобаларды дайындау және қаржыландыру үшін халықаралық донорлық ұйымдарды тарту тәжірибесіне талдау жүргізу.</w:t>
            </w:r>
          </w:p>
        </w:tc>
      </w:tr>
    </w:tbl>
    <w:bookmarkStart w:name="z57" w:id="48"/>
    <w:p>
      <w:pPr>
        <w:spacing w:after="0"/>
        <w:ind w:left="0"/>
        <w:jc w:val="left"/>
      </w:pPr>
      <w:r>
        <w:rPr>
          <w:rFonts w:ascii="Times New Roman"/>
          <w:b/>
          <w:i w:val="false"/>
          <w:color w:val="000000"/>
        </w:rPr>
        <w:t xml:space="preserve"> 
Экологиялық конвенциялар және халықаралық ұйымдармен жұмыс</w:t>
      </w:r>
      <w:r>
        <w:br/>
      </w:r>
      <w:r>
        <w:rPr>
          <w:rFonts w:ascii="Times New Roman"/>
          <w:b/>
          <w:i w:val="false"/>
          <w:color w:val="000000"/>
        </w:rPr>
        <w:t>
басқармасының бас сарапшысы С-4 санаты, 2 бірлік</w:t>
      </w:r>
      <w:r>
        <w:br/>
      </w:r>
      <w:r>
        <w:rPr>
          <w:rFonts w:ascii="Times New Roman"/>
          <w:b/>
          <w:i w:val="false"/>
          <w:color w:val="000000"/>
        </w:rPr>
        <w:t>
(07-3-2, 07-3-3)</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10829"/>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орындау;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 ақпараттық технологияларды қолдану; Қазақстан Республикасы жасасқан қоршаған орта және су ресурстары саласындағы халықаралық конвенциялар бойынша міндеттемелерінің орындалуын қамтамасыз ету жөніндегі жұмысты жүргізу; қоршаған орта және су ресурстары саласындағы шарттық-құқықтық базаны жетілдіру бойынша жұмысты жүргізу; Министрліктің Қазақстан Республикасында қоршаған орта және су ресурстары саласындағы мемлекеттік бағдарламаларды және басым инвестициялық жобаларды іске асыру үшін шетелдік инвестицияларды және қаржылық ресурстарды тарту қызметіне жәрдемдесу; халықаралық ұйымдар, шетелдік мемлекеттер, қаржы институттарының өкілдерімен конференцияларды, симпозиумдерді, дөңгелек үстелдерді, семинарларды, кездесулерді өткізу бойынша хаттамалық-ұйымдастырушылық іс-шараларды қамтамасыз ету; қоршаған орта және су ресурстары саласындағы қолданыстағы және әзірленіп жатқан жобалар жөнінде байланысты және байланыссыз гранттар бойынша мониторингті жүзеге асыру; Қазақстан Республикасы Қоршаған орта және су ресурстары министрлігі іске асыратын халықаралық конвенцияларға талдау жасау; халықаралық экологиялық конвенциялар жөнінде ұлттық баяндамаларды дайындау бойынша техникалық ерекшеліктерді дайындау жұмысын жүргізу; Министрлік жанындағы ғылыми-техникалық кеңестің заңнамалық актілер және халықаралық жобалар секцияларының мүшесі болып табылады; байланысты гранттарды ұсыну ережелері бойынша халықаралық жобаларды республикалық бюджеттен қосымша қаржыландыру жөнінде бюджеттік өтінімдерді ұсыну;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өткізуді ұйымдастыру.</w:t>
            </w:r>
          </w:p>
        </w:tc>
      </w:tr>
    </w:tbl>
    <w:bookmarkStart w:name="z58" w:id="49"/>
    <w:p>
      <w:pPr>
        <w:spacing w:after="0"/>
        <w:ind w:left="0"/>
        <w:jc w:val="left"/>
      </w:pPr>
      <w:r>
        <w:rPr>
          <w:rFonts w:ascii="Times New Roman"/>
          <w:b/>
          <w:i w:val="false"/>
          <w:color w:val="000000"/>
        </w:rPr>
        <w:t xml:space="preserve"> 
Экологиялық конвенциялар және халықаралық ұйымдармен жұмыс</w:t>
      </w:r>
      <w:r>
        <w:br/>
      </w:r>
      <w:r>
        <w:rPr>
          <w:rFonts w:ascii="Times New Roman"/>
          <w:b/>
          <w:i w:val="false"/>
          <w:color w:val="000000"/>
        </w:rPr>
        <w:t>
басқармасының сарапшысы</w:t>
      </w:r>
      <w:r>
        <w:br/>
      </w:r>
      <w:r>
        <w:rPr>
          <w:rFonts w:ascii="Times New Roman"/>
          <w:b/>
          <w:i w:val="false"/>
          <w:color w:val="000000"/>
        </w:rPr>
        <w:t>
С-5 санаты (07-3-4)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1083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 xml:space="preserve">«Қазақстан Республикасы мемлекеттік қызметшілерінің ар-намыс кодексі туралы» </w:t>
            </w:r>
            <w:r>
              <w:rPr>
                <w:rFonts w:ascii="Times New Roman"/>
                <w:b w:val="false"/>
                <w:i w:val="false"/>
                <w:color w:val="000000"/>
                <w:sz w:val="20"/>
              </w:rPr>
              <w:t>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84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орындау;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 ақпараттық технологияларды қолдану; қоршаған орта және су ресурстары саласындағы шарттық-құқықтық базаны жетілдіру бойынша жұмысты жүргізу; Қазақстан Республикасының қолданыстағы заңнамасына өзгерістер мен толықтыруларды енгізу жөнінде ұсыныстар дайындау; Қазақстан Республикасының қоршаған орта және су ресурстары және ұтымды табиғат пайдалану саласындағы халықаралық конвенцияларға және өзге де келісімдерге қосылуы бойынша жұмысқа қатысу; Министрліктің Қазақстан Республикасында қоршаған орта және су ресурстары саласындағы мемлекеттік бағдарламаларды және басым инвестициялық жобаларды іске асыру үшін шетелдік инвестицияларды және қаржылық ресурстарды тарту қызметіне жәрдемдесу; Қазақстан Республикасы мемлекеттік органдарының және басқа ұйымдарының қоршаған орта және су ресурстары саласындағы халықаралық ынтымақтастық жөніндегі үкіметаралық комиссияларын дайындау және өткізу бойынша бірлескен жұмысын үйлестіруге қатысу, қоршаған орта және су ресурстары саласындағы ынтымақтастықты дамыту мақсатында шетелдік азаматтарға визалық қолдау көрсету; Қазақстан Республикасы Тарапы болып табылатын Халықаралық табиғат қорғау конвенциялары хатшылықтарының веб-сайттарына талдау жасау; Қазақстан Республикасы Тарапы болып табылатын Халықаралық конвенциялардың орындалуы бойынша ұлттық баяндамалар (есептер) жобаларын дайындау; қоршаған орта және су ресурстары саласындағы келіссөз процестері шеңберінде шетелдік қонақтарды қарсы алу кезінде хаттамалық-ұйымдастырушылық іс-шараларды ұйымдастыру;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ұйымдастыру және өткізу.</w:t>
            </w:r>
          </w:p>
        </w:tc>
      </w:tr>
    </w:tbl>
    <w:bookmarkStart w:name="z59" w:id="50"/>
    <w:p>
      <w:pPr>
        <w:spacing w:after="0"/>
        <w:ind w:left="0"/>
        <w:jc w:val="left"/>
      </w:pPr>
      <w:r>
        <w:rPr>
          <w:rFonts w:ascii="Times New Roman"/>
          <w:b/>
          <w:i w:val="false"/>
          <w:color w:val="000000"/>
        </w:rPr>
        <w:t xml:space="preserve"> 
Көпжақтық ынтымақтастық басқармасының басшысы</w:t>
      </w:r>
      <w:r>
        <w:br/>
      </w:r>
      <w:r>
        <w:rPr>
          <w:rFonts w:ascii="Times New Roman"/>
          <w:b/>
          <w:i w:val="false"/>
          <w:color w:val="000000"/>
        </w:rPr>
        <w:t>
С-3 санаты (07-4-1)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0876"/>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 xml:space="preserve">«Қазақстан Республикасы мемлекеттік қызметшілерінің ар-намыс кодексі туралы» </w:t>
            </w:r>
            <w:r>
              <w:rPr>
                <w:rFonts w:ascii="Times New Roman"/>
                <w:b w:val="false"/>
                <w:i w:val="false"/>
                <w:color w:val="000000"/>
                <w:sz w:val="20"/>
              </w:rPr>
              <w:t>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ұйымдастыру;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қамтамасыз ету; Басқарманың қызметін басқару; ақпараттық технологияларды қолдану; Департамент директорының орынбасары жоқ болған кезде оның құзыреті шегінде барлық мәселелер бойынша міндеттерін атқару; Қазақстан Республикасында қоршаған орта және су ресурстары саласындағы мемлекеттік бағдарламаларды және басым инвестициялық жобаларды іске асыру үшін шетелдік инвестицияларды және қаржылық ресурстарды тарту қызметіне жәрдемдесу; екіжақты және көпжақты сипаттағы қоршаған орта және су ресурстары саласындағы халықаралық келісімдерді (шарттарды) әзірлеу, іске асыру, орындау бойынша жұмысты үйлестіру; Қазақстан Республикасы мемлекеттік органдарының және басқа ұйымдарының қоршаған орта және су ресурстары саласындағы халықаралық ынтымақтастық жөніндегі үкіметаралық комиссияларын дайындау және өткізу бойынша бірлескен жұмысын үйлестіру; Қазақстан Республикасы жасасқан қоршаған орта және су ресурстары саласындағы халықаралық келісімдер бойынша міндеттемелерінің орындалуын қамтамасыз ету жөніндегі жұмысты ұйымдастыру; КО және ЕЭК интеграция шеңберіндегі мәселелерді қарастыру;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өткізуді ұйымдастыру; халықаралық ұйымдар, шетелдік мемлекеттер, қаржы институттарының өкілдерімен конференцияларды, симпозиумдерді, дөңгелек үстелдерді, семинарларды, кездесулерді өткізу бойынша хаттамалық-ұйымдастырушылық іс-шараларды қамтамасыз ету; халықаралық келісімдерді дайындауды, оларға қол қоюды және оларды ратификациялауды қамтамасыз ету; Басқарма қызметшілерімен тапсырмалардың сапалы және уақытылы орындалуына бақылауды жүзеге асыру және олардың өзара ауысып тұруын қамтамасыз ету; халықаралық ынтымақтастықты талдау және жоспарлау жүргізу; келісімдерге қатысу қажеттілігіне талдауды жүзеге асыру, олардың ұлттық заңнамамен үйлесімдендіруге, қалыптандыруға және іске асыруға қатысу; халықаралық ынтымақтастыққа қатысты нормативтік құқықтық актілерді әзірлеуді жоспарлау және бақылауды ұйымдастыру; Қазақстан Республикасының халықаралық шарттарын әзірлеу, жасасу және іске асыру; халықаралық шарттардың күшін жою, бекіту, ратификациялау, қосылу, қол қою жөніндегі нормативтік құқықтық актілерін дайындауды (әзірлеуді) қамтамасыз ету; басқа әзірлеуші мемлекеттік органдардан келісуге түскен халықаралық шарттардың (келісімдер, меморандумдар және басқалар) жобаларына талдау жүргізу; Министрліктің құрылымдық бөлімшелерімен әзірленген халықаралық шарттар мен келісімдердің жобаларына сараптама ұйымдастыру және жүргізу.</w:t>
            </w:r>
          </w:p>
        </w:tc>
      </w:tr>
    </w:tbl>
    <w:bookmarkStart w:name="z60" w:id="51"/>
    <w:p>
      <w:pPr>
        <w:spacing w:after="0"/>
        <w:ind w:left="0"/>
        <w:jc w:val="left"/>
      </w:pPr>
      <w:r>
        <w:rPr>
          <w:rFonts w:ascii="Times New Roman"/>
          <w:b/>
          <w:i w:val="false"/>
          <w:color w:val="000000"/>
        </w:rPr>
        <w:t xml:space="preserve"> 
Көпжақты ынтымақтастық басқармасының бас сарапшысы</w:t>
      </w:r>
      <w:r>
        <w:br/>
      </w:r>
      <w:r>
        <w:rPr>
          <w:rFonts w:ascii="Times New Roman"/>
          <w:b/>
          <w:i w:val="false"/>
          <w:color w:val="000000"/>
        </w:rPr>
        <w:t>
С-4 санаты (07-4-2)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0856"/>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орындау;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 ақпараттық технологияларды қолдану; екіжақты және көпжақты сипаттағы қоршаған орта және су ресурстары саласындағы халықаралық келісімдерді (шарттарды) әзірлеу, іске асыру, орындау бойынша жұмысты үйлестіру; Қазақстан Республикасы мемлекеттік органдарының және басқа ұйымдарының қоршаған орта және су ресурстары саласындағы халықаралық ынтымақтастық жөніндегі үкіметаралық комиссияларын дайындау және өткізу бойынша бірлескен жұмысын үйлестіру; Қазақстан Республикасы жасасқан қоршаған орта және су ресурстары саласындағы халықаралық келісімдер бойынша міндеттемелерінің орындалуын қамтамасыз ету жөніндегі жұмысты ұйымдастыру; КО және ЕЭК интеграция шеңберіндегі мәселелерді қарастыру; Қазақстан Республикасымен қол қойылған қоршаған орта және су ресурстары саласындағы халықаралық келісімдердің міндеттемелерін орындауды қамтамасыз ету үшін жұмыс жүргізу;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өткізуді ұйымдастыру; халықаралық ұйымдар, шетелдік мемлекеттер, қаржы институттарының өкілдерімен конференцияларды, симпозиумдерді, дөңгелек үстелдерді, семинарларды, кездесулерді өткізу бойынша хаттамалық-ұйымдастырушылық іс-шараларды қамтамасыз ету; халықаралық келісімдерді дайындауды, оларға қол қоюды және оларды ратификациялауды қамтамасыз ету; халықаралық ынтымақтастыққа қатысты нормативтік құқықтық актілерді әзірлеу; өз құзыреті шегінде бюджеттік бағдарламалар бойынша техникалық ерекшеліктерді әзірлеу; Қазақстан Республикасының халықаралық шарттарын әзірлеу, жасасу және іске асыру; халықаралық шарттардың күшін жою, бекіту, ратификациялау, қосылу, қол қою жөніндегі нормативтік құқықтық актілерін дайындауды (әзірлеуді) қамтамасыз ету; басқа әзірлеуші мемлекеттік органдардан келісуге түскен халықаралық шарттардың (келісімдер, меморандумдар және басқалар) жобаларына талдау жүргізу; министрліктің құрылымдық бөлімшелерімен әзірленген халықаралық шарттар мен келісімдердің жобаларына сараптама ұйымдастыру және жүргізу.</w:t>
            </w:r>
          </w:p>
        </w:tc>
      </w:tr>
    </w:tbl>
    <w:bookmarkStart w:name="z61" w:id="52"/>
    <w:p>
      <w:pPr>
        <w:spacing w:after="0"/>
        <w:ind w:left="0"/>
        <w:jc w:val="left"/>
      </w:pPr>
      <w:r>
        <w:rPr>
          <w:rFonts w:ascii="Times New Roman"/>
          <w:b/>
          <w:i w:val="false"/>
          <w:color w:val="000000"/>
        </w:rPr>
        <w:t xml:space="preserve"> 
Көпжақты ынтымақтастық басқармасының сарапшысы</w:t>
      </w:r>
      <w:r>
        <w:br/>
      </w:r>
      <w:r>
        <w:rPr>
          <w:rFonts w:ascii="Times New Roman"/>
          <w:b/>
          <w:i w:val="false"/>
          <w:color w:val="000000"/>
        </w:rPr>
        <w:t>
С-5 санаты (07-4-3)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10794"/>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сондай-ақ, қоршаған ортаны қорғау саласындағы Қазақстан Республикасы ратификациялаған халықаралық шарттарды бiлуi.</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стратегиялық мақсаттар мен міндеттерге қол жеткізу бойынша іс-шараларды орындау;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 ақпараттық технологияларды қолдану; қоршаған орта және су ресурстары саласындағы құқықтық-шарттық базасын жетілдіру бойынша жұмысты жүргізу; Қазақстан Республикасымен қол қойылған қоршаған орта және су ресурстары саласындағы халықаралық келісімдердің міндеттемелерін орындауды қамтамасыз ету үшін жұмыс жүргізу; халықаралық келісімдерді бекітуге байланысты ҚР заңнамасына өзгерістер мен толықтыруларды енгізу бойынша жұмысты жүргізу; КО және ЕЭК интеграция шеңберіндегі мәселелерді қарастыру; Қазақстан Республикасы мемлекеттік органдарының және басқа ұйымдарының қоршаған орта және су ресурстары саласындағы халықаралық ынтымақтастық жөніндегі үкіметаралық комиссияларын дайындау және өткізу бойынша бірлескен жұмысын үйлестіру; қоршаған орта және су ресурстары саласындағы ынтымақтастықты дамыту мақсатында шетелдік азаматтарға визалық қолдау көрсету; қоршаған орта және су ресурстары саласындағы келіссөз процесі шеңберінде шетелдік қонақтарды қарсы алу кезінде хаттамалық-ұйымдастырушылық іс-шараларды ұйымдастыру; қоршаған орта және су ресурстары саласындағы халықаралық ынтымақтастық бойынша конференцияларды, симпозиумдерді, дөңгелек үстелдерді және семинарларды ұйымдастыру және өткізу.</w:t>
            </w:r>
          </w:p>
        </w:tc>
      </w:tr>
    </w:tbl>
    <w:bookmarkStart w:name="z62" w:id="53"/>
    <w:p>
      <w:pPr>
        <w:spacing w:after="0"/>
        <w:ind w:left="0"/>
        <w:jc w:val="left"/>
      </w:pPr>
      <w:r>
        <w:rPr>
          <w:rFonts w:ascii="Times New Roman"/>
          <w:b/>
          <w:i w:val="false"/>
          <w:color w:val="000000"/>
        </w:rPr>
        <w:t xml:space="preserve"> 
Су және биологиялық ресурстар департаменті Су және биологиялық ресурстар департаментінің директоры</w:t>
      </w:r>
      <w:r>
        <w:br/>
      </w:r>
      <w:r>
        <w:rPr>
          <w:rFonts w:ascii="Times New Roman"/>
          <w:b/>
          <w:i w:val="false"/>
          <w:color w:val="000000"/>
        </w:rPr>
        <w:t>
С-1 санаты (08-1)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білуі. Су, биологиялық ресурстар және табиғат пайдалану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ету және Департаментке жүктелген міндеттердің орындалуына жеке жауапкершілікте болу; Министрдің тапсырмаларын уақтылы орындалуын ұйымдастыру, сондай-ақ Департамент құзыретіне кіретін мәселелер бойынша қажетті құжаттар мен материалдарды Министрліктің басқа да құрылымдық бөлімшелері және ведомстволарының дайындауға департамент қызметкерлерінің қатысуын қамтамасыз ету; заңнамада белгіленген тәртіппен Департамент қызметкерлерін лауазымға тағайындау, лауазымнан босату жөнінде, мадақтау және оларға тәртіптік жаза қолдану жөнінде ұсыныстарды дайындау және Жауапты хатшыға ұсыну; қызметшілердің белгіленген саны мен еңбек ақы қоры шегінде Министр мен Жауапты хатшыға Департамент құрылымы және штат кестесі туралы ұсыныстар беру; Департамент қызметшілеріне өзінің құзыреті шегінде жазбаша және ауызша нұсқаулар беру; заңнамаға сәйкес өзге де өкілеттіліктерді жүзеге асыру.</w:t>
            </w:r>
          </w:p>
        </w:tc>
      </w:tr>
    </w:tbl>
    <w:bookmarkStart w:name="z63" w:id="54"/>
    <w:p>
      <w:pPr>
        <w:spacing w:after="0"/>
        <w:ind w:left="0"/>
        <w:jc w:val="left"/>
      </w:pPr>
      <w:r>
        <w:rPr>
          <w:rFonts w:ascii="Times New Roman"/>
          <w:b/>
          <w:i w:val="false"/>
          <w:color w:val="000000"/>
        </w:rPr>
        <w:t xml:space="preserve"> 
Су және биологиялық ресурстар департаменті директорының</w:t>
      </w:r>
      <w:r>
        <w:br/>
      </w:r>
      <w:r>
        <w:rPr>
          <w:rFonts w:ascii="Times New Roman"/>
          <w:b/>
          <w:i w:val="false"/>
          <w:color w:val="000000"/>
        </w:rPr>
        <w:t>
орынбасары С-2 санаты (08-2)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19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6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Су, биологиялық ресурстар және табиғат пайдалану саласындағы мемлекеттік саясаттың негізгі бағыттарын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балық, орман және аңшылық шаруашылығы, ерекше қорғалатын табиғи аумақтарды дамытуды стратегиялық жоспарлау; cу, балық, орман және аңшылық шаруашылығы, ерекше қорғалатын табиғи аумақтарды дамыту саласындағы стратегиялық мақсаттарға жетуге мониторингі жасау; су, балық, орман және аңшылық шаруашылығы, ерекше қорғалатын табиғи аумақтардың стратегиялық дамуын талдау; табиғат пайдалану саласындағы әлеуметтік-экономикалық дамудың стратегиялық жоспарларын әзірлеу; Заң жобалары тұжырымдамаларын әзірлеу; табиғат пайдалану саласындағы Қазақстан Республикасы Үкіметінің бағдарламаларын, мемлекеттік саясатты жүзеге асыру шараларын әзірлеу; табиғат пайдаланудың негізгі бағыттарын, оның ішінде су, орман ресурстарын, ерекше қорғалатын табиғи аумақтардың және жануарлар дүниесінің ресурстарын пайдалану бағыттарын әзірлеу; орман шаруашылығы, жануарлар дүниесі және ерекше қорғалатын табиғи аумақтар, су ресурстары саласындағы халықаралық ынтымақтастық шараларға қатысу; табиғатты пайдалану саласындағы нормативтік құқықтық актілерді келісуді ұйымдастыру; өзінің құзыреті шегінде Басқарма басшыларына жазбаша және ауызша нұсқаулар беру; табиғатты пайдалану мәселелері жөніндегі бақылау құжаттарды мерзімінде және тиісті дәрежеде орындалуын ұйымдастыру.</w:t>
            </w:r>
          </w:p>
        </w:tc>
      </w:tr>
    </w:tbl>
    <w:bookmarkStart w:name="z64" w:id="55"/>
    <w:p>
      <w:pPr>
        <w:spacing w:after="0"/>
        <w:ind w:left="0"/>
        <w:jc w:val="left"/>
      </w:pPr>
      <w:r>
        <w:rPr>
          <w:rFonts w:ascii="Times New Roman"/>
          <w:b/>
          <w:i w:val="false"/>
          <w:color w:val="000000"/>
        </w:rPr>
        <w:t xml:space="preserve"> 
Су ресурстары басқармасының басшысы</w:t>
      </w:r>
      <w:r>
        <w:br/>
      </w:r>
      <w:r>
        <w:rPr>
          <w:rFonts w:ascii="Times New Roman"/>
          <w:b/>
          <w:i w:val="false"/>
          <w:color w:val="000000"/>
        </w:rPr>
        <w:t>
С-3 санаты (08-3-1)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 және су ресурстары саласындағы мемлекеттік саясаттың негізгі бағыттарын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p>
          <w:p>
            <w:pPr>
              <w:spacing w:after="20"/>
              <w:ind w:left="20"/>
              <w:jc w:val="both"/>
            </w:pPr>
            <w:r>
              <w:rPr>
                <w:rFonts w:ascii="Times New Roman"/>
                <w:b w:val="false"/>
                <w:i w:val="false"/>
                <w:color w:val="000000"/>
                <w:sz w:val="20"/>
              </w:rPr>
              <w:t>Microsoft бағдарламаларының стандартты пакетімен компьютерде жұмыс жасай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 дамытуды стратегиялық жоспарлау; су ресурстары саласындағы стратегиялық мақсаттарға жетуге мониторингі жасау; су ресурстарының стратегиялық дамуын талдау; табиғат пайдалану саласындағы әлеуметтік-экономикалық дамудың стратегиялық жоспарларын әзірлеу; табиғат пайдалану саласындағы Қазақстан Республикасы Үкіметінің бағдарламаларын, мемлекеттік саясатты жүзеге асыру шараларын әзірлеу; Заң жобалары тұжырымдамаларын әзірлеу; табиғат пайдаланудың негізгі бағыттарын, оның ішінде су ресурстарын пайдалану бағыттарын әзірлеу, жүзеге асыру; су ресурстары саласындағы халықаралық ынтымақтастық шараларға қатысу; Басқарма қызметшілеріне жазбаша және ауызша нұсқаулар беру; табиғатты пайдалану мәселелері жөніндегі бақылау құжаттарын мерзімінде және тиісті дәрежеде орындалуын ұйымдастыру, реттелетін салада үйлестіру.</w:t>
            </w:r>
          </w:p>
        </w:tc>
      </w:tr>
    </w:tbl>
    <w:bookmarkStart w:name="z65" w:id="56"/>
    <w:p>
      <w:pPr>
        <w:spacing w:after="0"/>
        <w:ind w:left="0"/>
        <w:jc w:val="left"/>
      </w:pPr>
      <w:r>
        <w:rPr>
          <w:rFonts w:ascii="Times New Roman"/>
          <w:b/>
          <w:i w:val="false"/>
          <w:color w:val="000000"/>
        </w:rPr>
        <w:t xml:space="preserve"> 
Су ресурстары басқармасының бас сарапшысы</w:t>
      </w:r>
      <w:r>
        <w:br/>
      </w:r>
      <w:r>
        <w:rPr>
          <w:rFonts w:ascii="Times New Roman"/>
          <w:b/>
          <w:i w:val="false"/>
          <w:color w:val="000000"/>
        </w:rPr>
        <w:t>
С-4 санаты, 3 бірлік (08-3-2, 08-3-3, 08-3-4)</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 және су ресурстары саласындағы мемлекеттік саясаттың негізгі бағыттарын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 дамытуды стратегиялық жоспарлау; су ресурстары саласындағы стратегиялық мақсаттарға жетуге мониторингі жасау; су ресурстарының стратегиялық дамуын талдау; табиғат пайдалану саласындағы әлеуметтік-экономикалық дамудың стратегиялық жоспарларын әзірлеу; табиғат пайдалану саласындағы Қазақстан Республикасы Үкіметінің бағдарламаларын, мемлекеттік саясатты жүзеге асыру шараларын әзірлеу; Заң жобалары тұжырымдамаларын әзірлеуге қатысу; табиғат пайдаланудың негізгі бағыттарын, оның ішінде су ресурстарын пайдалану бағыттарын әзірлеу, сондай-ақ іске асыру; су ресурстары саласындағы халықаралық ынтымақтастық шараларға қатысу; табиғатты пайдалану мәселелері жөніндегі бақылау құжаттарын мерзімінде және тиісті дәрежеде орындалуын ұйымдастыру, реттелетін салада үйлестіру; Департамент жұмысына ұйымдастырушылық-техникалық жәрдемдесу.</w:t>
            </w:r>
          </w:p>
        </w:tc>
      </w:tr>
    </w:tbl>
    <w:bookmarkStart w:name="z66" w:id="57"/>
    <w:p>
      <w:pPr>
        <w:spacing w:after="0"/>
        <w:ind w:left="0"/>
        <w:jc w:val="left"/>
      </w:pPr>
      <w:r>
        <w:rPr>
          <w:rFonts w:ascii="Times New Roman"/>
          <w:b/>
          <w:i w:val="false"/>
          <w:color w:val="000000"/>
        </w:rPr>
        <w:t xml:space="preserve"> 
Су ресурстары басқармасының сарапшысы</w:t>
      </w:r>
      <w:r>
        <w:br/>
      </w:r>
      <w:r>
        <w:rPr>
          <w:rFonts w:ascii="Times New Roman"/>
          <w:b/>
          <w:i w:val="false"/>
          <w:color w:val="000000"/>
        </w:rPr>
        <w:t>
С-5 санаты (08-3-5)</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Қоршаған орта және су ресурстары саласындағы мемлекеттік саясаттың негізгі бағыттарын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 дамытуды стратегиялық жоспарлау; су ресурстары саласындағы стратегиялық мақсаттарға жетуге мониторингі жасау; су ресурстарының стратегиялық дамуын талдау; табиғат пайдалану саласындағы әлеуметтік-экономикалық дамудың стратегиялық жоспарларын әзірлеуге қатысу; табиғат пайдалану саласындағы Қазақстан Республикасы Үкіметінің бағдарламаларын, мемлекеттік саясатты жүзеге асыру шараларын әзірлеуге қатысу; Заң жобалары тұжырымдамаларын әзірлеуге қатысу; табиғат пайдаланудың негізгі бағыттарын, оның ішінде су ресурстарын пайдалану бағыттарын әзірлеуге қатысу, іске асыру; су ресурстары саласындағы халықаралық ынтымақтастық шараларға қатысу; табиғатты пайдалану мәселелері жөніндегі бақылау құжаттарды мерзімінде және тиісті дәрежеде орындау; реттелетін салада үйлестіру; Департамент жұмысына ұйымдастырушылық-техникалық жәрдемдесу.</w:t>
            </w:r>
          </w:p>
        </w:tc>
      </w:tr>
    </w:tbl>
    <w:bookmarkStart w:name="z67" w:id="58"/>
    <w:p>
      <w:pPr>
        <w:spacing w:after="0"/>
        <w:ind w:left="0"/>
        <w:jc w:val="left"/>
      </w:pPr>
      <w:r>
        <w:rPr>
          <w:rFonts w:ascii="Times New Roman"/>
          <w:b/>
          <w:i w:val="false"/>
          <w:color w:val="000000"/>
        </w:rPr>
        <w:t xml:space="preserve"> 
Биологиялық ресурстар басқармасының басшысы</w:t>
      </w:r>
      <w:r>
        <w:br/>
      </w:r>
      <w:r>
        <w:rPr>
          <w:rFonts w:ascii="Times New Roman"/>
          <w:b/>
          <w:i w:val="false"/>
          <w:color w:val="000000"/>
        </w:rPr>
        <w:t>
С-3 санаты (08-4-1)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Биологиялық ресурстар және табиғат пайдалану саласындағы мемлекеттік саясаттың негізгі бағыттарын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орман және аңшылық шаруашылығы, ерекше қорғалатын табиғи аумақтарды дамытуды стратегиялық жоспарлау; балық, орман және аңшылық шаруашылығы, ерекше қорғалатын табиғи аумақтарды дамыту саласындағы стратегиялық мақсаттарға жетуге мониторингі жасау; балық, орман және аңшылық шаруашылығы, ерекше қорғалатын табиғи аумақтардың стратегиялық дамуын талдау; табиғат пайдалану саласындағы әлеуметтік-экономикалық дамудың стратегиялық жоспарларын әзірлеу; табиғат пайдалану саласындағы Қазақстан Республикасы Үкіметінің бағдарламаларын, мемлекеттік саясатты жүзеге асыру шараларын әзірлеу; Заң жобалары тұжырымдамаларын әзірлеу; табиғат пайдаланудың негізгі бағыттарын, оның ішінде орман ресурстарын, ерекше қорғалатын табиғи аумақтардың және жануарлар дүниесінің ресурстарын пайдалану бағыттарын әзірлеу, іске асыру; орман шаруашылығы, жануарлар дүниесі және ерекше қорғалатын табиғи аумақтар, саласындағы халықаралық ынтымақтастық шараларға қатысу; Басқарма қызметшілеріне жазбаша және ауызша нұсқаулар беру; табиғатты пайдалану мәселелері жөніндегі бақылау құжаттарын мерзімінде және тиісті дәрежеде орындалуын ұйымдастыру, реттелетін салада үйлестіру.</w:t>
            </w:r>
          </w:p>
        </w:tc>
      </w:tr>
    </w:tbl>
    <w:bookmarkStart w:name="z68" w:id="59"/>
    <w:p>
      <w:pPr>
        <w:spacing w:after="0"/>
        <w:ind w:left="0"/>
        <w:jc w:val="left"/>
      </w:pPr>
      <w:r>
        <w:rPr>
          <w:rFonts w:ascii="Times New Roman"/>
          <w:b/>
          <w:i w:val="false"/>
          <w:color w:val="000000"/>
        </w:rPr>
        <w:t xml:space="preserve"> 
Биологиялық ресурстар басқармасының бас сарапшысы</w:t>
      </w:r>
      <w:r>
        <w:br/>
      </w:r>
      <w:r>
        <w:rPr>
          <w:rFonts w:ascii="Times New Roman"/>
          <w:b/>
          <w:i w:val="false"/>
          <w:color w:val="000000"/>
        </w:rPr>
        <w:t>
С-3 санаты, 3 бірлік (08-4-2, 08-4-3, 08-4-4)</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Биологиялық ресурстар және табиғат пайдалану саласындағы мемлекеттік саясаттың негізгі бағыттарын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орман және аңшылық шаруашылығы, ерекше қорғалатын табиғи аумақтарды дамытуды стратегиялық жоспарлау; балық, орман және аңшылық шаруашылығы, ерекше қорғалатын табиғи аумақтарды дамыту саласындағы стратегиялық мақсаттарға жетуге мониторингі жасау; балық, орман және аңшылық шаруашылығы, ерекше қорғалатын табиғи аумақтардың стратегиялық дамуын талдау; табиғат пайдалану саласындағы әлеуметтік-экономикалық дамудың стратегиялық жоспарларын әзірлеу; табиғат пайдалану саласындағы Қазақстан Республикасы Үкіметінің бағдарламаларын, мемлекеттік саясатты жүзеге асыру шараларын әзірлеу; Заң жобалары тұжырымдамаларын әзірлеу; табиғат пайдаланудың негізгі бағыттарын, оның ішінде орман ресурстарын, ерекше қорғалатын табиғи аумақтардың және жануарлар дүниесінің ресурстарын пайдалану бағыттарын әзірлеу, жүзеге асыру; орман шаруашылығы, жануарлар дүниесі және ерекше қорғалатын табиғи аумақтар, саласындағы халықаралық ынтымақтастық шараларға қатысу; табиғатты пайдалану мәселелері жөніндегі бақылау құжаттарын мерзімінде және тиісті дәрежеде орындау; реттелетін салада үйлестіру; Департамент жұмысына ұйымдастырушылық - техникалық жәрдемдесу.</w:t>
            </w:r>
          </w:p>
        </w:tc>
      </w:tr>
    </w:tbl>
    <w:bookmarkStart w:name="z69" w:id="60"/>
    <w:p>
      <w:pPr>
        <w:spacing w:after="0"/>
        <w:ind w:left="0"/>
        <w:jc w:val="left"/>
      </w:pPr>
      <w:r>
        <w:rPr>
          <w:rFonts w:ascii="Times New Roman"/>
          <w:b/>
          <w:i w:val="false"/>
          <w:color w:val="000000"/>
        </w:rPr>
        <w:t xml:space="preserve"> 
Биологиялық ресурстар басқармасының сарапшысы</w:t>
      </w:r>
      <w:r>
        <w:br/>
      </w:r>
      <w:r>
        <w:rPr>
          <w:rFonts w:ascii="Times New Roman"/>
          <w:b/>
          <w:i w:val="false"/>
          <w:color w:val="000000"/>
        </w:rPr>
        <w:t>
С-5 санаты (08-4-5)</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және қоршаған ортаны қорғау саласындағы Қазақстан Республикасының өзге де нормативтік-құқықтық актілерін білуі. Биологиялық ресурстар және табиғат пайдалану саласындағы мемлекеттік саясаттың негізгі бағыттарын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орман және аңшылық шаруашылығы, ерекше қорғалатын табиғи аумақтарды дамытуды стратегиялық жоспарлау; су ресурстары, балық, орман және аңшылық шаруашылығы, ерекше қорғалатын табиғи аумақтарды дамыту саласындағы стратегиялық мақсаттарға жетуге мониторингі жасау; су ресурстары, балық, орман және аңшылық шаруашылығы, ерекше қорғалатын табиғи аумақтардың стратегиялық дамуын талдау; табиғат пайдалану саласындағы әлеуметтік-экономикалық дамытудың стратегиялық жоспарларын әзірлеуге қатысу; Қазақстан Республикасы Үкіметінің бағдарламаларын әзірлеуге қатысу; Заң жобалары тұжырымдамаларын әзірлеуге қатысу; табиғат пайдалану саласындағы нормативтік құқықтық актілерді келісуді жүзеге асыру; табиғатты пайдалану мәселелері жөніндегі бақылау құжаттарды мерзімінде және тиісті дәрежеде орындау; реттелетін салада үйлестіру; Департамент жұмысына ұйымдастырушылық- техникалық жәрдемдесу.</w:t>
            </w:r>
          </w:p>
        </w:tc>
      </w:tr>
    </w:tbl>
    <w:bookmarkStart w:name="z70" w:id="61"/>
    <w:p>
      <w:pPr>
        <w:spacing w:after="0"/>
        <w:ind w:left="0"/>
        <w:jc w:val="left"/>
      </w:pPr>
      <w:r>
        <w:rPr>
          <w:rFonts w:ascii="Times New Roman"/>
          <w:b/>
          <w:i w:val="false"/>
          <w:color w:val="000000"/>
        </w:rPr>
        <w:t xml:space="preserve"> 
Климаттың өзгеруі жөніндегі департамент Климаттың өзгеруі жөніндегі департаментінің директоры</w:t>
      </w:r>
      <w:r>
        <w:br/>
      </w:r>
      <w:r>
        <w:rPr>
          <w:rFonts w:ascii="Times New Roman"/>
          <w:b/>
          <w:i w:val="false"/>
          <w:color w:val="000000"/>
        </w:rPr>
        <w:t>
С-1 санаты (09-1)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2"/>
        <w:gridCol w:w="10918"/>
      </w:tblGrid>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кодексін,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57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бірыңғай мемлекеттік саясатты қалыптастыру бойынша ұсыныстар әзірлеу; өз құзыреті шегінде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жеке және заңды тұлғалардың қызметін үйлестіруді жүзеге асыру; климаттың өзгеру салдарларын алдын алу және оған бейімделу, төменкөміртекті даму және парниктік газдардың антропогендік шығарындылары мен сіңірулерін реттеу саласындағы бағдарламалық құжаттарды, әдістемелерді, нұсқаулықтарды әзірлеу және олардың орындалуын ұйымдастыру; парниктік газдар шығарындыларын төмендету және климаттың өзгеру салдарларына бейімделу мәселелері бойынша ақпараттарды тарату және ағарту, оқыту мен білім беру, сондай-ақ әлеуетті арттыру жүйесін әзірлеу; халықаралық шарттарды іске асыруды қоса алғанда, климаттың өзгеруі саласындағы халықаралық ынтымақтастықты жүзеге асыру; БҰҰ КӨНК шеңберінде халықаралық келіссөздер процестеріне, сондай-ақ климаттың өзгеру мәселелері бойынша халықаралық және мемлекетішілік іс-шараларға, сондай-ақ халықаралық қоғамдық, гуманитарлық және қаржылық ұйымдарға қатысу; парниктік газдардың мемлекеттік кадастрын жүргізуді ұйымдастыру; парниктік газдар шығарындыларын түгендеу бойынша есептілік сапасын қамтамасыз ету /сапасын бақылау жоспарын әзірлеуді қоса алғанда, парниктік газдар шығарындыларын түгендеу тәртібін әзірлеуді ұйымдастыру; БҰҰ КӨНК 12-бабына сәйкес Монреаль хаттамасымен реттелмейтін барлық парниктік газдардың көздерінен шығатын антропогендік шығарындылардың және оларды сіңірушілер абсорбциясының ұлттық кадастры туралы есептерді әзірлеуді, жүргізуді, жаңартуды, жариялауды және ұсынуды ұйымдастыру; БҰҰ КӨНК бойынша Қазақстан Республикасының Ұлттық Хабарламасын және екі жылдық есептерді дайындауды қамтамасыз ету; парниктік газдардың антропогендік шығарындылары мен сіңірулерін және төменкөміртекті дамуды нормативтік реттеуге қатысты ұсыныстарды әзірлеу; парниктік газдар шағырандыларымен сауда жасаудың ішкі нарығын дамыту бойынша ұсыныстар әзірлеу; мемлекет ішінде көміртегі бірліктерінің квоталарын сауда жасаудың процестерін сүйемелдеу жұмыстарын және өңірлік және халықаралық көміртегі нарығымен өзара әрекет етуді қамтамасыз ету; парниктік газдар шығарындылары мен сіңірулерін қысқартуға бағытталған жобаларды қарау, мақұлдау және іске асыру тәртібін әзірлеуді қамтамасыз ету; төменкөміртекті даму, климаттың өзгеру салдарларын жұмсарту және оның процестеріне бейімделу саласындағы ғылыми зерттеулерді үйлестіруді жүзеге асыру; төменкөміртекті даму, ғаламдық жылыну, климаттың өзгеру салдарларын жұмсарту және алдын алу және оның процесіне бейімделу саласындағы ғылыми зерттеулерді, жарияланымдарды шолуды жүзеге асыру; парниктік газдар шығарындыларына квота бөлу тәртібі мен жоспарын әзірлеуді ұйымдастыру; көздерден шығарылатын антропогендік шығарындылар мен парниктік газдар сіңіргіштерінің абсорбциясына ұлттық бағалау жүйесін жүргізу жұмысын ұйымдастыру, сондай-ақ институционалдық, құқықтық және рәсімдік тетіктер есебімен оны жүргізудің тәртібін әзірлеу; көміртегі бірліктерінің мемлекеттік тізілімін жүргізу бойынша жұмыстарды ұйымдастыру және оны жүргізу тәртібін әзірлеу; Департамент қызметшілерінің қызметін үйлестіру мен басқаруды, жедел басшылыққа алуды жүзеге асыру; Департамент қызметшілерінің біліктілігін жоғарылату бойынша жұмыстарды ұйымдастыру; Департаментте еңбек және орындаушылық тәртібіне дербес жауапты болу; Департаменттің құрылымы мен штат кестесі, қызметшілердің белгіленген саны шегінде оны басқару бойынша ұсыныстарды жауапты хатшыға ұсыну; Департамент қызметшілерінің функционалдық міндеттері мен өкілеттіліктерін айқындау; Министрлік басшылығына Департамент қызметшілеріне тәртіптік жаза қолдану және оларды мадақтау жөнінде ұсыныстарды дайындау және ұсыну; Департаментте құпиялық режимінің сақталуын қамтамасыз ету; өз құзыреті шегінде азаматтардың өтініштерін қарауды қамтамасыз етеді, азаматтарды қабылдауды жүзеге асыру; Министрлік басшыларымен жүргізілетін Министрліктің Алқа отырыстарында және өзге де іс шараларға белгіленген тәртіпте қатысу; Департаментке жүктелген функцияларды, сондай-ақ Министрлік басшыларының бұйрықтарын, өкімдерін, шешімдерін, тапсырмаларын, бекітілген бағдарламалары мен жоспарларын, бақылау құжаттарын уақытылы және сапалы орындалуына бақылауды жүзеге асыру; ИСО 14001 стандартының талаптарын сақтау; Министрлік қызметінің тиімділігін бағалау бойынша іс шараларды жүргізуге қатысу; мемлекеттік құпияны құрайтын мәліметтерді өз құзыреті шегінде қорғауды қамтамасыз ету; Қазақстан Республикасының қолданыстағы заңнамасына сәйкес өзге де өкілеттіліктерді жүзеге асыру. </w:t>
            </w:r>
          </w:p>
        </w:tc>
      </w:tr>
    </w:tbl>
    <w:bookmarkStart w:name="z71" w:id="62"/>
    <w:p>
      <w:pPr>
        <w:spacing w:after="0"/>
        <w:ind w:left="0"/>
        <w:jc w:val="left"/>
      </w:pPr>
      <w:r>
        <w:rPr>
          <w:rFonts w:ascii="Times New Roman"/>
          <w:b/>
          <w:i w:val="false"/>
          <w:color w:val="000000"/>
        </w:rPr>
        <w:t xml:space="preserve"> 
Климаттың өзгеруі жөніндегі департамент директорының орынбасары</w:t>
      </w:r>
      <w:r>
        <w:br/>
      </w:r>
      <w:r>
        <w:rPr>
          <w:rFonts w:ascii="Times New Roman"/>
          <w:b/>
          <w:i w:val="false"/>
          <w:color w:val="000000"/>
        </w:rPr>
        <w:t>
С-2 санаты (09-2)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10888"/>
      </w:tblGrid>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57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бірыңғай мемлекеттік саясатты қалыптастыру бойынша ұсыныстар әзірлеу;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мәселелері бойынша мемлекеттік саясатты іске асыруды салааралық үйлестіруді жүзеге асыру; өз құзыреті шегінде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жеке және заңды тұлғалардың қызметін үйлестіруді жүзеге асыру;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бағдарламалық құжаттарды әзірлеу және олардың орындалуын ұйымдастыру; халықаралық шарттарды іске асыруды қоса алғанда, климаттың өзгеруі саласындағы халықаралық ынтымақтастықты жүзеге асыру; БҰҰ КӨНК шеңберінде халықаралық келіссөздер процестеріне, сондай-ақ климаттың өзгеру мәселелері бойынша халықаралық және мемлекетішілік іс-шараларға, сондай-ақ халықаралық қоғамдық, гуманитарлық және қаржылық ұйымдарға қатысу; парниктік газдардың мемлекеттік кадастрын жүргізуді ұйымдастыру; парниктік газдар шығарындыларын түгендеу бойынша есептілік сапасын қамтамасыз ету /сапасын бақылау жоспарын әзірлеуді қоса алғанда, парниктік газдар шығарындыларын түгендеу тәртібін орнату; БҰҰ КӨНК 12-бабына сәйкес Монреаль хаттамасымен реттелмейтін барлық парниктік газдардың көздерінен шығатын антропогендік шығарындылардың және оларды сіңірушілер абсорбциясының ұлттық кадастры туралы есептерді әзірлеуді, жүргізуді, жаңартуды, жариялауды және ұсынуды ұйымдастыру; БҰҰ КӨНК бойынша Қазақстан Республикасының Ұлттық Хабарламасын және екі жылдық есептерді дайындауды қамтамасыз ету; парниктік газдардың антропогендік шығарындылары мен сіңірулерін және төменкөміртекті дамуды нормативтік реттеуге қатысты ұсыныстарды әзірлеу; парниктік газдар шағырандыларымен сауда жасаудың ішкі нарығын дамыту бойынша ұсыныстар әзірлеу; мемлекет ішінде көміртегі бірліктерінің квоталарын сауда жасаудың процестерін сүйемелдеу жұмыстарын және өңірлік және халықаралық көміртегі нарығымен өзара әрекет етуді қамтамасыз ету; парниктік газдар шығарындыларына квота бөлу тәртібі мен жоспарын әзірлеуді ұйымдастыру; көздерден шығарылатын антропогендік шығарындылар мен парниктік газдар сіңіргіштерінің абсорбциясына ұлттық бағалау жүйесін жүргізу жұмысын ұйымдастыру, сондай-ақ институционалдық, құқықтық және рәсімдік тетіктер есебімен оны жүргізудің тәртібін әзірлеу; көміртегі бірліктерінің мемлекеттік тізілімін жүргізу бойынша жұмыстарды ұйымдастыру және оны жүргізу тәртібін әзірлеу; төменкөміртекті даму, климаттың өзгеру салдарларын жұмсарту және оның процесіне бейімделу, және парниктік газдардың антропогендік шығарындылары саласындағы ғылыми зерттеулерді үйлестіруді жүзеге асыру; Министрлік қызметінің тиімділігін бағалау бойынша іс шараларды жүргізуге қатысу; мемлекеттік құпияны құрайтын мәліметтерді өз құзыреті шегінде қорғауды қамтамасыз ету; Қазақстан Республикасының қолданыстағы заңнамасына сәйкес өзге де өкілеттіліктерді жүзеге асыру.</w:t>
            </w:r>
          </w:p>
        </w:tc>
      </w:tr>
    </w:tbl>
    <w:bookmarkStart w:name="z72" w:id="63"/>
    <w:p>
      <w:pPr>
        <w:spacing w:after="0"/>
        <w:ind w:left="0"/>
        <w:jc w:val="left"/>
      </w:pPr>
      <w:r>
        <w:rPr>
          <w:rFonts w:ascii="Times New Roman"/>
          <w:b/>
          <w:i w:val="false"/>
          <w:color w:val="000000"/>
        </w:rPr>
        <w:t xml:space="preserve"> 
Бейімделу және климаттық тәуекел басқармасының басшысы</w:t>
      </w:r>
      <w:r>
        <w:br/>
      </w:r>
      <w:r>
        <w:rPr>
          <w:rFonts w:ascii="Times New Roman"/>
          <w:b/>
          <w:i w:val="false"/>
          <w:color w:val="000000"/>
        </w:rPr>
        <w:t>
С-3 санаты (09-3-1)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0915"/>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бірыңғай мемлекеттік саясатты дайындау;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мәселелері бойынша мемлекеттік саясатты іске асыруды салааралық үйлестіруді жүзеге асыру; климаттың өзгеру салдарларын жұмсарту және климаттың өзгеруіне бейімделу, парниктік газдардың антропогендік шығарындылары мен сіңірулерін реттеу саласында бағдарламалық құжаттарды, әдістемелерді, нұсқаулықтарды әзірлеу және орындалуын ұйымдастыру; климатты қорғау саласында мемлекеттік басқаруды іске асыру; климатты қорғау, Жердің озон қабаты, климаттың өзгеру салдарларының алдын алу және климаттың өзгеруіне бейімделу саласында жеке және заңды тұлғалардың қызметін өз құзыреті шегінде үйлестіруді жүзеге асыру; ғаламдық жылыну, климаттың өзгеру салдарларының алдын алу және процестеріне бейімделу саласындағы ғылыми зерттеулерді, жарияланымдарды шолуды жүзеге асыру; парниктік газдар шығарындыларын шектеу немесе төмендету және климаттың өзгеруі салдарларына бейімделу мәселелері бойынша ақпарат тарату және ағарту, оқыту мен білім беру, сондай-ақ әлеуетін арттыру жүйесін әзірлеу; шаруашылық және басқа да қызметтер бойынша экологиялық нормативтер мен экологиялық талаптарды өз құзыреті шегінде әзірлеу немесе келісу; климатты қорғау саласындағы келісімдер мен меморандумдарды келісу; өз құзыреті шеңберінде заңнамалық және өзге де нормативттік құқықтық актілерді әзірлеу; Министрлік қызметінің тиімділігін бағалау бойынша іс-шаралар жүргізуге қатысу; парниктік газдардың шығу көздерінен антропогендік шығарындыларға және сіңіргіштермен абсорбциялаудың ұлттық бағалау жүйесін жүргізуді ұйымдастыру, сондай-ақ институционалдық, құқықтық және рәсімдік тетіктерді ескере отырып, оны жүргізу тәртібін әзірлеу; парниктік газдар шығарындылары мен сіңірулерінің жылсайынғы ұлттық түгендеуін жүргізуді қамтамасыз ету; парниктік газдар шығарындыларын түгендеу бойынша есептілік сапасын қамтамасыз ету/сапасын бақылау жоспарын әзірлеуді қоса алғанда, парниктік газдарды түгендеу мониторингі мен бақылау тәртібін әзірлеу; парниктік газдар шығарындыларын, шығарындыларын азайтуды және сіңіруді есептеу әдістеместемелерін бекітуді қамтамасыз ету; Монреаль хаттамасымен реттелмейтін барлық парниктік газдардың шығу көздерінен антропогендік шығарындыларға және сіңіргіштермен абсорбциялаудың ұлттық кадастрын әзірлеуді, жүргізуді, жаңартуды, жариялауды және Біріккен Ұлттар Ұйымының Климаттың өзгеру жөніндегі негіздемілік конвенциясының Хатшылығына ұсынуды ұйымдастыру; БҰҰ КӨНК бойынша Қазақстан Республикасының екі жылдық есебі мен Ұлттық Хабарламасын дайындауды қамтамасыз ету; парниктік газдар шығарындылары мен сіңірулерін реттеу саласындағы жобалық және нарықтық тетіктерді іске асыру тәртібін әзірлеуді ұйымдастыру; БҰҰ КӨНК ережелерін және климаттың өзгеруі саласындағы өзге де халықаралық шарттар мен хаттамаларды іске асыру бойынша Уәкілетті ұлттық орган үшін жұмыс органын анықтау; заңнамамен бекітілген тәртіпте экологиялық ақпаратқа өз құзыреті шегінде рұқсатты қамтамасыз ету; мемлекеттік құпияларды құрайтын мәліметтерді өз құзыреті шегінде сақтауды қамтамасыз ету; БҰҰ КӨНК шеңберінде халықаралық келіссөз процесіне, сондай-ақ климаттың өзгеруі бойынша халықаралық және мемлекетішілік іс-шараларға, сондай-ақ халықаралық қоғамдық гуманитарлық және қаржы ұйымдарға қатысу; Біріккен Ұлттар Ұйымының Климаттың өзгеруі жөніндегі негіздемілік конвенциясының органдарына қажетті ақпаратты ұсыну; өз құзыреті шеңберінде халықаралық ғылыми қызметке, соның ішінде КӨСҮТ және климаттың өзгеруін бағалау және төменкөміртекті даму саласындағы басқа да халықаралық ғылыми ұйымдар мен институттарымен шолуды жүзеге асыру; парниктік газдардың мемлекеттік кадастрын және озон қабатын бұзатын заттарды тұтынудың мемлекеттік кадастрын жүргізуді және оны жүргізу тәртібін әзірлеуді ұйымдастыру; климатты және Жердің озон қабатын қорғау саласындағы статистикалық бақылауларды белгіленген тәртіпте тиісті аумақтарда жүзеге асыратын ұйымдар тізбесін статистика саласындағы уәкілетті органмен келісу бойынша анықтау; Қазақсан Республикасының аумағында іске асырылатын парниктік газдар шығарындылары мен сіңірулерін азайту бойынша жобаларды қарау және мақұлдау; парниктік газдар шығарындылары мен сіңірулерін азайту бойынша ішкі жобаларды іске асыру туралы есептерді қарау; Қазақстан Республикасының заңнамасымен жүктелген өзге де функцияларды өз құзыреті шегінде жүзеге асыру.</w:t>
            </w:r>
          </w:p>
        </w:tc>
      </w:tr>
    </w:tbl>
    <w:bookmarkStart w:name="z73" w:id="64"/>
    <w:p>
      <w:pPr>
        <w:spacing w:after="0"/>
        <w:ind w:left="0"/>
        <w:jc w:val="left"/>
      </w:pPr>
      <w:r>
        <w:rPr>
          <w:rFonts w:ascii="Times New Roman"/>
          <w:b/>
          <w:i w:val="false"/>
          <w:color w:val="000000"/>
        </w:rPr>
        <w:t xml:space="preserve"> 
Бейімделу және климаттық тәуекел басқармасының бас сарапшысы</w:t>
      </w:r>
      <w:r>
        <w:br/>
      </w:r>
      <w:r>
        <w:rPr>
          <w:rFonts w:ascii="Times New Roman"/>
          <w:b/>
          <w:i w:val="false"/>
          <w:color w:val="000000"/>
        </w:rPr>
        <w:t>
С-4 санаты (09-3-2)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0915"/>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Критериилер</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бірыңғай мемлекеттік саясатты дайындау;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мәселелері бойынша мемлекеттік саясатты іске асыруды салааралық үйлестіруді жүзеге асыру; климаттың өзгеру салдарларын жұмсарту және климаттың өзгеруіне бейімделу, парниктік газдардың антропогендік шығарындылары мен сіңірулерін реттеу саласында бағдарламалық құжаттарды, әдістемелерді, нұсқаулықтарды әзірлеу және орындалуын ұйымдастыру; климатты қорғау саласында мемлекеттік басқаруды іске асыру; климатты қорғау, Жердің озон қабаты, климаттың өзгеру салдарларының алдын алу және климаттың өзгеруіне бейімделу саласында жеке және заңды тұлғалардың қызметін өз құзыреті шегінде үйлестіруді жүзеге асыру; ғаламдық жылыну, климаттың өзгеру салдарларының алдын алу және процестеріне бейімделу саласындағы ғылыми зерттеулерді, жарияланымдарды шолуды жүзеге асыру; парниктік газдар шығарындыларын шектеу немесе төмендету және климаттың өзгеруі салдарларына бейімделу мәселелері бойынша ақпарат тарату және ағарту, оқыту мен білім беру, сондай-ақ әлеуетін арттыру жүйесін әзірлеу; шаруашылық және басқа да қызметтер бойынша экологиялық нормативтер мен экологиялық талаптарды өз құзыреті шегінде әзірлеу немесе келісу; климатты қорғау саласындағы келісімдер мен меморандумдарды келісу; өз құзыреті шеңберінде заңнамалық және өзге де нормативттік құқықтық актілерді әзірлеу; Министрлік қызметінің тиімділігін бағалау бойынша іс-шаралар жүргізуге қатысу; парниктік газдардың шығу көздерінен антропогендік шығарындыларға және сіңіргіштермен абсорбциялаудың ұлттық бағалау жүйесін жүргізуді ұйымдастыру, сондай-ақ институционалдық, құқықтық және рәсімдік тетіктерді ескере отырып, оны жүргізу тәртібін әзірлеу; парниктік газдар шығарындылары мен сіңірулерінің жылсайынғы ұлттық түгендеуін жүргізуді қамтамасыз ету; парниктік газдар шығарындыларын түгендеу бойынша есептілік сапасын қамтамасыз ету/сапасын бақылау жоспарын әзірлеуді қоса алғанда, парниктік газдарды түгендеу мониторингі мен бақылау тәртібін әзірлеу; парниктік газдар шығарындыларын, шығарындыларын азайтуды және сіңіруді есептеу әдістеместемелерін бекітуді қамтамасыз ету; Монреаль хаттамасымен реттелмейтін барлық парниктік газдардың шығу көздерінен антропогендік шығарындыларға және сіңіргіштермен абсорбциялаудың ұлттық кадастрын әзірлеуді, жүргізуді, жаңартуды, жариялауды және Біріккен Ұлттар Ұйымының Климаттың өзгеру жөніндегі негіздемілік конвенциясының Хатшылығына ұсынуды ұйымдастыру; БҰҰ КӨНК бойынша Қазақстан Республикасының екі жылдық есебі мен Ұлттық Хабарламасын дайындауды қамтамасыз ету; парниктік газдар шығарындылары мен сіңірулерін реттеу саласындағы жобалық және нарықтық тетіктерді іске асыру тәртібін әзірлеуді ұйымдастыру; БҰҰ КӨНК ережелерін және климаттың өзгеруі саласындағы өзге де халықаралық шарттар мен хаттамаларды іске асыру бойынша Уәкілетті ұлттық орган үшін жұмыс органын анықтау; заңнамамен бекітілген тәртіпте экологиялық ақпаратқа өз құзыреті шегінде рұқсатты қамтамасыз ету; мемлекеттік құпияларды құрайтын мәліметтерді өз құзыреті шегінде сақтауды қамтамасыз ету; БҰҰ КӨНК шеңберінде халықаралық келіссөз процесіне, сондай-ақ климаттың өзгеруі бойынша халықаралық және мемлекетішілік іс-шараларға, сондай-ақ халықаралық қоғамдық гуманитарлық және қаржы ұйымдарға қатысу; Біріккен Ұлттар Ұйымының Климаттың өзгеруі жөніндегі негіздемілік конвенциясының органдарына қажетті ақпаратты ұсыну; өз құзыреті шеңберінде халықаралық ғылыми қызметке, соның ішінде КӨСҮТ және климаттың өзгеруін бағалау және төменкөміртекті даму саласындағы басқа да халықаралық ғылыми ұйымдар мен институттарымен шолуды жүзеге асыру; парниктік газдардың мемлекеттік кадастрын және озон қабатын бұзатын заттарды тұтынудың мемлекеттік кадастрын жүргізуді және оны жүргізу тәртібін әзірлеуді ұйымдастыру; климатты және Жердің озон қабатын қорғау саласындағы статистикалық бақылауларды белгіленген тәртіпте тиісті аумақтарда жүзеге асыратын ұйымдар тізбесін статистика саласындағы уәкілетті органмен келісу бойынша анықтау; Қазақсан Республикасының аумағында іске асырылатын парниктік газдар шығарындылары мен сіңірулерін азайту бойынша жобаларды қарау және мақұлдау; парниктік газдар шығарындылары мен сіңірулерін азайту бойынша ішкі жобаларды іске асыру туралы есептерді қарау; Қазақстан Республикасының заңнамасымен жүктелген өзге де функцияларды өз құзыреті шегінде жүзеге асыру.</w:t>
            </w:r>
          </w:p>
        </w:tc>
      </w:tr>
    </w:tbl>
    <w:p>
      <w:pPr>
        <w:spacing w:after="0"/>
        <w:ind w:left="0"/>
        <w:jc w:val="left"/>
      </w:pPr>
      <w:r>
        <w:rPr>
          <w:rFonts w:ascii="Times New Roman"/>
          <w:b/>
          <w:i w:val="false"/>
          <w:color w:val="000000"/>
        </w:rPr>
        <w:t xml:space="preserve"> Бейімделу және климаттық тәуекел басқармасының сарапшысы</w:t>
      </w:r>
      <w:r>
        <w:br/>
      </w:r>
      <w:r>
        <w:rPr>
          <w:rFonts w:ascii="Times New Roman"/>
          <w:b/>
          <w:i w:val="false"/>
          <w:color w:val="000000"/>
        </w:rPr>
        <w:t>
С-4 санаты (09-3-3)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0915"/>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саласындағы бірыңғай мемлекеттік саясатты дайындау; климаттың өзгеру салдарларын жұмсарту және климаттың өзгеруіне барабар бейімделу, төменкөміртекті даму және парниктік газдардың антропогендік шығарындылары мен сіңірулерін реттеу мәселелері бойынша мемлекеттік саясатты іске асыруды салааралық үйлестіруді жүзеге асыру; климаттың өзгеру салдарларын жұмсарту және климаттың өзгеруіне бейімделу, парниктік газдардың антропогендік шығарындылары мен сіңірулерін реттеу саласында бағдарламалық құжаттарды, әдістемелерді, нұсқаулықтарды әзірлеу және орындалуын ұйымдастыру; климатты қорғау саласында мемлекеттік басқаруды іске асыру; климатты қорғау, Жердің озон қабаты, климаттың өзгеру салдарларының алдын алу және климаттың өзгеруіне бейімделу саласында жеке және заңды тұлғалардың қызметін өз құзыреті шегінде үйлестіруді жүзеге асыру; ғаламдық жылыну, климаттың өзгеру салдарларының алдын алу және процестеріне бейімделу саласындағы ғылыми зерттеулерді, жарияланымдарды шолуды жүзеге асыру; парниктік газдар шығарындыларын шектеу немесе төмендету және климаттың өзгеруі салдарларына бейімделу мәселелері бойынша ақпарат тарату және ағарту, оқыту мен білім беру, сондай-ақ әлеуетін арттыру жүйесін әзірлеу; шаруашылық және басқа да қызметтер бойынша экологиялық нормативтер мен экологиялық талаптарды өз құзыреті шегінде әзірлеу немесе келісу; климатты қорғау саласындағы келісімдер мен меморандумдарды келісу; өз құзыреті шеңберінде заңнамалық және өзге де нормативттік құқықтық актілерді әзірлеу; Министрлік қызметінің тиімділігін бағалау бойынша іс-шаралар жүргізуге қатысу; парниктік газдардың шығу көздерінен антропогендік шығарындыларға және сіңіргіштермен абсорбциялаудың ұлттық бағалау жүйесін жүргізуді ұйымдастыру, сондай-ақ институционалдық, құқықтық және рәсімдік тетіктерді ескере отырып, оны жүргізу тәртібін әзірлеу; парниктік газдар шығарындылары мен сіңірулерінің жылсайынғы ұлттық түгендеуін жүргізуді қамтамасыз ету; парниктік газдар шығарындыларын түгендеу бойынша есептілік сапасын қамтамасыз ету/сапасын бақылау жоспарын әзірлеуді қоса алғанда, парниктік газдарды түгендеу мониторингі мен бақылау тәртібін әзірлеу; парниктік газдар шығарындыларын, шығарындыларын азайтуды және сіңіруді есептеу әдістеместемелерін бекітуді қамтамасыз ету; Монреаль хаттамасымен реттелмейтін барлық парниктік газдардың шығу көздерінен антропогендік шығарындыларға және сіңіргіштермен абсорбциялаудың ұлттық кадастрын әзірлеуді, жүргізуді, жаңартуды, жариялауды және Біріккен Ұлттар Ұйымының Климаттың өзгеру жөніндегі негіздемілік конвенциясының Хатшылығына ұсынуды ұйымдастыру; БҰҰ КӨНК бойынша Қазақстан Республикасының екі жылдық есебі мен Ұлттық Хабарламасын дайындауды қамтамасыз ету; парниктік газдар шығарындылары мен сіңірулерін реттеу саласындағы жобалық және нарықтық тетіктерді іске асыру тәртібін әзірлеуді ұйымдастыру; БҰҰ КӨНК ережелерін және климаттың өзгеруі саласындағы өзге де халықаралық шарттар мен хаттамаларды іске асыру бойынша Уәкілетті ұлттық орган үшін жұмыс органын анықтау; заңнамамен бекітілген тәртіпте экологиялық ақпаратқа өз құзыреті шегінде рұқсатты қамтамасыз ету; мемлекеттік құпияларды құрайтын мәліметтерді өз құзыреті шегінде сақтауды қамтамасыз ету; БҰҰ КӨНК шеңберінде халықаралық келіссөз процесіне, сондай-ақ климаттың өзгеруі бойынша халықаралық және мемлекетішілік іс-шараларға, сондай-ақ халықаралық қоғамдық гуманитарлық және қаржы ұйымдарға қатысу; Біріккен Ұлттар Ұйымының Климаттың өзгеруі жөніндегі негіздемілік конвенциясының органдарына қажетті ақпаратты ұсыну; өз құзыреті шеңберінде халықаралық ғылыми қызметке, соның ішінде КӨСҮТ және климаттың өзгеруін бағалау және төменкөміртекті даму саласындағы басқа да халықаралық ғылыми ұйымдар мен институттарымен шолуды жүзеге асыру; парниктік газдардың мемлекеттік кадастрын және озон қабатын бұзатын заттарды тұтынудың мемлекеттік кадастрын жүргізуді және оны жүргізу тәртібін әзірлеуді ұйымдастыру; климатты және Жердің озон қабатын қорғау саласындағы статистикалық бақылауларды белгіленген тәртіпте тиісті аумақтарда жүзеге асыратын ұйымдар тізбесін статистика саласындағы уәкілетті органмен келісу бойынша анықтау; Қазақсан Республикасының аумағында іске асырылатын парниктік газдар шығарындылары мен сіңірулерін азайту бойынша жобаларды қарау және мақұлдау; парниктік газдар шығарындылары мен сіңірулерін азайту бойынша ішкі жобаларды іске асыру туралы есептерді қарау; Қазақстан Республикасының заңнамасымен жүктелген өзге де функцияларды өз құзыреті шегінде жүзеге асыру.</w:t>
            </w:r>
          </w:p>
        </w:tc>
      </w:tr>
    </w:tbl>
    <w:bookmarkStart w:name="z74" w:id="65"/>
    <w:p>
      <w:pPr>
        <w:spacing w:after="0"/>
        <w:ind w:left="0"/>
        <w:jc w:val="left"/>
      </w:pPr>
      <w:r>
        <w:rPr>
          <w:rFonts w:ascii="Times New Roman"/>
          <w:b/>
          <w:i w:val="false"/>
          <w:color w:val="000000"/>
        </w:rPr>
        <w:t xml:space="preserve"> 
Төменкөміртекті даму басқармасының басшысы</w:t>
      </w:r>
      <w:r>
        <w:br/>
      </w:r>
      <w:r>
        <w:rPr>
          <w:rFonts w:ascii="Times New Roman"/>
          <w:b/>
          <w:i w:val="false"/>
          <w:color w:val="000000"/>
        </w:rPr>
        <w:t>
С-3 санаты (09-4-1)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10882"/>
      </w:tblGrid>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Төменкөміртекті даму және парниктік газдар сіңірулеру мен антропогендік шығарындыларын реттеу мәселелері бойынша бірыңғай мемлекеттік саясатты әзірлеу; төменкөміртекті даму және парниктік газдар сіңірулері мен антропогендік шығарындыларды реттеу бойынша мемлекеттік саясатты іске асырудың салааралық үйлестірілуін жүзеге асыру; төменкөміртекті даму және парниктік газдар сіңірулері мен антропогендік шығарындыларды реттеу саласында бағдарламалық құжаттар, әдістемелер, нұсқаулықтар әзірлеу және орындалуын ұйымдастыру; өз құзыреті шеңберінде заңнамалық және өзге де нормативттік құқықтық актілерді әзірлеу; Министрлік қызметінің тиімділігін бағалау бойынша іс-шаралар жүргізуге қатысу; парниктік газдарды түгендеу бойынша есептілік мониторингісі арқылы әкімшілендіру субъектілерінің (жылына көміртегі қос тотығының 20 000 тоннасынан кем) парниктік газдар шығарындыларының мөлшерін қадағалауды жүзеге асыру; тәуелсіз ұйымдарды аккредиттеуді жүзеге асыру және парниктік газдар шығарындыларын және сіңірулерін азайту саласындағы кәсіби верификациялық және валидациялық (детерминациялық) қызметті, сондай-ақ парниктік газдарды түгендеу туралы есепті растауды жүзеге асыратын тәуелсіз аакредиттелген ұйымдардың есебін жүргізу; мемлекеттік құпияларды құрайтын мәліметтерді өз құзыреті шегінде сақтауды қамтамасыз ету; БҰҰ КӨНК шеңберінде халықаралық келіссөз процесіне, сондай-ақ климаттың өзгеруі бойынша халықаралық және мемлекетішілік іс-шараларға, сондай-ақ халықаралық қоғамдық гуманитарлық және қаржы ұйымдарға қатысу; парниктік газдар шығарындыларына квоталардың ішкі сауда нарығын дамыту бойынша ұсыныстарды дайындау; парниктік газдар шығарындыларына квоталардың және көміртегі бірліктерінің сауда тәртібін әзірлеуді қамтамасыз ету; Парниктік газдар шығарындыларына квоталарды бөлудің ұлттық жоспары мен тәртібін әзірлеуді ұйымдастыру; парниктік газдар шығарындыларын және сіңірулерін азайтудың нарықтық тетігінің субъектілері үшін парниктік газдар шығарындыларына квоталар белгілеу; көміртегі бірліктерінің мемлекеттік тізілімін жүргізуді және оны жүргізу тәртібін әзірлуді қамтамасыз ету; парниктік газдар сіңірулері мен шығарындыларын реттеу саласындағы жобалық тетік бірліктерін белгіленген мөлшер бірліктеріне ауыстыру тәртібін әзірлеуді қамтамасыз ету; парниктік газдар шығарындыларын өлшеу және есепке алуды стандарттау тәртібін бекітуді қамтамасыз ету; Қазақстан Республикасының халықаралық шарттары негізінде квоталар бірліктерін және өзге де көміртегі бірліктерін өзара тануды жүзеге асыру тәртібін әзірлеуді ұйымдастыру; қондырғы парпортының нысанын және парниктік газдарды түгендеу туралы есеп нынсанын бекітуді қамтамасыз ету; сауда мақсаты үшін парниктік газдар шығарындыларының көміртегі бірліктері бойынша мониторинг, есепке алуды және есептілікті жүргізу тәртібін әзірлеуді ұйымдастыру; ел ішінде көміртегі бірліктері квоталарымен сауда жасау процесін сүйемелдеу және аймақтық және халықаралық көміртегі нарығымен өзара әрекет ету бойынша жұмыстарды қамтамасыз ету; Қазақстан Республикасының заңнамасымен жүктелген өзге де функцияларды өз құзыреті шегінде жүзеге асыру.</w:t>
            </w:r>
          </w:p>
        </w:tc>
      </w:tr>
    </w:tbl>
    <w:bookmarkStart w:name="z75" w:id="66"/>
    <w:p>
      <w:pPr>
        <w:spacing w:after="0"/>
        <w:ind w:left="0"/>
        <w:jc w:val="left"/>
      </w:pPr>
      <w:r>
        <w:rPr>
          <w:rFonts w:ascii="Times New Roman"/>
          <w:b/>
          <w:i w:val="false"/>
          <w:color w:val="000000"/>
        </w:rPr>
        <w:t xml:space="preserve"> 
Төменкөміртекті даму басқармасының бас сарапшысы</w:t>
      </w:r>
      <w:r>
        <w:br/>
      </w:r>
      <w:r>
        <w:rPr>
          <w:rFonts w:ascii="Times New Roman"/>
          <w:b/>
          <w:i w:val="false"/>
          <w:color w:val="000000"/>
        </w:rPr>
        <w:t>
С-4 санаты (09-4-2)</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0868"/>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Төменкөміртекті даму және парниктік газдар сіңірулеру мен антропогендік шығарындыларын реттеу мәселелері бойынша бірыңғай мемлекеттік саясатты әзірлеу; төменкөміртекті даму және парниктік газдар сіңірулері мен антропогендік шығарындыларды реттеу бойынша мемлекеттік саясатты іске асырудың салааралық үйлестірілуін жүзеге асыру; төменкөміртекті даму және парниктік газдар сіңірулері мен антропогендік шығарындыларды реттеу саласында бағдарламалық құжаттар, әдістемелер, нұсқаулықтардың орындалуын әзірлеу және ұйымдастыру; өз құзыреті шеңберінде заңнамалық және өзге де нормативттік құқықтық актілерді әзірлеу; Министрлік қызметінің тиімділігін бағалау бойынша іс-шаралар жүргізуге қатысу; тәуелсіз ұйымдарды аккредиттеуді жүзеге асыру және парниктік газдар шығарындыларын және сіңірулерін азайту саласындағы кәсіби верификациялық және валидациялық (детерминациялық) қызметті, сондай-ақ парниктік газдарды түгендеу туралы есепті растауды жүзеге асыратын тәуелсіз акредиттелген ұйымдардың есебін жүргізу; мемлекеттік құпияларды құрайтын мәліметтерді өз құзыреті шегінде сақтауды қамтамасыз ету; БҰҰ КӨНК шеңберінде халықаралық келіссөз процесіне, сондай-ақ климаттың өзгеруі бойынша халықаралық және мемлекетішілік іс-шараларға, сондай-ақ халықаралық қоғамдық гуманитарлық және қаржы ұйымдарға қатысу; парниктік газдар шығарындыларына квоталардың ішкі сауда нарығын дамыту бойынша ұсыныстарды дайындау; парниктік газдар шығарындыларына квоталардың және көміртегі бірліктерінің сауда тәртібін әзірлеуді қамтамасыз ету; Парниктік газдар шығарындыларына квоталарды бөлудің ұлттық жоспары мен тәртібін әзірлеуді ұйымдастыру; парниктік газдар шығарындыларын және сіңірулерін азайтудың нарықтық тетігінің субъектілері үшін парниктік газдар шығарындыларына квоталар белгілеу; көміртегі бірліктерінің мемлекеттік тізілімін жүргізуді және оны жүргізу тәртібін әзірлуді қамтамасыз ету; парниктік газдар сіңірулері мен шығарындыларын реттеу саласындағы жобалық тетік бірліктерін белгіленген мөлшер бірліктеріне ауыстыру тәртібін әзірлеуді қамтамасыз ету; Қазақстан Республикасының халықаралық шарттары негізінде квоталар бірліктерін және өзге де көміртегі бірліктерін өзара тануды жүзеге асыру тәртібін әзірлеуді ұйымдастыру; қондырғы парпортының нысанын және парниктік газдарды түгендеу туралы есеп нынсанын бекітуді қамтамасыз ету; сауда мақсаты үшін парниктік газдар шығарындыларының көміртегі бірліктері бойынша мониторинг, есепке алуды және есептілікті жүргізу тәртібін әзірлеуді ұйымдастыру; ел ішінде көміртегі бірліктері квоталарымен сауда жасау процесін сүйемелдеу және аймақтық және халықаралық көміртегі нарығымен өзара әрекет ету бойынша жұмыстарды қамтамасыз ету; Қазақстан Республикасының заңнамасымен жүктелген өзге де функцияларды өз құзыреті шегінде жүзеге асыру.</w:t>
            </w:r>
          </w:p>
        </w:tc>
      </w:tr>
    </w:tbl>
    <w:bookmarkStart w:name="z76" w:id="67"/>
    <w:p>
      <w:pPr>
        <w:spacing w:after="0"/>
        <w:ind w:left="0"/>
        <w:jc w:val="left"/>
      </w:pPr>
      <w:r>
        <w:rPr>
          <w:rFonts w:ascii="Times New Roman"/>
          <w:b/>
          <w:i w:val="false"/>
          <w:color w:val="000000"/>
        </w:rPr>
        <w:t xml:space="preserve"> 
Төменкөміртекті даму басқармасының сарапшысы</w:t>
      </w:r>
      <w:r>
        <w:br/>
      </w:r>
      <w:r>
        <w:rPr>
          <w:rFonts w:ascii="Times New Roman"/>
          <w:b/>
          <w:i w:val="false"/>
          <w:color w:val="000000"/>
        </w:rPr>
        <w:t>
С-5 санаты (09-4-3)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1086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Жер</w:t>
            </w:r>
            <w:r>
              <w:rPr>
                <w:rFonts w:ascii="Times New Roman"/>
                <w:b w:val="false"/>
                <w:i w:val="false"/>
                <w:color w:val="000000"/>
                <w:sz w:val="20"/>
              </w:rPr>
              <w:t>, </w:t>
            </w:r>
            <w:r>
              <w:rPr>
                <w:rFonts w:ascii="Times New Roman"/>
                <w:b w:val="false"/>
                <w:i w:val="false"/>
                <w:color w:val="000000"/>
                <w:sz w:val="20"/>
              </w:rPr>
              <w:t>Су</w:t>
            </w:r>
            <w:r>
              <w:rPr>
                <w:rFonts w:ascii="Times New Roman"/>
                <w:b w:val="false"/>
                <w:i w:val="false"/>
                <w:color w:val="000000"/>
                <w:sz w:val="20"/>
              </w:rPr>
              <w:t xml:space="preserve"> және </w:t>
            </w:r>
            <w:r>
              <w:rPr>
                <w:rFonts w:ascii="Times New Roman"/>
                <w:b w:val="false"/>
                <w:i w:val="false"/>
                <w:color w:val="000000"/>
                <w:sz w:val="20"/>
              </w:rPr>
              <w:t>Орман</w:t>
            </w:r>
            <w:r>
              <w:rPr>
                <w:rFonts w:ascii="Times New Roman"/>
                <w:b w:val="false"/>
                <w:i w:val="false"/>
                <w:color w:val="000000"/>
                <w:sz w:val="20"/>
              </w:rPr>
              <w:t xml:space="preserve"> кодекстерін, қоршаған ортаны қорғау саласындағы Қазақстан Республикасының өзге де нормативтік-құқықтық актілерін білу. Қоршаған ортаны қорғау саласындағы мемлекеттік саясаттың негізгі бағыттарын білуі.</w:t>
            </w:r>
            <w:r>
              <w:br/>
            </w:r>
            <w:r>
              <w:rPr>
                <w:rFonts w:ascii="Times New Roman"/>
                <w:b w:val="false"/>
                <w:i w:val="false"/>
                <w:color w:val="000000"/>
                <w:sz w:val="20"/>
              </w:rPr>
              <w:t>
Мүмкіндігінше функционалдық міндеттерін орындауға қажетті шетел тілін білуі.</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Төменкөміртекті даму және парниктік газдар сіңірулеру мен антропогендік шығарындыларын реттеу мәселелері бойынша бірыңғай мемлекеттік саясатты әзірлеу; төменкөміртекті даму және парниктік газдар сіңірулері мен антропогендік шығарындыларды реттеу бойынша мемлекеттік саясатты іске асырудың салааралық үйлестірілуін жүзеге асыру; төменкөміртекті даму және парниктік газдар сіңірулері мен антропогендік шығарындыларды реттеу саласында бағдарламалық құжаттар, әдістемелер, нұсқаулықтардың орындалуын әзірлеу және ұйымдастыру; өз құзыреті шеңберінде заңнамалық және өзге де нормативттік құқықтық актілерді әзірлеу; Министрлік қызметінің тиімділігін бағалау бойынша іс-шаралар жүргізуге қатысу; парниктік газдарды түгендеу бойынша есептілік мониторингісі арқылы әкімшілендіру субъектілерінің (жылына көміртегі қос тотығының 20 000 тоннасынан кем) парниктік газдар шығарындыларының мөлшерін қадағалауды жүзеге асыру; мемлекеттік құпияларды құрайтын мәліметтерді өз құзыреті шегінде сақтауды қамтамасыз ету; БҰҰ КӨНК шеңберінде халықаралық келіссөз процесіне, сондай-ақ климаттың өзгеруі бойынша халықаралық және мемлекетішілік іс-шараларға, сондай-ақ халықаралық қоғамдық гуманитарлық және қаржы ұйымдарға қатысу; парниктік газдар шығарындыларына квоталардың ішкі сауда нарығын дамыту бойынша ұсыныстарды дайындау; парниктік газдар шығарындыларына квоталардың және көміртегі бірліктерінің сауда тәртібін әзірлеуді қамтамасыз ету; Парниктік газдар шығарындыларына квоталарды бөлудің ұлттық жоспары мен тәртібін әзірлеуді ұйымдастыру; парниктік газдар шығарындыларын және сіңірулерін азайтудың нарықтық тетігінің субъектілері үшін парниктік газдар шығарындыларына квоталар белгілеу; көміртегі бірліктерінің мемлекеттік тізілімін жүргізуді және оны жүргізу тәртібін әзірлуді қамтамасыз ету; парниктік газдар сіңірулері мен шығарындыларын реттеу саласындағы жобалық тетік бірліктерін белгіленген мөлшер бірліктеріне ауыстыру тәртібін әзірлеуді қамтамасыз ету; Қазақстан Республикасының халықаралық шарттары негізінде квоталар бірліктерін және өзге де көміртегі бірліктерін өзара тануды жүзеге асыру тәртібін әзірлеуді ұйымдастыру; қондырғы парпортының нысанын және парниктік газдарды түгендеу туралы есеп нынсанын бекітуді қамтамасыз ету; сауда мақсаты үшін парниктік газдар шығарындыларының көміртегі бірліктері бойынша мониторинг, есепке алуды және есептілікті жүргізу тәртібін әзірлеуді ұйымдастыру; Қазақстан Республикасының заңнамасымен жүктелген өзге де функцияларды өз құзыреті шегінде жүзеге асыру.</w:t>
            </w:r>
          </w:p>
        </w:tc>
      </w:tr>
    </w:tbl>
    <w:bookmarkStart w:name="z77" w:id="68"/>
    <w:p>
      <w:pPr>
        <w:spacing w:after="0"/>
        <w:ind w:left="0"/>
        <w:jc w:val="left"/>
      </w:pPr>
      <w:r>
        <w:rPr>
          <w:rFonts w:ascii="Times New Roman"/>
          <w:b/>
          <w:i w:val="false"/>
          <w:color w:val="000000"/>
        </w:rPr>
        <w:t xml:space="preserve"> 
Қалдықтарды басқару департаменті Қалдықтарды басқару департаментінің директоры</w:t>
      </w:r>
      <w:r>
        <w:br/>
      </w:r>
      <w:r>
        <w:rPr>
          <w:rFonts w:ascii="Times New Roman"/>
          <w:b/>
          <w:i w:val="false"/>
          <w:color w:val="000000"/>
        </w:rPr>
        <w:t>
С-1 санаты (10-1)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0754"/>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«Қазақстан - 2050»: қалыптасқан мемлекеттің жаңа саяси бағыты»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заңнамасын, Қазақстан Республикасының Экологиялық </w:t>
            </w:r>
            <w:r>
              <w:rPr>
                <w:rFonts w:ascii="Times New Roman"/>
                <w:b w:val="false"/>
                <w:i w:val="false"/>
                <w:color w:val="000000"/>
                <w:sz w:val="20"/>
                <w:u w:val="single"/>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r>
              <w:br/>
            </w:r>
            <w:r>
              <w:rPr>
                <w:rFonts w:ascii="Times New Roman"/>
                <w:b w:val="false"/>
                <w:i w:val="false"/>
                <w:color w:val="000000"/>
                <w:sz w:val="20"/>
              </w:rPr>
              <w:t>
Құпия мәліметтерге рұқсатының болуы.</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және тұтыну қалдықтарын басқару саласындағы мемлекеттік саясатты жүргізуді қамтамасыз ету, қалдықтармен жұмыс істеу және басқару саласындағы мемлекеттік саясатты іске асыру бөлігінде орталық және жергілікті атқарушы органдардың қызметін үйлестіру; Ұлттық қалдықтарды басқару орталығын құру бойынша жұмысты ұйымдастыру; құпиялылық режимнің сақталуын қамтамасыз ету; Департаменттің жұмысын ұйымдастыру, жалпы басшылық ету және жоспарлау; Министрліктің басшылығына қызметшілердің белгіленген саны шегінде Жауапты хатшыға Департаменттің құрылымы мен штат саны бойынша ұсыныстарды ұсыну; белгіленген тәртіпте Департаменттің жұмыс жоспарын бекітуге ұсыну; Департаменттің Министрліктің басқа құрылымдық бөлімшелерімен және ведомстволық бағынысты ұйымдарымен өзара іс-қимылын ұйымдастыру; Департамент қызметшілері арасында міндеттерді бөлу; Департамент қызметшілерінің біліктілігін арттыру бойынша жұмысты ұйымдастыру; Министрлік қызметінің тиімділігін бағалау мақсатында: Департамент құзыреті шегінде қоршаған ортаны қорғау саласындағы стратегиялық мақсаттар мен міндеттерге жетуді,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Департамент қызметшілерінің ақпараттық технологияларды қолдануын қамтамасыз ету; Департамент қызметшілерін басқару және орындаушылық және еңбек тәртібінің сақталуын қамтамасыз ету, Министрліктің жұмыс регламентінің сақталуын бақылауды қамтамасыз ету; Департаметтің жұмысын регламенттейтін құжаттарды дайындауды қамтамасыз ету; қоршаған ортаны қорғау саласындағы нормативтік құқықтық актілер жобаларын әзірлеуді, қарауды және келісуді ұйымдастыру; Министрлік басшыларының бұйрықтарын, өкімдерін, шешімдерін, тапсырмаларын, бекітілген бағдарламалары мен жоспарларын, кіріс хат-хабарларды, бақылау құжаттарын Департамент қызметшілерінің уақытылы және сапалы орындалуына бақылауды жүзеге асыру; белгіленген тәртіпте Министрлік алқасының отырыстар жұмысына, сондай-ақ Министрлік басшылығы өткізетін отырыстарға қатысу; Департаменттің құзыретіне жататын мәселелер бойынша міндеттерді орындау және шешімдер қабылдау. </w:t>
            </w:r>
          </w:p>
        </w:tc>
      </w:tr>
    </w:tbl>
    <w:bookmarkStart w:name="z78" w:id="69"/>
    <w:p>
      <w:pPr>
        <w:spacing w:after="0"/>
        <w:ind w:left="0"/>
        <w:jc w:val="left"/>
      </w:pPr>
      <w:r>
        <w:rPr>
          <w:rFonts w:ascii="Times New Roman"/>
          <w:b/>
          <w:i w:val="false"/>
          <w:color w:val="000000"/>
        </w:rPr>
        <w:t xml:space="preserve"> 
Қалдықтарды басқару департаменті директорының орынбасары</w:t>
      </w:r>
      <w:r>
        <w:br/>
      </w:r>
      <w:r>
        <w:rPr>
          <w:rFonts w:ascii="Times New Roman"/>
          <w:b/>
          <w:i w:val="false"/>
          <w:color w:val="000000"/>
        </w:rPr>
        <w:t>
С-2 санаты (10-2)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075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r>
              <w:br/>
            </w:r>
            <w:r>
              <w:rPr>
                <w:rFonts w:ascii="Times New Roman"/>
                <w:b w:val="false"/>
                <w:i w:val="false"/>
                <w:color w:val="000000"/>
                <w:sz w:val="20"/>
              </w:rPr>
              <w:t>
Құпия мәліметтерге рұқсатының болуы.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және тұтыну қалдықтарын басқару саласындағы мемлекеттік саясатты жүргізуді қамтамасыз ету, қалдықтармен жұмыс істеу және басқару саласындағы мемлекеттік саясатты іске асыру бөлігінде орталық және жергілікті атқарушы органдардың қызметін үйлестіру; құпиялылық режимнің сақталуын қамтамасыз ету; Департаменттің жұмысын ұйымдастыру, жалпы басшылық ету және жоспарлау; Департамент қызметшілері арасында міндеттерді бөлу; Департаменттің жұмыс жоспарын қарауға ұсыну; Министрлік қызметінің тиімділігін бағалау мақсатында: Департамент құзыреті шегінде қоршаған ортаны қорғау саласындағы стратегиялық мақсаттар мен міндеттерге жетуді,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Департамент қызметшілерінің ақпараттық технологияларды қолдануын қамтамасыз ету; Департамент қызметшілерін басқару және орындаушылық және еңбек тәртібінің сақталуын қамтамасыз ету, Министрліктің жұмыс регламентінің сақталуын бақылауды қамтамасыз ету; Департаметтің жұмысын регламенттейтін құжаттарды дайындауды қамтамасыз ету; қоршаған ортаны қорғау саласындағы нормативтік құқықтық актілер жобаларын әзірлеуді, қарауды және келісуді ұйымдастыру; ұйымдастыру-әдіснамалық басшылықты және Департамент мамандарының өздеріне жүктелген міндеттерін орындауына бақылауды жүзеге асыру; Департаменттің Министрліктің басқа құрылымдық бөлімшелерімен және ведомстволық бағынысты ұйымдарымен өзара іс-қимылын жүзеге асыру; Департамент құзыретіне жататын инвестициялық жобалардың іске асырылу барысына бақылауды жүзеге асыру; Министрлік басшыларының бұйрықтарын, өкімдерін, шешімдерін, тапсырмаларын, бекітілген бағдарламалары мен жоспарларын, кіріс хат-хабарларды, бақылау құжаттарын Департамент қызметшілерінің уақытылы және сапалы орындалуына бақылауды жүзеге асыру; белгіленген тәртіпте Министрлік алқасының отырыстар жұмысына, сондай-ақ Министрлік басшылығы өткізетін отырыстарға қатысу; Департаменттің құзыретіне жататын мәселелер бойынша міндеттерді орындау және шешімдер қабылдау. </w:t>
            </w:r>
          </w:p>
        </w:tc>
      </w:tr>
    </w:tbl>
    <w:bookmarkStart w:name="z79" w:id="70"/>
    <w:p>
      <w:pPr>
        <w:spacing w:after="0"/>
        <w:ind w:left="0"/>
        <w:jc w:val="left"/>
      </w:pPr>
      <w:r>
        <w:rPr>
          <w:rFonts w:ascii="Times New Roman"/>
          <w:b/>
          <w:i w:val="false"/>
          <w:color w:val="000000"/>
        </w:rPr>
        <w:t xml:space="preserve"> 
Тұрмыстық қатты қалдықтар басқармасының басшысы</w:t>
      </w:r>
      <w:r>
        <w:br/>
      </w:r>
      <w:r>
        <w:rPr>
          <w:rFonts w:ascii="Times New Roman"/>
          <w:b/>
          <w:i w:val="false"/>
          <w:color w:val="000000"/>
        </w:rPr>
        <w:t>
С-3 санаты (10-3-1)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0713"/>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басқаруды және Басқарма қызметін үйлестіруді, Басқарма қызметін жалпы басқаруды жүзеге асыру, тұрмыстық қатты қалдықтарды басқару бойынша жұмысты үйлестіру; халықаралық құжаттарды (конвенцияларды, хаттамаларды) орындауды қамтамасыз ету; халықаралық ұйымдармен өзара іс-қимылды жүзеге асыру; ТҚҚ секторында инвестициялық жобалардың іске асырылуы бойынша жұмысты үйлестіру; Министрліктің, Департаменттің бағдарламалық құжаттарын, жұмыс жоспарларын орындауды қамтамасыз ету; өңірлік бағдарламалар мен іс-шаралар жоспарларын қарау; Министрліктің жұмыс регламентін сақтау; Департаменттің жұмысын регламенттейтін құжаттарды дайындауға қатысу, қоршаған ортаны қорғау саласындағы нормативтік құқықтық актілердің жобаларын қарау; Министрліктің басқа бөлімшелермен және ведомстволық бағынысты ұйымдармен Департаменттің өзара әрекет етуін жүзеге асыру; Орындаушылық және еңбек тәртібін, Министрлік, Департамент басшыларының бұйрықтарын, өкімдерін, шешімдерін, тапсырмаларын, бекітілген бағдарламалардың және жоспарлардың, кіріс хат-хабарлардың және бақылаудағы құжаттардың уақытылы және сапалы орындалуын сақтау.</w:t>
            </w:r>
          </w:p>
        </w:tc>
      </w:tr>
    </w:tbl>
    <w:bookmarkStart w:name="z80" w:id="71"/>
    <w:p>
      <w:pPr>
        <w:spacing w:after="0"/>
        <w:ind w:left="0"/>
        <w:jc w:val="left"/>
      </w:pPr>
      <w:r>
        <w:rPr>
          <w:rFonts w:ascii="Times New Roman"/>
          <w:b/>
          <w:i w:val="false"/>
          <w:color w:val="000000"/>
        </w:rPr>
        <w:t xml:space="preserve"> 
Тұрмыстық қатты қалдықтар басқармасының бас сарапшысы</w:t>
      </w:r>
      <w:r>
        <w:br/>
      </w:r>
      <w:r>
        <w:rPr>
          <w:rFonts w:ascii="Times New Roman"/>
          <w:b/>
          <w:i w:val="false"/>
          <w:color w:val="000000"/>
        </w:rPr>
        <w:t>
С-4 санаты, 3 бірлік (10-3-2, 10-3-3, 10-3-4)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0713"/>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құжаттарды (конвенцияларды, хаттамаларды) орындауды қамтамасыз ету; халықаралық ұйымдармен өзара іс-қимылды жүзеге асыру; Министрліктің бағдарламалық құжаттарын, Министрліктің, Департаменттің жұмыс жоспарларын орындауды қамтамасыз ету; өңірлік бағдарламалар мен іс-шаралар жоспарларын қарау; Министрліктің жұмыс регламентін сақтау; Департаменттің жұмысын регламенттейтін құжаттарды дайындауға қатысу; ТҚҚ басқару саласындағы нормативтік құқықтық актілердің жобаларын әзірлеу және қарау; Министрліктің басқа бөлімшелермен және ведомстволық бағынысты ұйымдармен Департаменттің өзара әрекет етуін жүзеге асыру; құпиялылық режимді сақтау; орындаушылық және еңбек тәртібін, Министрлік, Департамент басшыларының бұйрықтарын, өкімдерін, шешімдерін, тапсырмаларын, бекітілген бағдарламалардың және жоспарлардың, кіріс хат-хабарлардың және бақылаудағы құжаттардың уақытылы және сапалы орындалуын сақтау.</w:t>
            </w:r>
          </w:p>
        </w:tc>
      </w:tr>
    </w:tbl>
    <w:bookmarkStart w:name="z81" w:id="72"/>
    <w:p>
      <w:pPr>
        <w:spacing w:after="0"/>
        <w:ind w:left="0"/>
        <w:jc w:val="left"/>
      </w:pPr>
      <w:r>
        <w:rPr>
          <w:rFonts w:ascii="Times New Roman"/>
          <w:b/>
          <w:i w:val="false"/>
          <w:color w:val="000000"/>
        </w:rPr>
        <w:t xml:space="preserve"> 
Тұрмыстық қатты қалдықтар басқармасының сарапшысы</w:t>
      </w:r>
      <w:r>
        <w:br/>
      </w:r>
      <w:r>
        <w:rPr>
          <w:rFonts w:ascii="Times New Roman"/>
          <w:b/>
          <w:i w:val="false"/>
          <w:color w:val="000000"/>
        </w:rPr>
        <w:t>
С-5 санаты (10-3-5)</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0713"/>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бағдарламалық құжаттарын, Министрліктің, Департаменттің жұмыс жоспарларын орындауды қамтамасыз ету; нормативтік-құқықтық, әдістемелік құжаттардың жобаларын қарау және келісу, Министрліктің жұмыс регламентін сақтау; Департаменттің жұмысын регламенттейтін құжаттарды дайындауға қатысу, қоршаған ортаны қорғау саласындағы нормативтік құқықтық актілердің жобаларын әзірлеуді және қарауды ұйымдастыру; Министрліктің басқа бөлімшелермен және ведомстволық бағынысты ұйымдармен Департаменттің өзара әрекет етуін жүзеге асыру; орындаушылық және еңбек тәртібін, Министрлік, Департамент басшыларының бұйрықтарын, өкімдерін, шешімдерін, тапсырмаларын, бекітілген бағдарламалардың және жоспарлардың, кіріс хат-хабарлардың және бақылаудағы құжаттардың уақытылы және сапалы орындалуын сақтау; ТҚҚ туралы есепті құру.</w:t>
            </w:r>
          </w:p>
        </w:tc>
      </w:tr>
    </w:tbl>
    <w:bookmarkStart w:name="z82" w:id="73"/>
    <w:p>
      <w:pPr>
        <w:spacing w:after="0"/>
        <w:ind w:left="0"/>
        <w:jc w:val="left"/>
      </w:pPr>
      <w:r>
        <w:rPr>
          <w:rFonts w:ascii="Times New Roman"/>
          <w:b/>
          <w:i w:val="false"/>
          <w:color w:val="000000"/>
        </w:rPr>
        <w:t xml:space="preserve"> 
Өнеркәсіптік қалдықтар басқармасының басшысы</w:t>
      </w:r>
      <w:r>
        <w:br/>
      </w:r>
      <w:r>
        <w:rPr>
          <w:rFonts w:ascii="Times New Roman"/>
          <w:b/>
          <w:i w:val="false"/>
          <w:color w:val="000000"/>
        </w:rPr>
        <w:t>
С-3 санаты (10-4-1)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0717"/>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басқаруды және Басқарма қызметінің үйлестіруді, Басқарма қызметін жалпы басқаруды жүзеге асыру; өнеркәсіптік қалдықтарын басқару мәселелері бойынша халықаралық ынтымақтастықты жүзеге асыру; өз құзыреті шегінде халықаралық конвенциялар мен келісімдерді іске асыруға қатысу; өз құзыреті шегінде халықаралық ұйымдармен келісімдер мен меорандумдар жобаларын әзірлеуге қатысу; Кеден одағына мүше мемлекеттермен сауда жасауда Қазақстан Республикасы аумағынан қалдықтарды транзиттеу құжаттарын қарау бойынша жұмысты үйлестіру; соттың шешімімен республикалық меншікке берілген иесіз қалдықтарды жоюға бағытталған жобаларды іске асыруды үйлестіру; жер қойнауына зиянды заттарды, радиоактивті қалдықтарды және сарқынды сулардың төгінділерін көмудің мемлекеттік кадастрын жүргізуді ұйымдастыру; Министрліктің бағдарламалық құжаттарын, Министрліктің, Департаменттің жұмыс жоспарларын орындауды қамтамасыз ету; нормативтік-құқықтық, әдістемелік құжаттардың жобаларын әзірлеу, қарау және келісу; өнеркәсіптік қалдықтармен жұмыс істеу саласындағы нормативтік-құқықтық, әдістемелік құжаттардың жобаларын әзірлеу, қарау және келісу; Министрліктің басқа бөлімшелермен және ведомстволық бағынысты ұйымдармен Департаменттің өзара әрекет етуін жүзеге асыру; орындаушылық және еңбек тәртібін, Министрлік, Департамент басшыларының бұйрықтарын, өкімдерін, шешімдерін, тапсырмаларын, бекітілген бағдарламалардың және жоспарлардың, кіріс хат-хабарлардың және бақылаудағы құжаттардың уақытылы және сапалы орындалуын сақтау; Департаментте іс жүргізуді қамтамасыз ету.</w:t>
            </w:r>
          </w:p>
        </w:tc>
      </w:tr>
    </w:tbl>
    <w:bookmarkStart w:name="z83" w:id="74"/>
    <w:p>
      <w:pPr>
        <w:spacing w:after="0"/>
        <w:ind w:left="0"/>
        <w:jc w:val="left"/>
      </w:pPr>
      <w:r>
        <w:rPr>
          <w:rFonts w:ascii="Times New Roman"/>
          <w:b/>
          <w:i w:val="false"/>
          <w:color w:val="000000"/>
        </w:rPr>
        <w:t xml:space="preserve"> 
Өнеркәсіптік қалдықтар басқармасының бас сарапшысы</w:t>
      </w:r>
      <w:r>
        <w:br/>
      </w:r>
      <w:r>
        <w:rPr>
          <w:rFonts w:ascii="Times New Roman"/>
          <w:b/>
          <w:i w:val="false"/>
          <w:color w:val="000000"/>
        </w:rPr>
        <w:t>
С-4 санаты, 2 бірлік (10-4-2, 10-4-3)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0713"/>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қалдықтарын басқару мәселелері бойынша халықаралық ынтымақтастықты жүзеге асыру; өз құзыреті шегінде халықаралық конвенциялар мен келісімдерді іске асыруға қатысу; өз құзыреті шегінде халықаралық ұйымдармен келісімдер мен меорандумдар жобаларын әзірлеуге қатысу; Кеден одағына мүше мемлекеттермен сауда жасауда Қазақстан Республикасы аумағынан қалдықтарды транзиттеу құжаттарын қарау бойынша жұмысты үйлестіру; соттың шешімімен республикалық меншікке берілген иесіз қалдықтарды жоюға бағытталған жобаларды іске асыруды үйлестіру; жер қойнауына зиянды заттарды, радиоактивті қалдықтарды және сарқынды сулардың төгінділерін көмудің мемлекеттік кадастрын жүргізуді ұйымдастыру; Министрліктің бағдарламалық құжаттарын, Министрліктің, Департаменттің жұмыс жоспарларын орындауды қамтамасыз ету; нормативтік-құқықтық, әдістемелік құжаттардың жобаларын әзірлеу, қарау және келісу; өнеркәсіптік қалдықтармен жұмыс істеу саласындағы нормативтік-құқықтық, әдістемелік құжаттардың жобаларын әзірлеу, қарау және келісу; Министрліктің басқа бөлімшелермен және ведомстволық бағынысты ұйымдармен Департаменттің өзара әрекет етуін жүзеге асыру; орындаушылық және еңбек тәртібін, Министрлік, Департамент басшыларының бұйрықтарын, өкімдерін, шешімдерін, тапсырмаларын, бекітілген бағдарламалардың және жоспарлардың, кіріс хат-хабарлардың және бақылаудағы құжаттардың уақытылы және сапалы орындалуын сақтау; Департаментте іс жүргізуді қамтамасыз ету.</w:t>
            </w:r>
          </w:p>
        </w:tc>
      </w:tr>
    </w:tbl>
    <w:bookmarkStart w:name="z84" w:id="75"/>
    <w:p>
      <w:pPr>
        <w:spacing w:after="0"/>
        <w:ind w:left="0"/>
        <w:jc w:val="left"/>
      </w:pPr>
      <w:r>
        <w:rPr>
          <w:rFonts w:ascii="Times New Roman"/>
          <w:b/>
          <w:i w:val="false"/>
          <w:color w:val="000000"/>
        </w:rPr>
        <w:t xml:space="preserve"> 
Өнеркәсіптік қалдықтар басқармасының сарапшысы</w:t>
      </w:r>
      <w:r>
        <w:br/>
      </w:r>
      <w:r>
        <w:rPr>
          <w:rFonts w:ascii="Times New Roman"/>
          <w:b/>
          <w:i w:val="false"/>
          <w:color w:val="000000"/>
        </w:rPr>
        <w:t>
С-5 санаты (10-4-4)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0713"/>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мемлекеттік құпиялар туралы заңнамасын,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қоршаған ортаны қорғау саласындағы Қазақстан Республикасы ратификациялаған халықаралық шарттарды, қоршаған ортаны қорғау мәселелері бойынша Қазақстан Республикасының нормативтік құқықтық актілерін, Қазақстан Республикасының мемлекеттік тілін білуі, сондай-ақ негізгі мамандығының бейіні бойынша мерзімді қайта даярлау курстарын өткендігі туралы сертификаттарының болуы қажет.</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қалдықтарын басқару мәселелері бойынша халықаралық ынтымақтастықты жүзеге асыру; өз құзыреті шегінде халықаралық конвенциялар мен келісімдерді іске асыруға қатысу; өз құзыреті шегінде халықаралық ұйымдармен келісімдер мен меорандумдар жобаларын әзірлеуге қатысу; Кеден одағына мүше мемлекеттермен сауда жасауда Қазақстан Республикасы аумағынан қалдықтарды транзиттеу құжаттарын қарау бойынша жұмысты үйлестіру; соттың шешімімен республикалық меншікке берілген иесіз қалдықтарды жоюға бағытталған жобаларды іске асыруды үйлестіру; жер қойнауына зиянды заттарды, радиоактивті қалдықтарды және сарқынды сулардың төгінділерін көмудің мемлекеттік кадастрын жүргізуді ұйымдастыру; Министрліктің бағдарламалық құжаттарын, Министрліктің, Департаменттің жұмыс жоспарларын орындауды қамтамасыз ету; нормативтік-құқықтық, әдістемелік құжаттардың жобаларын әзірлеу, қарау және келісу; өнеркәсіптік қалдықтармен жұмыс істеу саласындағы нормативтік-құқықтық, әдістемелік құжаттардың жобаларын әзірлеу, қарау және келісу; Министрліктің басқа бөлімшелермен және ведомстволық бағынысты ұйымдармен Департаменттің өзара әрекет етуін жүзеге асыру; орындаушылық және еңбек тәртібін, Министрлік, Департамент басшыларының бұйрықтарын, өкімдерін, шешімдерін, тапсырмаларын, бекітілген бағдарламалардың және жоспарлардың, кіріс хат-хабарлардың және бақылаудағы құжаттардың уақытылы және сапалы орындалуын сақтау; Департаментте іс жүргізуді қамтамасыз ету.</w:t>
            </w:r>
          </w:p>
        </w:tc>
      </w:tr>
    </w:tbl>
    <w:bookmarkStart w:name="z85" w:id="76"/>
    <w:p>
      <w:pPr>
        <w:spacing w:after="0"/>
        <w:ind w:left="0"/>
        <w:jc w:val="left"/>
      </w:pPr>
      <w:r>
        <w:rPr>
          <w:rFonts w:ascii="Times New Roman"/>
          <w:b/>
          <w:i w:val="false"/>
          <w:color w:val="000000"/>
        </w:rPr>
        <w:t xml:space="preserve"> 
Экономика және қаржы департаменті Экономика және қаржы департаментінің директоры</w:t>
      </w:r>
      <w:r>
        <w:br/>
      </w:r>
      <w:r>
        <w:rPr>
          <w:rFonts w:ascii="Times New Roman"/>
          <w:b/>
          <w:i w:val="false"/>
          <w:color w:val="000000"/>
        </w:rPr>
        <w:t>
С-1 санаты (11-1)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10829"/>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xml:space="preserve"> білуі;</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Комитеттің қаржылық қызметін қамтамасыз етілуіне бақылауды жүзеге асыру; нысаналы көрсеткіштер негізінде тиімді бюджеттік жоспарлауды жүзеге асыру; шынайы және негізделген бухгалтерлік есепке алу деректерімен қамтамасыз ету; бюджет қаражатын нысаналы пайдалану және бюджеттік заңнама талаптарын сақтау; мемлекеттік активтерді тиімді басқару, құпиялық режимінің сақталуын қамтамасыз ету, Департамент жұмысын ұйымдастыру, жалпы басқару және жоспарлау, Министрлік басшылығына белгіленген қызметшілер саны шегінде Департаменттің құрылымы және штаттық саны бойынша ұсыныстар беру, белгіленген тәртіпте Департаменттің жұмыс жоспарын бекітуге ұсыну, Департаменттің Министрліктің басқа құрылымдық бөлімшелерімен және оған ведомстволық бағынысты ұйымдарымен өзара әрекетін ұйымдастыру, Департамент қызметшілері арасында міндеттерді бөлу, Департамент қызметшілерінің біліктілігін арттыру бойынша жұмысты ұйымдастыру, Министрліктің Жұмыс регламентін сақтауды бақылауды жүзеге асыру, Департамент жұмысын регламенттейтін құжаттарды әзірлеуге қатысу, Министрлікке республикалық бюджеттен бөлінген қаражатты пайдалану тәртібін реттейтін қоршаған орта және су ресурстары саласындағы нормативтік-құқықтық актілер жобаларын әзірлеу, қарау және келісуге қатысу; Министрлік басшылығының бұйрықтарын, өкімдерін, шешімдерін, тапсырмаларын, бекітілген бағдарламалар мен жоспарларды, кіріс құжаттарын, бақылаудағы құжаттарды Департамент қызметшілерімен уақытылы және сапалы орындауды қамтамасыз ету; белгіленген тәртіпте Министрліктің алқа мәжілісінің жұмысына, сондай-ақ Министрлік басшылығы өткізетін жиналыстарға қатысу; Министрлік қызметінің тиімділігін бағалау мақсатында: Департамент құзыреті шегінде қоршаған орта және су ресурстары саласындағы стратегиялық мақсаттарға және міндеттерге қол жеткізуді; Департамент қызметшілерінің ақпараттық технологияларды қолдануын;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 Департамент құзыреті шегінде бюджетті орындау кезінде бюджеттік бағдарламалардың іске асырылуын қамтамасыз етуді; персоналды басқаруды және Департамент қызметшілерінің орындаушылық және еңбек тәртібін сақтауды қамтамасыз ету.</w:t>
            </w:r>
          </w:p>
        </w:tc>
      </w:tr>
    </w:tbl>
    <w:bookmarkStart w:name="z86" w:id="77"/>
    <w:p>
      <w:pPr>
        <w:spacing w:after="0"/>
        <w:ind w:left="0"/>
        <w:jc w:val="left"/>
      </w:pPr>
      <w:r>
        <w:rPr>
          <w:rFonts w:ascii="Times New Roman"/>
          <w:b/>
          <w:i w:val="false"/>
          <w:color w:val="000000"/>
        </w:rPr>
        <w:t xml:space="preserve"> 
Экономика және қаржы департаменті директорының орынбасары</w:t>
      </w:r>
      <w:r>
        <w:br/>
      </w:r>
      <w:r>
        <w:rPr>
          <w:rFonts w:ascii="Times New Roman"/>
          <w:b/>
          <w:i w:val="false"/>
          <w:color w:val="000000"/>
        </w:rPr>
        <w:t>
С-2 санаты (11-2)</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108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xml:space="preserve"> білуі;</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міндеттері</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Комитеттің қаржылық қызметін қамтамасыз етуді бақылау; нысаналы көрсеткіштер негізінде тиімді бюджеттік жоспарлауды жүзеге асыру; шынайы және негізделген бухгалтерлік есепке алу деректерімен қамтамасыз ету; бюджет қаражатын нысаналы пайдалану және бюджеттік заңнама талаптарын сақтау; мемлекеттік активтерді тиімді басқару; құпиялық режимінің сақталуын қамтамасыз ету; Департамент жұмысын ұйымдастыру, жалпы басқару және жоспарлау, Министрлік басшылығына белгіленген қызметшілер саны шегінде Департаменттің құрылымы және штаттық саны бойынша ұсыныстар беру, белгіленген тәртіпте Департаменттің жұмыс жоспарын бекітуге ұсыну, Департаменттің Министрліктің басқа құрылымдық бөлімшелерімен және оған ведомстволық бағынысты ұйымдарымен өзара әрекетін ұйымдастыру, Департамент қызметшілері арасында міндеттерді бөлу, Департамент қызметшілерінің біліктілігін арттыру бойынша жұмысты ұйымдастыру; Министрліктің Жұмыс регламентін сақтауды бақылауды жүзеге асыру, Департамент жұмысын регламенттейтін құжаттарды әзірлеуге қатысу, қоршаған орта және су ресурстары саласындағы нормативтік-құқықтық актілер жобаларын әзірлеу, қарау және келісуге қатысу; Министрлік басшылығының бұйрықтарын, өкімдерін, шешімдерін, тапсырмаларын, бекітілген бағдарламалар мен жоспарларды, кіріс құжаттарын, бақылаудағы құжаттарды Департамент қызметшілерімен уақытылы және сапалы орындауды қамтамасыз ету; белгіленген тәртіпте Министрліктің алқа мәжілісінің жұмысына, сондай-ақ Министрлік басшылығы өткізетін жиналыстарға қатысу; Министрлік қызметінің тиімділігін бағалау мақсатында: Департамент құзыреті шегінде қоршаған орта және су ресурстары саласындағы стратегиялық мақсаттарға және міндеттерге қол жеткізуді; Департамент қызметшілерінің ақпараттық технологияларды қолдануын;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 Департамент құзыреті шегінде бюджетті орындау кезінде бюджеттік бағдарламалардың іске асырылуын қамтамасыз етуді; персоналды басқаруды және Департамент қызметшілерінің орындаушылық және еңбек тәртібін сақтауды қамтамасыз етеді. персоналды басқаруды және Департамент қызметшілерінің орындаушылық және еңбек тәртібін сақтауды қамтамасыз етеді; Директор департаментінің тапсырмасын орындау жөніндегі бақылауды жүзеге асырады, ал ол болмаған кезде толық өзара алмасуды қамтамасыз ету.</w:t>
            </w:r>
          </w:p>
        </w:tc>
      </w:tr>
    </w:tbl>
    <w:bookmarkStart w:name="z87" w:id="78"/>
    <w:p>
      <w:pPr>
        <w:spacing w:after="0"/>
        <w:ind w:left="0"/>
        <w:jc w:val="left"/>
      </w:pPr>
      <w:r>
        <w:rPr>
          <w:rFonts w:ascii="Times New Roman"/>
          <w:b/>
          <w:i w:val="false"/>
          <w:color w:val="000000"/>
        </w:rPr>
        <w:t xml:space="preserve"> 
Жоспарлау және мемлекеттік сатып алу басқармасының басшысы</w:t>
      </w:r>
      <w:r>
        <w:br/>
      </w:r>
      <w:r>
        <w:rPr>
          <w:rFonts w:ascii="Times New Roman"/>
          <w:b/>
          <w:i w:val="false"/>
          <w:color w:val="000000"/>
        </w:rPr>
        <w:t>
С-3 санаты (11-3-1)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xml:space="preserve"> білуі;</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басқаруды жүзеге асыру, орталық аппарат және Комитеттің қаржылық қызметін қамтамасыз ету, Министрліктің бюджеттік бағдарламалары (кіші бағдарламалар) бойынша республикалық бюджетті әзірлеуді және бекітуді бақылау; нысаналы көрсеткіштер негізінде тиімді бюджеттік жоспарлауды жүзеге асыру; бюджеттік заңнама талаптарын сақтау; Министрліктің ведомстволық бағынысты республикалық мемлекеттің кәсіпорындарымен және акционерлік қоғамдарымен мемлекеттік басқару органы функцияларының орындалуын қамтамасыз ету; Министрліктің бағдарламалық құжаттарының, Министрліктің, Департаменттің жұмыс жоспарларының орындалуын қамтамасыз ету; нормативтік-құқықтық, әдістемелік құжаттар жобаларын әзірлеу, қарау және келісу, халықаралық құжаттарды (конвенцияларды, хаттамаларды) орындау, өңірлік бағдарламалар мен іс-шаралар жоспарын қарау. Құпиялық режимін және Министрліктің Жұмыс регламентін сақтау; Министрлік қызметінің тиімділігін бағалау мақсатында: Департамент құзыреті шегінде қоршаған орта және су ресурстары саласындағы стратегиялық мақсаттарға және міндеттерге қол жеткізуді;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 Департамент құзыреті шегінде бюджетті орындау кезінде бюджеттік бағдарламалардың іске асырылуын қамтамасыз етуді; Басқарма қызметшілерінің ақпараттық технологияларда қолдануын; Персоналды басқаруды және Басқарма қызметшілерінің орындаушылық және еңбек тәртібін сақтауды қамтамасыз ету; Департамент қызметшілерінің ақпараттық технологияларда қолдануын; Департамент жұмысын регламенттейтін құжаттарды әзірлеуге қатысу, қоршаған орта және су ресурстары саласындағы нормативтік-құқықтық актілер жобаларын әзірлеу, қарау және келісуге қатысу; Департаменттің Министрліктің басқа құрылымдық бөлімшелерімен және оған ведомстволық бағынысты ұйымдарымен өзара әрекетін жүзеге асыру. Орындаушылық және еңбек тәртібін сақтауды қамтамасыз ету және Министрлік, Департамент басшылығының бұйрықтарын, өкімдерін, шешімдерін, тапсырмаларын, бекітілген бағдарламалар мен жоспарларды, кіріс құжаттарын, бақылаудағы құжаттарды уақытылы және сапалы орындауды бақылау.</w:t>
            </w:r>
          </w:p>
        </w:tc>
      </w:tr>
    </w:tbl>
    <w:bookmarkStart w:name="z88" w:id="79"/>
    <w:p>
      <w:pPr>
        <w:spacing w:after="0"/>
        <w:ind w:left="0"/>
        <w:jc w:val="left"/>
      </w:pPr>
      <w:r>
        <w:rPr>
          <w:rFonts w:ascii="Times New Roman"/>
          <w:b/>
          <w:i w:val="false"/>
          <w:color w:val="000000"/>
        </w:rPr>
        <w:t xml:space="preserve"> 
Жоспарлау және мемлекеттік сатып алу басқармасының</w:t>
      </w:r>
      <w:r>
        <w:br/>
      </w:r>
      <w:r>
        <w:rPr>
          <w:rFonts w:ascii="Times New Roman"/>
          <w:b/>
          <w:i w:val="false"/>
          <w:color w:val="000000"/>
        </w:rPr>
        <w:t>
бас сарапшысы</w:t>
      </w:r>
      <w:r>
        <w:br/>
      </w:r>
      <w:r>
        <w:rPr>
          <w:rFonts w:ascii="Times New Roman"/>
          <w:b/>
          <w:i w:val="false"/>
          <w:color w:val="000000"/>
        </w:rPr>
        <w:t>
С-4 санаты, 3 бірлік (11-3-2, 11-3-3, 11-3-4)</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108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xml:space="preserve"> білуі;</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басқаруды жүзеге асыру, орталық аппарат және Комитеттің қаржылық қызметін қамтамасыз ету, Министрліктің бюджеттік бағдарламалары (кіші бағдарламалар) бойынша республикалық бюджетті әзірлеуді және бекітуді бақылау; нысаналы көрсеткіштер негізінде тиімді бюджеттік жоспарлауды жүзеге асыру; бюджеттік заңнама талаптарын сақтау; Министрліктің ведомстволық бағынысты республикалық мемлекеттің кәсіпорындарымен және акционерлік қоғамдарымен мемлекеттік басқару органы функцияларының орындалуын қамтамасыз ету; Министрліктің бағдарламалық құжаттарының, Министрліктің, Департаменттің жұмыс жоспарларының орындалуын қамтамасыз ету; нормативтік-құқықтық, әдістемелік құжаттар жобаларын әзірлеу, қарау және келісу, халықаралық құжаттарды (конвенцияларды, хаттамаларды) орындау, өңірлік бағдарламалар мен іс-шаралар жоспарын қарау. Құпиялық режимін және Министрліктің Жұмыс регламентін сақтау; Министрлік қызметінің тиімділігін бағалау мақсатында: Департамент құзыреті шегінде қоршаған орта және су ресурстары саласындағы стратегиялық мақсаттарға және міндеттерге қол жеткізуді;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 Департамент құзыреті шегінде бюджетті орындау кезінде бюджеттік бағдарламалардың іске асырылуын қамтамасыз етуді; Басқарма қызметшілерінің ақпараттық технологияларда қолдануын; Персоналды басқаруды және Басқарма қызметшілерінің орындаушылық және еңбек тәртібін сақтауды қамтамасыз ету; Департамент қызметшілерінің ақпараттық технологияларда қолдануын; Департамент жұмысын регламенттейтін құжаттарды әзірлеуге қатысу, қоршаған орта және су ресурстары саласындағы нормативтік-құқықтық актілер жобаларын әзірлеу, қарау және келісуге қатысу; Департаменттің Министрліктің басқа құрылымдық бөлімшелерімен және оған ведомстволық бағынысты ұйымдарымен өзара әрекетін жүзеге асыру. Орындаушылық және еңбек тәртібін сақтауды қамтамасыз ету және Министрлік, Департамент басшылығының бұйрықтарын, өкімдерін, шешімдерін, тапсырмаларын, бекітілген бағдарламалар мен жоспарларды, кіріс құжаттарын, бақылаудағы құжаттарды уақытылы және сапалы орындауды бақылау.</w:t>
            </w:r>
          </w:p>
        </w:tc>
      </w:tr>
    </w:tbl>
    <w:bookmarkStart w:name="z89" w:id="80"/>
    <w:p>
      <w:pPr>
        <w:spacing w:after="0"/>
        <w:ind w:left="0"/>
        <w:jc w:val="left"/>
      </w:pPr>
      <w:r>
        <w:rPr>
          <w:rFonts w:ascii="Times New Roman"/>
          <w:b/>
          <w:i w:val="false"/>
          <w:color w:val="000000"/>
        </w:rPr>
        <w:t xml:space="preserve"> 
Жоспарлау және мемлекеттік сатып алу басқармасының бас</w:t>
      </w:r>
      <w:r>
        <w:br/>
      </w:r>
      <w:r>
        <w:rPr>
          <w:rFonts w:ascii="Times New Roman"/>
          <w:b/>
          <w:i w:val="false"/>
          <w:color w:val="000000"/>
        </w:rPr>
        <w:t>
сарапшысы С-4 санаты (11-3-5)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 немесе заңгерлік</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«Мемлекеттік сатып алу туралы» ҚР </w:t>
            </w:r>
            <w:r>
              <w:rPr>
                <w:rFonts w:ascii="Times New Roman"/>
                <w:b w:val="false"/>
                <w:i w:val="false"/>
                <w:color w:val="000000"/>
                <w:sz w:val="20"/>
              </w:rPr>
              <w:t>Заңын</w:t>
            </w:r>
            <w:r>
              <w:rPr>
                <w:rFonts w:ascii="Times New Roman"/>
                <w:b w:val="false"/>
                <w:i w:val="false"/>
                <w:color w:val="000000"/>
                <w:sz w:val="20"/>
              </w:rPr>
              <w:t xml:space="preserve">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 xml:space="preserve">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сатып алу жоспарын әзірлеу және бекіту рәсімдерін орындау, оның ішінде мемлекеттік сатып алу рәсімін жүргізу; мемлекеттік сатып алу есептерін дайындау; бекітілген мемлекеттік сатып алу жоспарына өзгерістер енгізу; бюджет қаражаты тәртібі мен пайдалануын реттейтін нормативтік-әдістемелік базаны әзірлеуге қатысу; Министрліктің ведомстволық бағынысты құрылымдық бөлімшелерімен жұмыс жасау; Министрлікпен негізгі экологиялық іс-шаралар мен экологиялық саясатты жүзеге асыру үшін Министрліктің бюджеттік бағдарламалары бойынша тауарларды, жұмыстарды және қызметтерді мемлекеттік сатып алу рәсімдерінің орындалуын қамтамасыз ету; құпиялық режимін және Министрліктің Жұмыс регламентін сақтау; Департамент жұмысын регламенттейтін құжаттарды әзірлеуге қатысу, Департаменттің Министрліктің басқа құрылымдық бөлімшелерімен және оған ведомстволық бағынысты ұйымдарымен өзара әрекетін жүзеге асыру; орындаушылық және еңбек тәртібін сақтау және Министрлік, Департамент басшылығының бұйрықтарын, өкімдерін, шешімдерін, тапсырмаларын, бекітілген бағдарламалар мен жоспарларды, кіріс құжаттарын, бақылаудағы құжаттарын және департамент қызметіне байланысты жоғары тұрған басшылықтың басқа тапсырмаларын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 шегінде қоршаған орта және су ресурстары саласындағы стратегиялық мақсаттарға және міндеттерге қол жеткізуді;</w:t>
            </w:r>
            <w:r>
              <w:br/>
            </w:r>
            <w:r>
              <w:rPr>
                <w:rFonts w:ascii="Times New Roman"/>
                <w:b w:val="false"/>
                <w:i w:val="false"/>
                <w:color w:val="000000"/>
                <w:sz w:val="20"/>
              </w:rPr>
              <w:t>
-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w:t>
            </w:r>
            <w:r>
              <w:br/>
            </w:r>
            <w:r>
              <w:rPr>
                <w:rFonts w:ascii="Times New Roman"/>
                <w:b w:val="false"/>
                <w:i w:val="false"/>
                <w:color w:val="000000"/>
                <w:sz w:val="20"/>
              </w:rPr>
              <w:t>
Департамент құзыреті шегінде бюджетті орындау кезінде бюджеттік бағдарламалардың іске асырылуын қамтамасыз ету.</w:t>
            </w:r>
          </w:p>
        </w:tc>
      </w:tr>
    </w:tbl>
    <w:bookmarkStart w:name="z90" w:id="81"/>
    <w:p>
      <w:pPr>
        <w:spacing w:after="0"/>
        <w:ind w:left="0"/>
        <w:jc w:val="left"/>
      </w:pPr>
      <w:r>
        <w:rPr>
          <w:rFonts w:ascii="Times New Roman"/>
          <w:b/>
          <w:i w:val="false"/>
          <w:color w:val="000000"/>
        </w:rPr>
        <w:t xml:space="preserve"> 
Жоспарлау және мемлекеттік сатып алу басқармасының сарапшысы</w:t>
      </w:r>
      <w:r>
        <w:br/>
      </w:r>
      <w:r>
        <w:rPr>
          <w:rFonts w:ascii="Times New Roman"/>
          <w:b/>
          <w:i w:val="false"/>
          <w:color w:val="000000"/>
        </w:rPr>
        <w:t>
С-5 санаты (11-3-6)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0701"/>
      </w:tblGrid>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«Мемлекеттік сатып алу туралы» ҚР </w:t>
            </w:r>
            <w:r>
              <w:rPr>
                <w:rFonts w:ascii="Times New Roman"/>
                <w:b w:val="false"/>
                <w:i w:val="false"/>
                <w:color w:val="000000"/>
                <w:sz w:val="20"/>
              </w:rPr>
              <w:t>Заңын</w:t>
            </w:r>
            <w:r>
              <w:rPr>
                <w:rFonts w:ascii="Times New Roman"/>
                <w:b w:val="false"/>
                <w:i w:val="false"/>
                <w:color w:val="000000"/>
                <w:sz w:val="20"/>
              </w:rPr>
              <w:t xml:space="preserve"> білуі;</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міндеттері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сатып алу жоспарын әзірлеу және бекіту рәсімдерін орындау, оның ішінде мемлекеттік сатып алу рәсімін жүргізу; мемлекеттік сатып алу есептерін дайындау; бекітілген мемлекеттік сатып алу жоспарына өзгерістер енгізу; бюджет қаражаты тәртібі мен пайдалануын реттейтін нормативтік-әдістемелік базаны әзірлеуге қатысу; Министрліктің ведомстволық бағынысты құрылымдық бөлімшелерімен жұмыс жасау; Министрлікпен негізгі экологиялық іс-шаралар мен экологиялық саясатты жүзеге асыру үшін Министрліктің бюджеттік бағдарламалары бойынша тауарларды, жұмыстарды және қызметтерді мемлекеттік сатып алу рәсімдерінің орындалуын қамтамасыз ету; құпиялық режимін және Министрліктің Жұмыс регламентін сақтау; Департамент жұмысын регламенттейтін құжаттарды әзірлеуге қатысу, Департаменттің Министрліктің басқа құрылымдық бөлімшелерімен және оған ведомстволық бағынысты ұйымдарымен өзара әрекетін жүзеге асыру; орындаушылық және еңбек тәртібін сақтау және Министрлік, Департамент басшылығының бұйрықтарын, өкімдерін, шешімдерін, тапсырмаларын, бекітілген бағдарламалар мен жоспарларды, кіріс құжаттарын, бақылаудағы құжаттарын және департамент қызметіне байланысты жоғары тұрған басшылықтың басқа тапсырмаларын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 шегінде қоршаған орта және су ресурстары саласындағы стратегиялық мақсаттарға және міндеттерге қол жеткізуді;</w:t>
            </w:r>
            <w:r>
              <w:br/>
            </w:r>
            <w:r>
              <w:rPr>
                <w:rFonts w:ascii="Times New Roman"/>
                <w:b w:val="false"/>
                <w:i w:val="false"/>
                <w:color w:val="000000"/>
                <w:sz w:val="20"/>
              </w:rPr>
              <w:t>
-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w:t>
            </w:r>
            <w:r>
              <w:br/>
            </w:r>
            <w:r>
              <w:rPr>
                <w:rFonts w:ascii="Times New Roman"/>
                <w:b w:val="false"/>
                <w:i w:val="false"/>
                <w:color w:val="000000"/>
                <w:sz w:val="20"/>
              </w:rPr>
              <w:t xml:space="preserve">
Департамент құзыреті шегінде бюджетті орындау кезінде бюджеттік бағдарламалардың іске асырылуын қамтамасыз ету. </w:t>
            </w:r>
          </w:p>
        </w:tc>
      </w:tr>
    </w:tbl>
    <w:bookmarkStart w:name="z91" w:id="82"/>
    <w:p>
      <w:pPr>
        <w:spacing w:after="0"/>
        <w:ind w:left="0"/>
        <w:jc w:val="left"/>
      </w:pPr>
      <w:r>
        <w:rPr>
          <w:rFonts w:ascii="Times New Roman"/>
          <w:b/>
          <w:i w:val="false"/>
          <w:color w:val="000000"/>
        </w:rPr>
        <w:t xml:space="preserve"> 
Жоспарлау және мемлекеттік сатып алу басқармасының сарапшысы</w:t>
      </w:r>
      <w:r>
        <w:br/>
      </w:r>
      <w:r>
        <w:rPr>
          <w:rFonts w:ascii="Times New Roman"/>
          <w:b/>
          <w:i w:val="false"/>
          <w:color w:val="000000"/>
        </w:rPr>
        <w:t>
С-5 санаты (11-3-7)</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0716"/>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қаржылық</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білуі;</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бюджеттік бағдарламалары (кіші бағдарламалар) оның ішінде: тиісті қаржылық жылға бюджеттік өтінімді дайындау бойынша республикалық бюджетті әзірлеу және бекіту жөніндегі рәсімдерді сапалы орындау; республикалық бюджеттік комиссияның қарауына республикалық бюджетті қалыптастыруға, нақтылауға арналған материалдарды дайындау; тиісті қаржы жылына қаржыландыру жоспарын, штаттық кестені жасау және мақұлдау; республикалық мемлекеттік кәсіпорындардың қаржы жоспарларын қарау және бекітуге дайындау, Министрлікке бағынысты ұйымдар мен мекемелердің қаржы-экономикалық қызметін тексеру; бюджеттік қаражатты пайдалану мен тәртіпті реттейтін нормативтік-әдістемелік қорды әзірлеуге қатысу; Министрліктің ведомстволық бағынысты құрылымдық бөлімшелерімен жұмыс жасау; басқа Министрліктермен және мекемелермен хат алмасу; құпиялылық режимін және Министрліктің Жұмыс регламентін сақтау; Департамент жұмысын регламенттейтін құжаттарды әзірлеуге қатысу, қоршаған орта және су ресурстары саласындағы нормативтік-құқықтық актілер жобаларын әзірлеу, қарау және келісуді ұйымдастыру; Департаменттің Министрліктің басқа құрылымдық бөлімшелерімен және оған ведомстволық бағынысты ұйымдарымен өзара әрекетін жүзеге асыру; орындаушылық және еңбек тәртібін сақтау және Министрлік, Департамент басшылығының бұйрықтарын, өкімдерін, шешімдерін, тапсырмаларын, бекітілген бағдарламалар мен жоспарларды, кіріс құжаттарын, бақылаудағы құжаттарын және департамент қызметіне байланысты жоғары тұрған басшылықтың басқа тапсырмаларын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 шегінде қоршаған орта және су ресурстары саласындағы стратегиялық мақсаттарға және міндеттерге қол жеткізуді;</w:t>
            </w:r>
            <w:r>
              <w:br/>
            </w:r>
            <w:r>
              <w:rPr>
                <w:rFonts w:ascii="Times New Roman"/>
                <w:b w:val="false"/>
                <w:i w:val="false"/>
                <w:color w:val="000000"/>
                <w:sz w:val="20"/>
              </w:rPr>
              <w:t>
-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орындауды, Департамент құзыреті шегінде бюджетті орындау кезінде бюджеттік бағдарламалардың іске асырылуын қамтамасыз ету.</w:t>
            </w:r>
          </w:p>
        </w:tc>
      </w:tr>
    </w:tbl>
    <w:bookmarkStart w:name="z92" w:id="83"/>
    <w:p>
      <w:pPr>
        <w:spacing w:after="0"/>
        <w:ind w:left="0"/>
        <w:jc w:val="left"/>
      </w:pPr>
      <w:r>
        <w:rPr>
          <w:rFonts w:ascii="Times New Roman"/>
          <w:b/>
          <w:i w:val="false"/>
          <w:color w:val="000000"/>
        </w:rPr>
        <w:t xml:space="preserve"> 
Қаржы және есепке алу басқармасының басшысы</w:t>
      </w:r>
      <w:r>
        <w:br/>
      </w:r>
      <w:r>
        <w:rPr>
          <w:rFonts w:ascii="Times New Roman"/>
          <w:b/>
          <w:i w:val="false"/>
          <w:color w:val="000000"/>
        </w:rPr>
        <w:t>
С-3 санаты (11-4-1)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074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қаржылық және экономикалық</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білуі;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жүргізуді, министрліктің орталық аппараты және министрлік әкімшілік ететін бюджеттік бағдарламалар бойынша міндеттемелер және төлемдер бойынша қаржыландыру жоспарын орындауды бақылау. бюджеттік бағдарламларды қаржыландыруды ұйымдастыру, тауар-материалдық құндылықтар және негізгі құралдардың, оларға түгендеу жүргізудің сақталуына есеп жүргізу және бақылауды қамтамасыз ету. Министрлік бойынша бухгалтерлік теңгерімді дайындау; есеп және есеп беру мәселелері жөніндегі ережелердің, нұсқаулықтардың, әдістемелік нұсқаулықтардың, басқарманың құзыретіне жататын басқа нормативтік құжаттардың жүйеленген есебін жүргізу; облыстық аумақтық басқармаларда бухгалтерлік есепті ұйымдастыру және қаражаттарды мақсатты пайдалану жөніндегі ішкі тексерістерді жүргізу; заңнамада белгіленген тәртіпте нормативтік құқықтық актілердің жобаларын дайындау.</w:t>
            </w:r>
            <w:r>
              <w:br/>
            </w:r>
            <w:r>
              <w:rPr>
                <w:rFonts w:ascii="Times New Roman"/>
                <w:b w:val="false"/>
                <w:i w:val="false"/>
                <w:color w:val="000000"/>
                <w:sz w:val="20"/>
              </w:rPr>
              <w:t>
Министрліктің, Департаменттің бағдарламалық құжаттарының, жұмыс жоспарларының орындалуын қамтамасыз ету.</w:t>
            </w:r>
            <w:r>
              <w:br/>
            </w:r>
            <w:r>
              <w:rPr>
                <w:rFonts w:ascii="Times New Roman"/>
                <w:b w:val="false"/>
                <w:i w:val="false"/>
                <w:color w:val="000000"/>
                <w:sz w:val="20"/>
              </w:rPr>
              <w:t>
Өңірлік бағдарламалар мен іс-шаралар жоспарын қарау және келісу.</w:t>
            </w:r>
            <w:r>
              <w:br/>
            </w:r>
            <w:r>
              <w:rPr>
                <w:rFonts w:ascii="Times New Roman"/>
                <w:b w:val="false"/>
                <w:i w:val="false"/>
                <w:color w:val="000000"/>
                <w:sz w:val="20"/>
              </w:rPr>
              <w:t>
Құпиялылық режимін және Министрліктің Жұмыс регламентін сақтау.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Департамент құзыреті шегінде қоршаған орта және су ресурстар саласындағы стратегиялық мақсаттарға және міндеттерге қол жеткізу;</w:t>
            </w:r>
            <w:r>
              <w:br/>
            </w:r>
            <w:r>
              <w:rPr>
                <w:rFonts w:ascii="Times New Roman"/>
                <w:b w:val="false"/>
                <w:i w:val="false"/>
                <w:color w:val="000000"/>
                <w:sz w:val="20"/>
              </w:rPr>
              <w:t>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w:t>
            </w:r>
            <w:r>
              <w:br/>
            </w:r>
            <w:r>
              <w:rPr>
                <w:rFonts w:ascii="Times New Roman"/>
                <w:b w:val="false"/>
                <w:i w:val="false"/>
                <w:color w:val="000000"/>
                <w:sz w:val="20"/>
              </w:rPr>
              <w:t>
Департамент құзыреті шегінде бюджетті орындау кезінде бюджеттік бағдарламалардың іске асырылуын қамтамасыз ету;</w:t>
            </w:r>
            <w:r>
              <w:br/>
            </w:r>
            <w:r>
              <w:rPr>
                <w:rFonts w:ascii="Times New Roman"/>
                <w:b w:val="false"/>
                <w:i w:val="false"/>
                <w:color w:val="000000"/>
                <w:sz w:val="20"/>
              </w:rPr>
              <w:t>
Басқарма қызметшілерімен ақпараттық технологияларды пайдалануды қамтамасыз ету;</w:t>
            </w:r>
            <w:r>
              <w:br/>
            </w:r>
            <w:r>
              <w:rPr>
                <w:rFonts w:ascii="Times New Roman"/>
                <w:b w:val="false"/>
                <w:i w:val="false"/>
                <w:color w:val="000000"/>
                <w:sz w:val="20"/>
              </w:rPr>
              <w:t>
Персоналды басқару және Басқарма қызметшілерінің орындаушылық және еңбек тәртібін сақтауды қамтамасыз ету.</w:t>
            </w:r>
            <w:r>
              <w:br/>
            </w:r>
            <w:r>
              <w:rPr>
                <w:rFonts w:ascii="Times New Roman"/>
                <w:b w:val="false"/>
                <w:i w:val="false"/>
                <w:color w:val="000000"/>
                <w:sz w:val="20"/>
              </w:rPr>
              <w:t>
Департаменттің Министрліктің басқа құрылымдық бөлімшелерімен және оған ведомстволық бағынысты ұйымдарымен өзара әрекетін жүзеге асыру. Орындаушылық және еңбек тәртібін сақтауды қамтамасыз ету және Министрлік, Департамент басшылығының бұйрықтарын, өкімдерін, шешімдерін, тапсырмаларын, бекітілген бағдарламалар мен жоспарларды, кіріс құжаттарын, бақылаудағы құжаттарды уақытылы және сапалы орындау.</w:t>
            </w:r>
          </w:p>
        </w:tc>
      </w:tr>
    </w:tbl>
    <w:bookmarkStart w:name="z93" w:id="84"/>
    <w:p>
      <w:pPr>
        <w:spacing w:after="0"/>
        <w:ind w:left="0"/>
        <w:jc w:val="left"/>
      </w:pPr>
      <w:r>
        <w:rPr>
          <w:rFonts w:ascii="Times New Roman"/>
          <w:b/>
          <w:i w:val="false"/>
          <w:color w:val="000000"/>
        </w:rPr>
        <w:t xml:space="preserve"> 
Қаржы және есепке алу басқармасының бас сарапшысы</w:t>
      </w:r>
      <w:r>
        <w:br/>
      </w:r>
      <w:r>
        <w:rPr>
          <w:rFonts w:ascii="Times New Roman"/>
          <w:b/>
          <w:i w:val="false"/>
          <w:color w:val="000000"/>
        </w:rPr>
        <w:t>
С-4 санаты (11-4-2)</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қаржылық және экономикалық</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уақытылы және дұрыс ресімделуіне және жүргізіліп жатқан қаржы операцияларының заңдылығына тексерісті жүзеге асыру, орталық аппарат бойынша бюджеттік қаражаттың нысаналы пайдаланылуына бақылауды қамтамасыз ету; қызметшілерге жалақыны мерзімінде төлеу, еңбек демалысы мен жәрдемақыларды енгізу үшін аударымдарды уақытында ұстау, жалақы бойынша есептік ведомостардың жинағын жүргізеді, статистика органдарына және салық инспекциясына есептерді ұсыну, есеп-қисапты дайындау; әкімшілік ететін бюджеттік бағдарламалар (кіші бағдарламалар) бойынша республикалық бюджеттің қаражатын игеру туралы шұғыл есепті дайындауға қатысу; Министрліктің бағдарламалық құжаттарының, Министрліктің, Департаменттің жұмыс жоспарларының орындалуын қамтамасыз ету; Министрлік жұмысының регламентін сақтау; Департаменттің жұмысын реттейтін құжаттарды дайындауға қатысу, қоршаған орта және су ресурстары саласындағы нормативтік-құқықтық актілер жобаларын әзірлеуді, қарауды және келісуді ұйымдастыру; Департаменттің Министрліктің басқа бөлімшелерімен және ведомстволық бағынысты ұйымдарымен өзара әрекетін жүзеге асыру; орындаушылық және еңбек тәртібін сақтау, Министрлік, Департамент басшылығының бұйрықтарын, өкімдерін, шешімдерін, тапсырмаларын, белгіленген бағдарламалар мен жоспарларды, кіріс хат-хабарды және бақылау құжаттарын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құзыретінің шегінде қоршаған орта және су ресурстары саласындағы стратегиялық мақсаттар мен міндеттерге қол жеткізуді;</w:t>
            </w:r>
            <w:r>
              <w:br/>
            </w:r>
            <w:r>
              <w:rPr>
                <w:rFonts w:ascii="Times New Roman"/>
                <w:b w:val="false"/>
                <w:i w:val="false"/>
                <w:color w:val="000000"/>
                <w:sz w:val="20"/>
              </w:rPr>
              <w:t>
-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қамтамасыз ету.</w:t>
            </w:r>
          </w:p>
        </w:tc>
      </w:tr>
    </w:tbl>
    <w:bookmarkStart w:name="z94" w:id="85"/>
    <w:p>
      <w:pPr>
        <w:spacing w:after="0"/>
        <w:ind w:left="0"/>
        <w:jc w:val="left"/>
      </w:pPr>
      <w:r>
        <w:rPr>
          <w:rFonts w:ascii="Times New Roman"/>
          <w:b/>
          <w:i w:val="false"/>
          <w:color w:val="000000"/>
        </w:rPr>
        <w:t xml:space="preserve"> 
Қаржы және есепке алу басқармасының бас сарапшысы</w:t>
      </w:r>
      <w:r>
        <w:br/>
      </w:r>
      <w:r>
        <w:rPr>
          <w:rFonts w:ascii="Times New Roman"/>
          <w:b/>
          <w:i w:val="false"/>
          <w:color w:val="000000"/>
        </w:rPr>
        <w:t>
С-4 санаты (11-4-3)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қаржылық және экономикалық.</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уақытылы және дұрыс ресімделуіне және жүргізіліп жатқан қаржы операцияларының заңдылығына тексерісті жүзеге асыру, орталық аппарат бойынша бюджеттік қаражаттың нысаналы пайдаланылуына бақылауды қамтамасыз ету; қызметшілерге жалақыны мерзімінде төлеу, еңбек демалысы мен жәрдемақыларды енгізу үшін аударымдарды уақытында ұстау, жалақы бойынша есептік ведомостардың жинағын жүргізу, статистика органдарына және салық инспекциясына есептерді ұсыну, есеп-қисапты дайындау; әкімшілік ететін бюджеттік бағдарламалар (кіші бағдарламалар) бойынша республикалық бюджеттің қаражатын игеру туралы шұғыл есепті дайындауға қатысу; Министрліктің бағдарламалық құжаттарының, Министрліктің, Департаменттің жұмыс жоспарларының орындалуын қамтамасыз ету; Министрлік жұмысының регламентін сақтау; Департаменттің жұмысын реттейтін құжаттарды дайындауға қатысу, қоршаған орта және су ресурстары саласындағы нормативтік-құқықтық актілер жобаларын әзірлеуді, қарауды және келісуді ұйымдастыру; Департаменттің Министрліктің басқа бөлімшелерімен және ведомстволық бағынысты ұйымдарымен өзара әрекетін жүзеге асыру; орындаушылық және еңбек тәртібін сақтау, Министрлік, Департамент басшылығының бұйрықтарын, өкімдерін, шешімдерін, тапсырмаларын, белгіленген бағдарламалар мен жоспарларды, кіріс хат-хабарды және бақылау құжаттарын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құзыретінің шегінде қоршаған орта және су ресурстары саласындағы стратегиялық мақсаттар мен міндеттерге қол жеткізуді;</w:t>
            </w:r>
            <w:r>
              <w:br/>
            </w:r>
            <w:r>
              <w:rPr>
                <w:rFonts w:ascii="Times New Roman"/>
                <w:b w:val="false"/>
                <w:i w:val="false"/>
                <w:color w:val="000000"/>
                <w:sz w:val="20"/>
              </w:rPr>
              <w:t xml:space="preserve">
-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қамтамасыз ету. </w:t>
            </w:r>
          </w:p>
        </w:tc>
      </w:tr>
    </w:tbl>
    <w:bookmarkStart w:name="z95" w:id="86"/>
    <w:p>
      <w:pPr>
        <w:spacing w:after="0"/>
        <w:ind w:left="0"/>
        <w:jc w:val="left"/>
      </w:pPr>
      <w:r>
        <w:rPr>
          <w:rFonts w:ascii="Times New Roman"/>
          <w:b/>
          <w:i w:val="false"/>
          <w:color w:val="000000"/>
        </w:rPr>
        <w:t xml:space="preserve"> 
Қаржы және есепке алу басқармасының бас сарапшысы</w:t>
      </w:r>
      <w:r>
        <w:br/>
      </w:r>
      <w:r>
        <w:rPr>
          <w:rFonts w:ascii="Times New Roman"/>
          <w:b/>
          <w:i w:val="false"/>
          <w:color w:val="000000"/>
        </w:rPr>
        <w:t>
С-4 санаты (11-4-4)</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10746"/>
      </w:tblGrid>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қаржылық және экономикалық</w:t>
            </w:r>
          </w:p>
        </w:tc>
      </w:tr>
      <w:tr>
        <w:trPr>
          <w:trHeight w:val="508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білуі;</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уақытылы және дұрыс ресімделуіне және жүргізіліп жатқан қаржы операцияларының заңдылығына тексерісті жүзеге асыру, орталық аппарат бойынша бюджеттік қаражаттың нысаналы пайдаланылуына бақылауды қамтамасыз ету; негізгі құралдарды есепке алады және есептен шығаруды; материалдық құндылықтардың түгендеуін жүргізу, сенімхаттарды тіркеу, ведомстволық бағынысты ұйымдармен (РМК, РМК еншілес кәсіпорындары және аумақтық департаменттер) негізгі құралдарды табыстау бойынша жұмысты жүргізу; статистика органдарына және салық инспекциясына есептерді ұсыну, есеп-қисаптарды дайындау; әкімшілік ететін бюджеттік бағдарламалар (кіші бағдарламалар) бойынша республикалық бюджет қаражатының игерілуі туралы шұғыл есепті дайындауға қатысу; Министрліктің бағдарламалық құжаттарының, Министрліктің, Департаменттің жұмыс жоспарларының орындалуын қамтамасыз ету; Министрлік жұмысының регламентін сақтау; Департаменттің Министрліктің басқа бөлімшелерімен және ведомстволық бағынысты ұйымдарымен өзара әрекеттестігін жүзеге асыру; орындаушылық және еңбек тәртібін сақтау, Министрлік, Департамент басшылығының бұйрықтарын, өкімдерін, шешімдерін, тапсырмаларын, белгіленген бағдарламалар мен жоспарларды, кіріс хат-хабарды және бақылау құжаттарын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құзыретінің шегінде қоршаған орта және су ресурстары саласындағы стратегиялық мақсаттар мен міндеттерге қол жеткізуді;</w:t>
            </w:r>
            <w:r>
              <w:br/>
            </w:r>
            <w:r>
              <w:rPr>
                <w:rFonts w:ascii="Times New Roman"/>
                <w:b w:val="false"/>
                <w:i w:val="false"/>
                <w:color w:val="000000"/>
                <w:sz w:val="20"/>
              </w:rPr>
              <w:t>
-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қамтамасыз ету.</w:t>
            </w:r>
          </w:p>
        </w:tc>
      </w:tr>
    </w:tbl>
    <w:bookmarkStart w:name="z96" w:id="87"/>
    <w:p>
      <w:pPr>
        <w:spacing w:after="0"/>
        <w:ind w:left="0"/>
        <w:jc w:val="left"/>
      </w:pPr>
      <w:r>
        <w:rPr>
          <w:rFonts w:ascii="Times New Roman"/>
          <w:b/>
          <w:i w:val="false"/>
          <w:color w:val="000000"/>
        </w:rPr>
        <w:t xml:space="preserve"> 
Қаржы және есепке алу басқармасының сарапшысы</w:t>
      </w:r>
      <w:r>
        <w:br/>
      </w:r>
      <w:r>
        <w:rPr>
          <w:rFonts w:ascii="Times New Roman"/>
          <w:b/>
          <w:i w:val="false"/>
          <w:color w:val="000000"/>
        </w:rPr>
        <w:t>
С-5 санаты (11-4-5)</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10746"/>
      </w:tblGrid>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қаржылық және экономикалық</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білуі;</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уақытылы және дұрыс ресімделуіне және жүргізіліп жатқан қаржы операцияларының заңдылығына тексерісті жүзеге асыру, орталық аппарат бойынша бюджеттік қаражаттың нысаналы пайдаланылуына бақылауды қамтамасыз ету; негізгі құралдарды есепке алу және есептен шығару; материалдық құндылықтардың түгендеуін жүргізу, сенімхаттарды тіркеу, ведомстволық бағынысты ұйымдармен (РМК, РМК еншілес кәсіпорындары және аумақтық департаменттер) негізгі құралдарды табыстау бойынша жұмысты жүргізу; статистика органдарына және салық инспекциясына есептерді ұсыну, есеп-қисаптарды дайындау; әкімшілік ететін бюджеттік бағдарламалар (кіші бағдарламалар) бойынша республикалық бюджет қаражатының игерілуі туралы шұғыл есепті дайындауға қатысу; Министрліктің бағдарламалық құжаттарының, Министрліктің, Департаменттің жұмыс жоспарларының орындалуын қамтамасыз ету; Министрлік жұмысының регламентін сақтау; Департаменттің Министрліктің басқа бөлімшелерімен және ведомстволық бағынысты ұйымдарымен өзара әрекеттестігін жүзеге асыру; орындаушылық және еңбек тәртібін сақтау; Министрлік, Департамент басшылығының бұйрықтарын, өкімдерін, шешімдерін, тапсырмаларын, белгіленген бағдарламалар мен жоспарларды, кіріс хат-хабарды және бақылау құжаттарын уақытылы және сапалы орындау.</w:t>
            </w:r>
            <w:r>
              <w:br/>
            </w:r>
            <w:r>
              <w:rPr>
                <w:rFonts w:ascii="Times New Roman"/>
                <w:b w:val="false"/>
                <w:i w:val="false"/>
                <w:color w:val="000000"/>
                <w:sz w:val="20"/>
              </w:rPr>
              <w:t>
Министрлік қызметінің тиімділігін бағалау мақсатында:</w:t>
            </w:r>
            <w:r>
              <w:br/>
            </w:r>
            <w:r>
              <w:rPr>
                <w:rFonts w:ascii="Times New Roman"/>
                <w:b w:val="false"/>
                <w:i w:val="false"/>
                <w:color w:val="000000"/>
                <w:sz w:val="20"/>
              </w:rPr>
              <w:t>
- Департамент құзыретінің шегінде қоршаған орта және су ресурстары саласындағы стратегиялық мақсаттар мен міндеттерге қол жеткізуді;</w:t>
            </w:r>
            <w:r>
              <w:br/>
            </w:r>
            <w:r>
              <w:rPr>
                <w:rFonts w:ascii="Times New Roman"/>
                <w:b w:val="false"/>
                <w:i w:val="false"/>
                <w:color w:val="000000"/>
                <w:sz w:val="20"/>
              </w:rPr>
              <w:t>
- Қазақстан Республикасы Президентінің, Қазақстан Республикасының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қамтамасыз ету.</w:t>
            </w:r>
          </w:p>
        </w:tc>
      </w:tr>
    </w:tbl>
    <w:bookmarkStart w:name="z97" w:id="88"/>
    <w:p>
      <w:pPr>
        <w:spacing w:after="0"/>
        <w:ind w:left="0"/>
        <w:jc w:val="left"/>
      </w:pPr>
      <w:r>
        <w:rPr>
          <w:rFonts w:ascii="Times New Roman"/>
          <w:b/>
          <w:i w:val="false"/>
          <w:color w:val="000000"/>
        </w:rPr>
        <w:t xml:space="preserve"> 
Заң департаменті Заң департаментінің директоры</w:t>
      </w:r>
      <w:r>
        <w:br/>
      </w:r>
      <w:r>
        <w:rPr>
          <w:rFonts w:ascii="Times New Roman"/>
          <w:b/>
          <w:i w:val="false"/>
          <w:color w:val="000000"/>
        </w:rPr>
        <w:t>
С-1 санаты (12-1)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1083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сондай-ақ, қоршаған ортаны қорғау саласындағы Қазақстан Республикасы ратификациялаған халықаралық шарттарды бiлуi.</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және басқа да органдарда министрліктің мүдделерін білдіруді ұйымдастыру; Министрлік қызметкерлерінің құқықтық білімдерін арттыру бойынша іс-шараларды өткізуді қамтамасыз ету; Министрліктің құзыреті шегінде талап қою және қарау жұмыстарына талдау жүргізу; экологиялық заңнаманы жетілдіру бойынша құқықтық жұмысты ұйымдастыру; заңнамалық, заңға тәуелді және басқа да актілердің жобаларының қабылдануын қамтамасыз ету мақсатында оларды дайындау мен қорғауды қамтамасыз ету; нормативтік құқықтық актілердің мониторингін жүргізуді ұйымдастыру; қолданыстағы заңнаманы насихаттау бойынша іс-шараларды әзірлеуді ұйымдастыру; заманауи техниканы пайдалана отырып, нормативтік құқықтық актілерді жүйелендіруді, есепке алуды және сақтауды қамтамасыз ету; басшылыққа қол қоюға ұсынылатын нормативтік құқықтық актілердің және құқықтық сипаттағы өзге де құжаттардың жобаларының ведомствоішілік құқықтық сараптама өткізуді ұйымдастыру, оларға бұрыштама қою, осы жобалардың Қазақстан Республикасының қолданыстағы заңнамасына сәйкес келмеген жағдайда, қарастырылып отырған мәселелерді заңды тәртіпте шешу туралы ұсыныспен жазбаша қорытынды беру; Департамент қызметшілерінің қызметін жедел басқаруды және үйлестіруді жүзеге асыру; Департамент қызметшілерінің біліктілігін арттыру бойынша жұмысты ұйымдастыру; Департамент қызметшілерімен орындаушылық және еңбек тәртібінің сақталуын қамтамасыз ету; қызметшілердің белгіленген саны шегінде Жауапты хатшыға Департаменттің, оның Басқармаларының құрылымы және штат кестесі бойынша ұсыныстар ұсыну; Департамент қызметшілерінің міндеттері мен өкілеттіктерін анықтау; Департамент қызметшілерін мадақтау және оларға тәртіптік жаза қолдану жөнінде ұсыныстарды дайындау және Министрліктің басшылығына ұсыну; Департаментте құпиялылық режимінің сақталуын қамтамасыз ету; Департаменттің құзыретіне жататын мәселелер бойынша шешімдер қабылдау және шығыс хат-хабарға қол қою; Департаментте азаматтар өтініштерінің қаралуын қамтамасыз ету, белгіленген тәртіпте Министрлік алқасының отырыстарына, сондай-ақ Министрлік басшылығы өткізетін отырыстарға қатысу.</w:t>
            </w:r>
          </w:p>
        </w:tc>
      </w:tr>
    </w:tbl>
    <w:bookmarkStart w:name="z98" w:id="89"/>
    <w:p>
      <w:pPr>
        <w:spacing w:after="0"/>
        <w:ind w:left="0"/>
        <w:jc w:val="left"/>
      </w:pPr>
      <w:r>
        <w:rPr>
          <w:rFonts w:ascii="Times New Roman"/>
          <w:b/>
          <w:i w:val="false"/>
          <w:color w:val="000000"/>
        </w:rPr>
        <w:t xml:space="preserve"> 
Заң департаменті директорының орынбасары</w:t>
      </w:r>
      <w:r>
        <w:br/>
      </w:r>
      <w:r>
        <w:rPr>
          <w:rFonts w:ascii="Times New Roman"/>
          <w:b/>
          <w:i w:val="false"/>
          <w:color w:val="000000"/>
        </w:rPr>
        <w:t>
С-2 санаты (12-2)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7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сондай-ақ, қоршаған ортаны қорғау саласындағы Қазақстан Республикасы ратификациялаған халықаралық шарттарды бiлуi.</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 міндеттері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және басқа да органдарда министрліктің мүдделерін білдіруді ұйымдастыру; Министрлік қызметкерлерінің құқықтық білімдерін арттыру бойынша іс-шараларды өткізуді қамтамасыз ету; Министрліктің құзыреті шегінде талап қою және қарау жұмыстарына талдау жүргізу; басшылыққа қол қоюға ұсынылатын нормативтік құқықтық актілердің және құқықтық сипаттағы өзге де құжаттардың жобаларының ведомствоішілік құқықтық сараптама өткізуді ұйымдастыру, оларға бұрыштама қою, осы жобалардың Қазақстан Республикасының қолданыстағы заңнамасына сәйкес келмеген жағдайда, қарастырылып отырған мәселелерді заңды тәртіпте шешу туралы ұсыныспен жазбаша қорытынды беру; Департамент қызметшілерінің қызметін жедел басқаруды және үйлестіруді жүзеге асыру; Департамент қызметшілерінің біліктілігін арттыру бойынша жұмысты ұйымдастыру; Департамент қызметшілерімен орындаушылық және еңбек тәртібінің сақталуын қамтамасыз ету; Департамент қызметшілерінің міндеттері мен өкілеттіктерін анықтау; Департамент қызметшілерін мадақтау және оларға тәртіптік жаза қолдану жөнінде ұсыныстарды дайындау және Министрліктің басшылығына ұсыну; Департаментте құпиялылық режимінің сақталуын қамтамасыз ету; Департаменттің құзыретіне жататын мәселелер бойынша шешімдер қабылдау және шығыс хат-хабарға қол қою; Департаментте азаматтар өтініштерінің қаралуын қамтамасыз ету, белгіленген тәртіпте Министрлік алқасының отырыстарына, сондай-ақ Министрлік басшылығы өткізетін отырыстарға қатысу.</w:t>
            </w:r>
          </w:p>
        </w:tc>
      </w:tr>
    </w:tbl>
    <w:bookmarkStart w:name="z99" w:id="90"/>
    <w:p>
      <w:pPr>
        <w:spacing w:after="0"/>
        <w:ind w:left="0"/>
        <w:jc w:val="left"/>
      </w:pPr>
      <w:r>
        <w:rPr>
          <w:rFonts w:ascii="Times New Roman"/>
          <w:b/>
          <w:i w:val="false"/>
          <w:color w:val="000000"/>
        </w:rPr>
        <w:t xml:space="preserve"> 
Заң департаменті директорының орынбасары</w:t>
      </w:r>
      <w:r>
        <w:br/>
      </w:r>
      <w:r>
        <w:rPr>
          <w:rFonts w:ascii="Times New Roman"/>
          <w:b/>
          <w:i w:val="false"/>
          <w:color w:val="000000"/>
        </w:rPr>
        <w:t>
С-2 санаты (12-3)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67"/>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сондай-ақ, қоршаған ортаны қорғау саласындағы Қазақстан Республикасы ратификациялаған халықаралық шарттарды бiлуi.</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 міндеттері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құқықтық білімдерін арттыру бойынша іс-шараларды өткізуді қамтамасыз ету; министрліктің құзыреті шегінде талап қою және қарау жұмыстарына талдау жүргізу; басшылыққа қол қоюға ұсынылатын құқықтық сипаттағы өзге де құжаттардың жобаларының ведомствоішілік құқықтық сараптама өткізуді ұйымдастыру, оларға бұрыштама қою, осы жобалардың Қазақстан Республикасының қолданыстағы заңнамасына сәйкес келмеген жағдайда, қарастырылып отырған мәселелерді заңды тәртіпте шешу туралы ұсыныспен жазбаша қорытынды беру; Департамент қызметшілерінің қызметін жедел басқаруды және үйлестіруді жүзеге асыру; Департамент қызметшілерінің біліктілігін арттыру бойынша жұмысты ұйымдастыру; Департамент қызметшілерімен орындаушылық және еңбек тәртібінің сақталуын қамтамасыз ету; Департамент қызметшілерінің міндеті мен уәкілеттігін анықтау; Департамент қызметшілерін мадақтау және оларға тәртіптік жаза қолдау жөнінде ұсыныстарды дайындау және Министрліктің басшылығына ұсыну; Департаментте құпиялылық режимінің сақталуын қамтамасыз ету; Департаменттің құзыретіне жататын мәселелер бойынша шешімдер қабылдау және шығыс хат-хабарға қол қою; Департаментте азаматтар өтініштерінің қаралуын қамтамасыз ету, белгіленген тәртіпте Министрлік алқасының отырыстарына, сондай-ақ, Министрлік басшылығы өткізетін отырыстарға қатысу.</w:t>
            </w:r>
          </w:p>
        </w:tc>
      </w:tr>
    </w:tbl>
    <w:bookmarkStart w:name="z100" w:id="91"/>
    <w:p>
      <w:pPr>
        <w:spacing w:after="0"/>
        <w:ind w:left="0"/>
        <w:jc w:val="left"/>
      </w:pPr>
      <w:r>
        <w:rPr>
          <w:rFonts w:ascii="Times New Roman"/>
          <w:b/>
          <w:i w:val="false"/>
          <w:color w:val="000000"/>
        </w:rPr>
        <w:t xml:space="preserve"> 
Нормативтік құқықтық актілерді сараптау басқармасының басшысы</w:t>
      </w:r>
      <w:r>
        <w:br/>
      </w:r>
      <w:r>
        <w:rPr>
          <w:rFonts w:ascii="Times New Roman"/>
          <w:b/>
          <w:i w:val="false"/>
          <w:color w:val="000000"/>
        </w:rPr>
        <w:t>
С-3 санаты (12-3-1)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0010"/>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сондай-ақ, қоршаған ортаны қорғау саласында Қазақстан Республикасымен ратификацияланған халықаралық шарттарды бiлуi.</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қызметшілерінің қызметін жедел басқаруды және үйлестіруді жүзеге асыру; Басқарма жұмысына жалпы басшылық ету; Басқарма қызметшілерінің біліктілігін арттыру бойынша жұмысты ұйымдастыру; Басқарма қызметшілерімен орындаушылық және еңбек тәртібінің сақталуын қамтамасыз ету; Басқарма қызметшілерінің міндеттері мен өкілеттіктерін анықтау; басқа мемлекеттік органдардан келісуге келіп түскен нормативтік құқықтық актілердің жобаларын Мемлекеттік органдардың интранет-порталында келісуді қамтамасыз ету; Министрліктің нормативтік құқықтық актілері жобаларына сараптама жүргізуді ұйымдастыру; нормативтік құқықтық актілерді әзірлеуге қатысу; Басқарма қызметшілерімен тапсырмалардың сапалы және уақытылы орындалуына бақылауды жүзеге асыру және олардың өзара ауысып тұруын қамтамасыз ету. Министрлік қызметінің тиімділігіне бағалау бойынша іс-шараларды өткізуге қатысу.</w:t>
            </w:r>
          </w:p>
        </w:tc>
      </w:tr>
    </w:tbl>
    <w:bookmarkStart w:name="z101" w:id="92"/>
    <w:p>
      <w:pPr>
        <w:spacing w:after="0"/>
        <w:ind w:left="0"/>
        <w:jc w:val="left"/>
      </w:pPr>
      <w:r>
        <w:rPr>
          <w:rFonts w:ascii="Times New Roman"/>
          <w:b/>
          <w:i w:val="false"/>
          <w:color w:val="000000"/>
        </w:rPr>
        <w:t xml:space="preserve"> 
Нормативтік құқықтық актілерді сараптау басқармасының</w:t>
      </w:r>
      <w:r>
        <w:br/>
      </w:r>
      <w:r>
        <w:rPr>
          <w:rFonts w:ascii="Times New Roman"/>
          <w:b/>
          <w:i w:val="false"/>
          <w:color w:val="000000"/>
        </w:rPr>
        <w:t>
бас сарапшысы С-4 санаты, 3 бірлік (12-3-2, 12-3-3, 12-3-4)</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10753"/>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«Мемлекеттік қызмет туралы»,«Сыбайлас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Қазақстан Республикасының Заңдарын, «Қазақстан – 2050»: қалыптасқан мемлекеттің жаңа саяси бағыты» Стратегиясын,  «Қазақстан Республикасы мемлекеттік қызметшілерінің ар-намыс кодексі туралы» Қазақстан Республикасы Президентінің Жарлығын, сондай-ақ, қоршаған ортаны қорғау саласында Қазақстан Республикасымен ратификацияланған халықаралық шарттарды бiлуi.</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264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заңнамаларды жетілдіру бойынша жұмыстарды жүзеге асыру; Министрліктің құрылымдық бөлімшелері және ведомстволық бағынысты ұйымдары әзірлеген нормативтік құқықтық актілердің жобаларын талдау және құқықтық сараптама жүргізуді жүзеге асыру; нормативтік құқықтық актілерді әзірлеуге қатысу; басқа мемлекеттік органдардан келісуге келіп түскен нормативтік құқықтық актілердің жобаларын Мемлекеттік органдардың интранет-порталында келісуді қамтамасыз ету; құрылымдық бөлімшелер мен ведомстволық бағынысты ұйымдардың ұсыныстарына сараптама жүргізу; Министрлік қызметінің тиімділігін бағалау бойынша іс-шараларды өткізуге қатысу.</w:t>
            </w:r>
          </w:p>
        </w:tc>
      </w:tr>
    </w:tbl>
    <w:bookmarkStart w:name="z102" w:id="93"/>
    <w:p>
      <w:pPr>
        <w:spacing w:after="0"/>
        <w:ind w:left="0"/>
        <w:jc w:val="left"/>
      </w:pPr>
      <w:r>
        <w:rPr>
          <w:rFonts w:ascii="Times New Roman"/>
          <w:b/>
          <w:i w:val="false"/>
          <w:color w:val="000000"/>
        </w:rPr>
        <w:t xml:space="preserve"> 
Талап-арыз жұмысы басқармасының басшысы</w:t>
      </w:r>
      <w:r>
        <w:br/>
      </w:r>
      <w:r>
        <w:rPr>
          <w:rFonts w:ascii="Times New Roman"/>
          <w:b/>
          <w:i w:val="false"/>
          <w:color w:val="000000"/>
        </w:rPr>
        <w:t>
С-3 санаты (12-4-1)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10684"/>
      </w:tblGrid>
      <w:tr>
        <w:trPr>
          <w:trHeight w:val="49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«Мемлекеттік қызмет туралы»,«Сыбайлас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Қазақстан Республикасының Заңдарын, «Қазақстан – 2050»: қалыптасқан мемлекеттің жаңа саяси бағыты» Стратегиясын, «Қазақстан Республикасы мемлекеттік қызметшілерінің ар-намыс кодексі туралы» Қазақстан Республикасы Президентінің Жарлығын, сондай-ақ, қоршаған ортаны қорғау саласында Қазақстан Республикасымен ратификацияланған халықаралық шарттарды бiлуi.</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міндеттері</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қызметшілерінің қызметін жедел басқаруды және үйлестіруді жүзеге асыру; Басқарма жұмысына жалпы басшылық ету; Басқарма қызметшілерінің біліктілігін арттыру бойынша жұмысты ұйымдастыру; Басқарма қызметшілерімен орындаушылық және еңбек тәртібінің сақталуын қамтамасыз ету; Басқарма қызметшілерінің міндеттері мен өкілеттіктерін анықтау; сотта, сондай-ақ басқа ұйымдарда Министрлік қызметінің құқықтық мәселелерін қараған кезде белгіленген тәртіпте Министрліктің мүддесін білдіру, талап-арыздық және шағымдық жұмысты ұйымдастыру, құқық қорғау органдарында Министрліктің мүдделерін білдіру, Министрлік басшылығының тапсырмасы бойынша Министрлікте және оған ведомстволық бағынысты ұйымдарда құқықтық жұмыс және заңдылықтың сақталу жай-күйін тексеру, талап-арыздар қабылданбаған жағдайда негізделген жауаптарды дайындауды қамтамасыз ету, басқа бөлімшелермен бірлесіп тергеу және сот органдарына беру үшін құқық бұзушылықтар туралы материалдарды дайындау, Басқарма қызметшілерімен тапсырмалардың сапалы және уақытылы орындалуына бақылауды жүзеге асыру және олардың өзара ауысып тұруын қамтамасыз ету. Министрлік қызметінің тиімділігін бағалау бойынша іс-шараларды өткізуге қатысу.</w:t>
            </w:r>
          </w:p>
        </w:tc>
      </w:tr>
    </w:tbl>
    <w:bookmarkStart w:name="z103" w:id="94"/>
    <w:p>
      <w:pPr>
        <w:spacing w:after="0"/>
        <w:ind w:left="0"/>
        <w:jc w:val="left"/>
      </w:pPr>
      <w:r>
        <w:rPr>
          <w:rFonts w:ascii="Times New Roman"/>
          <w:b/>
          <w:i w:val="false"/>
          <w:color w:val="000000"/>
        </w:rPr>
        <w:t xml:space="preserve"> 
Талап-арыз жұмысы басқармасының бас сарапшысы</w:t>
      </w:r>
      <w:r>
        <w:br/>
      </w:r>
      <w:r>
        <w:rPr>
          <w:rFonts w:ascii="Times New Roman"/>
          <w:b/>
          <w:i w:val="false"/>
          <w:color w:val="000000"/>
        </w:rPr>
        <w:t>
С-4 санаты, 2 бірлік (12-4-2, 12-4-3)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10753"/>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144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сондай-ақ, қоршаған ортаны қорғау саласында Қазақстан Республикасымен ратификацияланған халықаралық шарттарды бiлуi.</w:t>
            </w:r>
          </w:p>
        </w:tc>
      </w:tr>
      <w:tr>
        <w:trPr>
          <w:trHeight w:val="117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6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талап-арыз жұмысын жүзеге асыру; талап өтініштерді әзірлеу, талап өтініштерді кері қайтарып алу, апелляциялық және қадағалау шағымдарын әзірлеу, апелляциялық және қадағалау наразылықтарын білдіру туралы прокуратура органдарына қолдаухаттарды, апелляциялық және қадағалау шағымдарына қарсылық білдіруді әзірлеу, заңды күшіне енген сот актілерінің орындалуына бақылауды жүзеге асыру; Басқарманың құзыретіне кіретін мәселелер бойынша комиссиялардың, жұмыс топтарының, сот отырыстарының жұмысына қатысу, құрылымдық бөлімшелердің сұранымдары және Министрлік басшылығының тапсырмалары бойынша заң қорытындыларын дайындау, құқық қорғау, сот органдарына беру үшін сыбайлас жемқорлық және өзге де құқық бұзушылықтар белгілері көрініс табатын дайындалған материалдарын заңды ресімдеуді жүзеге асыру. Министрлік қызметінің тиімділігін бағалау бойынша іс-шараларды өткізуге қатысу.</w:t>
            </w:r>
          </w:p>
        </w:tc>
      </w:tr>
    </w:tbl>
    <w:bookmarkStart w:name="z104" w:id="95"/>
    <w:p>
      <w:pPr>
        <w:spacing w:after="0"/>
        <w:ind w:left="0"/>
        <w:jc w:val="left"/>
      </w:pPr>
      <w:r>
        <w:rPr>
          <w:rFonts w:ascii="Times New Roman"/>
          <w:b/>
          <w:i w:val="false"/>
          <w:color w:val="000000"/>
        </w:rPr>
        <w:t xml:space="preserve"> 
Талап-арыз жұмысы басқармасының сарапшысы</w:t>
      </w:r>
      <w:r>
        <w:br/>
      </w:r>
      <w:r>
        <w:rPr>
          <w:rFonts w:ascii="Times New Roman"/>
          <w:b/>
          <w:i w:val="false"/>
          <w:color w:val="000000"/>
        </w:rPr>
        <w:t>
С-5 санаты (12-4-4)</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10753"/>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сондай-ақ, қоршаған ортаны қорғау саласында Қазақстан Республикасымен ратификацияланған халықаралық шарттарды бiлуi.</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өтініштерді әзірлеу, талап өтініштерді кері қайтарып алу, апелляциялық және қадағалау шағымдарын әзірлеу, апелляциялық және қадағалау наразылықтарын білдіру туралы прокуратура органдарына қолдаухаттарды, апелляциялық және қадағалау шағымдарына қарсылықтарды әзірлеу; өндірістегі және орындалған сот істерін есепке алуды және сақтауды жүзеге асыру; Министрлік қабылдайтын құжаттардың және актілердің Қазақстан Республикасы заңнамасының талаптарына сәйкестігіне құқықтық сараптаманы жүзеге асыру; Министрлік қызметінің тиімділігін бағалау бойынша іс-шараларды өткізуге қатысу.</w:t>
            </w:r>
          </w:p>
        </w:tc>
      </w:tr>
    </w:tbl>
    <w:bookmarkStart w:name="z105" w:id="96"/>
    <w:p>
      <w:pPr>
        <w:spacing w:after="0"/>
        <w:ind w:left="0"/>
        <w:jc w:val="left"/>
      </w:pPr>
      <w:r>
        <w:rPr>
          <w:rFonts w:ascii="Times New Roman"/>
          <w:b/>
          <w:i w:val="false"/>
          <w:color w:val="000000"/>
        </w:rPr>
        <w:t xml:space="preserve"> 
Персоналмен жұмыс басқармасы Персоналмен жұмыс басқармасының басшысы</w:t>
      </w:r>
      <w:r>
        <w:br/>
      </w:r>
      <w:r>
        <w:rPr>
          <w:rFonts w:ascii="Times New Roman"/>
          <w:b/>
          <w:i w:val="false"/>
          <w:color w:val="000000"/>
        </w:rPr>
        <w:t>
С-3 санаты (13-1)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 xml:space="preserve">«Нормативтік құқықтық актілер туралы» </w:t>
            </w:r>
            <w:r>
              <w:rPr>
                <w:rFonts w:ascii="Times New Roman"/>
                <w:b w:val="false"/>
                <w:i w:val="false"/>
                <w:color w:val="000000"/>
                <w:sz w:val="20"/>
              </w:rPr>
              <w:t>Қазақстан Республикасының Заңдарын, Қазақстан Республикасының Экологиялық кодексін,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еңбекті ұйымдастыру және кадр саясаты және іс жүргізу негіздері жөніндегі заңнамалық және нормативтік-құқықтық актілерді білуі.</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Министрлік комиссияларының қызметін ұйымдастыру және жүзеге асыру; кәсіби стандарттарды әзірлеу; Министрліктің кадрлық және персоналдық жай-күйі бойынша талдау жұмысын жүргізу; персоналды басқару тиімділігін бағалау бойынша іс-шараларды жүргізу, Мемлекеттік органдардың интранет порталының жекелеген функцияларын пайдалану бөлігінде ақпараттық технологияларды қолдану; Министрліктің тиімділігін бағалауды бақылауды қамтамасыз ету; Басқарма қызметшілерінің құжаттарды сапалы және уақытылы орындауларын бақылауды және олардың өзара ауысуын жүзеге асыру; Министрлік жұмысының регламентін сақтауды бақылауды жүзеге асыру; Министрліктің мемлекеттік қызметшілерінің біліктілігін арттыруды және қайда даярлауды ұйымдастыру; Министрлік басшылығының тапсырмаларының орындалуын бақылауды жүзеге асыру; Министрліктің мемлекеттік қызметшілерін ай сайын бағалау жүргізуді ұйымдастыру; Министрліктің мемлекеттік қызметшілерін мадақтау, мансаптық өсіру мәселелері бойынша Министрліктің басшылығына ұсыныс енгізу; Басқарма қызметшілерінің еңбек және орындаушылық тәртіпті сақтауларын қамтамасыз ету; Министрлік басшылығының тапсырмалары бойынша өзге де функцияларды жүзеге асыру.</w:t>
            </w:r>
          </w:p>
        </w:tc>
      </w:tr>
    </w:tbl>
    <w:bookmarkStart w:name="z106" w:id="97"/>
    <w:p>
      <w:pPr>
        <w:spacing w:after="0"/>
        <w:ind w:left="0"/>
        <w:jc w:val="left"/>
      </w:pPr>
      <w:r>
        <w:rPr>
          <w:rFonts w:ascii="Times New Roman"/>
          <w:b/>
          <w:i w:val="false"/>
          <w:color w:val="000000"/>
        </w:rPr>
        <w:t xml:space="preserve"> 
Персоналмен жұмыс басқармасының бас сарапшысы</w:t>
      </w:r>
      <w:r>
        <w:br/>
      </w:r>
      <w:r>
        <w:rPr>
          <w:rFonts w:ascii="Times New Roman"/>
          <w:b/>
          <w:i w:val="false"/>
          <w:color w:val="000000"/>
        </w:rPr>
        <w:t>
С-4 санаты, 2 бірлік (13-2, 13-3)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8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 xml:space="preserve">«Нормативтік құқықтық актілер туралы» </w:t>
            </w:r>
            <w:r>
              <w:rPr>
                <w:rFonts w:ascii="Times New Roman"/>
                <w:b w:val="false"/>
                <w:i w:val="false"/>
                <w:color w:val="000000"/>
                <w:sz w:val="20"/>
              </w:rPr>
              <w:t>Қазақстан Республикасының Заңдарын, Қазақстан Республикасының Экологиялық кодексін,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осы санат лауазымының тиісті мамандандырылуы саласындағы қатынастарын реттейтін заңнамалық және нормативтік-құқықтық актілерін, сондай-ақ еңбекті ұйымдастыру және кадр саясаты негіздерін білуі.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тәжірибесі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туралы» ҚР Заңына және ҚР Еңбек кодексіне сәйкес кадр қызметі функцияларын орындауды қамтамасыз ету; персоналды басқару, сондай-ақ, Мемлекеттік органдардың интранет порталының жекелеген функцияларын пайдалану бөлігінде ақпараттық технологияларды қолдану тиімділігін бағалау бойынша іс-шараларды жүргізуге қатысу; еңбек туралы және мемлекеттік қызмет туралы заңнаманы қолдану практикасын талдау және қорыту; мемлекеттік қызмет туралы заңнаманы қолдану мәселесі бойынша мемлекеттік қызметшілерге консультациялар беру; әкімшілік мемлекеттік қызметшілердің бос лауазымдық орындарын алу үшін конкурстарды өткізу үшін материалдарды дайындау, басшылықтың бұйрықтары мен өкімдерінің орындалуына бақылауды жүзеге асыру; еңбек даулары бойынша ҚР Министрліктің мемлекеттік қызметшілерінің өтініштерін және арыздарын қарау; техникалық персоналды жалдау туралы еңбек шарттарын ресімдеу, келіп түсетін хаттар мен сауалдарға басшылықтың тапсырмасы бойынша ақпаратты дайындау; Министрлік комиссияларының қызметін ұйымдастыру және қатысу; Министрліктің кадрлық және ұйымдастырушылық мәселелерін шешуге қатысу; басқарманың құзыретіне кіретін мәселелер бойынша Министрліктің бөлімшелерін тексеру және әдістемелік көмек көрсету, мемлекеттік қызметшілердің еңбек өткерген жылдарын санау бойынша мәліметтерді, Қазақстан Республикасы Премьер-Министрі Кеңсесіне Министрліктің мемлекеттік қызметшілерінің құрамы және ауысуы жөніндегі статистикалық есептерді, ҚР Мемлекеттік қызмет істері агенттігіне мемлекеттік қызметшілерінің құрамы және ауысуы жөніндегі тоқсан сайынғы есептерді дайындау; Басқарма басшылығының тапсырмасы бойынша өзге де функцияларды жүзеге асыру.</w:t>
            </w:r>
          </w:p>
        </w:tc>
      </w:tr>
    </w:tbl>
    <w:bookmarkStart w:name="z107" w:id="98"/>
    <w:p>
      <w:pPr>
        <w:spacing w:after="0"/>
        <w:ind w:left="0"/>
        <w:jc w:val="left"/>
      </w:pPr>
      <w:r>
        <w:rPr>
          <w:rFonts w:ascii="Times New Roman"/>
          <w:b/>
          <w:i w:val="false"/>
          <w:color w:val="000000"/>
        </w:rPr>
        <w:t xml:space="preserve"> 
Әкімшілік және құжаттамалық жұмыс департаменті Әкімшілік және құжаттамалық жұмыс департаментінің директоры</w:t>
      </w:r>
      <w:r>
        <w:br/>
      </w:r>
      <w:r>
        <w:rPr>
          <w:rFonts w:ascii="Times New Roman"/>
          <w:b/>
          <w:i w:val="false"/>
          <w:color w:val="000000"/>
        </w:rPr>
        <w:t>
С-1 санаты (14-1)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w:t>
            </w:r>
            <w:r>
              <w:rPr>
                <w:rFonts w:ascii="Times New Roman"/>
                <w:b w:val="false"/>
                <w:i w:val="false"/>
                <w:color w:val="000000"/>
                <w:sz w:val="20"/>
              </w:rPr>
              <w:t xml:space="preserve"> кодексі туралы»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еңбекті ұйымдастыру және кадр саясаты негіздері жөніндегі заңнамалық және нормативтік-құқықтық актілерді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ұйымдастыру және жалпы басшылық ету, Департаменттің құзыретіне жататын мәселелер бойынша міндеттерді орындау және шешімдерді қабылдау; Министрліктің жұмыс регламентінің сақталуына бақылауды жүзеге асыру; Қазақстан Республикасының Президенті, Премьер-Министрі, Президент Әкімшілігі, Үкіметі, Министрлік басшылығы тапсырмаларының, қызметтік құжаттардың және азаматтар өтініштерінің, бақылауға жататын басқа құжаттардың уақытылы орындалуына бақылауды жүзеге асыру; электрондық құжат айналымының бірыңғай жүйесі бөлігінде ақпараттық технологияларды қолдану; Министрлікте орындаушылық тәртіпті бақылауды жүзеге асыру; Департаменттің кадрлық және ұйымдастырушылық мәселелерін шешу; Министрлік жұмысының регламентін қарау және әзірлеу; Министрлік басшылығының бұйрықтарын, өкімдерін, шешімдерін, тапсырмаларын, бекітілген бағдарламалар мен жоспарларды, бақылаудағы құжаттарды Департаментте уақытылы және сапалы орындауды бақылауды жүзеге асыру; Министрлік басшылығы өткізетін алқалар мен кеңестер отырыстарына қатысу; Министрлік басшылығының тапсырмасы бойынша өзге де функцияларды жүзеге асыру.</w:t>
            </w:r>
          </w:p>
        </w:tc>
      </w:tr>
    </w:tbl>
    <w:bookmarkStart w:name="z108" w:id="99"/>
    <w:p>
      <w:pPr>
        <w:spacing w:after="0"/>
        <w:ind w:left="0"/>
        <w:jc w:val="left"/>
      </w:pPr>
      <w:r>
        <w:rPr>
          <w:rFonts w:ascii="Times New Roman"/>
          <w:b/>
          <w:i w:val="false"/>
          <w:color w:val="000000"/>
        </w:rPr>
        <w:t xml:space="preserve"> 
Әкімшілік және құжаттамалық жұмыс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(14-2)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w:t>
            </w:r>
            <w:r>
              <w:rPr>
                <w:rFonts w:ascii="Times New Roman"/>
                <w:b w:val="false"/>
                <w:i w:val="false"/>
                <w:color w:val="000000"/>
                <w:sz w:val="20"/>
              </w:rPr>
              <w:t xml:space="preserve"> кодексі туралы»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еңбекті ұйымдастыру және кадр саясаты негіздері жөніндегі заңнамалық және нормативтік-құқықтық актілерді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басқаруды және Департамент қызметкерлерінің қызметін үйлестіруді жүзеге асыру; Департамент қызметкерлерінің біліктілігін арттыру жұмыстарын ұйымдастыру; Департамент қызметкерлерінің орындаушылық және еңбек тәртіпті сақтауды қамтамасыз ету; Департаменттің құзыретіне жататын мәселелер бойынша шешім қабылдау және шығыс хат-хабарларға қол қою; Департаментте азаматтарды өтініштерін қарауды қамтамасыз ету; белгіленген тәртіпте Министрліктің алқа отырыстарына, сондай-ақ Министрліктің басшылығы өткізетін кеңестерге қатысу; Департамент қызметкерлерінің тапсырмаларды сапалы және уақытылы орындауды бақылауды жүзеге асыру және олардың өзара ауысуларын қамтамасыз ету; Министрліктің мұрағатының жұмысын ұйымдастыру.</w:t>
            </w:r>
          </w:p>
        </w:tc>
      </w:tr>
    </w:tbl>
    <w:bookmarkStart w:name="z109" w:id="100"/>
    <w:p>
      <w:pPr>
        <w:spacing w:after="0"/>
        <w:ind w:left="0"/>
        <w:jc w:val="left"/>
      </w:pPr>
      <w:r>
        <w:rPr>
          <w:rFonts w:ascii="Times New Roman"/>
          <w:b/>
          <w:i w:val="false"/>
          <w:color w:val="000000"/>
        </w:rPr>
        <w:t xml:space="preserve"> 
Құжаттамалық жұмыс басқармасының басшысы</w:t>
      </w:r>
      <w:r>
        <w:br/>
      </w:r>
      <w:r>
        <w:rPr>
          <w:rFonts w:ascii="Times New Roman"/>
          <w:b/>
          <w:i w:val="false"/>
          <w:color w:val="000000"/>
        </w:rPr>
        <w:t>
С-3 санаты (14-3-1)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8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w:t>
            </w:r>
            <w:r>
              <w:rPr>
                <w:rFonts w:ascii="Times New Roman"/>
                <w:b w:val="false"/>
                <w:i w:val="false"/>
                <w:color w:val="000000"/>
                <w:sz w:val="20"/>
              </w:rPr>
              <w:t xml:space="preserve"> кодексі туралы»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еңбекті ұйымдастыру және кадр саясаты мен іс жүргізудің негіздері жөніндегі заңнамалық және нормативтік-құқықтық актілерді білуі.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Министрліктің жұмыс регламентін сақтауды бақылауды жүзеге асыру; ҚР Президентінің, Премьер-Министрінің, Президенті Әкімшілігінің, Қазақстан Республикасы Үкіметінің, Министрлік басшылығының тапсырмаларын, қызметтік құжаттарды және азаматтардың өтініштерін, бақылауға жататын басқа да құжаттарды уақытылы орындауды бақылауды жүзеге асыру; электрондық құжат айналымының бірыңғай жүйесінің жекелеген функцияларын пайдалану бөлігінде ақпараттық технологияларды қолдану тиімділігін бағалау бойынша іс-шараларды жүргізуге қатысу; Министрге азаматтар мен келіп-кетушілерді қабылдауды ұйымдастыру; Басшылықтың аппараттық отырыстарын ұйымдастыру; Министрліктің жұмысын регламенттейтін құжаттардың жобаларын дайындауға қатысу; Басқарма қызметшілерінің тапсырмаларды сапалы және уақытылы орындауларын бақылауды жүзеге асыру және олардың өзара ауысуларын қамтамасыз ету; Министрліктің мемлекеттік қызметшілері үшін аппараттық оқуды ұйымдастыру және жүргізу; Министрлік басшылығының тапсырмаларының орындалуына бақылауды жүзеге асыру; Министрліктің Алқа отырысын, Министрлік басшылығының кеңестерін және іс-шараларын ұйымдастыру және жүргізу; Алқа отырысының хаттамасын жүргізу; Басқарма қызметшілерінің еңбек және орындаушылық тәртіпті сақтауларын қамтамасыз ету; Департамент басшысының тапсырмалары бойынша өзге де функцияларды жүзеге асыру; Министрліктің мұрағатының жұмысын ұйымдастыру; құжаттарды қабылдау мен өңдеуді, сақтауға жатпайтын құжаттарды жоюға бөлу туралы актілер мен істер тізілімін ресімдеуді ұйымдастыру, Ұлттық мұрағат қоры құжаттарын тұрақты сақтауға мемлекеттік мұрағатқа беру, Орталық сарапшылық комиссиясын ұйымдастыруды қамтамасыз ету.</w:t>
            </w:r>
          </w:p>
        </w:tc>
      </w:tr>
    </w:tbl>
    <w:bookmarkStart w:name="z110" w:id="101"/>
    <w:p>
      <w:pPr>
        <w:spacing w:after="0"/>
        <w:ind w:left="0"/>
        <w:jc w:val="left"/>
      </w:pPr>
      <w:r>
        <w:rPr>
          <w:rFonts w:ascii="Times New Roman"/>
          <w:b/>
          <w:i w:val="false"/>
          <w:color w:val="000000"/>
        </w:rPr>
        <w:t xml:space="preserve"> 
Құжаттамалық жұмыс басқармасының бас сарапшысы</w:t>
      </w:r>
      <w:r>
        <w:br/>
      </w:r>
      <w:r>
        <w:rPr>
          <w:rFonts w:ascii="Times New Roman"/>
          <w:b/>
          <w:i w:val="false"/>
          <w:color w:val="000000"/>
        </w:rPr>
        <w:t>
С-4 санаты, 3 бірлік (14-3-2, 14-3-3, 14-3-4)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0873"/>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 xml:space="preserve"> «Әкімшілік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«Ұлттық мұрағат қоры және мұрағаттар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xml:space="preserve"> Қазақстан Республикасының заңдарын, «Қазақстан Республикасының Ұлттық мұрағат қоры туралы ережені бекіту туралы» Қазақстан Республикасы Үкіметінің 1999 жылғы 7 қазандағы № 1538 </w:t>
            </w:r>
            <w:r>
              <w:rPr>
                <w:rFonts w:ascii="Times New Roman"/>
                <w:b w:val="false"/>
                <w:i w:val="false"/>
                <w:color w:val="000000"/>
                <w:sz w:val="20"/>
              </w:rPr>
              <w:t>қаулысын</w:t>
            </w:r>
            <w:r>
              <w:rPr>
                <w:rFonts w:ascii="Times New Roman"/>
                <w:b w:val="false"/>
                <w:i w:val="false"/>
                <w:color w:val="000000"/>
                <w:sz w:val="20"/>
              </w:rPr>
              <w:t>, «Қазақстан Республикасының Ұлттық ақпараттық инфрақұрылымын қалыптастырудың және дамытудың мемлекеттік бағдарламасын іске асыру жөніндегі іс-шаралар жоспарын бекіту туралы» Қазақстан Республикасы Үкіметінің 2001 жылғы 21 мамырдағы № 674 </w:t>
            </w:r>
            <w:r>
              <w:rPr>
                <w:rFonts w:ascii="Times New Roman"/>
                <w:b w:val="false"/>
                <w:i w:val="false"/>
                <w:color w:val="000000"/>
                <w:sz w:val="20"/>
              </w:rPr>
              <w:t>қаулысын</w:t>
            </w:r>
            <w:r>
              <w:rPr>
                <w:rFonts w:ascii="Times New Roman"/>
                <w:b w:val="false"/>
                <w:i w:val="false"/>
                <w:color w:val="000000"/>
                <w:sz w:val="20"/>
              </w:rPr>
              <w:t>, «Құжаттар көшірмелерінің мемлекеттік сақтандыру қоры туралы ережені бекіту туралы» Қазақстан Республикасы Үкіметінің 2002 жылғы 28 мамырдағы № 578 </w:t>
            </w:r>
            <w:r>
              <w:rPr>
                <w:rFonts w:ascii="Times New Roman"/>
                <w:b w:val="false"/>
                <w:i w:val="false"/>
                <w:color w:val="000000"/>
                <w:sz w:val="20"/>
              </w:rPr>
              <w:t>қаулысын</w:t>
            </w:r>
            <w:r>
              <w:rPr>
                <w:rFonts w:ascii="Times New Roman"/>
                <w:b w:val="false"/>
                <w:i w:val="false"/>
                <w:color w:val="000000"/>
                <w:sz w:val="20"/>
              </w:rPr>
              <w:t>, </w:t>
            </w:r>
            <w:r>
              <w:rPr>
                <w:rFonts w:ascii="Times New Roman"/>
                <w:b w:val="false"/>
                <w:i w:val="false"/>
                <w:color w:val="000000"/>
                <w:sz w:val="20"/>
              </w:rPr>
              <w:t xml:space="preserve">«Қазақстан – 2050»: </w:t>
            </w:r>
            <w:r>
              <w:rPr>
                <w:rFonts w:ascii="Times New Roman"/>
                <w:b w:val="false"/>
                <w:i w:val="false"/>
                <w:color w:val="000000"/>
                <w:sz w:val="20"/>
              </w:rPr>
              <w:t>қалыптасқан мемлекеттің жаңа саяси бағыты» Стратегиясын, еңбекті ұйымдастыру жөніндегі заңнамалық және құқықтық актілерді, бухгалтерлік есепті және Қазақстан Республикасы бюджеттік заңнамасын, сондай-ақ Қазақстан Республикасының қаржылық-экономикалық саясатының негізгі бағыттарын білуі.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Президентінің, Премьер-Министрінің, Президенті Әкімшілігінің, Үкіметінің тапсырмаларын уақытылы орындауға бақылауды жүзеге асыру, Министрліктің басшылығы үшін талдау материалдарды жинақтау және қорыту; бақылау құжаттарының орындалуы жөнінде ҚР Президентінің Әкімшілігіне, Премьер-Министрінің Кеңсесіне есептер дайындау; ҚР Президентінің, ҚР Мемлекеттік хатшысының, ҚР Үкіметінің, ҚР Президенті Әкімшілігінің, ҚР Премьер-Министрі Кеңсесінің актілері мен тапсырмаларын орындау және электрондық құжат айналымының бірыңғай жүйесінің жекелеген функцияларын пайдалану бөлігінде ақпараттық технологияларды қолдану тиімділігін бағалау бойынша іс-шараларды жүргізуге қатысу; кіріс және шығыс хат-хабарларды шұғыл қарау, «Қызмет бабында пайдалану үшін» деген белгісі бар таратуы шектеулі құжаттарды есепке алуды жүргізу және сақтауды қамтамасыз ету, келіп түсетін хаттар мен сауалдарға басшылықтың тапсырмасы бойынша ақпарат дайындау, Министрліктің алқалары мен аппараттық отырыстарын ұйымдастыруға қатысу, аппараттық отырыстарда берілген басшылықтың тапсырмаларының орындалуына бақылауды жүзеге асыру, Министрліктің құрылымдық бөлімшелері үшін бақылау құжаттарының апталық тізбесін дайындау, Министрлік, Департамент және Басқарма басшылығының тапсырмасы бойынша өзге де функцияларды жүзеге асыру; Министрліктің мұрағатымен жұмыс істеу кезінде пайдалану үшін нормативтік құжаттар дайындау, құжаттарды қабылдау мен өңдеуді, сақтауға жатпайтын құжаттарды жоюға бөлу туралы актілер мен істер тізілімін ресімдеуді ұйымдастыру, Ұлттық мұрағат қоры құжаттарын тұрақты сақтауға мемлекеттік мұрағатқа беру, Орталық сарапшылық комиссиясын ұйымдастыруды қамтамасыз ету.</w:t>
            </w:r>
          </w:p>
        </w:tc>
      </w:tr>
    </w:tbl>
    <w:bookmarkStart w:name="z111" w:id="102"/>
    <w:p>
      <w:pPr>
        <w:spacing w:after="0"/>
        <w:ind w:left="0"/>
        <w:jc w:val="left"/>
      </w:pPr>
      <w:r>
        <w:rPr>
          <w:rFonts w:ascii="Times New Roman"/>
          <w:b/>
          <w:i w:val="false"/>
          <w:color w:val="000000"/>
        </w:rPr>
        <w:t xml:space="preserve"> 
Құжаттамалық жұмыс басқармасының сарапшысы</w:t>
      </w:r>
      <w:r>
        <w:br/>
      </w:r>
      <w:r>
        <w:rPr>
          <w:rFonts w:ascii="Times New Roman"/>
          <w:b/>
          <w:i w:val="false"/>
          <w:color w:val="000000"/>
        </w:rPr>
        <w:t>
С-5 санаты (14-3-5)</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0802"/>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 лауазымының тиісті мамандандырылуы саласындағы қатынастарын реттейтін заңнамалық және нормативтік-құқықтық актілерді, сондай-ақ еңбекті ұйымдастыру және іс жүргізу негізі жөнінде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хат-хабарларды уақытылы өңдеуді қамтамасыз ету; кіріс және шығыс хат-хабарларды қабылдау және тіркеу; электрондық құжат айналымы жүйесіндегі түсетін құжаттардың есебін жүргізу; бақылаудағы құжаттардың орындалу барысы жөніндегі ақпаратты дайындау; ҚР Президентінің Әкімшілігі, Премьер-Министрінің Кеңсесі үшін бақылау құжаттарының тізбесі бойынша есептерді дайындау; келіп түсетін хаттар мен сауалдарға басшылықтың тапсырмасы бойынша ақпарат дайындау; Министрде өтетін аппараттық отырыстардың және орындаушылық тәртіп бойынша Жауапты хатшыда өтетін отырыстардың хаттамаларын жүргізу, Басқарма және Департамент басшылығының тапсырмасы бойынша өзге де функцияларды жүзеге асыру.</w:t>
            </w:r>
          </w:p>
        </w:tc>
      </w:tr>
    </w:tbl>
    <w:bookmarkStart w:name="z112" w:id="103"/>
    <w:p>
      <w:pPr>
        <w:spacing w:after="0"/>
        <w:ind w:left="0"/>
        <w:jc w:val="left"/>
      </w:pPr>
      <w:r>
        <w:rPr>
          <w:rFonts w:ascii="Times New Roman"/>
          <w:b/>
          <w:i w:val="false"/>
          <w:color w:val="000000"/>
        </w:rPr>
        <w:t xml:space="preserve"> 
Тіл саясаты басқармасының басшысы</w:t>
      </w:r>
      <w:r>
        <w:br/>
      </w:r>
      <w:r>
        <w:rPr>
          <w:rFonts w:ascii="Times New Roman"/>
          <w:b/>
          <w:i w:val="false"/>
          <w:color w:val="000000"/>
        </w:rPr>
        <w:t>
С-3 санаты (14-4-1)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мемлекеттік тілді енгізу және мемлекеттік органдарда мемлекеттік тілде құжаттамалық қамтамасыз ету жөніндегі саладағы қатынасты реттейтін Қазақстан Республикасының заңнамалық және нормативтік құқықтық актілерін білуі.</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Министрлікте және оның құрылымдық бөлімшелерінде мемлекеттік тіл саясатын іске асыру жөніндегі жұмыстарды ұйымдастыру; «Қазақстан Республикасындағы тіл туралы» Қазақстан Республикасының Заңына сәйкес мемлекеттік тілде іс жүргізуді, мемлекеттік тілге материалдарды сапалы және уақытылы аударылуын бақылауды қамтамасыз ету бойынша, мемлекеттік тілге мемлекеттік қызметшілерді оқыту және біліктілігін арттыру курстарын өткізу бойынша бақылау жүргізу; Басқарма және Департамент басшылығының тапсырмасы бойынша өзге де функцияларды жүзеге асыру. Мемлекеттік тіл саясатын іске асыру жөніндегі жұмысты ұйымдастыруға қатысу; мемлекеттік тілді дамыту мәселелері жөнінде құрылымдық бөлімшелерден келіп түсетін ұсыныстарды зерделеу; мемлекеттік тілді үйрету бойынша курстарды жүргізу; мемлекеттік тілде іс жүргізуді бақылау, материалдарды мемлекеттік тілге сапалы және уақытылы түзетуді қамтамасыз ету; басшылықтың тапсырмасы бойынша тіл саясатына қатысты келіп түсетін хаттар мен сұрауларға ақпарат дайындау; Басқарма қызметшілерінің еңбек және орындаушылық тәртіпті сақтауларын қамтамасыз ету; Департамент басшылығының тапсырмалары бойынша өзге де функцияларды жүзеге асыру</w:t>
            </w:r>
          </w:p>
        </w:tc>
      </w:tr>
    </w:tbl>
    <w:bookmarkStart w:name="z113" w:id="104"/>
    <w:p>
      <w:pPr>
        <w:spacing w:after="0"/>
        <w:ind w:left="0"/>
        <w:jc w:val="left"/>
      </w:pPr>
      <w:r>
        <w:rPr>
          <w:rFonts w:ascii="Times New Roman"/>
          <w:b/>
          <w:i w:val="false"/>
          <w:color w:val="000000"/>
        </w:rPr>
        <w:t xml:space="preserve"> 
Тіл саясаты басқармасының бас сарапшысы</w:t>
      </w:r>
      <w:r>
        <w:br/>
      </w:r>
      <w:r>
        <w:rPr>
          <w:rFonts w:ascii="Times New Roman"/>
          <w:b/>
          <w:i w:val="false"/>
          <w:color w:val="000000"/>
        </w:rPr>
        <w:t>
С-4 санаты, 2 бірлік (14-4-2, 14-4-3)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Қазақстан Республикасының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мемлекеттік тілді енгізу және мемлекеттік органдарда мемлекеттік тілде құжаттамалық қамтамасыз ету жөніндегі саладағы қатынасты реттейтін Қазақстан Республикасының заңнамалық және нормативтік құқықтық актілерін білуі.</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 және оның құрылымдық бөлімшелерінде мемлекеттік тіл саясатын іске асыру жөніндегі жұмыстарды ұйымдастыру;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xml:space="preserve"> Қазақстан Республикасының Заңына сәйкес мемлекеттік тілде іс жүргізуді, мемлекеттік тілге материалдарды сапалы және уақытылы аударылуын бақылауды қамтамасыз ету бойынша, мемлекеттік тілге мемлекеттік қызметшілерді оқыту және біліктілігін арттыру курстарын өткізу бойынша бақылау жүргізу; Басқарма және Департамент басшылығының тапсырмасы бойынша өзге де функцияларды жүзеге асыру, мемлекеттік тіл саясатын іске асыру жөніндегі жұмыстарды ұйымдастыруға қатысу, мемлекеттік тілді дамыту мәселелері бойынша, мемлекеттік тілді оқыту жөнінде курстарды өткізу бойынша құрылымдық бөлімшелерден келіп түсетін ұсыныстарды зерделеу, мемлекеттік тілде іс жүргізуді бақылау, Министрлік басшылығының тапсырмасы бойынша тіл саясатына қатысты келіп түсетін хаттар мен сұрауларға ақпарат дайындау.</w:t>
            </w:r>
          </w:p>
        </w:tc>
      </w:tr>
    </w:tbl>
    <w:bookmarkStart w:name="z114" w:id="105"/>
    <w:p>
      <w:pPr>
        <w:spacing w:after="0"/>
        <w:ind w:left="0"/>
        <w:jc w:val="left"/>
      </w:pPr>
      <w:r>
        <w:rPr>
          <w:rFonts w:ascii="Times New Roman"/>
          <w:b/>
          <w:i w:val="false"/>
          <w:color w:val="000000"/>
        </w:rPr>
        <w:t xml:space="preserve"> 
Ақпараттық технологиялар департаменті Ақпараттық технологиялар департаментінің директоры</w:t>
      </w:r>
      <w:r>
        <w:br/>
      </w:r>
      <w:r>
        <w:rPr>
          <w:rFonts w:ascii="Times New Roman"/>
          <w:b/>
          <w:i w:val="false"/>
          <w:color w:val="000000"/>
        </w:rPr>
        <w:t>
С-1 санаты (15-1)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10711"/>
      </w:tblGrid>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  «Нормативтік құқықтық актілер туралы»</w:t>
            </w:r>
            <w:r>
              <w:rPr>
                <w:rFonts w:ascii="Times New Roman"/>
                <w:b w:val="false"/>
                <w:i w:val="false"/>
                <w:color w:val="000000"/>
                <w:sz w:val="20"/>
              </w:rPr>
              <w:t xml:space="preserve"> 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r>
              <w:br/>
            </w:r>
            <w:r>
              <w:rPr>
                <w:rFonts w:ascii="Times New Roman"/>
                <w:b w:val="false"/>
                <w:i w:val="false"/>
                <w:color w:val="000000"/>
                <w:sz w:val="20"/>
              </w:rPr>
              <w:t>
Құпия мәліметтерге рұқсатының болуы.</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ақпараттық жүйелерді және деректер базасын жобалау, құру, ендіру және дамыту тәртібін білуі;</w:t>
            </w:r>
            <w:r>
              <w:br/>
            </w:r>
            <w:r>
              <w:rPr>
                <w:rFonts w:ascii="Times New Roman"/>
                <w:b w:val="false"/>
                <w:i w:val="false"/>
                <w:color w:val="000000"/>
                <w:sz w:val="20"/>
              </w:rPr>
              <w:t>
- ақпараттық технологиялар саласындағы техникалық құжаттамаларды әзірлеу бойынша МЕМСТ білуі;</w:t>
            </w:r>
            <w:r>
              <w:br/>
            </w:r>
            <w:r>
              <w:rPr>
                <w:rFonts w:ascii="Times New Roman"/>
                <w:b w:val="false"/>
                <w:i w:val="false"/>
                <w:color w:val="000000"/>
                <w:sz w:val="20"/>
              </w:rPr>
              <w:t>
- серверлік құрал-жабдықтардың және дербес компьютерлердің құрылғылары мен құрамын білуі;</w:t>
            </w:r>
            <w:r>
              <w:br/>
            </w:r>
            <w:r>
              <w:rPr>
                <w:rFonts w:ascii="Times New Roman"/>
                <w:b w:val="false"/>
                <w:i w:val="false"/>
                <w:color w:val="000000"/>
                <w:sz w:val="20"/>
              </w:rPr>
              <w:t>
- ақпараттық технологиялар саласындағы техникалық-жұмыс құжаттамаларын әзірлеу.</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қызметінің тиімділігін бағалау мақсатында Департамент құзыреті шегінде қоршаған орта және су ресурстары саласында стратегиялық мақсаттар мен міндеттерге жетуді қамтамасыз ету; Департамент жұмысын ұйымдастыру, жалпы басқару және жоспарлау, Министрлік басшылығына ақпараттық жүйелер саласында атқарушылық, бақылау және реттеу функцияларын жүзеге асыру бойынша ұсыныстар беру, қоршаған орта және су ресурстары жүйелерін ақпараттандырудың басым проблемаларын шешуге бағытталған саясат жүргізу; ақпараттық жүйелер және деректер базасын құру, енгізу, дамыту және жұмыс істеуін қамтамасыз ету, сыртқы ақпараттық жүйелер және деректер қорымен өзара әрекет етуді ұйымдастыру мәселелері бойынша орталық аппарат және Комитеттердің қызметін қамтамасыз ету; сыртқы ақпараттық жүйелермен және деректер базасымен өзара іс-қимылды ұйымдастыру; Министрліктің есептеу техникасы құралдарын, желілік және телекоммуникациялық құрал-жабдықты пайдалануға беруді және оған техникалық қызмет көрсету бойынша, оның ішінде келісімшарт негізінде сыртқы және мамандандырылған ұйымдармен, сонымен қатар Департамент құзыретіне жататын мәселелер бойынша жұмыс топтары және басқа кеңес органдарының қызметтеріне, жиналыстарға және өзге іс-шараларға қатысу жұмыстарын ұйымдастыру;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белгіленген тәртіпте басқа мемлекеттік органдардан берілетін мемлекеттік капитал салымы және өзге қаржыландыру көздері есебінен сатып алынған бағдарламалық-техникалық құралдарды Министрліктің теңгеріміне қою кезінде кіріс бақылауын жүзеге асыру; бағдарламалық-техникалық құралдардың жай-күйіне, пайдалану және қолданылу жағдайына бақылауды жүзеге асыру, олардың жұмыс істеуіне және қолданылуының тиімділігіне талдау жасау; Министрліктің мемлекеттік қызметтерін және функцияларын автоматтандыру бойынша іс-шараларды ұйымдастыру; құпиялық тәртіп сақталуын, сонымен қатар Министрлік қызметінің ақпараттық қауіпсіздігін қамтамасыз ету; қоршаған орта және су ресурстары ақпараттық технологиялары саласындағы нормативтік-құқықтық актілер жобаларын жасау, қарастыру және келісу, сонымен қатар Министрліктің ақпараттық қауіпсіздігі мәселелерін ұйымдастыру; Министрліктің ақпараттық жүйелеріндегі ақпаратты қорғау бойынша Қазақстан Республикасы заңнамаларының талаптарын орындау жұмыстарын ұйымдастыру; Департаменттің Министрліктің өзге құрылымдық бөлімшелерімен және ведомстволық бағынысты ұйымдарымен өзара әрекет етуін ұйымдастыру; ақпараттық технологиялардың қолданылу тиімділігін бағалау бойынша іс-шаралар жүргізу; Департамент құзыреті шеңберінде қоршаған орта және су ресурстары ақпараттық жүйелерінің жұмысын қамтамасыз ету; жиналыстар мен басқа іс-шараларды мультимедиалық қамтамасыз ету; Департамент қызметшілері арасында міндеттерді бөлу, Департамент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орындауын қамтамасыз ету; белгіленген тәртіпте Министрліктің Алқа мәжілісінің жұмыстарына, сондай-ақ Министрліктің басшылығымен өткізілетін жиналыстарға қатысу; Департамент қызметшілерінің Министрліктің жұмыс регламентін, сонымен қатар орындаушылық және еңбек тәртібін сақтауын бақылауды жүзеге асыру, сонымен қатар Департамент қызметшілерінің біліктілігін арттыру бойынша жұмысты ұйымдастыру.</w:t>
            </w:r>
          </w:p>
        </w:tc>
      </w:tr>
    </w:tbl>
    <w:bookmarkStart w:name="z115" w:id="106"/>
    <w:p>
      <w:pPr>
        <w:spacing w:after="0"/>
        <w:ind w:left="0"/>
        <w:jc w:val="left"/>
      </w:pPr>
      <w:r>
        <w:rPr>
          <w:rFonts w:ascii="Times New Roman"/>
          <w:b/>
          <w:i w:val="false"/>
          <w:color w:val="000000"/>
        </w:rPr>
        <w:t xml:space="preserve"> 
Ақпараттық технологиялар департаменті директорының орынбасары</w:t>
      </w:r>
      <w:r>
        <w:br/>
      </w:r>
      <w:r>
        <w:rPr>
          <w:rFonts w:ascii="Times New Roman"/>
          <w:b/>
          <w:i w:val="false"/>
          <w:color w:val="000000"/>
        </w:rPr>
        <w:t>
С-2 санаты (15-2)</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0539"/>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r>
              <w:br/>
            </w:r>
            <w:r>
              <w:rPr>
                <w:rFonts w:ascii="Times New Roman"/>
                <w:b w:val="false"/>
                <w:i w:val="false"/>
                <w:color w:val="000000"/>
                <w:sz w:val="20"/>
              </w:rPr>
              <w:t>
Құпия мәліметтерге рұқсатының болуы.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ақпараттық жүйелерді және деректер базасын жобалау, құру, ендіру және дамыту тәртібін білуі;</w:t>
            </w:r>
            <w:r>
              <w:br/>
            </w:r>
            <w:r>
              <w:rPr>
                <w:rFonts w:ascii="Times New Roman"/>
                <w:b w:val="false"/>
                <w:i w:val="false"/>
                <w:color w:val="000000"/>
                <w:sz w:val="20"/>
              </w:rPr>
              <w:t>
- ақпараттық технологиялар саласындағы техникалық құжаттамаларды әзірлеу бойынша МЕМСТ білуі;</w:t>
            </w:r>
            <w:r>
              <w:br/>
            </w:r>
            <w:r>
              <w:rPr>
                <w:rFonts w:ascii="Times New Roman"/>
                <w:b w:val="false"/>
                <w:i w:val="false"/>
                <w:color w:val="000000"/>
                <w:sz w:val="20"/>
              </w:rPr>
              <w:t>
- серверлік құрал-жабдықтардың және дербес компьютерлердің құрылғылары мен құрамын білуі;</w:t>
            </w:r>
            <w:r>
              <w:br/>
            </w:r>
            <w:r>
              <w:rPr>
                <w:rFonts w:ascii="Times New Roman"/>
                <w:b w:val="false"/>
                <w:i w:val="false"/>
                <w:color w:val="000000"/>
                <w:sz w:val="20"/>
              </w:rPr>
              <w:t>
- ақпараттық технологиялар саласындағы техникалық-жұмыс құжаттамаларын әзірлеу.</w:t>
            </w:r>
          </w:p>
        </w:tc>
      </w:tr>
      <w:tr>
        <w:trPr>
          <w:trHeight w:val="345"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ұйымдастыру, жалпы басқару және жоспарлау, Министрлік және Департамент басшылығына ақпараттық жүйелер саласында атқарушылық, бақылау және реттеу функцияларын жүзеге асыру бойынша ұсыныстар беру, қоршаған орта және су ресурстары жүйелерін ақпараттандырудың басым проблемаларын шешуге бағытталған саясат жүргізу; ақпараттық жүйелер және деректер базасын құру, енгізу, дамыту және жұмыс істеуін қамтамасыз ету,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Министрліктің есептеу техникасы құралдарын, желілік және телекоммуникациялық құрал-жабдықты пайдалануға беруді және оған техникалық қызмет көрсету бойынша, соның ішінде келісімшарт негізінде сыртқы және мамандандырылған ұйымдармен, сонымен қатар Департамент құзыретіне жататын мәселелер бойынша жұмыс топтары және басқа кеңес органдарының қызметтеріне, жиналыстарға және өзге іс-шараларға қатысу жұмыстарын ұйымдастыру;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бағдарламалық-техникалық құралдардың жай-күйіне, пайдалану және қолданылу жағдайына бақылауды жүзеге асыру, олардың жұмыс істеуіне және қолданылуының тиімділігіне талдау жасау; Министрліктің басшылығына баяндамалар дайындау үшін қажетті анықтамалар мен басқа да аналитикалық материалдарды құрастыру; ақпараттық технологиялардың қолданылу тиімділігін бағалау бойынша іс-шаралар жүргізу; Министрліктің мемлекеттік қызметтерін және функцияларын автоматтандыру бойынша іс-шараларды ұйымдастыру; құпиялық тәртіп сақталуын, сонымен қатар Министрлік қызметінің ақпараттық қауіпсіздігін қамтамасыз ету; қоршаған орта және су ресурстары ақпараттық технологиялары саласындағы нормативтік-құқықтық актілер жобаларын жасау, қарастыру және келісу, сонымен қатар Министрліктің ақпараттық қауіпсіздігі мәселелерін ұйымдастыру; Министрліктің ақпараттық жүйелеріндегі ақпаратты қорғау бойынша Қазақстан Республикасы заңнамаларының талаптарын орындау жұмыстарын ұйымдастыру; Департаменттің Министрліктің өзге құрылымдық бөлімшелерімен және ведомстволық бағынысты ұйымдарымен өзара әрекет етуін ұйымдастыру; Департамент құзыреті шеңберінде қоршаған орта және су ресурстары ақпараттық жүйелерінің жұмысын қамтамасыз ету; жиналыстар мен басқа іс-шараларды мультимедиалық қамтамасыз ету; Департамент қызметшілері арасында міндеттерді бөлу, Департамент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орындауын қамтамасыз ету; белгіленген тәртіпте Министрліктің Алқа мәжілісінің жұмыстарына, сондай-ақ Министрліктің басшылығымен өткізілетін жиналыстарға қатысу; Департамент қызметшілерінің Министрліктің жұмыс регламентін, сонымен қатар орындаушылық және еңбек тәртібін сақтауын бақылауды жүзеге асыру, сонымен қатар Департамент қызметшілерінің біліктілігін арттыру бойынша жұмысты ұйымдастыру.</w:t>
            </w:r>
          </w:p>
        </w:tc>
      </w:tr>
    </w:tbl>
    <w:bookmarkStart w:name="z116" w:id="107"/>
    <w:p>
      <w:pPr>
        <w:spacing w:after="0"/>
        <w:ind w:left="0"/>
        <w:jc w:val="left"/>
      </w:pPr>
      <w:r>
        <w:rPr>
          <w:rFonts w:ascii="Times New Roman"/>
          <w:b/>
          <w:i w:val="false"/>
          <w:color w:val="000000"/>
        </w:rPr>
        <w:t xml:space="preserve"> 
Әдіснамалық қамтамасыз ету басқармасы басшысы</w:t>
      </w:r>
      <w:r>
        <w:br/>
      </w:r>
      <w:r>
        <w:rPr>
          <w:rFonts w:ascii="Times New Roman"/>
          <w:b/>
          <w:i w:val="false"/>
          <w:color w:val="000000"/>
        </w:rPr>
        <w:t>
С-3 санаты (15-3-1)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1052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r>
              <w:br/>
            </w:r>
            <w:r>
              <w:rPr>
                <w:rFonts w:ascii="Times New Roman"/>
                <w:b w:val="false"/>
                <w:i w:val="false"/>
                <w:color w:val="000000"/>
                <w:sz w:val="20"/>
              </w:rPr>
              <w:t>
Құпия мәліметтерге рұқсатының болуы.</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Microsoft Office (Excel, Word, Access, Power Point, Visio, Outlook Express) бағдарламаларын білуі;</w:t>
            </w:r>
            <w:r>
              <w:br/>
            </w:r>
            <w:r>
              <w:rPr>
                <w:rFonts w:ascii="Times New Roman"/>
                <w:b w:val="false"/>
                <w:i w:val="false"/>
                <w:color w:val="000000"/>
                <w:sz w:val="20"/>
              </w:rPr>
              <w:t>
- заманауи ақпараттық технологияларды қолдану арқылы құжаттаманы жүйелендіру, есепке алу және жүргізу тәртіптерін білуі;</w:t>
            </w:r>
            <w:r>
              <w:br/>
            </w:r>
            <w:r>
              <w:rPr>
                <w:rFonts w:ascii="Times New Roman"/>
                <w:b w:val="false"/>
                <w:i w:val="false"/>
                <w:color w:val="000000"/>
                <w:sz w:val="20"/>
              </w:rPr>
              <w:t>
- ақпараттық жүйелер саласындағы қолданыстағы стандарттарды білуі;</w:t>
            </w:r>
            <w:r>
              <w:br/>
            </w:r>
            <w:r>
              <w:rPr>
                <w:rFonts w:ascii="Times New Roman"/>
                <w:b w:val="false"/>
                <w:i w:val="false"/>
                <w:color w:val="000000"/>
                <w:sz w:val="20"/>
              </w:rPr>
              <w:t>
- техникалық құжаттаманы дайындау тәртібін білуі;</w:t>
            </w:r>
            <w:r>
              <w:br/>
            </w:r>
            <w:r>
              <w:rPr>
                <w:rFonts w:ascii="Times New Roman"/>
                <w:b w:val="false"/>
                <w:i w:val="false"/>
                <w:color w:val="000000"/>
                <w:sz w:val="20"/>
              </w:rPr>
              <w:t>
- жобалар, бағдарлама-графиктер әзірлеу тәртібін білуі;</w:t>
            </w:r>
            <w:r>
              <w:br/>
            </w:r>
            <w:r>
              <w:rPr>
                <w:rFonts w:ascii="Times New Roman"/>
                <w:b w:val="false"/>
                <w:i w:val="false"/>
                <w:color w:val="000000"/>
                <w:sz w:val="20"/>
              </w:rPr>
              <w:t>
- ақпараттық жүйелер және деректер базасын жобалау ретін білуі;</w:t>
            </w:r>
            <w:r>
              <w:br/>
            </w:r>
            <w:r>
              <w:rPr>
                <w:rFonts w:ascii="Times New Roman"/>
                <w:b w:val="false"/>
                <w:i w:val="false"/>
                <w:color w:val="000000"/>
                <w:sz w:val="20"/>
              </w:rPr>
              <w:t>
- ақпараттық жүйелер саласында техникалық құжаттама әзірлеу бойынша МЕМСТ білуі.</w:t>
            </w:r>
          </w:p>
        </w:tc>
      </w:tr>
      <w:tr>
        <w:trPr>
          <w:trHeight w:val="345"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жалпы басқару және жоспарлау, Департамент басшылығына ақпараттық жүйелер саласында атқарушылық, бақылау және реттеу функцияларын жүзеге асыру бойынша ұсыныстар беру, қоршаған орта және су ресурстары жүйелерін ақпараттандырудың басым проблемаларын шешуге бағытталған саясат жүргізу; ақпараттық жүйелер және деректер базасын құру, енгізу, дамыту және жұмыс істеуін қамтамасыз ету,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Министрлік басшылығына баяндамалар дайындау үшін қажетті анықтамалар мен басқа да аналитикалық материалдарды құрастыру; Министрліктің мемлекеттік қызметтерін және функцияларын автоматтандыру үрдісін нормативтік, әдістемелік қамтамасыз ету бойынша іс-шараларды ұйымдастыру; құпиялық тәртіп сақталуын, сонымен қатар Министрлік қызметінің ақпараттық қауіпсіздігін қамтамасыз ету; қоршаған орта және су ресурстары ақпараттық технологиялары саласындағы нормативтік-құқықтық актілер жобаларын жасау, қарастыру және келісу, сонымен қатар Министрліктің ақпараттық қауіпсіздігі мәселелерін ұйымдастыру; Министрліктің ақпараттық жүйелеріндегі ақпаратты қорғау бойынша Қазақстан Республикасы заңнамаларының талаптарын орындау жұмыстарын ұйымдастыру; Департаменттің Министрліктің өзге құрылымдық бөлімшелерімен және ведомстволық бағынысты ұйымдарымен өзара әрекет етуін ұйымдастыру; Басқарма құзыретіне жататын жиналыстарға және өзге іс-шараларға, жұмыс топтарының және басқа кеңестік ұйымдардың қызметіне қатысу; ақпараттық технологиялардың қолданылу тиімділігін бағалау бойынша іс-шаралар жүргізу; Басқарма қызметшілері арасында міндеттерді бөлу, Басқарма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орындауын қамтамасыз ету; белгіленген тәртіпте Министрліктің Алқа мәжілісінің жұмыстарына, сондай-ақ Министрліктің басшылығымен өткізілетін жиналыстарға қатысу; Департамент қызметшілерінің Министрліктің жұмыс регламентін, сонымен қатар орындаушылық және еңбек тәртібін сақтауын бақылауды жүзеге асыру, сонымен қатар Басқарма қызметшілерінің біліктілігін арттыру бойынша жұмысты ұйымдастыру.</w:t>
            </w:r>
          </w:p>
        </w:tc>
      </w:tr>
    </w:tbl>
    <w:bookmarkStart w:name="z117" w:id="108"/>
    <w:p>
      <w:pPr>
        <w:spacing w:after="0"/>
        <w:ind w:left="0"/>
        <w:jc w:val="left"/>
      </w:pPr>
      <w:r>
        <w:rPr>
          <w:rFonts w:ascii="Times New Roman"/>
          <w:b/>
          <w:i w:val="false"/>
          <w:color w:val="000000"/>
        </w:rPr>
        <w:t xml:space="preserve"> 
Әдіснамалық қамтамасыз ету басқармасының бас сарапшысы</w:t>
      </w:r>
      <w:r>
        <w:br/>
      </w:r>
      <w:r>
        <w:rPr>
          <w:rFonts w:ascii="Times New Roman"/>
          <w:b/>
          <w:i w:val="false"/>
          <w:color w:val="000000"/>
        </w:rPr>
        <w:t>
С-4 санаты (15-3-2)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10506"/>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Microsoft Office (Excel, Word, Access, Power Point, Visio, Outlook Express) бағдарламаларын білуі;</w:t>
            </w:r>
            <w:r>
              <w:br/>
            </w:r>
            <w:r>
              <w:rPr>
                <w:rFonts w:ascii="Times New Roman"/>
                <w:b w:val="false"/>
                <w:i w:val="false"/>
                <w:color w:val="000000"/>
                <w:sz w:val="20"/>
              </w:rPr>
              <w:t>
- заманауи ақпараттық технологияларды қолдану арқылы құжаттаманы жүйелендіру, есепке алу және жүргізу тәртіптерін білуі;</w:t>
            </w:r>
            <w:r>
              <w:br/>
            </w:r>
            <w:r>
              <w:rPr>
                <w:rFonts w:ascii="Times New Roman"/>
                <w:b w:val="false"/>
                <w:i w:val="false"/>
                <w:color w:val="000000"/>
                <w:sz w:val="20"/>
              </w:rPr>
              <w:t>
- ақпараттық жүйелер саласындағы қолданыстағы стандарттарды білуі;</w:t>
            </w:r>
            <w:r>
              <w:br/>
            </w:r>
            <w:r>
              <w:rPr>
                <w:rFonts w:ascii="Times New Roman"/>
                <w:b w:val="false"/>
                <w:i w:val="false"/>
                <w:color w:val="000000"/>
                <w:sz w:val="20"/>
              </w:rPr>
              <w:t>
- техникалық құжаттаманы дайындау тәртібін білуі;</w:t>
            </w:r>
            <w:r>
              <w:br/>
            </w:r>
            <w:r>
              <w:rPr>
                <w:rFonts w:ascii="Times New Roman"/>
                <w:b w:val="false"/>
                <w:i w:val="false"/>
                <w:color w:val="000000"/>
                <w:sz w:val="20"/>
              </w:rPr>
              <w:t>
- жобалар, бағдарлама-графиктер әзірлеу тәртібін білуі;</w:t>
            </w:r>
            <w:r>
              <w:br/>
            </w:r>
            <w:r>
              <w:rPr>
                <w:rFonts w:ascii="Times New Roman"/>
                <w:b w:val="false"/>
                <w:i w:val="false"/>
                <w:color w:val="000000"/>
                <w:sz w:val="20"/>
              </w:rPr>
              <w:t>
- ақпараттық жүйелер және деректер базасын жобалау ретін білуі;</w:t>
            </w:r>
            <w:r>
              <w:br/>
            </w:r>
            <w:r>
              <w:rPr>
                <w:rFonts w:ascii="Times New Roman"/>
                <w:b w:val="false"/>
                <w:i w:val="false"/>
                <w:color w:val="000000"/>
                <w:sz w:val="20"/>
              </w:rPr>
              <w:t>
- ақпараттық жүйелер саласында техникалық құжаттама әзірлеу бойынша МЕМСТ білуі.</w:t>
            </w:r>
          </w:p>
        </w:tc>
      </w:tr>
      <w:tr>
        <w:trPr>
          <w:trHeight w:val="34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жоспарлау, Басқарма және Департамент басшылығына ақпараттық жүйелер саласында атқарушылық, бақылау және реттеу функцияларын жүзеге асыру бойынша ұсыныстар беру, қоршаған орта және су ресурстары жүйелерін ақпараттандырудың басым проблемаларын шешуге бағытталған саясат жүргізу; ақпараттық жүйелер және деректер базасын құру, енгізу, дамыту және жұмыс істеуін қамтамасыз ету,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Министрлік басшылығына баяндамалар дайындау үшін қажетті анықтамалар мен басқа да аналитикалық материалдарды құрастыру; Министрліктің мемлекеттік қызметтерін және функцияларын автоматтандыру процесін нормативтік, әдістемелік қамтамасыз ету бойынша іс-шараларды ұйымдастыру; құпиялық режимнің сақталуын, сонымен қатар Министрлік қызметінің ақпараттық қауіпсіздігін қамтамасыз ету; қоршаған орта және су ресурстары ақпараттық технологиялары саласындағы нормативтік-құқықтық актілер жобаларын жасау, қарастыру және келісу; Департамент қызметінің бағыты бойынша Министрліктің өзге құрылымдық бөлімшелерімен және ведомстволық бағынысты ұйымдарымен өзара әрекет етуін ұйымдастыру; Басқарма құзыретіне жататын жиналыстарға және өзге іс-шараларға, жұмыс топтарының және басқа кеңестік ұйымдардың қызметіне қатысу; ақпараттық технологиялардың қолданылу тиімділігін бағалау бойынша іс-шаралар жүргізу; Басқарма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орындауын қамтамасыз ету; белгіленген тәртіпте Министрліктің басшылығымен өткізілетін жиналыстарға, сондай-ақ біліктілікті арттыру іс-шараларына қатысу; Министрліктің жұмыс регламентін, сонымен қатар орындаушылық және еңбек тәртібін сақтау.</w:t>
            </w:r>
          </w:p>
        </w:tc>
      </w:tr>
    </w:tbl>
    <w:bookmarkStart w:name="z118" w:id="109"/>
    <w:p>
      <w:pPr>
        <w:spacing w:after="0"/>
        <w:ind w:left="0"/>
        <w:jc w:val="left"/>
      </w:pPr>
      <w:r>
        <w:rPr>
          <w:rFonts w:ascii="Times New Roman"/>
          <w:b/>
          <w:i w:val="false"/>
          <w:color w:val="000000"/>
        </w:rPr>
        <w:t xml:space="preserve"> 
Әдіснамалық қамтамасыз ету басқармасының сарапшысы</w:t>
      </w:r>
      <w:r>
        <w:br/>
      </w:r>
      <w:r>
        <w:rPr>
          <w:rFonts w:ascii="Times New Roman"/>
          <w:b/>
          <w:i w:val="false"/>
          <w:color w:val="000000"/>
        </w:rPr>
        <w:t>
С-5 санаты (15-3-3)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10488"/>
      </w:tblGrid>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Microsoft Office (Excel, Word, Access, Power Point, Visio, Outlook Express) бағдарламаларын білуі;</w:t>
            </w:r>
            <w:r>
              <w:br/>
            </w:r>
            <w:r>
              <w:rPr>
                <w:rFonts w:ascii="Times New Roman"/>
                <w:b w:val="false"/>
                <w:i w:val="false"/>
                <w:color w:val="000000"/>
                <w:sz w:val="20"/>
              </w:rPr>
              <w:t>
- заманауи ақпараттық технологияларды қолдану арқылы құжаттаманы жүйелендіру, есепке алу және жүргізу тәртіптерін білуі;</w:t>
            </w:r>
            <w:r>
              <w:br/>
            </w:r>
            <w:r>
              <w:rPr>
                <w:rFonts w:ascii="Times New Roman"/>
                <w:b w:val="false"/>
                <w:i w:val="false"/>
                <w:color w:val="000000"/>
                <w:sz w:val="20"/>
              </w:rPr>
              <w:t>
- ақпараттық жүйелер саласындағы қолданыстағы стандарттарды білуі;</w:t>
            </w:r>
            <w:r>
              <w:br/>
            </w:r>
            <w:r>
              <w:rPr>
                <w:rFonts w:ascii="Times New Roman"/>
                <w:b w:val="false"/>
                <w:i w:val="false"/>
                <w:color w:val="000000"/>
                <w:sz w:val="20"/>
              </w:rPr>
              <w:t>
- техникалық құжаттаманы дайындау тәртібін білуі;</w:t>
            </w:r>
            <w:r>
              <w:br/>
            </w:r>
            <w:r>
              <w:rPr>
                <w:rFonts w:ascii="Times New Roman"/>
                <w:b w:val="false"/>
                <w:i w:val="false"/>
                <w:color w:val="000000"/>
                <w:sz w:val="20"/>
              </w:rPr>
              <w:t>
- жобалар, бағдарлама-графиктер әзірлеу тәртібін білуі;</w:t>
            </w:r>
            <w:r>
              <w:br/>
            </w:r>
            <w:r>
              <w:rPr>
                <w:rFonts w:ascii="Times New Roman"/>
                <w:b w:val="false"/>
                <w:i w:val="false"/>
                <w:color w:val="000000"/>
                <w:sz w:val="20"/>
              </w:rPr>
              <w:t>
- ақпараттық жүйелер және деректер базасын жобалау ретін білуі;</w:t>
            </w:r>
            <w:r>
              <w:br/>
            </w:r>
            <w:r>
              <w:rPr>
                <w:rFonts w:ascii="Times New Roman"/>
                <w:b w:val="false"/>
                <w:i w:val="false"/>
                <w:color w:val="000000"/>
                <w:sz w:val="20"/>
              </w:rPr>
              <w:t>
- ақпараттық жүйелер саласында техникалық құжаттама әзірлеу бойынша МЕМСТ білуі.</w:t>
            </w:r>
          </w:p>
        </w:tc>
      </w:tr>
      <w:tr>
        <w:trPr>
          <w:trHeight w:val="34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және деректер базасын құру, енгізу,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іс-шараларына қатысу;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Министрлік басшылығына баяндамалар дайындау үшін қажетті анықтамалар мен басқа да аналитикалық материалдарды құрастыру; Министрліктің мемлекеттік қызметтерін және функцияларын автоматтандыру процесін нормативтік, әдістемелік қамтамасыз ету бойынша іс-шараларды ұйымдастыру; құпиялық режимнің сақталуын, сонымен қатар Министрлік қызметінің ақпараттық қауіпсіздігін қамтамасыз ету;қоршаған орта және су ресурстары ақпараттық технологиялары саласындағы нормативтік-құқықтық актілер жобаларын жасау, қарастыру және келісу мәселелерін ұйымдастыру; Департамент қызметінің бағыты бойынша Министрліктің өзге құрылымдық бөлімшелерімен және ведомстволық бағынысты ұйымдарымен өзара әрекет етуін ұйымдастыру; Басқарма құзыретіне жататын жиналыстарға және өзге іс-шараларға, жұмыс топтарының және басқа кеңестік ұйымдардың қызметіне қатысу; ақпараттық технологиялардың қолданылу тиімділігін бағалау бойынша іс-шаралар жүргізу; Басқарма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орындауын қамтамасыз ету; белгіленген тәртіпте Министрліктің басшылығымен өткізілетін жиналыстарға, сондай-ақ біліктілікті арттыру іс-шараларына қатысу; Министрліктің жұмыс регламентін, сонымен қатар орындаушылық және еңбек тәртібін сақтау.</w:t>
            </w:r>
          </w:p>
        </w:tc>
      </w:tr>
    </w:tbl>
    <w:bookmarkStart w:name="z119" w:id="110"/>
    <w:p>
      <w:pPr>
        <w:spacing w:after="0"/>
        <w:ind w:left="0"/>
        <w:jc w:val="left"/>
      </w:pPr>
      <w:r>
        <w:rPr>
          <w:rFonts w:ascii="Times New Roman"/>
          <w:b/>
          <w:i w:val="false"/>
          <w:color w:val="000000"/>
        </w:rPr>
        <w:t xml:space="preserve"> 
Ақпараттық жүйелерді дамыту басқармасының басшысы</w:t>
      </w:r>
      <w:r>
        <w:br/>
      </w:r>
      <w:r>
        <w:rPr>
          <w:rFonts w:ascii="Times New Roman"/>
          <w:b/>
          <w:i w:val="false"/>
          <w:color w:val="000000"/>
        </w:rPr>
        <w:t>
С-3 санаты (15-4-1)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0550"/>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Microsoft Office (Excel, Word, Access, Power Point, Visio, Outlook Express) бағдарламаларын білуі;</w:t>
            </w:r>
            <w:r>
              <w:br/>
            </w:r>
            <w:r>
              <w:rPr>
                <w:rFonts w:ascii="Times New Roman"/>
                <w:b w:val="false"/>
                <w:i w:val="false"/>
                <w:color w:val="000000"/>
                <w:sz w:val="20"/>
              </w:rPr>
              <w:t>
- заманауи ақпараттық технологияларды қолдану арқылы құжаттаманы жүйелендіру, есепке алу және жүргізу тәртіптерін білуі;</w:t>
            </w:r>
            <w:r>
              <w:br/>
            </w:r>
            <w:r>
              <w:rPr>
                <w:rFonts w:ascii="Times New Roman"/>
                <w:b w:val="false"/>
                <w:i w:val="false"/>
                <w:color w:val="000000"/>
                <w:sz w:val="20"/>
              </w:rPr>
              <w:t>
- ақпараттық жүйелер саласындағы қолданыстағы стандарттарды білуі;</w:t>
            </w:r>
            <w:r>
              <w:br/>
            </w:r>
            <w:r>
              <w:rPr>
                <w:rFonts w:ascii="Times New Roman"/>
                <w:b w:val="false"/>
                <w:i w:val="false"/>
                <w:color w:val="000000"/>
                <w:sz w:val="20"/>
              </w:rPr>
              <w:t>
- техникалық құжаттаманы дайындау тәртібін білуі;</w:t>
            </w:r>
            <w:r>
              <w:br/>
            </w:r>
            <w:r>
              <w:rPr>
                <w:rFonts w:ascii="Times New Roman"/>
                <w:b w:val="false"/>
                <w:i w:val="false"/>
                <w:color w:val="000000"/>
                <w:sz w:val="20"/>
              </w:rPr>
              <w:t>
- жобалар, бағдарлама-графиктер әзірлеу тәртібін білуі;</w:t>
            </w:r>
            <w:r>
              <w:br/>
            </w:r>
            <w:r>
              <w:rPr>
                <w:rFonts w:ascii="Times New Roman"/>
                <w:b w:val="false"/>
                <w:i w:val="false"/>
                <w:color w:val="000000"/>
                <w:sz w:val="20"/>
              </w:rPr>
              <w:t>
- ақпараттық жүйелер және деректер базасын жобалау ретін білуі;</w:t>
            </w:r>
            <w:r>
              <w:br/>
            </w:r>
            <w:r>
              <w:rPr>
                <w:rFonts w:ascii="Times New Roman"/>
                <w:b w:val="false"/>
                <w:i w:val="false"/>
                <w:color w:val="000000"/>
                <w:sz w:val="20"/>
              </w:rPr>
              <w:t>
- ақпараттық жүйелер саласында техникалық құжаттама әзірлеу бойынша МЕМСТ білуі.</w:t>
            </w:r>
          </w:p>
        </w:tc>
      </w:tr>
      <w:tr>
        <w:trPr>
          <w:trHeight w:val="34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және су ресурстары жүйелерін ақпараттандырудың басым проблемаларын шешуге бағытталған саясат жүргізу; ақпараттық жүйелер және деректер базасын құру, енгізу, дамыту және жұмыс істеуін қамтамасыз ету,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Министрліктің есептеу техникасы құралдарын, желілік және телекоммуникациялық құрал-жабдықты пайдалануға беруді және оған техникалық қызмет көрсету бойынша, соның ішінде келісімшарт негізінде сыртқы және мамандандырылған ұйымдармен, сонымен қатар Департамент құзыретіне жататын мәселелер бойынша сәйкес жұмыс топтарының қызметіне, жиналыстарға және өзге іс-шараларға қатысу жұмыстарын ұйымдастыру;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белгіленген тәртіпте басқа мемлекеттік органдардан берілетін, мемлекеттік капитал салымы және өзге қаржыландыру көздері есебінен сатып алынатын бағдарламалық-техникалық құралдарды Министрліктің теңгеріміне қою кезінде кіріс бақылауын жүзеге асыру; бағдарламалық-техникалық құралдардың жай-күйіне, пайдалану және қолданылу жағдайына бақылауды жүзеге асыру, олардың жұмыс істеуіне және қолданылуының тиімділігіне талдау жасау; жиналыстар мен басқа іс-шараларды мультимедиалық қамтамасыз ету; компьютерлік техника және бағдарламалық тауарлар, ЕТҚ сүйемелдеу, алдын алу шараларын жүргізу, жедел қызмет көрсету, пайдаланушылардың жұмыс станцияларын сүйемелдеу, желілік қосылуларды бақылау, сонымен қатар серверлер және маршруттауды әкімшілендіру жұмыстарын, МО Интранет-порталын сүйемелдеу, ғаламдық желілік ресурстарға қауіпсіз қолжетімділікті қамтамасыз ету жұмыстарын басқару; Министрліктің және ведомстволық бағынысты ұйымдардың веб-сайттарын сүйемелдеу бойынша бақылау жүргізу; ақпараттық технологиялармен байланысты іс-шаралар бойынша сәйкес аралыққа мемлекеттік сатып алу жоспарымен бекітілген тауарлар мен қызметтер бойынша техникалық ерекшеліктер дайындау; Министрліктің мемлекеттік қызметтерін және функцияларын автоматтандыру бойынша іс-шараларды бақылау және жүргізу; құпиялық режимнің сақталуын, сонымен қатар Министрлік қызметінің ақпараттық қауіпсіздігін қамтамасыз ету; ақпараттық жүйелер саласындағы орындаушы, бақылаушы және реттеуші функцияларды жүзеге асыру; Департаменттің жұмысын регламенттейтін құжаттарды дайындауға қатысу, қоршаған орта және су ресурстары саласындағы нормативтік-құқықтық актілер жобаларын жасау, қарастыру және келісу жұмыстарын ұйымдастыру; Басқарма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орындауын қамтамасыз ету; белгіленген тәртіпте Министрліктің басшылығымен өткізілетін жиналыстарға қатысу; Басқарма жұмысын ұйымдастыру, жалпы басқару және жоспарлау, Департамент жұмысын регламенттейтін құжаттарды дайындауға қатысу, ақпараттық жүйелер саласындағы функцияларды орындауды, бақылауды және реттеуді жүзеге асыру бойынша Департамент басшылығына ұсыныстар беру, Департаменттің Министрліктің өзге құрылымдық бөлімшелерімен және ведомстволық бағынысты ұйымдарымен өзара әрекет етуін ұйымдастыру, Басқарма қызметшілері арасында міндеттерді бөлу, Басқарма қызметшілерінің біліктілігін арттыру бойынша жұмысты ұйымдастыру; Басқармада Министрліктің жұмыс регламентін, орындаушылық және еңбек тәртібінің сақталуын бақылауды жүзеге асыру.</w:t>
            </w:r>
          </w:p>
        </w:tc>
      </w:tr>
    </w:tbl>
    <w:bookmarkStart w:name="z120" w:id="111"/>
    <w:p>
      <w:pPr>
        <w:spacing w:after="0"/>
        <w:ind w:left="0"/>
        <w:jc w:val="left"/>
      </w:pPr>
      <w:r>
        <w:rPr>
          <w:rFonts w:ascii="Times New Roman"/>
          <w:b/>
          <w:i w:val="false"/>
          <w:color w:val="000000"/>
        </w:rPr>
        <w:t xml:space="preserve"> 
Ақпараттық жүйелерді дамыту басқармасының бас сарапшысы</w:t>
      </w:r>
      <w:r>
        <w:br/>
      </w:r>
      <w:r>
        <w:rPr>
          <w:rFonts w:ascii="Times New Roman"/>
          <w:b/>
          <w:i w:val="false"/>
          <w:color w:val="000000"/>
        </w:rPr>
        <w:t>
С-4 санаты (15-4-2)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10543"/>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Microsoft Office (Excel, Word, Access, Power Point, Visio, Outlook Express) бағдарламаларын білуі;</w:t>
            </w:r>
            <w:r>
              <w:br/>
            </w:r>
            <w:r>
              <w:rPr>
                <w:rFonts w:ascii="Times New Roman"/>
                <w:b w:val="false"/>
                <w:i w:val="false"/>
                <w:color w:val="000000"/>
                <w:sz w:val="20"/>
              </w:rPr>
              <w:t>
- заманауи ақпараттық технологияларды қолдану арқылы құжаттаманы жүйелендіру, есепке алу және жүргізу тәртіптерін білуі;</w:t>
            </w:r>
            <w:r>
              <w:br/>
            </w:r>
            <w:r>
              <w:rPr>
                <w:rFonts w:ascii="Times New Roman"/>
                <w:b w:val="false"/>
                <w:i w:val="false"/>
                <w:color w:val="000000"/>
                <w:sz w:val="20"/>
              </w:rPr>
              <w:t>
- ақпараттық жүйелер саласындағы қолданыстағы стандарттарды білуі;</w:t>
            </w:r>
            <w:r>
              <w:br/>
            </w:r>
            <w:r>
              <w:rPr>
                <w:rFonts w:ascii="Times New Roman"/>
                <w:b w:val="false"/>
                <w:i w:val="false"/>
                <w:color w:val="000000"/>
                <w:sz w:val="20"/>
              </w:rPr>
              <w:t>
- техникалық құжаттаманы дайындау тәртібін білуі;</w:t>
            </w:r>
            <w:r>
              <w:br/>
            </w:r>
            <w:r>
              <w:rPr>
                <w:rFonts w:ascii="Times New Roman"/>
                <w:b w:val="false"/>
                <w:i w:val="false"/>
                <w:color w:val="000000"/>
                <w:sz w:val="20"/>
              </w:rPr>
              <w:t>
- жобалар, бағдарлама-графиктер әзірлеу тәртібін білуі;</w:t>
            </w:r>
            <w:r>
              <w:br/>
            </w:r>
            <w:r>
              <w:rPr>
                <w:rFonts w:ascii="Times New Roman"/>
                <w:b w:val="false"/>
                <w:i w:val="false"/>
                <w:color w:val="000000"/>
                <w:sz w:val="20"/>
              </w:rPr>
              <w:t>
- ақпараттық жүйелер және деректер базасын жобалау ретін білуі;</w:t>
            </w:r>
            <w:r>
              <w:br/>
            </w:r>
            <w:r>
              <w:rPr>
                <w:rFonts w:ascii="Times New Roman"/>
                <w:b w:val="false"/>
                <w:i w:val="false"/>
                <w:color w:val="000000"/>
                <w:sz w:val="20"/>
              </w:rPr>
              <w:t>
- ақпараттық жүйелер саласында техникалық құжаттама әзірлеу бойынша МЕМСТ білуі.</w:t>
            </w:r>
          </w:p>
        </w:tc>
      </w:tr>
      <w:tr>
        <w:trPr>
          <w:trHeight w:val="345"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және деректер базасын құру, енгізу, дамыту және жұмыс істеуін қамтамасыз ету,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Министрліктің есептеу техникасы құралдарын, желілік және телекоммуникациялық құрал-жабдықты пайдалануға беруді және оған техникалық қызмет көрсету бойынша, соның ішінде келісімшарт негізінде сыртқы және мамандандырылған ұйымдармен, сонымен қатар Департамент құзыретіне жататын мәселелер бойынша сәйкес жұмыс топтарының қызметіне, жиналыстарға және өзге іс-шараларға қатысу жұмыстарын ұйымдастыру;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белгіленген тәртіпте басқа мемлекеттік органдардан берілетін, мемлекеттік капитал салымы және өзге қаржыландыру көздері есебінен сатып алынатын бағдарламалық-техникалық құралдарды Министрліктің теңгеріміне қою кезінде кіріс бақылауын жүзеге асыру; бағдарламалық-техникалық құралдардың жай-күйіне, пайдалану және қолданылу жағдайына бақылауды жүзеге асыру, олардың жұмыс істеуіне және қолданылуының тиімділігіне талдау жасау; жиналыстар мен басқа іс-шараларды мультимедиалық қамтамасыз ету; компьютерлік техника және бағдарламалық тауарлар, ЕТҚ сүйемелдеу, алдын алу шараларын жүргізу, жедел қызмет көрсету, пайдаланушылардың жұмыс станцияларын сүйемелдеу, желілік қосылуларды бақылау, сонымен қатар серверлер және маршруттауды әкімшілендіру жұмыстарын, МО Интранет-порталын сүйемелдеу, ғаламдық желілік ресурстарға қауіпсіз қолжетімділікті қамтамасыз ету жұмыстарын басқару; Министрліктің және ведомстволық бағынысты ұйымдардың веб-сайттарын сүйемелдеу бойынша бақылау жүргізу; ақпараттық технологиялармен байланысты іс-шаралар бойынша сәйкес аралыққа мемлекеттік сатып алу жоспарымен бекітілген тауарлар мен қызметтер бойынша техникалық ерекшеліктер дайындау; Министрліктің мемлекеттік қызметтерін және функцияларын автоматтандыру бойынша іс-шараларды бақылау және жүргізу; құпиялық режимнің сақталуын, сонымен қатар Министрлік қызметінің ақпараттық қауіпсіздігін қамтамасыз ету; қоршаған орта және су ресурстары ақпараттық технологиялары саласындағы нормативтік-құқықтық актілер жобаларын жасау, қарастыру және келісу мәселелерін ұйымдастыру; Департамент қызметінің бағыты бойынша Министрліктің өзге құрылымдық бөлімшелерімен және ведомстволық бағынысты ұйымдарымен өзара әрекет етуін ұйымдастыру; Басқарма құзыретіне жататын жиналыстарға және өзге іс-шараларға, жұмыс топтарының және басқа кеңестік ұйымдардың қызметіне қатысу; ақпараттық технологиялардың қолданылу тиімділігін бағалау бойынша іс-шаралар жүргізу; Басқарма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орындалуын қамтамасыз ету; белгіленген тәртіпте Министрліктің басшылығымен өткізілетін жиналыстарға, сонымен қатар біліктілікті арттыру іс-шараларына қатысу; Министрліктің жұмыс регламентін, орындаушылық және еңбек тәртібін сақтау.</w:t>
            </w:r>
          </w:p>
        </w:tc>
      </w:tr>
    </w:tbl>
    <w:bookmarkStart w:name="z121" w:id="112"/>
    <w:p>
      <w:pPr>
        <w:spacing w:after="0"/>
        <w:ind w:left="0"/>
        <w:jc w:val="left"/>
      </w:pPr>
      <w:r>
        <w:rPr>
          <w:rFonts w:ascii="Times New Roman"/>
          <w:b/>
          <w:i w:val="false"/>
          <w:color w:val="000000"/>
        </w:rPr>
        <w:t xml:space="preserve"> 
Ақпараттық жүйелерді дамыту басқармасының сарапшысы</w:t>
      </w:r>
      <w:r>
        <w:br/>
      </w:r>
      <w:r>
        <w:rPr>
          <w:rFonts w:ascii="Times New Roman"/>
          <w:b/>
          <w:i w:val="false"/>
          <w:color w:val="000000"/>
        </w:rPr>
        <w:t>
С-5 санаты (15-4-3)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0539"/>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Қазақстан Республикасының Заңдарын, Қазақстан Республикасы Экологиялық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қызметшілерінің ар-намыс кодексі туралы»</w:t>
            </w:r>
            <w:r>
              <w:rPr>
                <w:rFonts w:ascii="Times New Roman"/>
                <w:b w:val="false"/>
                <w:i w:val="false"/>
                <w:color w:val="000000"/>
                <w:sz w:val="20"/>
              </w:rPr>
              <w:t xml:space="preserve"> Қазақстан Республикасы Президентінің Жарлығын,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қызметтінің бағыты бойынша басқа заңнамалық және нормативтік-құқықтық актілерді білуі.</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Практикалық дағдысы:</w:t>
            </w:r>
            <w:r>
              <w:br/>
            </w:r>
            <w:r>
              <w:rPr>
                <w:rFonts w:ascii="Times New Roman"/>
                <w:b w:val="false"/>
                <w:i w:val="false"/>
                <w:color w:val="000000"/>
                <w:sz w:val="20"/>
              </w:rPr>
              <w:t>
- Microsoft Office (Excel, Word, Access, Power Point, Visio, Outlook Express) бағдарламаларын білуі;</w:t>
            </w:r>
            <w:r>
              <w:br/>
            </w:r>
            <w:r>
              <w:rPr>
                <w:rFonts w:ascii="Times New Roman"/>
                <w:b w:val="false"/>
                <w:i w:val="false"/>
                <w:color w:val="000000"/>
                <w:sz w:val="20"/>
              </w:rPr>
              <w:t>
- заманауи ақпараттық технологияларды қолдану арқылы құжаттаманы жүйелендіру, есепке алу және жүргізу тәртіптерін білуі;</w:t>
            </w:r>
            <w:r>
              <w:br/>
            </w:r>
            <w:r>
              <w:rPr>
                <w:rFonts w:ascii="Times New Roman"/>
                <w:b w:val="false"/>
                <w:i w:val="false"/>
                <w:color w:val="000000"/>
                <w:sz w:val="20"/>
              </w:rPr>
              <w:t>
- ақпараттық жүйелер саласындағы қолданыстағы стандарттарды білуі;</w:t>
            </w:r>
            <w:r>
              <w:br/>
            </w:r>
            <w:r>
              <w:rPr>
                <w:rFonts w:ascii="Times New Roman"/>
                <w:b w:val="false"/>
                <w:i w:val="false"/>
                <w:color w:val="000000"/>
                <w:sz w:val="20"/>
              </w:rPr>
              <w:t>
- техникалық құжаттаманы дайындау тәртібін білуі;</w:t>
            </w:r>
            <w:r>
              <w:br/>
            </w:r>
            <w:r>
              <w:rPr>
                <w:rFonts w:ascii="Times New Roman"/>
                <w:b w:val="false"/>
                <w:i w:val="false"/>
                <w:color w:val="000000"/>
                <w:sz w:val="20"/>
              </w:rPr>
              <w:t>
- жобалар, бағдарлама-графиктер әзірлеу тәртібін білуі;</w:t>
            </w:r>
            <w:r>
              <w:br/>
            </w:r>
            <w:r>
              <w:rPr>
                <w:rFonts w:ascii="Times New Roman"/>
                <w:b w:val="false"/>
                <w:i w:val="false"/>
                <w:color w:val="000000"/>
                <w:sz w:val="20"/>
              </w:rPr>
              <w:t>
- ақпараттық жүйелер және деректер базасын жобалау ретін білуі;</w:t>
            </w:r>
            <w:r>
              <w:br/>
            </w:r>
            <w:r>
              <w:rPr>
                <w:rFonts w:ascii="Times New Roman"/>
                <w:b w:val="false"/>
                <w:i w:val="false"/>
                <w:color w:val="000000"/>
                <w:sz w:val="20"/>
              </w:rPr>
              <w:t>
- ақпараттық жүйелер саласында техникалық құжаттама әзірлеу бойынша МЕМСТ білуі.</w:t>
            </w:r>
          </w:p>
        </w:tc>
      </w:tr>
      <w:tr>
        <w:trPr>
          <w:trHeight w:val="345"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және деректер базасын құру, енгізу, дамыту және жұмыс істеуін қамтамасыз ету, сыртқы ақпараттық жүйелер және деректер базасымен өзара әрекет етуді ұйымдастыру мәселелері бойынша орталық аппарат және Комитеттердің қызметін қамтамасыз ету; Министрліктің есептеу техникасы құралдарын, желілік және телекоммуникациялық құрал-жабдықты пайдалануға беруді және оған техникалық қызмет көрсету бойынша, соның ішінде келісімшарт негізінде сыртқы және мамандандырылған ұйымдармен, сонымен қатар Департамент құзыретіне жататын мәселелер бойынша сәйкес жұмыс топтарының қызметіне, жиналыстарға және өзге іс-шараларға қатысу жұмыстарын ұйымдастыру; негізгі қызметті жүзеге асыру шеңберінде Министрлікпен пайдаланылатын ақпараттық жүйелер, байланыс құралдары және ақпараттық технологиялардың сенімділігін және тиімділігін арттыру бойынша іс-шаралар ұйымдастыру және өткізу; белгіленген тәртіпте басқа мемлекеттік органдардан берілетін, мемлекеттік капитал салымы және өзге қаржыландыру көздері есебінен сатып алынатын бағдарламалық-техникалық құралдарды Министрліктің теңгеріміне қою кезінде кіріс бақылауын жүзеге асыру; бағдарламалық-техникалық құралдардың жай-күйіне, пайдалану және қолданылу жағдайына бақылауды жүзеге асыру, олардың жұмыс істеуіне және қолданылуының тиімділігіне талдау жасау; жиналыстар мен басқа іс-шараларды мультимедиалық қамтамасыз ету; компьютерлік техника және бағдарламалық тауарлар, ЕТҚ сүйемелдеу, алдын алу шараларын жүргізу, жедел қызмет көрсету, пайдаланушылардың жұмыс станцияларын сүйемелдеу, желілік қосылуларды бақылау, сонымен қатар серверлер және маршруттауды әкімшілендіру жұмыстарын, МО Интранет-порталын сүйемелдеу, ғаламдық желілік ресурстарға қауіпсіз қолжетімділікті қамтамасыз ету жұмыстарын басқару; Министрліктің және ведомстволық бағынысты ұйымдардың веб-сайттарын сүйемелдеу бойынша бақылау жүргізу; ақпараттық технологиялармен байланысты іс-шаралар бойынша сәйкес аралыққа мемлекеттік сатып алу жоспарымен бекітілген тауарлар мен қызметтер бойынша техникалық ерекшеліктер дайындау; Министрліктің мемлекеттік қызметтерін және функцияларын автоматтандыру бойынша іс-шараларды бақылау және жүргізу; құпиялық режимнің сақталуын, сонымен қатар Министрлік қызметінің ақпараттық қауіпсіздігін қамтамасыз ету; қоршаған орта және су ресурстары ақпараттық технологиялары саласындағы нормативтік-құқықтық актілер жобаларын жасау, қарастыру және келісу мәселелерін ұйымдастыру; Департамент қызметінің бағыты бойынша Министрліктің өзге құрылымдық бөлімшелерімен және ведомстволық бағынысты ұйымдарымен өзара әрекет етуін ұйымдастыру; ақпараттық технологиялардың қолданылу тиімділігін бағалау бойынша іс-шаралар жүргізу; Басқарма қызметшілерінің Министрлік басшылығының бұйрықтарын, өкімдерін, шешімдерін, тапсырмаларын, бекітілген бағдарламаларды және жоспарларды, кіріс хат-хабарды, және бақылауға алынған құжаттарды уақытылы және сапалы орындалуын қамтамасыз ету; белгіленген тәртіпте Министрліктің басшылығымен өткізілетін жиналыстарға, сонымен қатар біліктілікті арттыру іс-шараларына қатысу; Министрліктің жұмыс регламентін, орындаушылық және еңбек тәртібін сақтау.</w:t>
            </w:r>
          </w:p>
        </w:tc>
      </w:tr>
    </w:tbl>
    <w:bookmarkStart w:name="z7"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20 қаңтардағы  </w:t>
      </w:r>
      <w:r>
        <w:br/>
      </w:r>
      <w:r>
        <w:rPr>
          <w:rFonts w:ascii="Times New Roman"/>
          <w:b w:val="false"/>
          <w:i w:val="false"/>
          <w:color w:val="000000"/>
          <w:sz w:val="28"/>
        </w:rPr>
        <w:t xml:space="preserve">
№ 52-ө бұйрығына      </w:t>
      </w:r>
      <w:r>
        <w:br/>
      </w:r>
      <w:r>
        <w:rPr>
          <w:rFonts w:ascii="Times New Roman"/>
          <w:b w:val="false"/>
          <w:i w:val="false"/>
          <w:color w:val="000000"/>
          <w:sz w:val="28"/>
        </w:rPr>
        <w:t xml:space="preserve">
2-қосымша           </w:t>
      </w:r>
    </w:p>
    <w:bookmarkEnd w:id="113"/>
    <w:bookmarkStart w:name="z122" w:id="114"/>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Экологиялық реттеу және бақылау комитетінің</w:t>
      </w:r>
      <w:r>
        <w:br/>
      </w:r>
      <w:r>
        <w:rPr>
          <w:rFonts w:ascii="Times New Roman"/>
          <w:b/>
          <w:i w:val="false"/>
          <w:color w:val="000000"/>
        </w:rPr>
        <w:t>
«Б» корпусының әкімшілік мемлекеттік лауазымдарының санаттарына</w:t>
      </w:r>
      <w:r>
        <w:br/>
      </w:r>
      <w:r>
        <w:rPr>
          <w:rFonts w:ascii="Times New Roman"/>
          <w:b/>
          <w:i w:val="false"/>
          <w:color w:val="000000"/>
        </w:rPr>
        <w:t>
қойылатын біліктілік талаптары Төрағаның орынбасары</w:t>
      </w:r>
      <w:r>
        <w:br/>
      </w:r>
      <w:r>
        <w:rPr>
          <w:rFonts w:ascii="Times New Roman"/>
          <w:b/>
          <w:i w:val="false"/>
          <w:color w:val="000000"/>
        </w:rPr>
        <w:t>
С-1 санаты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10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құқық, немесе әлеуметтік ғылымдары, экономика және бизнес, немесе жаратылыстану ғылымдары, немесе ауылшаруашылық ғылымдары саласындағы жоғары білім.</w:t>
            </w:r>
          </w:p>
        </w:tc>
      </w:tr>
      <w:tr>
        <w:trPr>
          <w:trHeight w:val="487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5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Үлгілік біліктілік талаптары)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49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қызметін ұйымдастыру; құзыреті шегінде басқарушылық шешімдерді қабылдау, мемлекеттік органдармен, ұйымдармен және азаматтармен жұмыс жасау; Комитеттің құзыретіне кіретін мәселелер бойынша нормативтік құқықтық және нормативтік-техникалық актілерді дайындау жөніндегі жұмысты ұйымдастыру; өз құзырет шегінде белгіленген тәртіпте бекітілген жоспарлар, кестелер негізінде Комитеттің аумақтық органдарына тексерулерді ұйымдастыру және қатысу; Басқарма басшыларымен тапсырмаларды сапалы және уақытылы орындауына бақылауды жүзеге асыру; бақылаулы құжаттарды уақытылы және сапалы орындалуын қамтамасыз ету;</w:t>
            </w:r>
            <w:r>
              <w:br/>
            </w:r>
            <w:r>
              <w:rPr>
                <w:rFonts w:ascii="Times New Roman"/>
                <w:b w:val="false"/>
                <w:i w:val="false"/>
                <w:color w:val="000000"/>
                <w:sz w:val="20"/>
              </w:rPr>
              <w:t>
Комитеттің аумақтық органдарының қызметіне әдістемелік басшылық етуге қатысу.</w:t>
            </w:r>
          </w:p>
        </w:tc>
      </w:tr>
    </w:tbl>
    <w:bookmarkStart w:name="z123" w:id="115"/>
    <w:p>
      <w:pPr>
        <w:spacing w:after="0"/>
        <w:ind w:left="0"/>
        <w:jc w:val="left"/>
      </w:pPr>
      <w:r>
        <w:rPr>
          <w:rFonts w:ascii="Times New Roman"/>
          <w:b/>
          <w:i w:val="false"/>
          <w:color w:val="000000"/>
        </w:rPr>
        <w:t xml:space="preserve"> 
Әкімшілік-кадрлық жұмыс басқармасының басшысы</w:t>
      </w:r>
      <w:r>
        <w:br/>
      </w:r>
      <w:r>
        <w:rPr>
          <w:rFonts w:ascii="Times New Roman"/>
          <w:b/>
          <w:i w:val="false"/>
          <w:color w:val="000000"/>
        </w:rPr>
        <w:t>
С-3 санаты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жаратылыстану ғылымдар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5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70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басқару және ұйымдастыру; басқару шешімдерін қабылдау; құзыреті шегінде кадрлық мәселелерді қарастыру; Басқарманың құзыретіне кіретін мәселелер бойынша нормативтік құқықтық актілерді әзірлеуді ұйымдастыру және қатысу; өз құзыреті шегінде белгіленген тәртіпте бекітілген жоспарлар мен кестелердің негізінде Комитеттің аумақтық органдарын тексеруді ұйымдастыру және оларға қатысу; Комитет басшылығының бақылаулы тапсырмаларын және тапсырмаларын сапалы және уақытылы орындалуын ұйымдастыру; бас сарапшылар мен сарапшылармен өз функционалдық міндеттерін уақытылы және сапалы орындауындағы бақылауды және олардың өзара алмасуын жүзеге асыру; Комитеттің іс жүргізуіндегі бақылауды және мониторингті жүзеге асыру; Комитеттің бұйрықтарын дайындауна және тиісті ресімделуіне бақылауды жүзеге асыру.</w:t>
            </w:r>
          </w:p>
        </w:tc>
      </w:tr>
    </w:tbl>
    <w:bookmarkStart w:name="z124" w:id="116"/>
    <w:p>
      <w:pPr>
        <w:spacing w:after="0"/>
        <w:ind w:left="0"/>
        <w:jc w:val="left"/>
      </w:pPr>
      <w:r>
        <w:rPr>
          <w:rFonts w:ascii="Times New Roman"/>
          <w:b/>
          <w:i w:val="false"/>
          <w:color w:val="000000"/>
        </w:rPr>
        <w:t xml:space="preserve"> 
Әкімшілік-кадрлық жұмыс басқармасының бас сарапшысы</w:t>
      </w:r>
      <w:r>
        <w:br/>
      </w:r>
      <w:r>
        <w:rPr>
          <w:rFonts w:ascii="Times New Roman"/>
          <w:b/>
          <w:i w:val="false"/>
          <w:color w:val="000000"/>
        </w:rPr>
        <w:t>
С-4 санаты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жаратылыстану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1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160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Комитет басшылықтарының хаттамалық тапсырмаларын орындау; Комитеттің жұмыс жоспарларын әзірлеу және оның орындалуын бақылау; Комитет сайтының ақпараттарына мониторинг жүргізу, сондай-ақ оларды жаңарту; бұқаралық ақпарат құралдарымен өзара әрекеттесуді жүзеге асыру; алқаларды, кеңестерді, семинарларды өткізуге ақпараттарды дайындау; істер номенклатурасының жобасын әзірлеу және оны бекітуге ұсыну; Комитет қызметкерлерінің жеке істері мен еңбек кітапшаларын ресімдеу; есептер мен ақпараттарды тиісті органдарға уақытылы дайындау және ұсыну; құпиялық іс қағаздарды, сондай-ақ қызмет бабында қолдану үшін құжаттарды жүргізу.</w:t>
            </w:r>
          </w:p>
        </w:tc>
      </w:tr>
    </w:tbl>
    <w:bookmarkStart w:name="z125" w:id="117"/>
    <w:p>
      <w:pPr>
        <w:spacing w:after="0"/>
        <w:ind w:left="0"/>
        <w:jc w:val="left"/>
      </w:pPr>
      <w:r>
        <w:rPr>
          <w:rFonts w:ascii="Times New Roman"/>
          <w:b/>
          <w:i w:val="false"/>
          <w:color w:val="000000"/>
        </w:rPr>
        <w:t xml:space="preserve"> 
Әкімшілік-кадрлық жұмыс басқармасының сарапшысы</w:t>
      </w:r>
      <w:r>
        <w:br/>
      </w:r>
      <w:r>
        <w:rPr>
          <w:rFonts w:ascii="Times New Roman"/>
          <w:b/>
          <w:i w:val="false"/>
          <w:color w:val="000000"/>
        </w:rPr>
        <w:t>
С-5 санаты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10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 ғылымдары және технологиялар, немесе жаратылыстану ғылымдары саласындағы жоғары білім.</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есепке алу табелін жүргізу; қызметкерлердің демалысқа шығу кестесін құрастыру; ведомстволық мұрағатқа құжаттарды тапсыру жұмысын ұйымдастыру; Комитеттің және оның аумақтық органдарының мемлекеттік қызметшілер мониторингі бойынша есептерді жинақтау және өңдеу; жеке және заңды тұлғалардың өтініштері бойынша есептерді тіркеу және ұсыну; Комитеттегі құжат айналымы бойынша жұмыстарды жүргізу; қызметкерлердің біліктілігін арттыруын ұйымдастыру; істер номенклатурасына сәйкес істердің дұрыс ресімделуін және қалыптасуын бақылауды жүзеге асыру.</w:t>
            </w:r>
          </w:p>
        </w:tc>
      </w:tr>
    </w:tbl>
    <w:bookmarkStart w:name="z126" w:id="118"/>
    <w:p>
      <w:pPr>
        <w:spacing w:after="0"/>
        <w:ind w:left="0"/>
        <w:jc w:val="left"/>
      </w:pPr>
      <w:r>
        <w:rPr>
          <w:rFonts w:ascii="Times New Roman"/>
          <w:b/>
          <w:i w:val="false"/>
          <w:color w:val="000000"/>
        </w:rPr>
        <w:t xml:space="preserve"> 
Құқықтық қамтамасыз ету басқармасының басшысы</w:t>
      </w:r>
      <w:r>
        <w:br/>
      </w:r>
      <w:r>
        <w:rPr>
          <w:rFonts w:ascii="Times New Roman"/>
          <w:b/>
          <w:i w:val="false"/>
          <w:color w:val="000000"/>
        </w:rPr>
        <w:t>
С-3 санаты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басқару және ұйымдастыру; белгіленген тәртіпте Комитетке келісуге енгізілген, сондай-ақ Комитетпен әзірленетін нормативтік құқықтық актілердің жобаларына заңгерлік сүйемелдеуді қамтамасыз ету бойынша жұмысты жалпы үйлестіру; белгіленген тәртіпте Комитет қызметінің құқықтық мәселелерін қарастыру кезінде Комитеттің мүдделерін сотта, сондай-ақ басқа ұйымдарда ұсыну; Комитетте құқықтық оқытуды ұйымдастыру; Комитеттің аумақтық органдарының заңгерлік бөлімшелерінің қызметін үйлестіру; бас сарапшылар мен сарапшылармен өз функционалдық міндеттерін уақытылы және сапалы орындауындағы бақылауды және олардың өзара алмастырушылығын жүзеге асыру.</w:t>
            </w:r>
          </w:p>
        </w:tc>
      </w:tr>
    </w:tbl>
    <w:bookmarkStart w:name="z127" w:id="119"/>
    <w:p>
      <w:pPr>
        <w:spacing w:after="0"/>
        <w:ind w:left="0"/>
        <w:jc w:val="left"/>
      </w:pPr>
      <w:r>
        <w:rPr>
          <w:rFonts w:ascii="Times New Roman"/>
          <w:b/>
          <w:i w:val="false"/>
          <w:color w:val="000000"/>
        </w:rPr>
        <w:t xml:space="preserve"> 
Құқықтық қамтамасыз ету басқармасының бас сарапшысы</w:t>
      </w:r>
      <w:r>
        <w:br/>
      </w:r>
      <w:r>
        <w:rPr>
          <w:rFonts w:ascii="Times New Roman"/>
          <w:b/>
          <w:i w:val="false"/>
          <w:color w:val="000000"/>
        </w:rPr>
        <w:t>
С-4 санаты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жобаларын дайындауға қатысу; белгіленген тәртіпте Комитетке келісуге енгізілген нормативтік құқықтық актілердің жобаларын дайындауға қатысу; Қазақстан Республикасы заңнамасын насихаттау жөніндегі жыл сайынғы іс-шараларды әзірлеу және жүзеге асыру; Комитетте құқықтық жалпы оқытуды ұйымдастыру; Комитет қызметінің құқықтық мәселелерін қарастыру кезінде белгіленген тәртіпте Комитеттің мүдделерін сотта, сондай-ақ басқа ұйымдарда ұсыну; Комитеттің аумақтық органдарына және құрылымдық бөлімшелеріне құқықтық көмек көрсету; қоршаған ортаны қорғау саласындағы нормативтік құқықтық актілерге мониторингті жургізу.</w:t>
            </w:r>
          </w:p>
        </w:tc>
      </w:tr>
    </w:tbl>
    <w:bookmarkStart w:name="z128" w:id="120"/>
    <w:p>
      <w:pPr>
        <w:spacing w:after="0"/>
        <w:ind w:left="0"/>
        <w:jc w:val="left"/>
      </w:pPr>
      <w:r>
        <w:rPr>
          <w:rFonts w:ascii="Times New Roman"/>
          <w:b/>
          <w:i w:val="false"/>
          <w:color w:val="000000"/>
        </w:rPr>
        <w:t xml:space="preserve"> 
Құқықтық қамтамасыз ету басқармасының сарапшысы</w:t>
      </w:r>
      <w:r>
        <w:br/>
      </w:r>
      <w:r>
        <w:rPr>
          <w:rFonts w:ascii="Times New Roman"/>
          <w:b/>
          <w:i w:val="false"/>
          <w:color w:val="000000"/>
        </w:rPr>
        <w:t>
С-5 санаты (02-3)</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жобаларын дайындауға қатысу; белгіленген тәртіпте Комитетке келісуге енгізілген нормативтік құқықтық актілердің жобаларын дайындауға қатысу; Комитетте құқықтық жалпы оқытуды ұйымдастыру; Комитет қызметінің құқықтық мәселелерін қарастыру кезінде белгіленген тәртіпте Комитеттің мүдделерін сотта, сондай-ақ басқа ұйымдарда ұсыну; қоршаған ортаны қорғау саласында нормативтік құқықтық актілердің мониторингін жүргізу.</w:t>
            </w:r>
          </w:p>
        </w:tc>
      </w:tr>
    </w:tbl>
    <w:bookmarkStart w:name="z129" w:id="121"/>
    <w:p>
      <w:pPr>
        <w:spacing w:after="0"/>
        <w:ind w:left="0"/>
        <w:jc w:val="left"/>
      </w:pPr>
      <w:r>
        <w:rPr>
          <w:rFonts w:ascii="Times New Roman"/>
          <w:b/>
          <w:i w:val="false"/>
          <w:color w:val="000000"/>
        </w:rPr>
        <w:t xml:space="preserve"> 
Лицензиялау басқармасының басшысы</w:t>
      </w:r>
      <w:r>
        <w:br/>
      </w:r>
      <w:r>
        <w:rPr>
          <w:rFonts w:ascii="Times New Roman"/>
          <w:b/>
          <w:i w:val="false"/>
          <w:color w:val="000000"/>
        </w:rPr>
        <w:t>
С-3 санаты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 ғылымдары және технологиялар, немесе әлеуметтік ғылымдары, экономика және бизнес, немесе жаратылыстану, немесе ауылшаруашылық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басқару; Комитетпен әзірленетін нормативтік құқықтық актілердің жобаларын дайындауды ұйымдастыру және қатысу; Басқарманың құзыретіне кіретін мәселелер бойынша нормативтік құқықтық актілерді әзірлеуді ұйымдастыру және қатысу; белгіленген тәртіпте Комитетке келісуге енгізілген нормативтік құқықтық актілердің жобаларын қарастыру; қоршаған ортаны қорғау саласында жұмыстарды орындауға және қызметтерді көрсетуге лицензияларды беруді ұйымдастыру; берілген лицензиялардың есепке алу және бақылау; экспорттауға/ импорттауға (тауарларды және қызметтерді) лицензияларды беруді келісу; бақылаулы тапсырмалар мен тапсырмаларды уақытылы және сапалы орындалуын қамтамасыз ету.</w:t>
            </w:r>
          </w:p>
        </w:tc>
      </w:tr>
    </w:tbl>
    <w:bookmarkStart w:name="z130" w:id="122"/>
    <w:p>
      <w:pPr>
        <w:spacing w:after="0"/>
        <w:ind w:left="0"/>
        <w:jc w:val="left"/>
      </w:pPr>
      <w:r>
        <w:rPr>
          <w:rFonts w:ascii="Times New Roman"/>
          <w:b/>
          <w:i w:val="false"/>
          <w:color w:val="000000"/>
        </w:rPr>
        <w:t xml:space="preserve"> 
Лицензиялау басқармасының бас сарапшысы</w:t>
      </w:r>
      <w:r>
        <w:br/>
      </w:r>
      <w:r>
        <w:rPr>
          <w:rFonts w:ascii="Times New Roman"/>
          <w:b/>
          <w:i w:val="false"/>
          <w:color w:val="000000"/>
        </w:rPr>
        <w:t>
С-4 санаты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 ғылымдары және технологиялар, немесе әлеуметтік ғылымдары, экономика және бизнес, немесе жаратылыстану, немесе ауылшаруашылық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жобаларын дайындауға қатысу; белгіленген тәртіпте Комитетке келісуге енгізілген нормативтік құқықтық актілердің жобаларын қарастыру; қоршаған ортаны қорғау саласында жұмыстарды орындауға және қызметтерді көрсетуге лицензияларды беру; экспорттауға/импорттауға (тауарларды және қызметтерді) лицензияларды беруді келісу; бақылаудағы тапсырмаларды және тапсырыстарды уақытылы және сапалы орындауды қамтамасыз ету.</w:t>
            </w:r>
          </w:p>
        </w:tc>
      </w:tr>
    </w:tbl>
    <w:bookmarkStart w:name="z131" w:id="123"/>
    <w:p>
      <w:pPr>
        <w:spacing w:after="0"/>
        <w:ind w:left="0"/>
        <w:jc w:val="left"/>
      </w:pPr>
      <w:r>
        <w:rPr>
          <w:rFonts w:ascii="Times New Roman"/>
          <w:b/>
          <w:i w:val="false"/>
          <w:color w:val="000000"/>
        </w:rPr>
        <w:t xml:space="preserve"> 
Лицензиялау басқармасының сарапшысы</w:t>
      </w:r>
      <w:r>
        <w:br/>
      </w:r>
      <w:r>
        <w:rPr>
          <w:rFonts w:ascii="Times New Roman"/>
          <w:b/>
          <w:i w:val="false"/>
          <w:color w:val="000000"/>
        </w:rPr>
        <w:t>
С-5 санаты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техника ғылымдары және технологиялар, немесе әлеуметтік ғылымдары, экономика және бизнес, немесе жаратылыстану ғылымдары, немесе ауылшаруашылық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жобаларын дайындауға қатысу; қоршаған ортаны қорғау саласында жұмыстарды орындауға және қызметтерді көрсетуге лицензияларды беру; берілген лицензияларды есепке алу.</w:t>
            </w:r>
          </w:p>
        </w:tc>
      </w:tr>
    </w:tbl>
    <w:bookmarkStart w:name="z132" w:id="124"/>
    <w:p>
      <w:pPr>
        <w:spacing w:after="0"/>
        <w:ind w:left="0"/>
        <w:jc w:val="left"/>
      </w:pPr>
      <w:r>
        <w:rPr>
          <w:rFonts w:ascii="Times New Roman"/>
          <w:b/>
          <w:i w:val="false"/>
          <w:color w:val="000000"/>
        </w:rPr>
        <w:t xml:space="preserve"> 
Мемлекеттік метрологиялық-талдамалы бақылау басқармасының</w:t>
      </w:r>
      <w:r>
        <w:br/>
      </w:r>
      <w:r>
        <w:rPr>
          <w:rFonts w:ascii="Times New Roman"/>
          <w:b/>
          <w:i w:val="false"/>
          <w:color w:val="000000"/>
        </w:rPr>
        <w:t>
басшысы С-3 санаты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жаратылыстану ғылымдары саласындағы («Экология», «Химия» мамандықтары бойынша)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басқару; Комитетпен әзірленетін нормативтік құқықтық актілердің жобаларын дайындауды ұйымдастыру және қатысу; Басқарманың құзыретіне кіретін мәселелер бойынша нормативтік құқықтық актілерді әзірлеуді ұйымдастыру және қатысу; Комитеттің аумақтық органдарының зертханаларын аттестациялау және аккредитациялау бойынша жұмыстарды ұйымдастыру; зертханалық жабдықтар мен құралдармен жабдықтау, түгендеу және есепке алу жөніндегі жұмыстарды ұйымдастыру; қоршаған ортаны қорғау саласында зертханалық-аналитикалық бақылау бөлігінде стандарттар мен әдісемелерді қарастыру және келісу.</w:t>
            </w:r>
          </w:p>
        </w:tc>
      </w:tr>
    </w:tbl>
    <w:bookmarkStart w:name="z133" w:id="125"/>
    <w:p>
      <w:pPr>
        <w:spacing w:after="0"/>
        <w:ind w:left="0"/>
        <w:jc w:val="left"/>
      </w:pPr>
      <w:r>
        <w:rPr>
          <w:rFonts w:ascii="Times New Roman"/>
          <w:b/>
          <w:i w:val="false"/>
          <w:color w:val="000000"/>
        </w:rPr>
        <w:t xml:space="preserve"> 
Мемлекеттік метрологиялық-талдамалы бақылау басқармасының</w:t>
      </w:r>
      <w:r>
        <w:br/>
      </w:r>
      <w:r>
        <w:rPr>
          <w:rFonts w:ascii="Times New Roman"/>
          <w:b/>
          <w:i w:val="false"/>
          <w:color w:val="000000"/>
        </w:rPr>
        <w:t>
бас сарапшысы С-4 санаты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білім беру («Химия», «Биология» мамандықтары бойынша), немесе жаратылыстану ғылымдары («Химия», «Биология», «Экология» мамандықтары бойынша)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жобаларын дайындауға қатысу; Басқарманың құзыретіне кіретін мәселелер бойынша нормативтік құқықтық актілерді әзірлеуді ұйымдастыру және қатысу; Комитеттің аумақтық органдарының талдамалы бақылау бөлімшелеріне әдістемелік көмек көрсету; қоршаған ортаны қорғау саласында зертханалық-аналитикалық бақылау бөлігінде стандарттар мен әдісемелерді қарастыру және келісу.</w:t>
            </w:r>
          </w:p>
        </w:tc>
      </w:tr>
    </w:tbl>
    <w:bookmarkStart w:name="z134" w:id="126"/>
    <w:p>
      <w:pPr>
        <w:spacing w:after="0"/>
        <w:ind w:left="0"/>
        <w:jc w:val="left"/>
      </w:pPr>
      <w:r>
        <w:rPr>
          <w:rFonts w:ascii="Times New Roman"/>
          <w:b/>
          <w:i w:val="false"/>
          <w:color w:val="000000"/>
        </w:rPr>
        <w:t xml:space="preserve"> 
Мемлекеттік метрологиялық-талдамалы бақылау басқармасының</w:t>
      </w:r>
      <w:r>
        <w:br/>
      </w:r>
      <w:r>
        <w:rPr>
          <w:rFonts w:ascii="Times New Roman"/>
          <w:b/>
          <w:i w:val="false"/>
          <w:color w:val="000000"/>
        </w:rPr>
        <w:t>
сарапшысы С-5 санаты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білім беру, немесе жаратылыстану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жобаларын дайындауға қатысу; Басқарманың құзыретіне кіретін мәселелер бойынша нормативтік құқықтық актілерді әзірлеуді ұйымдастыру және қатысу; Комитеттің аумақтық органдарының зертханаларын аттестациялау және аккредитациялау бойынша жұмыстарды жүргізу; қоршаған ортаны қорғау саласында зертханалық-аналитикалық бақылау бөлігінде стандарттар мен әдісемелерді қарастыру және келісу.</w:t>
            </w:r>
          </w:p>
        </w:tc>
      </w:tr>
    </w:tbl>
    <w:bookmarkStart w:name="z135" w:id="127"/>
    <w:p>
      <w:pPr>
        <w:spacing w:after="0"/>
        <w:ind w:left="0"/>
        <w:jc w:val="left"/>
      </w:pPr>
      <w:r>
        <w:rPr>
          <w:rFonts w:ascii="Times New Roman"/>
          <w:b/>
          <w:i w:val="false"/>
          <w:color w:val="000000"/>
        </w:rPr>
        <w:t xml:space="preserve"> 
Мемлекеттік экологиялық бақылау басқармасының басшысы</w:t>
      </w:r>
      <w:r>
        <w:br/>
      </w:r>
      <w:r>
        <w:rPr>
          <w:rFonts w:ascii="Times New Roman"/>
          <w:b/>
          <w:i w:val="false"/>
          <w:color w:val="000000"/>
        </w:rPr>
        <w:t>
С-3 санаты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құқық, немесе ауылшаруашылық ғылымдары, немесе жаратылыстану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басқару және ұйымдастыру; мемлекеттік экологиялық бақылауды жүзеге асыру мәселелері бойынша соттарда Комитеттің мүддесін белгіленген тәртіпте ұсыну; қоршаған ортаны қорғау саласындағы шаруашылық субъектілердің заңнаманы сақтауына мемлекеттік бақылауды жүзеге асыру; белгіленген тәртіпте Комитетке келісуге енгізілген нормативтік құқықтық актілердің жобаларын қарастыру; мемлекеттік экологиялық бақылау мәселелері бойынша құзыреті шегінде Комитеттің аумақтық органдарын тексеруді ұйымдастыру және қатысу; Комитет басшылығының тапсырмаларын уақытылы және сапалы орындауды ұйымдастыру; жұмыс жоспарларын, инспекциялық тексерістер кестелерін, тексерістерді жүргізу қорытындысын орындауын бақылау.</w:t>
            </w:r>
          </w:p>
        </w:tc>
      </w:tr>
    </w:tbl>
    <w:bookmarkStart w:name="z136" w:id="128"/>
    <w:p>
      <w:pPr>
        <w:spacing w:after="0"/>
        <w:ind w:left="0"/>
        <w:jc w:val="left"/>
      </w:pPr>
      <w:r>
        <w:rPr>
          <w:rFonts w:ascii="Times New Roman"/>
          <w:b/>
          <w:i w:val="false"/>
          <w:color w:val="000000"/>
        </w:rPr>
        <w:t xml:space="preserve"> 
Мемлекеттік экологиялық бақылау басқармасының бас сарапшысы</w:t>
      </w:r>
      <w:r>
        <w:br/>
      </w:r>
      <w:r>
        <w:rPr>
          <w:rFonts w:ascii="Times New Roman"/>
          <w:b/>
          <w:i w:val="false"/>
          <w:color w:val="000000"/>
        </w:rPr>
        <w:t>
С-4 санаты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құқық, немесе ауылшаруашылық ғылымдары, немесе жаратылыстану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мемлекеттік экологиялық бақылау жөніндегі жұмыстарды жүргізу; белгіленген тәртіпте Комитетке келісуге енгізілген нормативтік құқықтық актілердің жобаларын қарастыру; өз құзыреті шегінде Комитеттің аумақтық органдарының мемлекеттік инспекторларының қызметтері туралы есептерді қабылдау және тыңдау; ай сайын, тоқсан сайын, жартыжылдық, жыл қорытындылары бойынша есепті органдардың бақылау-инспекциялық қызметіне талдауды жүзеге асыруға қатысу.</w:t>
            </w:r>
          </w:p>
        </w:tc>
      </w:tr>
    </w:tbl>
    <w:bookmarkStart w:name="z137" w:id="129"/>
    <w:p>
      <w:pPr>
        <w:spacing w:after="0"/>
        <w:ind w:left="0"/>
        <w:jc w:val="left"/>
      </w:pPr>
      <w:r>
        <w:rPr>
          <w:rFonts w:ascii="Times New Roman"/>
          <w:b/>
          <w:i w:val="false"/>
          <w:color w:val="000000"/>
        </w:rPr>
        <w:t xml:space="preserve"> 
Мемлекеттік экологиялық бақылау басқармасының сарапшысы</w:t>
      </w:r>
      <w:r>
        <w:br/>
      </w:r>
      <w:r>
        <w:rPr>
          <w:rFonts w:ascii="Times New Roman"/>
          <w:b/>
          <w:i w:val="false"/>
          <w:color w:val="000000"/>
        </w:rPr>
        <w:t>
С-5 санаты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құқық, немесе ауылшаруашылық ғылымдары, немесе жаратылыстану ғылымдары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мемлекеттік экологиялық бақылауды жүзеге асыру; Комитетпен әзірленетін нормативтік құқықтық актілердің жобасын дайындауға қатысу; белгіленген тәртіпте Комитетке келісуге енгізілген нормативтік құқықтық актілердің жобаларын қарастыру; аумақтық экологиялық инспекция қызметі туралы есептерді қарастыру; қоршаған ортаны қорғау саласында мемлекеттік бақылау қамтамасыз ету жөніндегі Комитеттің аумақтық органдарын тексеруді жүргізу; Комитеттің және оның аумақтық органдарының бақылаулы-инспекциялық қызметін талдау.</w:t>
            </w:r>
          </w:p>
        </w:tc>
      </w:tr>
    </w:tbl>
    <w:bookmarkStart w:name="z138" w:id="130"/>
    <w:p>
      <w:pPr>
        <w:spacing w:after="0"/>
        <w:ind w:left="0"/>
        <w:jc w:val="left"/>
      </w:pPr>
      <w:r>
        <w:rPr>
          <w:rFonts w:ascii="Times New Roman"/>
          <w:b/>
          <w:i w:val="false"/>
          <w:color w:val="000000"/>
        </w:rPr>
        <w:t xml:space="preserve"> 
Экологиялық сараптама және рұқсаттар басқармасының басшысы</w:t>
      </w:r>
      <w:r>
        <w:br/>
      </w:r>
      <w:r>
        <w:rPr>
          <w:rFonts w:ascii="Times New Roman"/>
          <w:b/>
          <w:i w:val="false"/>
          <w:color w:val="000000"/>
        </w:rPr>
        <w:t>
С-3 санаты (06-1)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жаратылыстану ғылымдары саласындағы («Экология», «Биология», «Химия» мамандықтары бойынша)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басқару; Комитетпен әзірленетін нормативтік құқықтық актілердің жобасын дайындауға қатысу; белгіленген тәртіпте Комитетке келісуге енгізілген нормативтік құқықтық актілердің жобаларын қарастыру; экологиялық рұқсаттарды алу үшін өтінімдердің материалдарын қарастыру жөніндегі жұмыстарды ұйымдастыру; экологиялық сараптама қорытындыларын дайындауды қамтамасыз ету және жүзеге асыру; белгіленген тәртіпте бекітілген жоспарлар, кестелер негізінде мемлекеттік экологиялық сараптаманы жүргізу мәселелері бойынша Комитеттің аумақтық органдарын тексеруге, құзыреті шегінде Басқарма қызметкерлерінің қатысуын ұйымдастыру.</w:t>
            </w:r>
          </w:p>
        </w:tc>
      </w:tr>
    </w:tbl>
    <w:bookmarkStart w:name="z139" w:id="131"/>
    <w:p>
      <w:pPr>
        <w:spacing w:after="0"/>
        <w:ind w:left="0"/>
        <w:jc w:val="left"/>
      </w:pPr>
      <w:r>
        <w:rPr>
          <w:rFonts w:ascii="Times New Roman"/>
          <w:b/>
          <w:i w:val="false"/>
          <w:color w:val="000000"/>
        </w:rPr>
        <w:t xml:space="preserve"> 
Экологиялық сараптама және рұқсаттар басқармасының бас</w:t>
      </w:r>
      <w:r>
        <w:br/>
      </w:r>
      <w:r>
        <w:rPr>
          <w:rFonts w:ascii="Times New Roman"/>
          <w:b/>
          <w:i w:val="false"/>
          <w:color w:val="000000"/>
        </w:rPr>
        <w:t>
сарапшысы С-4 санаты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білім беру («Химия», «Биология» мамандықтары бойынша), немесе жаратылыстану ғылымдары («Экология», «Химия», «Биология» мамандықтары бойынша) саласындағы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жобасын дайындауға қатысу; белгіленген тәртіпте Комитетке келісуге енгізілген нормативтік құқықтық актілердің жобаларын қарастыру; экологиялық рұқсаттар мәселелері бойынша жеке және заңды тұлғалардың өтініштерін қарастыру; есепті кезеңдегі атқарылған жұмыс туралы есептерді дайындау; экологиялық сараптама қорытындыларын дайындауды жүзеге асыру.</w:t>
            </w:r>
          </w:p>
        </w:tc>
      </w:tr>
    </w:tbl>
    <w:bookmarkStart w:name="z140" w:id="132"/>
    <w:p>
      <w:pPr>
        <w:spacing w:after="0"/>
        <w:ind w:left="0"/>
        <w:jc w:val="left"/>
      </w:pPr>
      <w:r>
        <w:rPr>
          <w:rFonts w:ascii="Times New Roman"/>
          <w:b/>
          <w:i w:val="false"/>
          <w:color w:val="000000"/>
        </w:rPr>
        <w:t xml:space="preserve"> 
Экологиялық сараптама және рұқсаттар басқармасының сарапшысы</w:t>
      </w:r>
      <w:r>
        <w:br/>
      </w:r>
      <w:r>
        <w:rPr>
          <w:rFonts w:ascii="Times New Roman"/>
          <w:b/>
          <w:i w:val="false"/>
          <w:color w:val="000000"/>
        </w:rPr>
        <w:t>
С-5 санаты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0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немесе білім беру («Химия», «Биология» мамандықтары бойынша), немесе жаратылыстану ғылымдары саласындағы («Экология», «Химия», «Биология» мамандықтары бойынша) жоғары білім.</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Комитетпен әзірленетін нормативтік құқықтық актілердің жобасын дайындауға қатысу; белгіленген тәртіпте Комитетке келісуге енгізілген нормативтік құқықтық актілердің жобаларын қарастыру; экологиялық рұқсаттарды алуға құжаттарды қарастыру, рұқсаттардың жобаларын дайындау, қоршаған ортаға эмиссияларға лимиттерді келісу; экологиялық рұқсаттарды беру мәселелері жөніндегі жеке және заңды тұлғалардың өтініштердің қарастыру; мемлекеттік экологиялық сараптаманы жүргізу және қорытындыларды дайындау; экологиялық сараптаманың қорытындыларын дайындауды қамтамасыз ету және жүзеге асыру; мемлекеттік экологиялық сараптаманы өткен нормативтік құқықтық актілердің тізілімін жүргізу.</w:t>
            </w:r>
          </w:p>
        </w:tc>
      </w:tr>
    </w:tbl>
    <w:bookmarkStart w:name="z141" w:id="133"/>
    <w:p>
      <w:pPr>
        <w:spacing w:after="0"/>
        <w:ind w:left="0"/>
        <w:jc w:val="left"/>
      </w:pPr>
      <w:r>
        <w:rPr>
          <w:rFonts w:ascii="Times New Roman"/>
          <w:b/>
          <w:i w:val="false"/>
          <w:color w:val="000000"/>
        </w:rPr>
        <w:t xml:space="preserve"> 
Тиісті облыс, Астана және Алматы қалалары бойынша экология</w:t>
      </w:r>
      <w:r>
        <w:br/>
      </w:r>
      <w:r>
        <w:rPr>
          <w:rFonts w:ascii="Times New Roman"/>
          <w:b/>
          <w:i w:val="false"/>
          <w:color w:val="000000"/>
        </w:rPr>
        <w:t>
департаментінің басшысы</w:t>
      </w:r>
      <w:r>
        <w:br/>
      </w:r>
      <w:r>
        <w:rPr>
          <w:rFonts w:ascii="Times New Roman"/>
          <w:b/>
          <w:i w:val="false"/>
          <w:color w:val="000000"/>
        </w:rPr>
        <w:t>
С-О-1 санаты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ауылшаруашылық ғылымдары, немесе жаратылыстану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(бұдан әрі – Үлгілік біліктілік талаптары)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ағымдық және перспективалы тапсырмаларын орындау жөніндегі жұмысты ұйымдастыру; Департаменттің құзыретіне кіретін мәселелер бойынша Министрлік пен Комитет басшылығының бұйрықтарын, тапсырмаларын орындауды қамтамасыз ету; мемлекеттік экологиялық сараптаманы ұйымдастыру және жүргізу; Департаменттің әкімшілік-қаржылық, кадрлық және құқықтық жұмыстарын ұйымдастыру;</w:t>
            </w:r>
            <w:r>
              <w:br/>
            </w:r>
            <w:r>
              <w:rPr>
                <w:rFonts w:ascii="Times New Roman"/>
                <w:b w:val="false"/>
                <w:i w:val="false"/>
                <w:color w:val="000000"/>
                <w:sz w:val="20"/>
              </w:rPr>
              <w:t>
қоршаған ортаны қорғау саласында мемлекеттік экологиялық бақылауды жүзеге асыру жөніндегі Департаменттің жұмысын үйлестіру; құзыреті шегінде нормативтік құқықтық актілерді әзірлеуге және келісуге қатысу.</w:t>
            </w:r>
          </w:p>
        </w:tc>
      </w:tr>
    </w:tbl>
    <w:bookmarkStart w:name="z142" w:id="134"/>
    <w:p>
      <w:pPr>
        <w:spacing w:after="0"/>
        <w:ind w:left="0"/>
        <w:jc w:val="left"/>
      </w:pPr>
      <w:r>
        <w:rPr>
          <w:rFonts w:ascii="Times New Roman"/>
          <w:b/>
          <w:i w:val="false"/>
          <w:color w:val="000000"/>
        </w:rPr>
        <w:t xml:space="preserve"> 
Тиісті облыс, Астана және Алматы қалалары бойынша экология</w:t>
      </w:r>
      <w:r>
        <w:br/>
      </w:r>
      <w:r>
        <w:rPr>
          <w:rFonts w:ascii="Times New Roman"/>
          <w:b/>
          <w:i w:val="false"/>
          <w:color w:val="000000"/>
        </w:rPr>
        <w:t>
департаменті басшысының орынбасары – Тиісті облыс, Астана және</w:t>
      </w:r>
      <w:r>
        <w:br/>
      </w:r>
      <w:r>
        <w:rPr>
          <w:rFonts w:ascii="Times New Roman"/>
          <w:b/>
          <w:i w:val="false"/>
          <w:color w:val="000000"/>
        </w:rPr>
        <w:t>
Алматы қалалары бойынша Бас мемлекеттік экологиялық инспекторы</w:t>
      </w:r>
      <w:r>
        <w:br/>
      </w:r>
      <w:r>
        <w:rPr>
          <w:rFonts w:ascii="Times New Roman"/>
          <w:b/>
          <w:i w:val="false"/>
          <w:color w:val="000000"/>
        </w:rPr>
        <w:t>
С-О-2 санаты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ауылшаруашылық ғылымдары, немесе гуманитарлық ғылымдары, немесе жаратылыстану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мемлекеттік экологиялық бақылауды жүргізу жөніндегі Департаменттің қызметін ұйымдастыру және бақылау; табиғат пайдаланушылармен экологиялық заңнаманың сақталуына тексерістерді ұйымдастыру және жүргізу; бақылаулы және құқық қолдану қызметінің әдістері мен нысандарын жетілдіру; қоршаған ортаның жағдайына әсер тигізетін, табиғатты қорғау және басқа да объектілерді пайдалануға қабылдау жөніндегі мемлекеттік комиссияның жұмыстарына қатысу; нормативтік құқықтық актілердің және әдістемелік нұсқаулардың жобаларын әзірлеуге және келісуге қатысу.</w:t>
            </w:r>
          </w:p>
        </w:tc>
      </w:tr>
    </w:tbl>
    <w:bookmarkStart w:name="z143" w:id="135"/>
    <w:p>
      <w:pPr>
        <w:spacing w:after="0"/>
        <w:ind w:left="0"/>
        <w:jc w:val="left"/>
      </w:pPr>
      <w:r>
        <w:rPr>
          <w:rFonts w:ascii="Times New Roman"/>
          <w:b/>
          <w:i w:val="false"/>
          <w:color w:val="000000"/>
        </w:rPr>
        <w:t xml:space="preserve"> 
Әкімшілік-қаржылық, кадрлық, құқықтық қамтамасыз ету бөлімінің</w:t>
      </w:r>
      <w:r>
        <w:br/>
      </w:r>
      <w:r>
        <w:rPr>
          <w:rFonts w:ascii="Times New Roman"/>
          <w:b/>
          <w:i w:val="false"/>
          <w:color w:val="000000"/>
        </w:rPr>
        <w:t>
басшысы С-О-4 санаты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ауылшаруашылық ғылымдары, немесе қызмет көрсету, немесе жаратылыстану ғылымдары, немесе ветеринария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қызметіне басшылық ету және ұымдастыру; құзыреті шегінде кадрлық мәселелерді қарастыру; Департаменттің іс жүргізуіне бақылауды және мониторингті жүзеге асыру; заң жұмысын ұйымдастыру және жүргізу; Департаменттің барлық бөлімдерімен есептілікті ұсынудағы бақылауды жүзеге асыру; Департаменттің бюджеттік қаражатын дұрыс жоспарлауын және шығындалуын бақылау; мемлекеттік құпияны қорғау жөніндегі бөлімшенің режимдік үй-жайында құпиялы іс жүргізуді бақылау; бөлімнің бас мамандары мен жетекші мамандарымен өз функционалдық міндеттерін уақытылы және сапалы орындалуына және олардың алмастырушылығына бақылауды жүзеге асыру.</w:t>
            </w:r>
          </w:p>
        </w:tc>
      </w:tr>
    </w:tbl>
    <w:bookmarkStart w:name="z144" w:id="136"/>
    <w:p>
      <w:pPr>
        <w:spacing w:after="0"/>
        <w:ind w:left="0"/>
        <w:jc w:val="left"/>
      </w:pPr>
      <w:r>
        <w:rPr>
          <w:rFonts w:ascii="Times New Roman"/>
          <w:b/>
          <w:i w:val="false"/>
          <w:color w:val="000000"/>
        </w:rPr>
        <w:t xml:space="preserve"> 
Әкімшілік-қаржылық, кадрлық, құқықтық қамтамасыз ету бөлімінің</w:t>
      </w:r>
      <w:r>
        <w:br/>
      </w:r>
      <w:r>
        <w:rPr>
          <w:rFonts w:ascii="Times New Roman"/>
          <w:b/>
          <w:i w:val="false"/>
          <w:color w:val="000000"/>
        </w:rPr>
        <w:t>
бас маманы С-О-5 санаты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ауылшаруашылық ғылымдары, немесе қызмет көрсету, немесе жаратылыстану ғылымдары, немесе гуманитарлық ғылымдары саласындағы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номенклатурасының жобасын әзірлеу; Департаменттің кадрлық мәселелерін қарастыру; Департамент бұйрықтарының жобасын дайындау; тәртіптік, аттестациялық, конкурстық және кадрлық мәселелер бойынша өзге де комиссияларды ұйымдастыру; мемлекеттік құпияны қорғау жөніндегі бөлімшенің режимдік үй-жайында құпиялы істерді жүргізу; Департаменттің ведомстволық мұрағатын жүргізу және белгіленген тәртіпте мұрағатқа тапсыру үшін істерді дайындау; тиісті мемлекеттік органдарға құзыреті шегінде тиісті есептер мене ақпараттарды дайындау және уақытылы ұсыну; Департаменттің қаржылық құжаттарын жүргізу; соттарда Департаменттің мүддесін ұсыну және қорғау; Департаменттің қызметі мен табиғатты қорғау заңнамасының мәселелері жөнінде талап-арыздардың материалдарын дайындау және сот органдарына жолдау.</w:t>
            </w:r>
          </w:p>
        </w:tc>
      </w:tr>
    </w:tbl>
    <w:bookmarkStart w:name="z145" w:id="137"/>
    <w:p>
      <w:pPr>
        <w:spacing w:after="0"/>
        <w:ind w:left="0"/>
        <w:jc w:val="left"/>
      </w:pPr>
      <w:r>
        <w:rPr>
          <w:rFonts w:ascii="Times New Roman"/>
          <w:b/>
          <w:i w:val="false"/>
          <w:color w:val="000000"/>
        </w:rPr>
        <w:t xml:space="preserve"> 
Зертхана-аналитикалық бақылау бөлімінің басшысы</w:t>
      </w:r>
      <w:r>
        <w:br/>
      </w:r>
      <w:r>
        <w:rPr>
          <w:rFonts w:ascii="Times New Roman"/>
          <w:b/>
          <w:i w:val="false"/>
          <w:color w:val="000000"/>
        </w:rPr>
        <w:t>
С-О-4 санаты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білім беру («Химия», «Биология», «Физика» мамандықтары бойынша), немесе денсаулық сақтау және әлеуметтік қамтамасыз ету, немесе ветеринария, немесе құқық, немесе жаратылыстану ғылымдары, немесе гуманитарлық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үйлестіру және басшылық ету; сынақ (су, топырақ, ауа) сынамаларының сапалы талдауын орындауда бақылауды жүзеге асыру; белгіленген мерзімде бекітілген нысан бойынша жартыжылдық, жылдық есептерді дайындауды қамтамасыз ету; анық, объективті және дәлдігін талап ететін сынақ нәтижелерімен қамтамасыз ету; бар аспаптардың сақталуын және қызмет етуін қамтамасыз ету; химиялық реактивтерді қатаң түрде есепке алу және пайдалануын, химиялық реактивтерді және жарылғыш заттарды сақтау ережісінің сақталуын бақылау; зертханалардың аккредиттеуін жүргізу үшін нормативтік құжаттарды дайындау.</w:t>
            </w:r>
          </w:p>
        </w:tc>
      </w:tr>
    </w:tbl>
    <w:bookmarkStart w:name="z146" w:id="138"/>
    <w:p>
      <w:pPr>
        <w:spacing w:after="0"/>
        <w:ind w:left="0"/>
        <w:jc w:val="left"/>
      </w:pPr>
      <w:r>
        <w:rPr>
          <w:rFonts w:ascii="Times New Roman"/>
          <w:b/>
          <w:i w:val="false"/>
          <w:color w:val="000000"/>
        </w:rPr>
        <w:t xml:space="preserve"> 
Зертхана-аналитикалық бақылау бөлімінің бас маманы</w:t>
      </w:r>
      <w:r>
        <w:br/>
      </w:r>
      <w:r>
        <w:rPr>
          <w:rFonts w:ascii="Times New Roman"/>
          <w:b/>
          <w:i w:val="false"/>
          <w:color w:val="000000"/>
        </w:rPr>
        <w:t>
С-О-5 санаты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білім беру («Химия», «Биология», «Физика» мамандықтары бойынша), немесе денсаулық сақтау және әлеуметтік қамтамасыз ету, немесе ветеринария, немесе ауылшаруашылық ғылымдары, немесе құқық, немесе әлеуметтік ғылымдары, экономика және бизнес, немесе жаратылыстану ғылымдары, немесе гуманитралық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 азайту жөнінде шараларды қабылдау және қорытындыларды шығару; қоршаған ортаның ластану көрсеткіштерінің тура нәтижелеріне сырттай зертханалық бақылау бойынша қажетті жұмыстарды жүргізу; шұғыл экологиялық жағдайлардың пайда болу кезінде жедел әрекет ету жөніндегі жұмыстарға қатысу; жеке және заңды тұлғалардың хаттары мен арыздарын қарастыру.</w:t>
            </w:r>
          </w:p>
        </w:tc>
      </w:tr>
    </w:tbl>
    <w:bookmarkStart w:name="z147" w:id="139"/>
    <w:p>
      <w:pPr>
        <w:spacing w:after="0"/>
        <w:ind w:left="0"/>
        <w:jc w:val="left"/>
      </w:pPr>
      <w:r>
        <w:rPr>
          <w:rFonts w:ascii="Times New Roman"/>
          <w:b/>
          <w:i w:val="false"/>
          <w:color w:val="000000"/>
        </w:rPr>
        <w:t xml:space="preserve"> 
Зертхана-аналитикалық бақылау бөлімінің жетекші маманы</w:t>
      </w:r>
      <w:r>
        <w:br/>
      </w:r>
      <w:r>
        <w:rPr>
          <w:rFonts w:ascii="Times New Roman"/>
          <w:b/>
          <w:i w:val="false"/>
          <w:color w:val="000000"/>
        </w:rPr>
        <w:t>
С-О-6 санаты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білім беру («Химия», «Биология», «Физика» мамандықтары бойынша), немесе денсаулық сақтау және әлеуметтік қамтамасыз ету, немесе ветеринария, немесе жаратылыстану ғылымдары, немесе ауылшаруашылық ғылымдары, немесе құқық, немесе әлеуметтік ғылымдары, экономика және бизнес, немесе гуманитарлық ғылымдары саласындағы жоғары немесе ортадан кейінгі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Талдауларды жүргізуді жүзеге асыру және сынамалды уақытылы өңдеудегі бақылау; сынамаларды және зертханалық зерттеулерді тіркеу журналын жүргізу; топтағы бақылаулы-өлшеуіш аппаратуралардың техникалық жағдайын бақылау;белгіленген мерзімде бекітілген нысан бойынша жарты жылдық, жылдық есептердің дайындығын қамтамасыз ету.</w:t>
            </w:r>
          </w:p>
        </w:tc>
      </w:tr>
    </w:tbl>
    <w:bookmarkStart w:name="z148" w:id="140"/>
    <w:p>
      <w:pPr>
        <w:spacing w:after="0"/>
        <w:ind w:left="0"/>
        <w:jc w:val="left"/>
      </w:pPr>
      <w:r>
        <w:rPr>
          <w:rFonts w:ascii="Times New Roman"/>
          <w:b/>
          <w:i w:val="false"/>
          <w:color w:val="000000"/>
        </w:rPr>
        <w:t xml:space="preserve"> 
Экологиялық реттеу бөлімінің басшысы</w:t>
      </w:r>
      <w:r>
        <w:br/>
      </w:r>
      <w:r>
        <w:rPr>
          <w:rFonts w:ascii="Times New Roman"/>
          <w:b/>
          <w:i w:val="false"/>
          <w:color w:val="000000"/>
        </w:rPr>
        <w:t>
С-О-4 санаты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жаратылыстану ғылымдары, немесе құқық, немесе білім беру («Химия», «Биология», «Физика», «География» мамандықтары бойынша), немесе денсаулық сақтау және әлеуметтік қамтамасыз ету, немесе ветеринария, немесе ауылшаруашылық ғылымдары, немесе әлеуметтік ғылымдары, экономика және бизнес, немесе қызмет көрсету, немесе гуманитарлық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 ұйымдастырушылық-әдістемелік басшылық ету; кешенді, объективті және сапалы экологиялық сараптаманы жүргізуді қамтамасыз ету; қоршаған ортаға эмиссияларға рұқсаттарды беруді, есепке алуды, күшін жоюды және қайта ресімдеуді қамтамасыз ету; бөлімнің құзыреті шегінде жеке және заңды тұлғалардың өтініштері мен арыздарын қарауын бақылау.</w:t>
            </w:r>
          </w:p>
        </w:tc>
      </w:tr>
    </w:tbl>
    <w:bookmarkStart w:name="z149" w:id="141"/>
    <w:p>
      <w:pPr>
        <w:spacing w:after="0"/>
        <w:ind w:left="0"/>
        <w:jc w:val="left"/>
      </w:pPr>
      <w:r>
        <w:rPr>
          <w:rFonts w:ascii="Times New Roman"/>
          <w:b/>
          <w:i w:val="false"/>
          <w:color w:val="000000"/>
        </w:rPr>
        <w:t xml:space="preserve"> 
Экологиялық реттеу бөлімінің бас маманы</w:t>
      </w:r>
      <w:r>
        <w:br/>
      </w:r>
      <w:r>
        <w:rPr>
          <w:rFonts w:ascii="Times New Roman"/>
          <w:b/>
          <w:i w:val="false"/>
          <w:color w:val="000000"/>
        </w:rPr>
        <w:t>
С-О-5 санаты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жаратылыстану ғылымдары, немесе құқық, немесе білім беру («Химия», «Биология», «Физика», «География» мамандықтары бойынша), немесе денсаулық сақтау және әлеуметтік қамтамасыз ету, немесе ветеринария, немесе ауылшаруашылық ғылымдары, немесе әлеуметтік ғылымдары, экономика және бизнес, немесе гуманитарлық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эмиссияларға рұқсаттарды алу үшін өтінімдердің материалдарын қарау; кешенді, объективті және сапалы экологиялық сараптаманы жүргізу, экологиялық сараптаманың қорытындыларын дайындау; бөлімнің құзыреті шегінде жеке және заңды тұлғалардың өтініштері мен арыздарын қарастырудағы бақылау.</w:t>
            </w:r>
          </w:p>
        </w:tc>
      </w:tr>
    </w:tbl>
    <w:bookmarkStart w:name="z150" w:id="142"/>
    <w:p>
      <w:pPr>
        <w:spacing w:after="0"/>
        <w:ind w:left="0"/>
        <w:jc w:val="left"/>
      </w:pPr>
      <w:r>
        <w:rPr>
          <w:rFonts w:ascii="Times New Roman"/>
          <w:b/>
          <w:i w:val="false"/>
          <w:color w:val="000000"/>
        </w:rPr>
        <w:t xml:space="preserve"> 
Экологиялық реттеу бөлімінің жетекші маманы</w:t>
      </w:r>
      <w:r>
        <w:br/>
      </w:r>
      <w:r>
        <w:rPr>
          <w:rFonts w:ascii="Times New Roman"/>
          <w:b/>
          <w:i w:val="false"/>
          <w:color w:val="000000"/>
        </w:rPr>
        <w:t>
С-О-6 санаты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ғылымдары және технология, немесе жаратылыстану ғылымдары, немесе құқық, немесе білім беру («Химия», «Биология», «Физика», «География» мамандықтары бойынша), немесе денсаулық сақтау және әлеуметтік қамтамасыз ету, немесе ветеринария, немесе ауылшаруашылық ғылымдары, немесе әлеуметтік ғылымдары, экономика және бизнес, немесе гуманитарлық ғылымдары саласындағы жоғары немесе ортадан кейінгі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эмиссияларға рұқсаттар өтінімдерінің материалдарын қарау және беру; кешенді, объективті және сапалы экологиялық сараптаманы жүргізу; қоршаған ортаға эмиссияларға берілген рұқсаттар бойынша есептерді дайындау.</w:t>
            </w:r>
          </w:p>
        </w:tc>
      </w:tr>
    </w:tbl>
    <w:bookmarkStart w:name="z151" w:id="143"/>
    <w:p>
      <w:pPr>
        <w:spacing w:after="0"/>
        <w:ind w:left="0"/>
        <w:jc w:val="left"/>
      </w:pPr>
      <w:r>
        <w:rPr>
          <w:rFonts w:ascii="Times New Roman"/>
          <w:b/>
          <w:i w:val="false"/>
          <w:color w:val="000000"/>
        </w:rPr>
        <w:t xml:space="preserve"> 
Мемлекеттік экологиялық бақылау бөлімінің басшысы</w:t>
      </w:r>
      <w:r>
        <w:br/>
      </w:r>
      <w:r>
        <w:rPr>
          <w:rFonts w:ascii="Times New Roman"/>
          <w:b/>
          <w:i w:val="false"/>
          <w:color w:val="000000"/>
        </w:rPr>
        <w:t>
С-О-4 санаты</w:t>
      </w:r>
      <w:r>
        <w:br/>
      </w:r>
      <w:r>
        <w:rPr>
          <w:rFonts w:ascii="Times New Roman"/>
          <w:b/>
          <w:i w:val="false"/>
          <w:color w:val="000000"/>
        </w:rPr>
        <w:t>
Мемлекеттік экологиялық бақылау бөлімінің (Семей қаласы) басшысы *</w:t>
      </w:r>
      <w:r>
        <w:br/>
      </w:r>
      <w:r>
        <w:rPr>
          <w:rFonts w:ascii="Times New Roman"/>
          <w:b/>
          <w:i w:val="false"/>
          <w:color w:val="000000"/>
        </w:rPr>
        <w:t>
С-О-4 санаты</w:t>
      </w:r>
      <w:r>
        <w:br/>
      </w:r>
      <w:r>
        <w:rPr>
          <w:rFonts w:ascii="Times New Roman"/>
          <w:b/>
          <w:i w:val="false"/>
          <w:color w:val="000000"/>
        </w:rPr>
        <w:t>
Қармақшы ауданы және Байқоңыр аймағы бойынша</w:t>
      </w:r>
      <w:r>
        <w:br/>
      </w:r>
      <w:r>
        <w:rPr>
          <w:rFonts w:ascii="Times New Roman"/>
          <w:b/>
          <w:i w:val="false"/>
          <w:color w:val="000000"/>
        </w:rPr>
        <w:t>
мемлекеттік экологиялық бақылау бөлімінің басшысы**</w:t>
      </w:r>
      <w:r>
        <w:br/>
      </w:r>
      <w:r>
        <w:rPr>
          <w:rFonts w:ascii="Times New Roman"/>
          <w:b/>
          <w:i w:val="false"/>
          <w:color w:val="000000"/>
        </w:rPr>
        <w:t>
С-О-4 санаты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ауылшаруашылық ғылымдары, немесе қызмет көрсету, немесе денсаулық сақтау және әлеуметтік қамтамасыз ету, немесе ветеринария, немесе жаратылыстану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қызметіне басшылық ету және үйлестіру; құзыреті шегінде белгіленген тәртіпте бекітілген жоспарлар, кестелер, ұсыныстар және басқа құжаттар негізінде табиғат пайдаланушылармен экологиялық заңнаманың сақталуына тексерістерді жүзеге асыру; қоршаған ортаның жағдайына әсер тигізетін табиғатты қорғау және өзге объектілерді пайдалануға қабылдау жөніндегі жұмыс және мемлекеттік комиссиялардың жұмысына қатысу; мемлекеттік экологиялық бақылау мәселелері бойынша нормативтік құқықтық, нормативті-әдістемелік актілердің жобаларын әзірлеуге қатысу; экологиялық заңнама мәселелері бойынша жеке және заңды тұлғалардың өтініштері мен арыздарын қарауын бақылау.</w:t>
            </w:r>
          </w:p>
        </w:tc>
      </w:tr>
    </w:tbl>
    <w:bookmarkStart w:name="z152" w:id="144"/>
    <w:p>
      <w:pPr>
        <w:spacing w:after="0"/>
        <w:ind w:left="0"/>
        <w:jc w:val="left"/>
      </w:pPr>
      <w:r>
        <w:rPr>
          <w:rFonts w:ascii="Times New Roman"/>
          <w:b/>
          <w:i w:val="false"/>
          <w:color w:val="000000"/>
        </w:rPr>
        <w:t xml:space="preserve"> 
Мемлекеттік экологиялық бақылау бөлімінің бас маманы</w:t>
      </w:r>
      <w:r>
        <w:br/>
      </w:r>
      <w:r>
        <w:rPr>
          <w:rFonts w:ascii="Times New Roman"/>
          <w:b/>
          <w:i w:val="false"/>
          <w:color w:val="000000"/>
        </w:rPr>
        <w:t>
(қалалық, аудандық мемлекеттік экологиялық инспекторы)</w:t>
      </w:r>
      <w:r>
        <w:br/>
      </w:r>
      <w:r>
        <w:rPr>
          <w:rFonts w:ascii="Times New Roman"/>
          <w:b/>
          <w:i w:val="false"/>
          <w:color w:val="000000"/>
        </w:rPr>
        <w:t>
С-О-5 санаты</w:t>
      </w:r>
      <w:r>
        <w:br/>
      </w:r>
      <w:r>
        <w:rPr>
          <w:rFonts w:ascii="Times New Roman"/>
          <w:b/>
          <w:i w:val="false"/>
          <w:color w:val="000000"/>
        </w:rPr>
        <w:t>
Мемлекеттік экологиялық бақылау бөлімінің (Семей қаласы) бас маманы*</w:t>
      </w:r>
      <w:r>
        <w:br/>
      </w:r>
      <w:r>
        <w:rPr>
          <w:rFonts w:ascii="Times New Roman"/>
          <w:b/>
          <w:i w:val="false"/>
          <w:color w:val="000000"/>
        </w:rPr>
        <w:t>
С-О-5 санаты</w:t>
      </w:r>
      <w:r>
        <w:br/>
      </w:r>
      <w:r>
        <w:rPr>
          <w:rFonts w:ascii="Times New Roman"/>
          <w:b/>
          <w:i w:val="false"/>
          <w:color w:val="000000"/>
        </w:rPr>
        <w:t>
Қармақшы ауданы және Байқоңыр аймағы бойынша</w:t>
      </w:r>
      <w:r>
        <w:br/>
      </w:r>
      <w:r>
        <w:rPr>
          <w:rFonts w:ascii="Times New Roman"/>
          <w:b/>
          <w:i w:val="false"/>
          <w:color w:val="000000"/>
        </w:rPr>
        <w:t>
мемлекеттік экологиялық бақылау бөлімінің бас маманы **</w:t>
      </w:r>
      <w:r>
        <w:br/>
      </w:r>
      <w:r>
        <w:rPr>
          <w:rFonts w:ascii="Times New Roman"/>
          <w:b/>
          <w:i w:val="false"/>
          <w:color w:val="000000"/>
        </w:rPr>
        <w:t>
С-О-5 санаты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ауылшаруашылық ғылымдары, немесе қызмет көрсету, немесе денсаулық сақтау және әлеуметтік қамтамасыз ету, немесе ветеринария, немесе жаратылыстану ғылымдары саласындағы жоғары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«Ерекше қорғалатын табиғи аумақтар туралы», «Жануарлар дүниесін қорғау, өсімін молайту және пайдалану туралы», «Жер қойнауы және жер қойнауын пайдалану туралы» Қазақстан Республикасының заңдарын, «Қазақстан - 2050» стратегиясы: қалыптасқан мемлекеттің жаңа саяси бағыты»,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нормативтік құқықтық актілердің жобасын әзірлеуге қатысу; қоршаған ортаны қорғау саласында перспективалы және ағымдық жұмыс жоспарын әзірлеу; тексерістердің нәтижелері бойынша актілерді жасау, қоршаған ортаны қорғау саласында бұзушылықтарды жою жөніндегі ұйғарымды шығару; кінәлі тұлғаларды әкімшілік немесе қылмыстық жауапкершілікке тарту туралы материалдарды тиісті органдарға жолдау; қоршаған ортаның жағдайына әсер тигізетін табиғатты қорғау және өзге объектілерді пайдалануға қабылдау жөніндегі жұмыс және мемлекеттік комиссиялардың жұмысына қатысу.</w:t>
            </w:r>
          </w:p>
        </w:tc>
      </w:tr>
    </w:tbl>
    <w:bookmarkStart w:name="z153" w:id="145"/>
    <w:p>
      <w:pPr>
        <w:spacing w:after="0"/>
        <w:ind w:left="0"/>
        <w:jc w:val="left"/>
      </w:pPr>
      <w:r>
        <w:rPr>
          <w:rFonts w:ascii="Times New Roman"/>
          <w:b/>
          <w:i w:val="false"/>
          <w:color w:val="000000"/>
        </w:rPr>
        <w:t xml:space="preserve"> 
Мемлекеттік экологиялық бақылау бөлімінің жетекші маманы</w:t>
      </w:r>
      <w:r>
        <w:br/>
      </w:r>
      <w:r>
        <w:rPr>
          <w:rFonts w:ascii="Times New Roman"/>
          <w:b/>
          <w:i w:val="false"/>
          <w:color w:val="000000"/>
        </w:rPr>
        <w:t>
(қалалық, аудандық мемлекеттік экологиялық инспекторы)</w:t>
      </w:r>
      <w:r>
        <w:br/>
      </w:r>
      <w:r>
        <w:rPr>
          <w:rFonts w:ascii="Times New Roman"/>
          <w:b/>
          <w:i w:val="false"/>
          <w:color w:val="000000"/>
        </w:rPr>
        <w:t>
С-О-6 санаты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12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ауылшаруашылық ғылымдары, немесе қызмет көрсету, немесе денсаулық сақтау және әлеуметтік қамтамасыз ету, немесе ветеринария, немесе жаратылыстану ғылымдары саласындағы жоғары немесе ортадан кейінгі білім.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«Ерекше қорғалатын табиғи аумақтар туралы»</w:t>
            </w: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34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нормативтік құқықтық актілердің жобасын әзірлеуге қатысу; қоршаған ортаны қорғау саласында перспективалы және ағымдық жұмыс жоспарын әзірлеу; тексерістердің нәтижелері бойынша актілерді жасау, қоршаған ортаны қорғау саласында бұзушылықтарды жою жөніндегі ұйғарымды шығару; кінәлі тұлғаларды әкімшілік немесе қылмыстық жауапкершілікке тарту туралы материалдарды тиісті органдарға жолдау; қоршаған ортаның жағдайына әсер тигізетін табиғатты қорғау және өзге объектілерді пайдалануға қабылдау жөніндегі жұмыс және мемлекеттік комиссиялардың жұмысына қатысу.</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департаментінің;</w:t>
      </w:r>
      <w:r>
        <w:br/>
      </w:r>
      <w:r>
        <w:rPr>
          <w:rFonts w:ascii="Times New Roman"/>
          <w:b w:val="false"/>
          <w:i w:val="false"/>
          <w:color w:val="000000"/>
          <w:sz w:val="28"/>
        </w:rPr>
        <w:t>
      ** 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департаментінің.</w:t>
      </w:r>
    </w:p>
    <w:bookmarkStart w:name="z8" w:id="1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20 ақпандағы   </w:t>
      </w:r>
      <w:r>
        <w:br/>
      </w:r>
      <w:r>
        <w:rPr>
          <w:rFonts w:ascii="Times New Roman"/>
          <w:b w:val="false"/>
          <w:i w:val="false"/>
          <w:color w:val="000000"/>
          <w:sz w:val="28"/>
        </w:rPr>
        <w:t xml:space="preserve">
№ 52-ө бұйрығына      </w:t>
      </w:r>
      <w:r>
        <w:br/>
      </w:r>
      <w:r>
        <w:rPr>
          <w:rFonts w:ascii="Times New Roman"/>
          <w:b w:val="false"/>
          <w:i w:val="false"/>
          <w:color w:val="000000"/>
          <w:sz w:val="28"/>
        </w:rPr>
        <w:t xml:space="preserve">
3-қосымша           </w:t>
      </w:r>
    </w:p>
    <w:bookmarkEnd w:id="146"/>
    <w:bookmarkStart w:name="z154" w:id="147"/>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комитетінің және оның аумақтық</w:t>
      </w:r>
      <w:r>
        <w:br/>
      </w:r>
      <w:r>
        <w:rPr>
          <w:rFonts w:ascii="Times New Roman"/>
          <w:b/>
          <w:i w:val="false"/>
          <w:color w:val="000000"/>
        </w:rPr>
        <w:t>
бөлімшелерінің «Б»</w:t>
      </w:r>
      <w:r>
        <w:br/>
      </w:r>
      <w:r>
        <w:rPr>
          <w:rFonts w:ascii="Times New Roman"/>
          <w:b/>
          <w:i w:val="false"/>
          <w:color w:val="000000"/>
        </w:rPr>
        <w:t>
корпусы мемлекеттік әкімшілік лауазымдарына қойылатын</w:t>
      </w:r>
      <w:r>
        <w:br/>
      </w:r>
      <w:r>
        <w:rPr>
          <w:rFonts w:ascii="Times New Roman"/>
          <w:b/>
          <w:i w:val="false"/>
          <w:color w:val="000000"/>
        </w:rPr>
        <w:t>
біліктілік талаптары Қазақстан Республикасы Қоршаған орта және су ресурстары</w:t>
      </w:r>
      <w:r>
        <w:br/>
      </w:r>
      <w:r>
        <w:rPr>
          <w:rFonts w:ascii="Times New Roman"/>
          <w:b/>
          <w:i w:val="false"/>
          <w:color w:val="000000"/>
        </w:rPr>
        <w:t>
министрлігінің Балық шаруашылығы комитеті Төраға орынбасары С-1</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Балық шаруашылығы немесе қоршаған ортаны қорғау саласында жұмыс тәжірибесінің болуы. Microsoft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қорғау, өсiмiн молайту және пайдалану саласындағы заңнама талаптарының сақталуына мемлекеттік бақылауды жүзеге асыру;балық ресурстары және басқа да су жануарларының қорғау, өсiмiн молайту және пайдалану саласындағы нормативтік құқықтық актілерді әзірлеу жұмысын ұйымдастыру; халықаралық, республикалық және жергілікті маңызы бар балық шаруашылығы су тоғандарын (учаскелерін) бекітіп беру бойынша конкурстарды ұйымдастыру және өткізу, пайдаланушыларға лимиттерді (квоталарды) бөліп беру бойынша жұмыстарды жүзеге асыру; Қоршаған орта және су ресурстары министрлігі бекіткен бағдарламалар бойынша бюджеттік қаржыландыру мәселелері бойынша жұмыстарды басқару; жоспарлау жүйесін жетілдіру және бюджеттік қаржыны тиімді пайдалану бойынша ұсыныстар енгізу; браконьерлікке қарсы күрес жөніндегі ведомствоаралық комиссия жұмысына қатысу.</w:t>
            </w:r>
          </w:p>
        </w:tc>
      </w:tr>
    </w:tbl>
    <w:bookmarkStart w:name="z304" w:id="148"/>
    <w:p>
      <w:pPr>
        <w:spacing w:after="0"/>
        <w:ind w:left="0"/>
        <w:jc w:val="left"/>
      </w:pPr>
      <w:r>
        <w:rPr>
          <w:rFonts w:ascii="Times New Roman"/>
          <w:b/>
          <w:i w:val="false"/>
          <w:color w:val="000000"/>
        </w:rPr>
        <w:t xml:space="preserve"> 
Төраға орынбасары С-1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Балық шаруашылығы немесе қоршаған ортаны қорғау саласында жұмыс тәжірибесінің болуы. Microsoft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жануарларының өсiмiн молайту саласындағы заңнама талаптарының сақталуына мемлекеттік бақылауды жүзеге асырады; тауарлық балық өсіруді (аквадақылды) дамыту және өсімін молайту мәселелері бойынша Комитеттің құрылымдық бөлімшелерінің, аумақтық органдар мен ведомстволық бағыныстағы кәсіпорындардың жұмыстарын үйлестіру; Каспий теңізі мен басқа да трансшекаралық су тоғандарының биологиялық ресурстарын сақтау және тиімді пайдалану мәселелері бойынша Каспий төңірегіндегі мемлекеттердің басқару органдарымен өзара іс-қимыл жұмысын ұйымдастыру; сирек кездесетін және құрып кету қауіпі төнген балықтар мен су жануарларын қорғау және пайдалану саласындағы халықаралық ынтымақтастық рәсімдерін жүзеге асыру бойынша жұмысты ұйымдастыру; ДСҰ кіруге, балық шаруашылығына инвестицияларды тартуға және пайдалануға себеп болатын, мемлекетаралық экономикалық байланыстардың басымды бағыттарын әзірлеуге қатысу.</w:t>
            </w:r>
          </w:p>
        </w:tc>
      </w:tr>
    </w:tbl>
    <w:bookmarkStart w:name="z155" w:id="149"/>
    <w:p>
      <w:pPr>
        <w:spacing w:after="0"/>
        <w:ind w:left="0"/>
        <w:jc w:val="left"/>
      </w:pPr>
      <w:r>
        <w:rPr>
          <w:rFonts w:ascii="Times New Roman"/>
          <w:b/>
          <w:i w:val="false"/>
          <w:color w:val="000000"/>
        </w:rPr>
        <w:t xml:space="preserve"> 
Балық ресурстарын қорғау және</w:t>
      </w:r>
      <w:r>
        <w:br/>
      </w:r>
      <w:r>
        <w:rPr>
          <w:rFonts w:ascii="Times New Roman"/>
          <w:b/>
          <w:i w:val="false"/>
          <w:color w:val="000000"/>
        </w:rPr>
        <w:t>
балық аулауды реттеу басқармасының басшысы С-3</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құқық (заңтану), немесе жаратылыстану ғылымдары (биология, экология)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Балық шаруашылығы саласында жұмыс тәжірибесінің болуы.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саласындағы мемлекеттік саясатты жүзеге асыру, Балық шаруашылығы саласын дамыту бөлігіндегі Министрлігінің стратегиялық жоспарын жүзеге асыру, мемлекетаралық экономикалық байланыстардың басым бағыттарын талдап жасауға, балық шаруашылығы саласындағы заңнамыны жетілдіруге байланысты нормативтік құқықтық актілерді әзірлеуге қатысу; Комитеттің аумақтық бөлімшелерінің балық ресурстарын және басқа да су жануарларын қорғау, өсімін молайту және пайдалану бойынша қызметіне жүйелі талдауды жүзеге асыру; басқарма жұмысына тікелей жетекшілік ету, басқарма қызметкерлерінің еңбек және орындаушылық тәртібін сақтауға жалпы бақылау; сыбайлас жемқорлыққа қарсы бағытталған шараларды қабылдау; басқа да өкілеттіктерді жүзеге асыру.</w:t>
            </w:r>
          </w:p>
        </w:tc>
      </w:tr>
    </w:tbl>
    <w:bookmarkStart w:name="z156" w:id="150"/>
    <w:p>
      <w:pPr>
        <w:spacing w:after="0"/>
        <w:ind w:left="0"/>
        <w:jc w:val="left"/>
      </w:pPr>
      <w:r>
        <w:rPr>
          <w:rFonts w:ascii="Times New Roman"/>
          <w:b/>
          <w:i w:val="false"/>
          <w:color w:val="000000"/>
        </w:rPr>
        <w:t xml:space="preserve"> 
Балық ресурстарын қорғау және</w:t>
      </w:r>
      <w:r>
        <w:br/>
      </w:r>
      <w:r>
        <w:rPr>
          <w:rFonts w:ascii="Times New Roman"/>
          <w:b/>
          <w:i w:val="false"/>
          <w:color w:val="000000"/>
        </w:rPr>
        <w:t>
балық аулауды реттеу басқармасының бас сарапшы С-4</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(биология, экология), немесе құқық (заңтану)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бөлімшелерінің балық ресурстарын және басқа да су жануарларын қорғау, өсімін молайту және пайдалану бөлігіндегі қызметін үйлестіру және әдістемемен қамтамасыз ету; балық ресурстарын пайдалану сұрақтары бойынша ғылыми зерртеу жұмыстарының есебін қарастыру; балықты қорғау заңнамасын жетілдіруге бағытталған нормативтік құқықтық актілерді әзірлеуге қатысу; бақылау-инспекциялық қызметі бойынша есептердің мониторингін жүзеге асыру; балық шаруашылығы су тоғандарын (учаскелерiн) балық ресурстарын пайдаланушыларға бекiтiп беру жөніндегі конкурсты әзірлеуге және өткiзуге қатысу; басқа да өкілеттіктерді жүзеге асыру.</w:t>
            </w:r>
          </w:p>
        </w:tc>
      </w:tr>
    </w:tbl>
    <w:bookmarkStart w:name="z157" w:id="151"/>
    <w:p>
      <w:pPr>
        <w:spacing w:after="0"/>
        <w:ind w:left="0"/>
        <w:jc w:val="left"/>
      </w:pPr>
      <w:r>
        <w:rPr>
          <w:rFonts w:ascii="Times New Roman"/>
          <w:b/>
          <w:i w:val="false"/>
          <w:color w:val="000000"/>
        </w:rPr>
        <w:t xml:space="preserve"> 
Балық ресурстарын қорғау және</w:t>
      </w:r>
      <w:r>
        <w:br/>
      </w:r>
      <w:r>
        <w:rPr>
          <w:rFonts w:ascii="Times New Roman"/>
          <w:b/>
          <w:i w:val="false"/>
          <w:color w:val="000000"/>
        </w:rPr>
        <w:t>
балық аулауды реттеу басқармасының сарапшы С-5</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жаратылыстану ғылымдары (биология, экология), немесе құқық (заңтану)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бөлімшелердің жылдық есептерін қарау; балық шаруашылығы саласындағы заңнаманы жетілдіруге байланысты нормативтік құқықтық актілердің жобасын әзірлеу және (немесе) әзірлеуге қатысу; жойылып кету қаупi төнген жануарлар мен өсімдіктердің түрлерін (СИТЕС), олардың бөлiктерi мен туынды түрлерiн Қазақстан Республикасының аумағына шеттен әкелуге және аумағынан шетке шығаруға рұқсат беру үшін, бекіре балық түрлерінің уылдырығын ішкі және сыртқы нарықтарда сату үшін құжаттар дайындау; балық ресурстарын қорғау, өсімін молайту және пайдалану сұрақтары бойынша халықаралық ұйымдармен және мемлекеттермен жұмысты ұйымдастыру; ғылыми ұйымдармен берілген мәліметтерді жинақтау мен талдауды жүзеге асыру; балық ресурстарын пайдаланушылардың балық шаруашылығын дамыту жоспарын орындау бойынша есептердің мониторингін жүргізу;сот процедураларына қатысу; нормативтік құқықтық актілердің қабылдау процедураларын құқықтық қамтамасыздандыруын жүзеге асыру; басқа да өкілеттіктерді жүзеге асыру.</w:t>
            </w:r>
          </w:p>
        </w:tc>
      </w:tr>
    </w:tbl>
    <w:bookmarkStart w:name="z158" w:id="152"/>
    <w:p>
      <w:pPr>
        <w:spacing w:after="0"/>
        <w:ind w:left="0"/>
        <w:jc w:val="left"/>
      </w:pPr>
      <w:r>
        <w:rPr>
          <w:rFonts w:ascii="Times New Roman"/>
          <w:b/>
          <w:i w:val="false"/>
          <w:color w:val="000000"/>
        </w:rPr>
        <w:t xml:space="preserve"> 
Балық ресурстарының өсімін молайту басқармасының басшысы С-3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балық өнімдерінің технологиясы, ихтиолог-балық өсіруші), немесе жаратылыстану ғылымдары (биология, экология)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Балық шаруашылығы саласында жұмыс тәжірибесінің болуы.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 мен басқа да су жануарларының өсімін молайту саласында мемлекеттік саясатты әзірлеу және жүзеге асыруға, салалық бағдарламаларды, стратегиялық жоспарды, нормативтік құқықтық актілерді әзірлеуге қатысу; балық ресурстарын өсімін молайту бойынша жұмыстарды жүргізу тәртібінің орындалуына мемлекеттік бақылау мен қадағалауды жүзеге асыру; басқарма жұмысына тікелей жетекшілік ету, басқарма қызметкерлерінің еңбек және орындаушылық тәртібін сақтауға жалпы бақылауды ұйымдастыру және жүзеге асыру; Комитеттің ведомстволық бағынысындағы кәсіпорындары қызметінің нәтижесі бойынша аналитикалық материалдарды дайындауға қатысу, Қазақстан Республикасының заңнамасымен көзделген басқа да өкілеттіктерді жүзеге асыру.</w:t>
            </w:r>
          </w:p>
        </w:tc>
      </w:tr>
    </w:tbl>
    <w:bookmarkStart w:name="z159" w:id="153"/>
    <w:p>
      <w:pPr>
        <w:spacing w:after="0"/>
        <w:ind w:left="0"/>
        <w:jc w:val="left"/>
      </w:pPr>
      <w:r>
        <w:rPr>
          <w:rFonts w:ascii="Times New Roman"/>
          <w:b/>
          <w:i w:val="false"/>
          <w:color w:val="000000"/>
        </w:rPr>
        <w:t xml:space="preserve"> 
Балық ресурстарының өсімін молайту</w:t>
      </w:r>
      <w:r>
        <w:br/>
      </w:r>
      <w:r>
        <w:rPr>
          <w:rFonts w:ascii="Times New Roman"/>
          <w:b/>
          <w:i w:val="false"/>
          <w:color w:val="000000"/>
        </w:rPr>
        <w:t>
басқармасының бас сарапшы С-4</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ихтиолог-балық өсіруші), немесе жаратылыстану ғылымдары (биология, география, экология)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 мен басқа да су жануарларының өсімін молайту саласында мемлекеттік саясатты әзірлеуге және жүзеге асыруға, салалық бағдарламаларды, стратегиялық жоспарды, нормативтік құқықтық актілерді әзірлеу; балық ресурстарын өсімін молайту мәселелері бойынша бюджеттік бағдарламаларға негіздеме әзірлеу; Комитеттің ведомстволық бағынысындағы кәсіпорындардың өндірістік базасын жаңарту және материалдық-техникалық қамтамасыз ету бойынша ұсыныстарды әзірлеу; балық ресурстарына келтірілетін, келтірілген, болмай қоймайтын зиянды өтеу мәселелері бойынша шаруашылық және басқа да қызметтерді жүзеге асыратын субъектілермен әзірленетін техника-экономикалық негіздемелерді және жоба-сметалық құжаттарды қарастыру; су айдындарды балықтандыру, жаңа балық түрлерін жерсіндіру, су объектілерінің балық шаруашылығы мелиорациясы бойынша жұмыстарды жүргізу тәртібінің орындалуына мемлекеттік бақылау мен қадағалауды жүзеге асыру; бағалы, сирек және құрып кету қаупі төніп тұрған балық түрлерін жасанды өсіру бойынша шараларды ұйымдастыру.</w:t>
            </w:r>
          </w:p>
        </w:tc>
      </w:tr>
    </w:tbl>
    <w:bookmarkStart w:name="z160" w:id="154"/>
    <w:p>
      <w:pPr>
        <w:spacing w:after="0"/>
        <w:ind w:left="0"/>
        <w:jc w:val="left"/>
      </w:pPr>
      <w:r>
        <w:rPr>
          <w:rFonts w:ascii="Times New Roman"/>
          <w:b/>
          <w:i w:val="false"/>
          <w:color w:val="000000"/>
        </w:rPr>
        <w:t xml:space="preserve"> 
Балық ресурстарының өсімін молайту басқармасының сарапшы С-5</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ихтиолог-балық өсіруші), немесе жаратылыстану ғылымдары (биология, география, экология), немесе әлеуметтік ғылымдар, экономикалық және бизнес, (экономика, қаржы)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 мен басқа да су жануарларының өсімін молайту саласында мемлекеттік саясатты әзірлеуге және жүзеге асыруға, салалық бағдарламаларды, стратегиялық жоспарды, нормативтік құқықтық актілерді әзірлеу, балық ресурстарын өсімін молайту мәселелері бойынша бюджеттік бағдарламаларға негіздеме әзірлеу, Комитеттің ведомстволық бағынысындағы кәсіпорындардың мемлекеттік тапсырысты орындау және шаруашылық қызметті жүзеге асыру бойынша қызметтердің нәтижесі бойынша аналитикалық материалдарды дайындау, балық ресурстарына келтірілетін, келтірілген, болмай қоймайтын зиянды өтеу мәселелері бойынша шаруашылық және басқа да қызметтерді жүзеге асыратын субъектілермен әзірленетін техника-экономикалық негіздемелерді және жоба-сметалық құжаттарды қарастыру, су айдындарды балықтандыру, жаңа балық түрлерін жерсіндіру, су объектілерінің балық шаруашылығы мелиорациясы бойынша жұмыстарды жүргізу тәртібінің орындалуына мемлекеттік бақылау мен қадағалауды жүзеге асыру; бағалы, сирек және құрып кету қаупі төніп тұрған балық түрлерін жасанды өсіру бойынша шараларды ұйымдастыру, басқа да өкілеттіктерді жүзеге асыру. </w:t>
            </w:r>
          </w:p>
        </w:tc>
      </w:tr>
    </w:tbl>
    <w:bookmarkStart w:name="z161" w:id="155"/>
    <w:p>
      <w:pPr>
        <w:spacing w:after="0"/>
        <w:ind w:left="0"/>
        <w:jc w:val="left"/>
      </w:pPr>
      <w:r>
        <w:rPr>
          <w:rFonts w:ascii="Times New Roman"/>
          <w:b/>
          <w:i w:val="false"/>
          <w:color w:val="000000"/>
        </w:rPr>
        <w:t xml:space="preserve"> 
Қаржылық және ұйымдастыру-құқықтық жұмыс басқармасының</w:t>
      </w:r>
      <w:r>
        <w:br/>
      </w:r>
      <w:r>
        <w:rPr>
          <w:rFonts w:ascii="Times New Roman"/>
          <w:b/>
          <w:i w:val="false"/>
          <w:color w:val="000000"/>
        </w:rPr>
        <w:t>
басшысы С-3</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экономикалық және бизнес (экономика, қаржы, есеп және аудит)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шаруашылығын дамыту бөлігіндегі стратегиялық жоспарды әзірлеуге және іске асыруға қатысу, республикалық бюджеттік бағдарламалар бойынша қаржыландыруды ұйымдастыру; қаржы ресурстарының қозғалысын басқаруды және қаржылық қатынастарды реттеуді ұйымдастыру; қаржылық ақпараттың дұрыстығын, қаржы құралдарының қозғалысын есепке алуды жүргізу; инвестициялық жобалармен жұмысты ұйымдастыру; тауарларды, жұмыстарды, көрсетілетін қызметтерді мемлекеттік сатып алуды ұйымдастыруға бақылау жүргізу,басқарма жұмысына тікелей жетекшілік етуді, сыбайлас жемқорлыққа қарсы бағытталған шараларды қабылдау, басқарма қызметкерлері қызметінің тиімділігін бағалауды ай сайын жүргізу, жеке және заңды тұлғалардың шағымдары бойынша іс қағаздарының, Балық шаруашылығы комитетінің мұрағат жұмыстарының жүргізілуіне, басқа да өкілеттіктерді жүзеге асыру.</w:t>
            </w:r>
          </w:p>
        </w:tc>
      </w:tr>
    </w:tbl>
    <w:bookmarkStart w:name="z162" w:id="156"/>
    <w:p>
      <w:pPr>
        <w:spacing w:after="0"/>
        <w:ind w:left="0"/>
        <w:jc w:val="left"/>
      </w:pPr>
      <w:r>
        <w:rPr>
          <w:rFonts w:ascii="Times New Roman"/>
          <w:b/>
          <w:i w:val="false"/>
          <w:color w:val="000000"/>
        </w:rPr>
        <w:t xml:space="preserve"> 
Қаржылық және ұйымдастыру-құқықтық жұмыс басқармасының</w:t>
      </w:r>
      <w:r>
        <w:br/>
      </w:r>
      <w:r>
        <w:rPr>
          <w:rFonts w:ascii="Times New Roman"/>
          <w:b/>
          <w:i w:val="false"/>
          <w:color w:val="000000"/>
        </w:rPr>
        <w:t>
құқықтық мәселелері бойынша бас сарапшы С-4</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xml:space="preserve">
Microsoft Office бағдарламаларының стандартты пакетімен компьютерде жұмыс жасай білуі.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саласындағы заңнаманы жетілдіру бойынша нормативті құқықтық актілерді әзірлеу; Комитеттің аумақтық бөлімшелеріне талап ету жұмыстарын жүзеге асыруда әдістемемен көмек көрсету; сот жұмыстарын қарастырудағы нәтижелерді талдау және жалпылау жұмыстарын ұйымдастыру; балық ресурстарын қорғау, өсімін молайту және пайдалану саласында қолданыстағы заңнаманың өзгерістері туралы Комитет қызметкерлерінің ақпараттандырылуын қамтамасыз ету; лауазымдық тұлғалардың өз қызметіне сай нормативтік құқықтық актілерді оқып білу жұмыстарын ұйымдастыру; мемлекеттік органдарда балық шаруашылығы сұрақтары бойынша құқықтық нормативтік жобаларының келісім процедуралары уақытылы өткізілуіне бақылауды қамтамасыз ету; Комитеттің бұйрықтарына, нұсқаулықтарына, ережелеріне және басқа да құқықтық сипаттағы актілеріне құқықтық сараптаманы жүзеге асыру; балық шаруашылығы саласындағы нормативтік құқықтық актілердің мониторингін жүзеге асыру; басқа да өкілеттіктерді жүзеге асыру.</w:t>
            </w:r>
          </w:p>
        </w:tc>
      </w:tr>
    </w:tbl>
    <w:bookmarkStart w:name="z163" w:id="157"/>
    <w:p>
      <w:pPr>
        <w:spacing w:after="0"/>
        <w:ind w:left="0"/>
        <w:jc w:val="left"/>
      </w:pPr>
      <w:r>
        <w:rPr>
          <w:rFonts w:ascii="Times New Roman"/>
          <w:b/>
          <w:i w:val="false"/>
          <w:color w:val="000000"/>
        </w:rPr>
        <w:t xml:space="preserve"> 
Қаржылық және ұйымдастыру-құқықтық жұмыс басқармасының</w:t>
      </w:r>
      <w:r>
        <w:br/>
      </w:r>
      <w:r>
        <w:rPr>
          <w:rFonts w:ascii="Times New Roman"/>
          <w:b/>
          <w:i w:val="false"/>
          <w:color w:val="000000"/>
        </w:rPr>
        <w:t>
персоналды басқару (кадр қызметі) бойынша бас сарапшы С-4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кадрлық стратегиясын және кадрлық саясатын әзірлеуге қатысу; мемлекеттік қызметті өтуге байланысты Комитеттің бұйрықтарын рәсімдеу; жеке істерді сақтау және жүргізу, қызметтік тізімге қажетті жазбалар енгізу; мемлекеттік қызметкерлердің міндетті арнайы тексерістің өтілуін ұйымдастыру; мемлекеттік қызметтің жұмыс өтілін анықтау үшін мәліметтерді әзірлеу; кадр жағдайының мониторингі бойынша есептерді әзірлеу; бос лауазымға орналасуға конкурсты ұйымдастыру; қызметкерлерді аттестациядан өткізу бойынша жұмыстарды ұйымдастыру; аумақтық бөлімшелердің, бағынысты ұйымдардың кадр қызметіне әдістемелік көмек көрсету; табель есептілігін ұйымдастыру.</w:t>
            </w:r>
          </w:p>
        </w:tc>
      </w:tr>
    </w:tbl>
    <w:bookmarkStart w:name="z305" w:id="158"/>
    <w:p>
      <w:pPr>
        <w:spacing w:after="0"/>
        <w:ind w:left="0"/>
        <w:jc w:val="left"/>
      </w:pPr>
      <w:r>
        <w:rPr>
          <w:rFonts w:ascii="Times New Roman"/>
          <w:b/>
          <w:i w:val="false"/>
          <w:color w:val="000000"/>
        </w:rPr>
        <w:t xml:space="preserve"> 
Қаржылық және ұйымдастыру-құқықтық жұмыс басқармасының бас</w:t>
      </w:r>
      <w:r>
        <w:br/>
      </w:r>
      <w:r>
        <w:rPr>
          <w:rFonts w:ascii="Times New Roman"/>
          <w:b/>
          <w:i w:val="false"/>
          <w:color w:val="000000"/>
        </w:rPr>
        <w:t>
сарапшы С-4</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экономикалық және бизнес (экономика, қаржы, есеп және аудит), немесе құқық (заңтану)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процедураларын мемлекеттік сатып алулар бойынша жылдық жоспарына сәйкес өткізу; қаржылық жоспарды әзірлеу; мемлекеттік сатып алулар бойынша шарттардың жасалуын қамтамсыз ету және олардың орындалу бойынша мониторинг; балық шаруашылығы және мемлекеттік сатып алулар саласындағы заңнаманы жетілдіру бойынша нормативті құқықтық актілерді әзірлеуге қатысу; республикалық бюджетті игеру бойынша қаржы процедураларының орындалуын қамтамасыз ету; Комитеттің аумақтық бөлімшелеріне бюджет орындау және мемелкеттік сатып алулар жұмыстарын жүргізуге әдістемемен көмек көрсету; жеткізушілермен тауарларды, жұмыстарды, көрсетілетін қызметтерді жеткізудің актілерін төлеуге безендіру; бюджеттік бағдарламалар бойынша тауарлардың, жұмыстардың, көрсетілетін қызметтердің қажеттілік номенклатурасын келесі жылға құрастыру; басқа да өкілеттіктерді жүзеге асыру.</w:t>
            </w:r>
          </w:p>
        </w:tc>
      </w:tr>
    </w:tbl>
    <w:bookmarkStart w:name="z164" w:id="159"/>
    <w:p>
      <w:pPr>
        <w:spacing w:after="0"/>
        <w:ind w:left="0"/>
        <w:jc w:val="left"/>
      </w:pPr>
      <w:r>
        <w:rPr>
          <w:rFonts w:ascii="Times New Roman"/>
          <w:b/>
          <w:i w:val="false"/>
          <w:color w:val="000000"/>
        </w:rPr>
        <w:t xml:space="preserve"> 
Қаржылық және ұйымдастыру-құқықтық жұмыс басқармасының</w:t>
      </w:r>
      <w:r>
        <w:br/>
      </w:r>
      <w:r>
        <w:rPr>
          <w:rFonts w:ascii="Times New Roman"/>
          <w:b/>
          <w:i w:val="false"/>
          <w:color w:val="000000"/>
        </w:rPr>
        <w:t>
сарапшы С-5</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экономикалық және бизнес (экономика, қаржы, есеп және аудит)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Өсімін молайтуға бағытталған ұйымдар бойынша қаржылық-шаруашылық қызметінің жоспарын бекітуге мәліметтерді әзірлеу, қаржылық-шаруашылық қызметінің жоспарын талдау және бекітуді жүзеге асыру, әкімшілік ететін бюджеттік бағдарламалары бойынша бюджеттін орындалуы жөнінде шаралар жүргізу, бағынысты ұйымдардың бухгалтерлік және қаржы есептерін жүргізу, бухгалтерлік және статистикалық есептілікті жинау және жалпылау бойынша жұмыстарын жүргізу, бухгалтерлік балансты ұсыну, қаржы операцияларын Қазыналық департаменті арқылы жүргізу үшін құжаттарды әзірлеу; әкімшілік ететін бюджеттік бағдарламалары бойынша бюджеттік өтінімдерді әзірлеу, балық саласының субъектілеріне салық салымдарын жетілдіру үшін ұсыныстар қалыптастыру, Қазақстан Республикасының заңнамасымен көзделген басқа да өкілеттіктерді жүзеге асыру. </w:t>
            </w:r>
          </w:p>
        </w:tc>
      </w:tr>
    </w:tbl>
    <w:bookmarkStart w:name="z165" w:id="160"/>
    <w:p>
      <w:pPr>
        <w:spacing w:after="0"/>
        <w:ind w:left="0"/>
        <w:jc w:val="left"/>
      </w:pPr>
      <w:r>
        <w:rPr>
          <w:rFonts w:ascii="Times New Roman"/>
          <w:b/>
          <w:i w:val="false"/>
          <w:color w:val="000000"/>
        </w:rPr>
        <w:t xml:space="preserve"> 
Қаржылық және ұйымдастыру-құқықтық жұмыс</w:t>
      </w:r>
      <w:r>
        <w:br/>
      </w:r>
      <w:r>
        <w:rPr>
          <w:rFonts w:ascii="Times New Roman"/>
          <w:b/>
          <w:i w:val="false"/>
          <w:color w:val="000000"/>
        </w:rPr>
        <w:t>
басқармасының сарапшы С-5</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хаттамаларын дайындауды жүзеге асыру; бұйрық жобаларын, нормативтік құқықтық актілерді, хаттарды мемлекеттік тілге аудару жұмыстарына қатысу; қызметтік хаттарды, Төрағаны, Төрағаның орынбасарларын іссапарға жіберуге байланысты Министрліктің бұйрықтарын дайындауды жүзеге асыру; Басқарманың іс қағаздарын жүргізу; жеке және заңды тұлғалардың өтініштерін қарау бойынша іс қағаздарды жүргізу; Комитеттің іс номенклатурасын құрастыру; Қазақстан Республикасы Орталық мемлекеттік мұрағатымен хаттардың, бұйрықтардың бланкілерін келісуді жүзеге асыру; Комитеттің істерін ведомстволық мұрағатқа дайындау және тапсыру үшін қалыптастыру; мұрағат құжаттарының бағалылығын талдау бойынша жұмыстарын жүгізуді, құжататрды істе қалыптастыруды және сақтауды қамтамасыз ету; іс қағаздарын жүргізу және мұрағат істерін ұйымдастыру бойынша ережелерді және нұсқауларды әзірлеуге қатысу; мұрағат істерін ұйымдастыру және жүргізу бойынша жұмыстарын жүзеге асыру; жеке және заңды тұлғалардың өтініштері бойынша бекітілген есеп беруді құрастыру; Минстрліктің, Комитеттің Веб-Сайтты ақпараттық алып жүруді жүзеге асыру.</w:t>
            </w:r>
          </w:p>
        </w:tc>
      </w:tr>
    </w:tbl>
    <w:bookmarkStart w:name="z166" w:id="161"/>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Арал-Сырдария</w:t>
      </w:r>
      <w:r>
        <w:br/>
      </w:r>
      <w:r>
        <w:rPr>
          <w:rFonts w:ascii="Times New Roman"/>
          <w:b/>
          <w:i w:val="false"/>
          <w:color w:val="000000"/>
        </w:rPr>
        <w:t>
облысаралық бассейндік балық шаруашылығы инспекциясы</w:t>
      </w:r>
    </w:p>
    <w:bookmarkEnd w:id="161"/>
    <w:p>
      <w:pPr>
        <w:spacing w:after="0"/>
        <w:ind w:left="0"/>
        <w:jc w:val="both"/>
      </w:pPr>
      <w:r>
        <w:rPr>
          <w:rFonts w:ascii="Times New Roman"/>
          <w:b/>
          <w:i w:val="false"/>
          <w:color w:val="000000"/>
          <w:sz w:val="28"/>
        </w:rPr>
        <w:t>Инспекция басшысы С-О-1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0770"/>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мемлекеттік сатып алуды жүргізу жөніндегі бақылауды жүзеге асыру; инспекцияны қаржыландыру, кадрлар мәселелерін басшылыққа алуды қамтамасыз ету; басқа да өкілеттіктерді жүзеге асыру.</w:t>
            </w:r>
          </w:p>
        </w:tc>
      </w:tr>
    </w:tbl>
    <w:bookmarkStart w:name="z306" w:id="162"/>
    <w:p>
      <w:pPr>
        <w:spacing w:after="0"/>
        <w:ind w:left="0"/>
        <w:jc w:val="left"/>
      </w:pPr>
      <w:r>
        <w:rPr>
          <w:rFonts w:ascii="Times New Roman"/>
          <w:b/>
          <w:i w:val="false"/>
          <w:color w:val="000000"/>
        </w:rPr>
        <w:t xml:space="preserve"> 
Басшының орынбасары С-О-2</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167" w:id="163"/>
    <w:p>
      <w:pPr>
        <w:spacing w:after="0"/>
        <w:ind w:left="0"/>
        <w:jc w:val="left"/>
      </w:pPr>
      <w:r>
        <w:rPr>
          <w:rFonts w:ascii="Times New Roman"/>
          <w:b/>
          <w:i w:val="false"/>
          <w:color w:val="000000"/>
        </w:rPr>
        <w:t xml:space="preserve"> 
Бақылау – инспекциялық жұмысы бөлімінің басшысы С-О-4</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27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8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168" w:id="164"/>
    <w:p>
      <w:pPr>
        <w:spacing w:after="0"/>
        <w:ind w:left="0"/>
        <w:jc w:val="left"/>
      </w:pPr>
      <w:r>
        <w:rPr>
          <w:rFonts w:ascii="Times New Roman"/>
          <w:b/>
          <w:i w:val="false"/>
          <w:color w:val="000000"/>
        </w:rPr>
        <w:t xml:space="preserve"> 
Бақылау – инспекциялық жұмысы бөлімінің бас маманы С-О-5</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саласындағы жоғары, ортадан кейінгі білімі барларға рұқсат етіледі.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69" w:id="165"/>
    <w:p>
      <w:pPr>
        <w:spacing w:after="0"/>
        <w:ind w:left="0"/>
        <w:jc w:val="left"/>
      </w:pPr>
      <w:r>
        <w:rPr>
          <w:rFonts w:ascii="Times New Roman"/>
          <w:b/>
          <w:i w:val="false"/>
          <w:color w:val="000000"/>
        </w:rPr>
        <w:t xml:space="preserve"> 
Бақылау-инспекциялық жұмыс бөлімінің жетекші маманы С-О-6</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жоғары және ортадан кейінгі білім.</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70" w:id="166"/>
    <w:p>
      <w:pPr>
        <w:spacing w:after="0"/>
        <w:ind w:left="0"/>
        <w:jc w:val="left"/>
      </w:pPr>
      <w:r>
        <w:rPr>
          <w:rFonts w:ascii="Times New Roman"/>
          <w:b/>
          <w:i w:val="false"/>
          <w:color w:val="000000"/>
        </w:rPr>
        <w:t xml:space="preserve"> 
Ихтиологиялық мониторинг</w:t>
      </w:r>
      <w:r>
        <w:br/>
      </w:r>
      <w:r>
        <w:rPr>
          <w:rFonts w:ascii="Times New Roman"/>
          <w:b/>
          <w:i w:val="false"/>
          <w:color w:val="000000"/>
        </w:rPr>
        <w:t>
және балық аулауды реттеу бөлімінің басшысы С-О-4</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балық шаруашылығы, зоотехния), немесе білім (биология), немесе жаратылыстану ғылымдары (биология, экология), немесе техникалық ғылымдары және технология, немесе құқық саласындағы жоғары білім.</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154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171" w:id="167"/>
    <w:p>
      <w:pPr>
        <w:spacing w:after="0"/>
        <w:ind w:left="0"/>
        <w:jc w:val="left"/>
      </w:pPr>
      <w:r>
        <w:rPr>
          <w:rFonts w:ascii="Times New Roman"/>
          <w:b/>
          <w:i w:val="false"/>
          <w:color w:val="000000"/>
        </w:rPr>
        <w:t xml:space="preserve"> 
Ихтиологиялық мониторинг және балық аулауды реттеу</w:t>
      </w:r>
      <w:r>
        <w:br/>
      </w:r>
      <w:r>
        <w:rPr>
          <w:rFonts w:ascii="Times New Roman"/>
          <w:b/>
          <w:i w:val="false"/>
          <w:color w:val="000000"/>
        </w:rPr>
        <w:t>
бөлімінің бас маманы С-О-5</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жоғары, ортадан кейінгі білімі барларға рұқсат етіледі.</w:t>
            </w:r>
          </w:p>
        </w:tc>
      </w:tr>
      <w:tr>
        <w:trPr>
          <w:trHeight w:val="325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172" w:id="168"/>
    <w:p>
      <w:pPr>
        <w:spacing w:after="0"/>
        <w:ind w:left="0"/>
        <w:jc w:val="left"/>
      </w:pPr>
      <w:r>
        <w:rPr>
          <w:rFonts w:ascii="Times New Roman"/>
          <w:b/>
          <w:i w:val="false"/>
          <w:color w:val="000000"/>
        </w:rPr>
        <w:t xml:space="preserve"> 
Қаржылық және ұйымдастыру-құқықтық жұмысы бөлімінің</w:t>
      </w:r>
      <w:r>
        <w:br/>
      </w:r>
      <w:r>
        <w:rPr>
          <w:rFonts w:ascii="Times New Roman"/>
          <w:b/>
          <w:i w:val="false"/>
          <w:color w:val="000000"/>
        </w:rPr>
        <w:t>
басшысы С-О-4</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0877"/>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экономикалық және бизнес (экономика, қаржы, есеп және аудит) саласындағы жоғары білім.</w:t>
            </w:r>
          </w:p>
        </w:tc>
      </w:tr>
      <w:tr>
        <w:trPr>
          <w:trHeight w:val="3255"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біліктілік</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қызметiн басқару, бюджеттiк бағдарламалардың жобалауында, кешендi және инспекцияның қаржыландыруының перспективалық жоспарын жасау, инспекцияның бухгалтерлiк есебiне жауап беру, мемлекеттiк сатып алуларға арналған жоспарды жасау, мемлекеттiк сатып алуларды процедураларын өткізу, қаражаттарға қозғалыс есеп жүргiзу, қаржылар, заттық құндардың түгендеуiн өткiзу, конкурстық, аттестациялық, тәртiптiк комиссиялармен бюджеттiк құралдар, жұмысты ұйымдастыру мақсаттық қолдануға бақылауды iске асыру, есептен шығару бойынша шығындардың есебін жүргізу. Мамандықты жоғарылату курсы және мемлекеттiк қызметшiлердiң қайта даярлауы, бөлiмнiң қызметкерлерiнiң қызметтiң тиiмдiлiгiнiң ай сайынғы бағасындағы бағыты бойынша жұмысты өткiзу; кадрлық, заң қызметiнiң жұмысқа ортақ бақылаудың жүзеге асыруы, инспекцияның тапсырмасы және басқа мiндеттерiнiң жоғарғы ұйымдардың тапсырмасы, жүзеге асыруына ат салысу, кредиторлық және дебиторлық қарыздарды анықтау.</w:t>
            </w:r>
          </w:p>
        </w:tc>
      </w:tr>
    </w:tbl>
    <w:bookmarkStart w:name="z173" w:id="169"/>
    <w:p>
      <w:pPr>
        <w:spacing w:after="0"/>
        <w:ind w:left="0"/>
        <w:jc w:val="left"/>
      </w:pPr>
      <w:r>
        <w:rPr>
          <w:rFonts w:ascii="Times New Roman"/>
          <w:b/>
          <w:i w:val="false"/>
          <w:color w:val="000000"/>
        </w:rPr>
        <w:t xml:space="preserve"> 
Қаржылық және ұйымдастыру-құқықтық жұмысы бөлімінің</w:t>
      </w:r>
      <w:r>
        <w:br/>
      </w:r>
      <w:r>
        <w:rPr>
          <w:rFonts w:ascii="Times New Roman"/>
          <w:b/>
          <w:i w:val="false"/>
          <w:color w:val="000000"/>
        </w:rPr>
        <w:t>
бас маманы С-О-5</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экономикалық және бизнес (экономика, қаржы, есеп және аудит) саласындағы жоғары білім, ортадан кейінгі білімі барларға рұқсат етіледі.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құзыреттiлiк</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бiлiктiлiк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Бухгалтерлiк есепті жүргізу, қызметкерлердің еңбекақы есебін жасау, мемориалдық ордерлерiн толтыру, банктiк операцияларын жасау, iс-сапар куәлiгi шығындарын есептеу, табель толтыру, апта сайын, ай сайынғы игеруi, тапсырмаларға қайтарылған жауаптар, сұрау салулар және хаттарды дайындау, келісім – шарттарды уақтылы жасау, қазынашылық клиент жүйесімен жұмыс істеуге ат салысады. Қаржылық бөліміне келген тапсырмаларды, сұрау салулар және хат жауаптарды уақтылы орындау, жоғарғы ұйымдарға ай сайынғы, тоқсандық, жылдық есеп беру.</w:t>
            </w:r>
          </w:p>
        </w:tc>
      </w:tr>
    </w:tbl>
    <w:bookmarkStart w:name="z174" w:id="170"/>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персоналды басқару</w:t>
      </w:r>
      <w:r>
        <w:br/>
      </w:r>
      <w:r>
        <w:rPr>
          <w:rFonts w:ascii="Times New Roman"/>
          <w:b/>
          <w:i w:val="false"/>
          <w:color w:val="000000"/>
        </w:rPr>
        <w:t>
жөніндегі бас маманы (кадр қызметі) С-О-5</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0845"/>
      </w:tblGrid>
      <w:tr>
        <w:trPr>
          <w:trHeight w:val="42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 (кадр қызметі) жұмысын Қазақстан Республикасының «Мемлекеттік қызмет туралы» Заңына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w:t>
            </w:r>
            <w:r>
              <w:br/>
            </w:r>
            <w:r>
              <w:rPr>
                <w:rFonts w:ascii="Times New Roman"/>
                <w:b w:val="false"/>
                <w:i w:val="false"/>
                <w:color w:val="000000"/>
                <w:sz w:val="20"/>
              </w:rPr>
              <w:t>
Персоналды басқару қызметі (кадр қызметі) тікелей инспекция басшысына бағынады.</w:t>
            </w:r>
          </w:p>
        </w:tc>
      </w:tr>
    </w:tbl>
    <w:bookmarkStart w:name="z307" w:id="171"/>
    <w:p>
      <w:pPr>
        <w:spacing w:after="0"/>
        <w:ind w:left="0"/>
        <w:jc w:val="left"/>
      </w:pPr>
      <w:r>
        <w:rPr>
          <w:rFonts w:ascii="Times New Roman"/>
          <w:b/>
          <w:i w:val="false"/>
          <w:color w:val="000000"/>
        </w:rPr>
        <w:t xml:space="preserve"> 
Арал, Шардара балық инспекциясы бөлімінің басшысы С-О-4</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0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 </w:t>
            </w:r>
          </w:p>
        </w:tc>
      </w:tr>
      <w:tr>
        <w:trPr>
          <w:trHeight w:val="10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10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175" w:id="172"/>
    <w:p>
      <w:pPr>
        <w:spacing w:after="0"/>
        <w:ind w:left="0"/>
        <w:jc w:val="left"/>
      </w:pPr>
      <w:r>
        <w:rPr>
          <w:rFonts w:ascii="Times New Roman"/>
          <w:b/>
          <w:i w:val="false"/>
          <w:color w:val="000000"/>
        </w:rPr>
        <w:t xml:space="preserve"> 
Арал, Шардара балық инспекциясы бөлімінің бас маманы С-О-5</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35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саласындағы жоғары, ортадан кейінгі білімі барларға рұқсат етіледі.</w:t>
            </w:r>
          </w:p>
        </w:tc>
      </w:tr>
      <w:tr>
        <w:trPr>
          <w:trHeight w:val="27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біліктілік</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27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76" w:id="173"/>
    <w:p>
      <w:pPr>
        <w:spacing w:after="0"/>
        <w:ind w:left="0"/>
        <w:jc w:val="left"/>
      </w:pPr>
      <w:r>
        <w:rPr>
          <w:rFonts w:ascii="Times New Roman"/>
          <w:b/>
          <w:i w:val="false"/>
          <w:color w:val="000000"/>
        </w:rPr>
        <w:t xml:space="preserve"> 
Арал, Шардара балық инспекциясы бөлімінің жетекші маманы С-О-6</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1106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35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саласындағы жоғары және ортадан кейінгі білім.</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77" w:id="174"/>
    <w:p>
      <w:pPr>
        <w:spacing w:after="0"/>
        <w:ind w:left="0"/>
        <w:jc w:val="left"/>
      </w:pPr>
      <w:r>
        <w:rPr>
          <w:rFonts w:ascii="Times New Roman"/>
          <w:b/>
          <w:i w:val="false"/>
          <w:color w:val="000000"/>
        </w:rPr>
        <w:t xml:space="preserve"> 
Қызылорда облысы бойынша балық инспекциясы бөлімінің</w:t>
      </w:r>
      <w:r>
        <w:br/>
      </w:r>
      <w:r>
        <w:rPr>
          <w:rFonts w:ascii="Times New Roman"/>
          <w:b/>
          <w:i w:val="false"/>
          <w:color w:val="000000"/>
        </w:rPr>
        <w:t>
басшысы С-О-4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0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10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0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73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178" w:id="175"/>
    <w:p>
      <w:pPr>
        <w:spacing w:after="0"/>
        <w:ind w:left="0"/>
        <w:jc w:val="left"/>
      </w:pPr>
      <w:r>
        <w:rPr>
          <w:rFonts w:ascii="Times New Roman"/>
          <w:b/>
          <w:i w:val="false"/>
          <w:color w:val="000000"/>
        </w:rPr>
        <w:t xml:space="preserve"> 
Қызылорда облысы бойынша балық инспекциясы бөлімінің</w:t>
      </w:r>
      <w:r>
        <w:br/>
      </w:r>
      <w:r>
        <w:rPr>
          <w:rFonts w:ascii="Times New Roman"/>
          <w:b/>
          <w:i w:val="false"/>
          <w:color w:val="000000"/>
        </w:rPr>
        <w:t>
бас маманы С-О-5</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35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саласындағы жоғары, ортадан кейінгі білімі барларға рұқсат етіледі.</w:t>
            </w:r>
          </w:p>
        </w:tc>
      </w:tr>
      <w:tr>
        <w:trPr>
          <w:trHeight w:val="27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біліктілік</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27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79" w:id="176"/>
    <w:p>
      <w:pPr>
        <w:spacing w:after="0"/>
        <w:ind w:left="0"/>
        <w:jc w:val="left"/>
      </w:pPr>
      <w:r>
        <w:rPr>
          <w:rFonts w:ascii="Times New Roman"/>
          <w:b/>
          <w:i w:val="false"/>
          <w:color w:val="000000"/>
        </w:rPr>
        <w:t xml:space="preserve"> 
Қызылорда облысы бойынша балық инспекциясы бөлімінің жетекші</w:t>
      </w:r>
      <w:r>
        <w:br/>
      </w:r>
      <w:r>
        <w:rPr>
          <w:rFonts w:ascii="Times New Roman"/>
          <w:b/>
          <w:i w:val="false"/>
          <w:color w:val="000000"/>
        </w:rPr>
        <w:t>
маманы С-О-6</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1106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35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немесе жаратылыстану ғылымдары (биология, экология), немесе техникалық ғылымдары және технология, немесе құқық (заңтану) саласындағы жоғары және ортадан кейінгі білім.</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80" w:id="177"/>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w:t>
      </w:r>
      <w:r>
        <w:br/>
      </w:r>
      <w:r>
        <w:rPr>
          <w:rFonts w:ascii="Times New Roman"/>
          <w:b/>
          <w:i w:val="false"/>
          <w:color w:val="000000"/>
        </w:rPr>
        <w:t>
Балық шаруашылығы комитеті Балқаш-Алакөл облысаралық бассейндік</w:t>
      </w:r>
      <w:r>
        <w:br/>
      </w:r>
      <w:r>
        <w:rPr>
          <w:rFonts w:ascii="Times New Roman"/>
          <w:b/>
          <w:i w:val="false"/>
          <w:color w:val="000000"/>
        </w:rPr>
        <w:t>
балық шаруашылығы инспекциясы Инспекция басшысы  С-О-1</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p>
          <w:p>
            <w:pPr>
              <w:spacing w:after="20"/>
              <w:ind w:left="20"/>
              <w:jc w:val="both"/>
            </w:pPr>
            <w:r>
              <w:rPr>
                <w:rFonts w:ascii="Times New Roman"/>
                <w:b w:val="false"/>
                <w:i w:val="false"/>
                <w:color w:val="000000"/>
                <w:sz w:val="20"/>
              </w:rPr>
              <w:t>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мемлекеттік сатып алуды жүргізу жөніндегі бақылауды жүзеге асыру; инспекцияны қаржыландыру, кадрлар мәселелерін басшылыққа алуды қамтамасыз ету; басқа да өкілеттіктерді жүзеге асыру.</w:t>
            </w:r>
          </w:p>
        </w:tc>
      </w:tr>
    </w:tbl>
    <w:bookmarkStart w:name="z308" w:id="178"/>
    <w:p>
      <w:pPr>
        <w:spacing w:after="0"/>
        <w:ind w:left="0"/>
        <w:jc w:val="left"/>
      </w:pPr>
      <w:r>
        <w:rPr>
          <w:rFonts w:ascii="Times New Roman"/>
          <w:b/>
          <w:i w:val="false"/>
          <w:color w:val="000000"/>
        </w:rPr>
        <w:t xml:space="preserve"> 
Басшының орынбасары  С-О-2</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181" w:id="179"/>
    <w:p>
      <w:pPr>
        <w:spacing w:after="0"/>
        <w:ind w:left="0"/>
        <w:jc w:val="left"/>
      </w:pPr>
      <w:r>
        <w:rPr>
          <w:rFonts w:ascii="Times New Roman"/>
          <w:b/>
          <w:i w:val="false"/>
          <w:color w:val="000000"/>
        </w:rPr>
        <w:t xml:space="preserve"> 
Бақылау және инспекция жұмысы бөлімінің басшысы С-О-4</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8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p>
          <w:p>
            <w:pPr>
              <w:spacing w:after="20"/>
              <w:ind w:left="20"/>
              <w:jc w:val="both"/>
            </w:pPr>
            <w:r>
              <w:rPr>
                <w:rFonts w:ascii="Times New Roman"/>
                <w:b w:val="false"/>
                <w:i w:val="false"/>
                <w:color w:val="000000"/>
                <w:sz w:val="20"/>
              </w:rPr>
              <w:t>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8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182" w:id="180"/>
    <w:p>
      <w:pPr>
        <w:spacing w:after="0"/>
        <w:ind w:left="0"/>
        <w:jc w:val="left"/>
      </w:pPr>
      <w:r>
        <w:rPr>
          <w:rFonts w:ascii="Times New Roman"/>
          <w:b/>
          <w:i w:val="false"/>
          <w:color w:val="000000"/>
        </w:rPr>
        <w:t xml:space="preserve"> 
Бақылау және инспекция бөлімінің бас маманы С-О-5</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жаратылыстану ғылымдары (биология, экология), немесе құқық (заңтану) саласындағы мамандықтар бойынша жоғары, ортадан кейінгі білімі барларға рұқсат етіледі.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83" w:id="181"/>
    <w:p>
      <w:pPr>
        <w:spacing w:after="0"/>
        <w:ind w:left="0"/>
        <w:jc w:val="left"/>
      </w:pPr>
      <w:r>
        <w:rPr>
          <w:rFonts w:ascii="Times New Roman"/>
          <w:b/>
          <w:i w:val="false"/>
          <w:color w:val="000000"/>
        </w:rPr>
        <w:t xml:space="preserve"> 
Бақылау және инспекция бөлімінің жетекші маманы С-О-6</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жаратылыстану ғылымдары (биология, экология), немесе құқық (заңтану) саласындағы мамандықтар бойынша жоғары және ортадан кейінгі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84" w:id="182"/>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басшысы С-О-4</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жаратылыстану ғылымдары (биология, экология), немесе құқық (заңтану), немесе техникалық ғылымдар және технологиялар саласындағы мамандықтар бойынша жоғары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154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185" w:id="183"/>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бас маманы С-О-5</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жаратылыстану ғылымдары, немесе әлеуметтік ғылымдар, экономика және бизнес (есеп және аудит), немесе техникалық ғылымдар және технологиялар саласындағы жоғары, ортадан кейінгі білімі барларға рұқсат етіледі.</w:t>
            </w:r>
          </w:p>
        </w:tc>
      </w:tr>
      <w:tr>
        <w:trPr>
          <w:trHeight w:val="325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 </w:t>
            </w:r>
          </w:p>
        </w:tc>
      </w:tr>
    </w:tbl>
    <w:bookmarkStart w:name="z186" w:id="184"/>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жетекші маманы С-О-6</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жаратылыстану ғылымдары саласындағы жоғары және ортадан кейінгі білім.</w:t>
            </w:r>
          </w:p>
        </w:tc>
      </w:tr>
      <w:tr>
        <w:trPr>
          <w:trHeight w:val="322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 </w:t>
            </w:r>
          </w:p>
        </w:tc>
      </w:tr>
    </w:tbl>
    <w:bookmarkStart w:name="z187" w:id="185"/>
    <w:p>
      <w:pPr>
        <w:spacing w:after="0"/>
        <w:ind w:left="0"/>
        <w:jc w:val="left"/>
      </w:pPr>
      <w:r>
        <w:rPr>
          <w:rFonts w:ascii="Times New Roman"/>
          <w:b/>
          <w:i w:val="false"/>
          <w:color w:val="000000"/>
        </w:rPr>
        <w:t xml:space="preserve"> 
Қаржылық және ұйымдастыру- құқықтық</w:t>
      </w:r>
      <w:r>
        <w:br/>
      </w:r>
      <w:r>
        <w:rPr>
          <w:rFonts w:ascii="Times New Roman"/>
          <w:b/>
          <w:i w:val="false"/>
          <w:color w:val="000000"/>
        </w:rPr>
        <w:t>
жұмысы бөлімінің басшысы С-О-4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1090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білім.</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тәжірибесі</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қызметіне жалпы басшылық ету. Қазақстан Республикасы Қоршаған орта және су ресурстары министрлігінің балық шаруашылығы саласы бойынша стратегиялық жоспардың жасалымына және іске асыруына қатысу; республиқалық бюджеттік бағдарламалар бойынша қаржыландыруды ұйымдастыру; қаржылық қоры айналымын басқаруды және қаржылық қарым-қатыныстарды реттеуді ұйымдастыру; қаржы құралдары  жылжыуы есебіне, қаржылық ақпараттың анықтылығына бақылау жүргізу; тауарлар, жұмыстар және қызмет көрсетуді  мемлекеттік сатып алуын ұйымдастыруға, қадр жұмысының жүргізілуіне бақылау жүргізу; Инспекция қызметкерлерінің атқарушылық және еңбек тәртібін сақтауларына жалпы бақылау жүргізу; сыбайлас жемқорлыққа қарсы бағытталған іс-әрекеттер шараларын қабылдау; Инспекция қызметкерлерінің  тиімді іс – әрекетінің ай сайынғы бағалануын жүргізу; іс қағаздарының жүргізілуіне, жеке және заңды тұлғалардың өтінімдерін бойынша іс қағаздарының жүргізілуіне, Инспекцияда мұрағат жұмысы жүргізілуіне, тауарлар, жұмыс және қызмет көрсетушілердің мемлекеттік сатып алу бойынша келісім–шарт міндеттемелерін тиісті орындауына, мемлекеттік тапсырыс келісім шарттар бойынша  келісім – шарттық міндеттемелерді орындауға бақылау жасау.</w:t>
            </w:r>
          </w:p>
        </w:tc>
      </w:tr>
    </w:tbl>
    <w:bookmarkStart w:name="z188" w:id="186"/>
    <w:p>
      <w:pPr>
        <w:spacing w:after="0"/>
        <w:ind w:left="0"/>
        <w:jc w:val="left"/>
      </w:pPr>
      <w:r>
        <w:rPr>
          <w:rFonts w:ascii="Times New Roman"/>
          <w:b/>
          <w:i w:val="false"/>
          <w:color w:val="000000"/>
        </w:rPr>
        <w:t xml:space="preserve"> 
Қаржылық және ұйымдастыру-құқықтық жұмысы</w:t>
      </w:r>
      <w:r>
        <w:br/>
      </w:r>
      <w:r>
        <w:rPr>
          <w:rFonts w:ascii="Times New Roman"/>
          <w:b/>
          <w:i w:val="false"/>
          <w:color w:val="000000"/>
        </w:rPr>
        <w:t>
бөлімінің бас маманы С-О-5</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10913"/>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немесе құқық (заңтану) саласындағы жоғары, ортадан кейінгі білімі барларға рұқсат етіледі.</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40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тәжірибесі</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қаржылық ресурстары айналымын басқаруды ұйымдастыру. Тиімді және ағымды қаржылық жоспарлардың жобасын әзірлеу, болжамдық баланстардың және бюджеттік ақшалай қаражаттың жобасын әзірлеу. Үш жылдық кезеңге берілетін бюджеттік өтінімді орындау. Теңгерімнің Бас кітабін калыптастыру, қаржыландыру жоспарын орындау. Бюджеттік қаражаттың игерілуі бойынша ақпаратты, қаржыландыру жоспарын өзгертуге өтінімдер, 15, 17, 6 үлгілері бойынша талдаулық деректерді әзірлеу. Инспекцияның бухгалтерлік есебін жүргізу және бухгалтерлік есептілікті әзірлеу, әр деңгейдегі бюджеттерге салық және алымдарды есептеу және аударуды жүргізу, инспекция жұмыскерлеріне барлық төлем түрлерін есептеу, штаттық кестесін құру, негізгі тәсілдің және есепке алу әдістерінің анықталу жұмыстарын қамтамасыз ету,  бухгалтерлік ақпараттарды өңдеу технологиялары, қазіргі заманның есептегіш техника құралдарын әзірленуіне және ендіруіне қатысу. Балық иснпекция бөлімдерінің жұмыс уақытын тізімдемесін қабылдау және тексеру. Еңбек ақыны уақытылы есептеу және төлеп беру. Мемлекеттік сатып алудың процессін дайындау және жүргізу. 1 Қазақстандық мазмұн (1ҚМ)  есептерін белгіленген уақытта дайындау және ұсыну; тауар, жұмыс, қызмет көрсетудің  мемлекеттік сатып алу бойынша келісім – шарттарын  заңды белгіленген мерзімде тіркеу.</w:t>
            </w:r>
          </w:p>
        </w:tc>
      </w:tr>
    </w:tbl>
    <w:bookmarkStart w:name="z189" w:id="187"/>
    <w:p>
      <w:pPr>
        <w:spacing w:after="0"/>
        <w:ind w:left="0"/>
        <w:jc w:val="left"/>
      </w:pPr>
      <w:r>
        <w:rPr>
          <w:rFonts w:ascii="Times New Roman"/>
          <w:b/>
          <w:i w:val="false"/>
          <w:color w:val="000000"/>
        </w:rPr>
        <w:t xml:space="preserve"> 
Қаржылық және ұйымдастыру-құқықтық жұмысы бөлімінің</w:t>
      </w:r>
      <w:r>
        <w:br/>
      </w:r>
      <w:r>
        <w:rPr>
          <w:rFonts w:ascii="Times New Roman"/>
          <w:b/>
          <w:i w:val="false"/>
          <w:color w:val="000000"/>
        </w:rPr>
        <w:t>
бас маманы С-О-5</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09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жоғары, ортадан кейінгі білімі барларға рұқсат етіледі.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9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27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саласындағы заңнамалардың нормативтық-құқықтық актілерді  жетілдіру жұмыстарына қатысу; азаматтық істердің қаралуын талдау және қортындыларын біріктіру жұмыстарын ұйымдастыру; балық ресурстарын  қорғау, өсімін молайту және пайдалану саласындағы қолданыстағы заңнамалардың өзгертілулері бойынша  инспекция қызметкерлеріне ақпарат беруді камтамасыз ету; өндірістік жиналыстардың хаттамалаларын жүргізу және дайындау; бұйрықтардың, хаттардын нұсқаларын тәржімалау жұмыстарына қатысу; лауазымды тұлғалардың қызметіне қатысты нормативтық – құқықтық актілерді оқыту жұмыстарын ұйымдастыру ; Инспекцияның бұйрықтары, нұсқаулықтары, ережелеір және басқа да құқықтық мағынадағы актілері жобаларын құқықтық сараптаманы іске асыру; балық шаруашылығы саласындағы заңнамалардың нормативтық-құқықтық актілерне мониторингті іске асыру. Сот отырыстарына тікелей қатысу.</w:t>
            </w:r>
          </w:p>
        </w:tc>
      </w:tr>
    </w:tbl>
    <w:bookmarkStart w:name="z190" w:id="188"/>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бас маманы (кадр қызметі) С-О-5</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0964"/>
      </w:tblGrid>
      <w:tr>
        <w:trPr>
          <w:trHeight w:val="3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басқару қызметі (кадр қызметі) жұмысын Қазақстан Республикасының «Мемлекеттік қызмет туралы» Заңына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 Персоналды басқару қызметі (кадр қызметі) тікелей инспекция басшысына бағынады. </w:t>
            </w:r>
          </w:p>
        </w:tc>
      </w:tr>
    </w:tbl>
    <w:bookmarkStart w:name="z191" w:id="189"/>
    <w:p>
      <w:pPr>
        <w:spacing w:after="0"/>
        <w:ind w:left="0"/>
        <w:jc w:val="left"/>
      </w:pPr>
      <w:r>
        <w:rPr>
          <w:rFonts w:ascii="Times New Roman"/>
          <w:b/>
          <w:i w:val="false"/>
          <w:color w:val="000000"/>
        </w:rPr>
        <w:t xml:space="preserve"> 
Қаржылық және ұйымдастыру-құқықтық жұмысы бөлімінің</w:t>
      </w:r>
      <w:r>
        <w:br/>
      </w:r>
      <w:r>
        <w:rPr>
          <w:rFonts w:ascii="Times New Roman"/>
          <w:b/>
          <w:i w:val="false"/>
          <w:color w:val="000000"/>
        </w:rPr>
        <w:t>
бас маманы С-О-5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0964"/>
      </w:tblGrid>
      <w:tr>
        <w:trPr>
          <w:trHeight w:val="42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тәжірибесі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қағаздарын жүргізу, бақылаулық тапсырмалардың орындалуының іске асырылуын бақылау;  жеке және заңды тұлғалардың өтініштерін тіркеу; тұлғалардың өтініштерінің бірыңғай есебін (1 – ӨТ формасы ТӨБЕ ААЖ) дайындау және уақытылы ұсыну.  Инспекцияға қатысты жүргізілген тексерістердің талдауын жасау; инспекция істерінің номенклатурасын құрастыру; тапсырма, сауал және хаттарға жауап дайындау; бұйрықтардың, нормативтік – құқықтық актілердің, хаттардың нұсқаларын    мемлекеттік тілге аудару жұмыстарына қатысу; қызметтік хаттардың дайындалуын іске асыру. ҚР Орталық мемлекеттік мұрағатпен   хат және бұйрық бланкілерінің нұсқасына келісім алу; ведомстволық мұрағатқа Инспекция істерін  өткізуді құрастырып дайындау.</w:t>
            </w:r>
          </w:p>
        </w:tc>
      </w:tr>
    </w:tbl>
    <w:bookmarkStart w:name="z192" w:id="190"/>
    <w:p>
      <w:pPr>
        <w:spacing w:after="0"/>
        <w:ind w:left="0"/>
        <w:jc w:val="left"/>
      </w:pPr>
      <w:r>
        <w:rPr>
          <w:rFonts w:ascii="Times New Roman"/>
          <w:b/>
          <w:i w:val="false"/>
          <w:color w:val="000000"/>
        </w:rPr>
        <w:t xml:space="preserve"> 
Балқаш, Балқаш оңтүстік - батыс,  Қаратал, Қапшағай, Алакөл,</w:t>
      </w:r>
      <w:r>
        <w:br/>
      </w:r>
      <w:r>
        <w:rPr>
          <w:rFonts w:ascii="Times New Roman"/>
          <w:b/>
          <w:i w:val="false"/>
          <w:color w:val="000000"/>
        </w:rPr>
        <w:t>
Төменгі-Іле,  Жоғарғы – Іле балық инспекция бөлімінің</w:t>
      </w:r>
      <w:r>
        <w:br/>
      </w:r>
      <w:r>
        <w:rPr>
          <w:rFonts w:ascii="Times New Roman"/>
          <w:b/>
          <w:i w:val="false"/>
          <w:color w:val="000000"/>
        </w:rPr>
        <w:t>
басшысы С-О-4</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0964"/>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зоотехния, агрономия),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85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5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85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193" w:id="191"/>
    <w:p>
      <w:pPr>
        <w:spacing w:after="0"/>
        <w:ind w:left="0"/>
        <w:jc w:val="left"/>
      </w:pPr>
      <w:r>
        <w:rPr>
          <w:rFonts w:ascii="Times New Roman"/>
          <w:b/>
          <w:i w:val="false"/>
          <w:color w:val="000000"/>
        </w:rPr>
        <w:t xml:space="preserve"> 
Балқаш, Балқаш оңтүстік - батыс,  Қаратал, Қапшағай, Алакөл, Төменгі-Іле,  Жоғарғы – Іле балық инспекция бөлімінің бас</w:t>
      </w:r>
      <w:r>
        <w:br/>
      </w:r>
      <w:r>
        <w:rPr>
          <w:rFonts w:ascii="Times New Roman"/>
          <w:b/>
          <w:i w:val="false"/>
          <w:color w:val="000000"/>
        </w:rPr>
        <w:t>
маманы С-О-5</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110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агрономия, зоотехния, аңшылық және аң шаруашылығы), немесе жаратылыстану ғылымдары (биология, экология), немесе құқық (заңтану), немесе әлеуметтік ғылымдар, экономика және бизнес, немесе бағалау, немесе ауыл шаруашылығын механикаландыру саласындағы жоғары, ортадан кейінгі білімі барларға рұқсат етіледі.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94" w:id="192"/>
    <w:p>
      <w:pPr>
        <w:spacing w:after="0"/>
        <w:ind w:left="0"/>
        <w:jc w:val="left"/>
      </w:pPr>
      <w:r>
        <w:rPr>
          <w:rFonts w:ascii="Times New Roman"/>
          <w:b/>
          <w:i w:val="false"/>
          <w:color w:val="000000"/>
        </w:rPr>
        <w:t xml:space="preserve"> 
Қаратал, Төменгі - Іле,  Жоғарғы – Іле балық инспекция</w:t>
      </w:r>
      <w:r>
        <w:br/>
      </w:r>
      <w:r>
        <w:rPr>
          <w:rFonts w:ascii="Times New Roman"/>
          <w:b/>
          <w:i w:val="false"/>
          <w:color w:val="000000"/>
        </w:rPr>
        <w:t>
бөлімінің жетекші маманы С-О-6</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106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агрономия), немесе жаратылыстану ғылымдары (биология, экология), немесе құқық (заңтану), ауыл шаруашылығын электрофикациялау саласындағы жоғары және ортадан кейінгі білім.</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95" w:id="193"/>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Есіл облысаралық</w:t>
      </w:r>
      <w:r>
        <w:br/>
      </w:r>
      <w:r>
        <w:rPr>
          <w:rFonts w:ascii="Times New Roman"/>
          <w:b/>
          <w:i w:val="false"/>
          <w:color w:val="000000"/>
        </w:rPr>
        <w:t>
бассейндік балық шаруашылығы инспекциясы Инспекция басшысы С-О-1</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11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u w:val="single"/>
              </w:rPr>
              <w:t>«Қазақстан – 2050»: қалыптасқан мемлекеттің жаңа саяси бағыты»</w:t>
            </w:r>
            <w:r>
              <w:rPr>
                <w:rFonts w:ascii="Times New Roman"/>
                <w:b w:val="false"/>
                <w:i w:val="false"/>
                <w:color w:val="000000"/>
                <w:sz w:val="20"/>
              </w:rPr>
              <w:t>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стандарттық пакетімен компьютерде жұмыс жасай білуі.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нормативтік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балық ресурстарын қорғауды, өсімін молайтуды және балық қорларын және басқа да су жануарларын тиімді пайдалануды қамтамасыз ету; мемлекеттік сатып алуды жүргізу жөніндегі бақылауды жүзеге асыру; инспекцияны қаржыландыру, кадрмен қамту мәселелерін басшылыққа алуды; басқа да өкілеттіктерді жүзеге асыру.</w:t>
            </w:r>
          </w:p>
        </w:tc>
      </w:tr>
    </w:tbl>
    <w:bookmarkStart w:name="z196" w:id="194"/>
    <w:p>
      <w:pPr>
        <w:spacing w:after="0"/>
        <w:ind w:left="0"/>
        <w:jc w:val="left"/>
      </w:pPr>
      <w:r>
        <w:rPr>
          <w:rFonts w:ascii="Times New Roman"/>
          <w:b/>
          <w:i w:val="false"/>
          <w:color w:val="000000"/>
        </w:rPr>
        <w:t xml:space="preserve"> 
Инспекция басшысының орынбасары С-О-2</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1127"/>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ғылыидары, немесе құқық,  немесе жаратылыстану ғылымдары,  немесе  ветеринария, немесе әлеуметтік ғылымдары, немесе экономика және бизнес, немесе техникалық ғылымдары және технология саласындағы жоғары білім.</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стандарттық пакетімен компьютерде жұмыс жасай білуі.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197" w:id="195"/>
    <w:p>
      <w:pPr>
        <w:spacing w:after="0"/>
        <w:ind w:left="0"/>
        <w:jc w:val="left"/>
      </w:pPr>
      <w:r>
        <w:rPr>
          <w:rFonts w:ascii="Times New Roman"/>
          <w:b/>
          <w:i w:val="false"/>
          <w:color w:val="000000"/>
        </w:rPr>
        <w:t xml:space="preserve"> 
Бақылау – инспекциялық жұмысы бөлімінің басшысы С-О-4</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108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стандарттық  пакетімен компьютерде жұмыс жасай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198" w:id="196"/>
    <w:p>
      <w:pPr>
        <w:spacing w:after="0"/>
        <w:ind w:left="0"/>
        <w:jc w:val="left"/>
      </w:pPr>
      <w:r>
        <w:rPr>
          <w:rFonts w:ascii="Times New Roman"/>
          <w:b/>
          <w:i w:val="false"/>
          <w:color w:val="000000"/>
        </w:rPr>
        <w:t xml:space="preserve"> 
Бақылау – инспекциялық жұмысы бөлімінің  бас маманы С-О-5</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106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ғылымы (балық шаруашылығы) немесе жаратылыстану ғылымы (биология, экология), немесе ветеринария, немесе құқық (заңтану) жоғары, ортадан кейінгі білімі барларға рұқсат етіледі.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стандарттық пакетімен компьютерде жұмыс жасай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199" w:id="197"/>
    <w:p>
      <w:pPr>
        <w:spacing w:after="0"/>
        <w:ind w:left="0"/>
        <w:jc w:val="left"/>
      </w:pPr>
      <w:r>
        <w:rPr>
          <w:rFonts w:ascii="Times New Roman"/>
          <w:b/>
          <w:i w:val="false"/>
          <w:color w:val="000000"/>
        </w:rPr>
        <w:t xml:space="preserve"> 
Ихтиологиялық мониторинг және балық аулауды реттеу</w:t>
      </w:r>
      <w:r>
        <w:br/>
      </w:r>
      <w:r>
        <w:rPr>
          <w:rFonts w:ascii="Times New Roman"/>
          <w:b/>
          <w:i w:val="false"/>
          <w:color w:val="000000"/>
        </w:rPr>
        <w:t>
бөлімінің басшысы С-О-4</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10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(ихтиолог-балық өсіруші, өнеркәсіптік балық аулау және балық шаруашылығы), немесе жаратылыстану ғылымдары (биология, экология), немесе ветеринария, немесе құқық (заңтану) саласындағы жоғары білім.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стандарттық пакетімен компьютерде жұмыс жасай білуі.</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00" w:id="198"/>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бас маманы С-О-5</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1107"/>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(биология, экология), немесе құқық саласында (заңтану), немесе әлеуметтік ғылымдар, экономика және бизнес саласында немесе техникалық ғылым және технология саласында жоғары, ортадан кейінгі білімі барларға рұқсат етіледі.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стандарттық пакетімен компьютерде жұмыс жасай білуі.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ғылыми ұсыныстардың негізінде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01" w:id="199"/>
    <w:p>
      <w:pPr>
        <w:spacing w:after="0"/>
        <w:ind w:left="0"/>
        <w:jc w:val="left"/>
      </w:pPr>
      <w:r>
        <w:rPr>
          <w:rFonts w:ascii="Times New Roman"/>
          <w:b/>
          <w:i w:val="false"/>
          <w:color w:val="000000"/>
        </w:rPr>
        <w:t xml:space="preserve"> 
Қаржылық және ұйымдастыру-құқықтық жұмыс</w:t>
      </w:r>
      <w:r>
        <w:br/>
      </w:r>
      <w:r>
        <w:rPr>
          <w:rFonts w:ascii="Times New Roman"/>
          <w:b/>
          <w:i w:val="false"/>
          <w:color w:val="000000"/>
        </w:rPr>
        <w:t>
бөлімінің басшысы С-О-4</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11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білім.</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стандарттық пакетімен компьютерде жұмыс жасай білуі.</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жалпы басшылық, Инспекция аппараты жұмысын ұйымдастыру, қаржылық, ұйымдастыру және құқықтық, мәселелер бойынша инспекцияның құрылымдық бөлімшелерінің қызметін үйлестіру, инспекцияның кешенді және алдағы қаржыландыру жоспарын, бюджеттік бағдарлама жобасын өңдеуге қатысу, істелген әрекеттердің заңдылығы және құжаттардың уақтылы және дұрыс рәсімделуіне алдын ала бақылауды жүзеге асыру, барлық жүзеге асырылатын шаруашылық операциялардың бухгалтерлік есептерде көрсетілуін және бақылануын қамтамасыз ету, шұғыл операцияларды ұсыну, бухгалтерлік есеп беруді белгіленген мерзімде құру, тауарларды, жұмыстарды және көрсетілетін қызметтерді мемлекеттік сатып алуды өткізу бойынша бақылау жүргізу, ақшалай қаражатқа, есептерге және материалдық құндылықтарға түгендеу жүргізуге қатысу, түгендеу нәтижесін уақытылы және дұрыс анықтау, сондай–ақ олардың есепте көрсетілуін қамтамасыз ету, сәйкесінше жоспарлы кезеңдегі екінші және үшінші жылдардағы базалық шығыстарға және  қаржылық жылға міндеттемелер бойынша жеке қаржыландыру жоспарымен бекітілген сомалар шегінде міндеттемелерді қабылдауға бақылау жүргізу, белгіленген тәртіпте енгізілген өзгертулерді есепке ала отырып, төлемдер бойынша жеке қаржыландыру жоспарына сәйкес, қаражаттың тиімді, мақсатты және дұрыс жұмсалуына, сондай-ақ ақшалай қаражат пен материалдық құндылықтардың сақталуына бақылауды жүзеге асыру.</w:t>
            </w:r>
          </w:p>
        </w:tc>
      </w:tr>
    </w:tbl>
    <w:bookmarkStart w:name="z202" w:id="200"/>
    <w:p>
      <w:pPr>
        <w:spacing w:after="0"/>
        <w:ind w:left="0"/>
        <w:jc w:val="left"/>
      </w:pPr>
      <w:r>
        <w:rPr>
          <w:rFonts w:ascii="Times New Roman"/>
          <w:b/>
          <w:i w:val="false"/>
          <w:color w:val="000000"/>
        </w:rPr>
        <w:t xml:space="preserve"> 
Қаржылық және ұйымдастыру-құқықтық жұмыс бөлімінің</w:t>
      </w:r>
      <w:r>
        <w:br/>
      </w:r>
      <w:r>
        <w:rPr>
          <w:rFonts w:ascii="Times New Roman"/>
          <w:b/>
          <w:i w:val="false"/>
          <w:color w:val="000000"/>
        </w:rPr>
        <w:t>
бас маманы  С-О-5</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116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 жоғары, ортадан кейінгі білімі барларға рұқсат етіледі.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стандарттық пакетімен компьютерде жұмыс жасай білуі.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 материалдарды рәсімдейді. Бухгалтерлік есепті жүргізу, мемориалдық ордерлерді құру, ведомстволық мұрағатқа тапсыру үшін істерді құру, тапсырмалар, Инспекция қызметкерлеріне төлемдердің барлық түрлерін жүзеге асырады, Қазынашылық органдарына шарттарды, сұранымдарды ұсынады, материалдық құндылықтардың және қаражатқа түгендеуді жүргізеді, инспекцияның негізгі құралдарына есепті енгізеді, ЖЖМ және басқа тауарлы – материалдарды рәсімдейді, сұраулар мен хаттарға жауаптарды дайындау.</w:t>
            </w:r>
          </w:p>
        </w:tc>
      </w:tr>
    </w:tbl>
    <w:bookmarkStart w:name="z203" w:id="201"/>
    <w:p>
      <w:pPr>
        <w:spacing w:after="0"/>
        <w:ind w:left="0"/>
        <w:jc w:val="left"/>
      </w:pPr>
      <w:r>
        <w:rPr>
          <w:rFonts w:ascii="Times New Roman"/>
          <w:b/>
          <w:i w:val="false"/>
          <w:color w:val="000000"/>
        </w:rPr>
        <w:t xml:space="preserve"> 
Қаржылық және ұйымдастыру-құқықтық жұмыс бөлімінің</w:t>
      </w:r>
      <w:r>
        <w:br/>
      </w:r>
      <w:r>
        <w:rPr>
          <w:rFonts w:ascii="Times New Roman"/>
          <w:b/>
          <w:i w:val="false"/>
          <w:color w:val="000000"/>
        </w:rPr>
        <w:t>
бас маманы С-О-5</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116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қаржы, есеп және аудит) саласында жоғары, ортадан кейінгі білімі барларға рұқсат етіледі.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стандарттық пакетімен компьютерде жұмыс жасай білуі.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іс жүргізуін жүргізеді және бухгалтерлік есепті жүргізеді, еңбекақыны есептейді, мемориалдық ордерлерді құрады,  банктік операцияларды жүргізеді, ведомстволық мұрағатқа тапсыру үшін істерді құрады және басшылықтың басқа тапсырмаларын және сұраулар мен хаттарға жауаптарды дайындайды.</w:t>
            </w:r>
          </w:p>
        </w:tc>
      </w:tr>
    </w:tbl>
    <w:bookmarkStart w:name="z204" w:id="202"/>
    <w:p>
      <w:pPr>
        <w:spacing w:after="0"/>
        <w:ind w:left="0"/>
        <w:jc w:val="left"/>
      </w:pPr>
      <w:r>
        <w:rPr>
          <w:rFonts w:ascii="Times New Roman"/>
          <w:b/>
          <w:i w:val="false"/>
          <w:color w:val="000000"/>
        </w:rPr>
        <w:t xml:space="preserve"> 
Қаржылық және ұйымдастыру-құқықтық жұмыс бөлімінің</w:t>
      </w:r>
      <w:r>
        <w:br/>
      </w:r>
      <w:r>
        <w:rPr>
          <w:rFonts w:ascii="Times New Roman"/>
          <w:b/>
          <w:i w:val="false"/>
          <w:color w:val="000000"/>
        </w:rPr>
        <w:t>
бас маманы С-О-5</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1148"/>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3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мамандықтар бойынша жоғары, ортадан кейінгі білімі барларға рұқсат етіледі.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негіздегі құжаттарды, балық ресурстарын және басқа да су жануарларын қорғау, өсімін молайту және реттеу мәселесі бойынша нормативтік актілерді өңдеуге қатысу, балық аулауды реттеу және инспекциялық қызметте құқықтық қамтамасыз етуді жүзеге асыру, қолданыстағы заңнамаға сәйкес құқықтық негіздегі құжаттардың жобаларын және мемлекеттік сатып алу туралы шарттарды келістіру, инспекция мүдделерін қорғау мәселесі бойынша соттық және басқа да органдарға қатысу, айып істерін жүргізу, жеке және заңды тұлғалардың өтініштерін, кіріс хат-хабарды қарастыру, заңды және жеке тұлғалардың өтініштеріне «Айқын» электрондық базасында есеп жүргізу, әкімшілік істерге есеп жүргізу, әкімшілік құқық бұзушылық және оларды жасаған тұлғалар жайлы мәліметтердің электрондық банкі жүргізілуін бақылау, инспекторлармен әкімшілік өндірілуді және ықтиярсыз атқару бойынша жұмыстардың уақытылы істелуін бақылауды жүзеге асыру, «Заңды және жеке тұлғалардың өтініштерін қарастыру туралы» 1-ОЛ нысаны бойынша есепті қалыптастыру және тапсыру,  құқықтық жалпы оқытуды ұйымдастыру.</w:t>
            </w:r>
          </w:p>
        </w:tc>
      </w:tr>
    </w:tbl>
    <w:bookmarkStart w:name="z205" w:id="203"/>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персоналды басқару</w:t>
      </w:r>
      <w:r>
        <w:br/>
      </w:r>
      <w:r>
        <w:rPr>
          <w:rFonts w:ascii="Times New Roman"/>
          <w:b/>
          <w:i w:val="false"/>
          <w:color w:val="000000"/>
        </w:rPr>
        <w:t>
жөніндегі бас маманы (кадр қызметі) С-О-5</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1148"/>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басқару қызметі (кадр қызметі) жұмысын Қазақстан Республикасының «Мемлекеттік қызмет туралы» Заңына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 Персоналды басқару қызметі (кадр қызметі) тікелей инспекция басшысына бағынады. </w:t>
            </w:r>
          </w:p>
        </w:tc>
      </w:tr>
    </w:tbl>
    <w:bookmarkStart w:name="z206" w:id="204"/>
    <w:p>
      <w:pPr>
        <w:spacing w:after="0"/>
        <w:ind w:left="0"/>
        <w:jc w:val="left"/>
      </w:pPr>
      <w:r>
        <w:rPr>
          <w:rFonts w:ascii="Times New Roman"/>
          <w:b/>
          <w:i w:val="false"/>
          <w:color w:val="000000"/>
        </w:rPr>
        <w:t xml:space="preserve"> 
Ақмола облысы бойынша балық инспекциясы бөлімінің басшысы</w:t>
      </w:r>
      <w:r>
        <w:br/>
      </w:r>
      <w:r>
        <w:rPr>
          <w:rFonts w:ascii="Times New Roman"/>
          <w:b/>
          <w:i w:val="false"/>
          <w:color w:val="000000"/>
        </w:rPr>
        <w:t>
С-О-4 санаты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116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07" w:id="205"/>
    <w:p>
      <w:pPr>
        <w:spacing w:after="0"/>
        <w:ind w:left="0"/>
        <w:jc w:val="left"/>
      </w:pPr>
      <w:r>
        <w:rPr>
          <w:rFonts w:ascii="Times New Roman"/>
          <w:b/>
          <w:i w:val="false"/>
          <w:color w:val="000000"/>
        </w:rPr>
        <w:t xml:space="preserve"> 
Ақмола облысы бойынша балық инспекциясы бөлімінің</w:t>
      </w:r>
      <w:r>
        <w:br/>
      </w:r>
      <w:r>
        <w:rPr>
          <w:rFonts w:ascii="Times New Roman"/>
          <w:b/>
          <w:i w:val="false"/>
          <w:color w:val="000000"/>
        </w:rPr>
        <w:t>
бас маманы С-О-5</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116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агрономия, мал шаруашылығы өнімдерін өндіру технологиясы), немесе жаратылыстану ғылымдары (биология, экология), немесе құқық (заңтану) немесе техникалық ғылымдары және технология немесе білім (биология, дене шынықтыру) жоғары, ортадан кейінгі білімі барларға рұқсат етіледі.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стандарттық пакетімен компьютерде жұмыс жасай білуі.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08" w:id="206"/>
    <w:p>
      <w:pPr>
        <w:spacing w:after="0"/>
        <w:ind w:left="0"/>
        <w:jc w:val="left"/>
      </w:pPr>
      <w:r>
        <w:rPr>
          <w:rFonts w:ascii="Times New Roman"/>
          <w:b/>
          <w:i w:val="false"/>
          <w:color w:val="000000"/>
        </w:rPr>
        <w:t xml:space="preserve"> 
Ақмола облысы бойынша балық инспекциясы бөлімінің жетекші</w:t>
      </w:r>
      <w:r>
        <w:br/>
      </w:r>
      <w:r>
        <w:rPr>
          <w:rFonts w:ascii="Times New Roman"/>
          <w:b/>
          <w:i w:val="false"/>
          <w:color w:val="000000"/>
        </w:rPr>
        <w:t>
маманы С-О-6</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1148"/>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(биология, экология), немесе құқық (заңтану) саласындағы жоғары немесе ортадан кейінгі білім.</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09" w:id="207"/>
    <w:p>
      <w:pPr>
        <w:spacing w:after="0"/>
        <w:ind w:left="0"/>
        <w:jc w:val="left"/>
      </w:pPr>
      <w:r>
        <w:rPr>
          <w:rFonts w:ascii="Times New Roman"/>
          <w:b/>
          <w:i w:val="false"/>
          <w:color w:val="000000"/>
        </w:rPr>
        <w:t xml:space="preserve"> 
Солтүстік-Қазақстан облысы бойынша балық инспекциясы</w:t>
      </w:r>
      <w:r>
        <w:br/>
      </w:r>
      <w:r>
        <w:rPr>
          <w:rFonts w:ascii="Times New Roman"/>
          <w:b/>
          <w:i w:val="false"/>
          <w:color w:val="000000"/>
        </w:rPr>
        <w:t>
бөлімінің басшысы С-О-4</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1107"/>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әлеуметтік ғылымдар, экономика және бизнес саласында (экономика, қаржы), немесе ветеринария, немесе техникалық ғылымдары және технология, немесе құқық саласындағы жоғары білім.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p>
          <w:p>
            <w:pPr>
              <w:spacing w:after="20"/>
              <w:ind w:left="20"/>
              <w:jc w:val="both"/>
            </w:pPr>
            <w:r>
              <w:rPr>
                <w:rFonts w:ascii="Times New Roman"/>
                <w:b w:val="false"/>
                <w:i w:val="false"/>
                <w:color w:val="000000"/>
                <w:sz w:val="20"/>
              </w:rPr>
              <w:t>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10" w:id="208"/>
    <w:p>
      <w:pPr>
        <w:spacing w:after="0"/>
        <w:ind w:left="0"/>
        <w:jc w:val="left"/>
      </w:pPr>
      <w:r>
        <w:rPr>
          <w:rFonts w:ascii="Times New Roman"/>
          <w:b/>
          <w:i w:val="false"/>
          <w:color w:val="000000"/>
        </w:rPr>
        <w:t xml:space="preserve"> 
Солтүстік-Қазақстан облысы бойынша балық инспекциясы бөлімінің</w:t>
      </w:r>
      <w:r>
        <w:br/>
      </w:r>
      <w:r>
        <w:rPr>
          <w:rFonts w:ascii="Times New Roman"/>
          <w:b/>
          <w:i w:val="false"/>
          <w:color w:val="000000"/>
        </w:rPr>
        <w:t>
бас маманы С-О-5</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118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(балық шаруашылығы немесе мал шаруашылығы өнімдерін өндіру технологиясы мамандығы бойынша) немесе жаратылыстану ғылымы саласында (биология, экология мамандықтары бойынша), немесе құқық саласында (заңтану мамандығы бойынша) немесе қызметтер саласында (жерге орналастыру мамандығы бойынша)   жоғары, ортадан кейінгі білімі барларға рұқсат етіледі.</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талабына сәйкес.</w:t>
            </w:r>
            <w:r>
              <w:br/>
            </w:r>
            <w:r>
              <w:rPr>
                <w:rFonts w:ascii="Times New Roman"/>
                <w:b w:val="false"/>
                <w:i w:val="false"/>
                <w:color w:val="000000"/>
                <w:sz w:val="20"/>
              </w:rPr>
              <w:t>
Балық шаруашылығы саласында жұмыс өтілі. Заңымен белгіленген өкілетті шегінде актілерді жасауды білу. Тиісті дене шынығу дайындығының бар болуы, жүзу білу, жүргізуші куәлігінің А, В санаты бар болуы; кішігірім соттармен басқару құқығының куәлігінің бар болуы. Microsoft Word, Microsoft Excel, Microsoft Outlook бағдарламаларымен компьютерде жұмыс істеу білуі қаланады.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11" w:id="209"/>
    <w:p>
      <w:pPr>
        <w:spacing w:after="0"/>
        <w:ind w:left="0"/>
        <w:jc w:val="left"/>
      </w:pPr>
      <w:r>
        <w:rPr>
          <w:rFonts w:ascii="Times New Roman"/>
          <w:b/>
          <w:i w:val="false"/>
          <w:color w:val="000000"/>
        </w:rPr>
        <w:t xml:space="preserve"> 
Солтүстік-Қазақстан облысы бойынша балық инспекциясы бөлімінің</w:t>
      </w:r>
      <w:r>
        <w:br/>
      </w:r>
      <w:r>
        <w:rPr>
          <w:rFonts w:ascii="Times New Roman"/>
          <w:b/>
          <w:i w:val="false"/>
          <w:color w:val="000000"/>
        </w:rPr>
        <w:t>
жетекші маманы С-О-6</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116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саласында (балық шаруашылығы мамандығы бойынша) немесе жаратылыстану ғылымы саласында (биология, экология мамандықтары бойынша), немесе құқық саласында (заңтану мамандығы бойынша)  немесе әлеуметтік ғылымдар, экономика және бизнес саласында (қаржы мамандығы бойынша) жоғары немесе ортадан кейінгі білім.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талабына сәйкес.</w:t>
            </w:r>
            <w:r>
              <w:br/>
            </w:r>
            <w:r>
              <w:rPr>
                <w:rFonts w:ascii="Times New Roman"/>
                <w:b w:val="false"/>
                <w:i w:val="false"/>
                <w:color w:val="000000"/>
                <w:sz w:val="20"/>
              </w:rPr>
              <w:t>
Microsoft Word, Microsoft Excel, Microsoft Outlook бағдарламаларымен компьютерде жұмыс істеу білуі қаланады.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12" w:id="210"/>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Ертіс облысаралық</w:t>
      </w:r>
      <w:r>
        <w:br/>
      </w:r>
      <w:r>
        <w:rPr>
          <w:rFonts w:ascii="Times New Roman"/>
          <w:b/>
          <w:i w:val="false"/>
          <w:color w:val="000000"/>
        </w:rPr>
        <w:t>
бассейндік балық</w:t>
      </w:r>
      <w:r>
        <w:br/>
      </w:r>
      <w:r>
        <w:rPr>
          <w:rFonts w:ascii="Times New Roman"/>
          <w:b/>
          <w:i w:val="false"/>
          <w:color w:val="000000"/>
        </w:rPr>
        <w:t>
шаруашылығы инспекциясы Инспекция басшысы С-О-1</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1148"/>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9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2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47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213" w:id="211"/>
    <w:p>
      <w:pPr>
        <w:spacing w:after="0"/>
        <w:ind w:left="0"/>
        <w:jc w:val="left"/>
      </w:pPr>
      <w:r>
        <w:rPr>
          <w:rFonts w:ascii="Times New Roman"/>
          <w:b/>
          <w:i w:val="false"/>
          <w:color w:val="000000"/>
        </w:rPr>
        <w:t xml:space="preserve"> 
Инспекция басшысының орынбасары  С-О-2</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11063"/>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79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1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9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214" w:id="212"/>
    <w:p>
      <w:pPr>
        <w:spacing w:after="0"/>
        <w:ind w:left="0"/>
        <w:jc w:val="left"/>
      </w:pPr>
      <w:r>
        <w:rPr>
          <w:rFonts w:ascii="Times New Roman"/>
          <w:b/>
          <w:i w:val="false"/>
          <w:color w:val="000000"/>
        </w:rPr>
        <w:t xml:space="preserve"> 
Бақылау-инспекциялық жұмысы бөлімінің басшысы С-О-4</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11063"/>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21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59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112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15" w:id="213"/>
    <w:p>
      <w:pPr>
        <w:spacing w:after="0"/>
        <w:ind w:left="0"/>
        <w:jc w:val="left"/>
      </w:pPr>
      <w:r>
        <w:rPr>
          <w:rFonts w:ascii="Times New Roman"/>
          <w:b/>
          <w:i w:val="false"/>
          <w:color w:val="000000"/>
        </w:rPr>
        <w:t xml:space="preserve"> 
Бақылау-инспекциялық жұмысы бөлімінің бас маманы С-О-5</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40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немесе білім (биология), немесе техникалық ғылымдары және технология, немесе құқық (заңтану) саласындағы жоғары, ортадан кейінгі білімі барларға рұқсат етіледі.</w:t>
            </w:r>
          </w:p>
        </w:tc>
      </w:tr>
      <w:tr>
        <w:trPr>
          <w:trHeight w:val="34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69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16" w:id="214"/>
    <w:p>
      <w:pPr>
        <w:spacing w:after="0"/>
        <w:ind w:left="0"/>
        <w:jc w:val="left"/>
      </w:pPr>
      <w:r>
        <w:rPr>
          <w:rFonts w:ascii="Times New Roman"/>
          <w:b/>
          <w:i w:val="false"/>
          <w:color w:val="000000"/>
        </w:rPr>
        <w:t xml:space="preserve"> 
Ихтиологиялық мониторинг</w:t>
      </w:r>
      <w:r>
        <w:br/>
      </w:r>
      <w:r>
        <w:rPr>
          <w:rFonts w:ascii="Times New Roman"/>
          <w:b/>
          <w:i w:val="false"/>
          <w:color w:val="000000"/>
        </w:rPr>
        <w:t>
және балық аулауды реттеу бөлімінің басшысы С-О-4</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зоотехния), немесе білім (биология), немесе жаратылыстану ғылымдары (биология, экология), немесе техникалық ғылымдары және технология, немесе құқық (заңтану) саласындағы жоғары білім.</w:t>
            </w:r>
          </w:p>
        </w:tc>
      </w:tr>
      <w:tr>
        <w:trPr>
          <w:trHeight w:val="54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450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ғылыми ұсыныстар негізде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217" w:id="215"/>
    <w:p>
      <w:pPr>
        <w:spacing w:after="0"/>
        <w:ind w:left="0"/>
        <w:jc w:val="left"/>
      </w:pPr>
      <w:r>
        <w:rPr>
          <w:rFonts w:ascii="Times New Roman"/>
          <w:b/>
          <w:i w:val="false"/>
          <w:color w:val="000000"/>
        </w:rPr>
        <w:t xml:space="preserve"> 
Ихтиологиялық мониторинг</w:t>
      </w:r>
      <w:r>
        <w:br/>
      </w:r>
      <w:r>
        <w:rPr>
          <w:rFonts w:ascii="Times New Roman"/>
          <w:b/>
          <w:i w:val="false"/>
          <w:color w:val="000000"/>
        </w:rPr>
        <w:t>
және балық аулауды реттеу  бөлімінің бас маманы С-О-5</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106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немесе білім (биология), немесе техникалық ғылымдары және технология, немесе құқық (заңтану) саласындағы мамандықтар бойынша жоғары, ортадан кейінгі білімі барларға рұқсат етіледі.</w:t>
            </w:r>
          </w:p>
        </w:tc>
      </w:tr>
      <w:tr>
        <w:trPr>
          <w:trHeight w:val="16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1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ғылыми ұсыныстардың негізінде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18" w:id="216"/>
    <w:p>
      <w:pPr>
        <w:spacing w:after="0"/>
        <w:ind w:left="0"/>
        <w:jc w:val="left"/>
      </w:pPr>
      <w:r>
        <w:rPr>
          <w:rFonts w:ascii="Times New Roman"/>
          <w:b/>
          <w:i w:val="false"/>
          <w:color w:val="000000"/>
        </w:rPr>
        <w:t xml:space="preserve"> 
Қаржылық және ұйымдастыру- құқықтық жұмысы</w:t>
      </w:r>
      <w:r>
        <w:br/>
      </w:r>
      <w:r>
        <w:rPr>
          <w:rFonts w:ascii="Times New Roman"/>
          <w:b/>
          <w:i w:val="false"/>
          <w:color w:val="000000"/>
        </w:rPr>
        <w:t>
бөлімінің басшысы С-О-4</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7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Әлеуметттік ғылымдары, экономика және бизнес (экономика, есеп және аудит) саласындағы жоғары білім.</w:t>
            </w:r>
          </w:p>
        </w:tc>
      </w:tr>
      <w:tr>
        <w:trPr>
          <w:trHeight w:val="19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49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4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қызметіне жалпы басшылық жасау, бюджеттік жоспарлау жобасын әзірлеуге қатысу, ақша қорының реттелу есебіне, қаржы ақпараттарының нақтылығына бақылау жүргізу, мемлекеттік сатып алу бойынша материалдар толтыру, активтерге және ақша қаражаттарына, есептер және материалдық құндылықтарға, бюджеттік қаражаттарды тұтас пайдалануға бақылау жүргізу, құқықтық сипаттағы іс-қағаздарын әзірлеу, инспекцияның құқықтық жұмыстарына әдістемелік жетекшілік, еңбек тәртібі, келісім-шартты бекіту бойынша шараларды орындауға және әзірлеуге қатысу, «Сыбайлас жемқорлыққа қарсы күрес туралы" Заң талабын сақтау,  Инспекцияның қызметкерлерінің қызметіне ай сайынғы бағалау жүргізу, мемлекеттік органда балық шаруашылығы сұрағы бойынша уақытында нормативті-құқықтық актілер жобасына келісім жасау  тәртібіне, іс қағаздарына, заңды және жеке тұлғалардың үндеуі бойынша іс қағаздарын жүргізуге, Инспекцияның мұрағаттық ісін жүргізуге бақылау жасау, Қазақстан Республикасының  заңнамасымен белгіленген басқадай талабын орындау.</w:t>
            </w:r>
          </w:p>
        </w:tc>
      </w:tr>
    </w:tbl>
    <w:bookmarkStart w:name="z219" w:id="217"/>
    <w:p>
      <w:pPr>
        <w:spacing w:after="0"/>
        <w:ind w:left="0"/>
        <w:jc w:val="left"/>
      </w:pPr>
      <w:r>
        <w:rPr>
          <w:rFonts w:ascii="Times New Roman"/>
          <w:b/>
          <w:i w:val="false"/>
          <w:color w:val="000000"/>
        </w:rPr>
        <w:t xml:space="preserve"> 
Қаржылық және ұйымдастыру-құқықтық жұмысы</w:t>
      </w:r>
      <w:r>
        <w:br/>
      </w:r>
      <w:r>
        <w:rPr>
          <w:rFonts w:ascii="Times New Roman"/>
          <w:b/>
          <w:i w:val="false"/>
          <w:color w:val="000000"/>
        </w:rPr>
        <w:t>
бөлімінің бас маманы - бухгалтер С-О-5</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7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есеп және аудит) саласындағы жоғары, ортадан кейінгі білімі барларға рұқсат етіледі.</w:t>
            </w:r>
          </w:p>
        </w:tc>
      </w:tr>
      <w:tr>
        <w:trPr>
          <w:trHeight w:val="9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196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 және Инспекцияның бухгалтерлік есебін құрастыру, салықтарды есептеу және аудару және бюджетке әртүрлі деңгейдегі және бюджеттік емес қорларды жинақтау, Инспекция жұмысшыларына төлемнің бар түрлеріне есеп айырысу, есеп жүргізу әдістеріне және негізгі қабылдау құрамын анықтауға қатысу, уақытында  есептілікті құрау және ұсыну, Казначейства органдарына өтінімге, шарттарға, төлем есебін құрау және ұсыну,  Инспекцияның ақша қорының реттелу есебін жүргізу, ақша қаражаттарына және материалды құндылықтарға түгендеу жүргізуге қатысу, мүлікке бухгалтерлік есеп жүргізу бойынша орындау жұмысын сақтау, шаруашылық операцияларын және міндетін, инспекцияның негізгі құралдарына, ЖЖМ және басқадай материалды - құнды тауарларына және негізгі құралдарды түгендеу бойынша есеп жүргізу, басқа да талабын орындау.</w:t>
            </w:r>
          </w:p>
        </w:tc>
      </w:tr>
    </w:tbl>
    <w:bookmarkStart w:name="z220" w:id="218"/>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персоналды басқару</w:t>
      </w:r>
      <w:r>
        <w:br/>
      </w:r>
      <w:r>
        <w:rPr>
          <w:rFonts w:ascii="Times New Roman"/>
          <w:b/>
          <w:i w:val="false"/>
          <w:color w:val="000000"/>
        </w:rPr>
        <w:t>
жөніндегі бас маманы (кадр қызметі) С-О-5</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28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7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4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277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 өтуіне байланысты, материалдарды толтыруды іске асыруды бақылау, мемлекеттік әкімшілік бос лауазымына ораналасуға құжаттар дайындау, бұйрықтар жобасын дайындау, жұмыс уақыты есебін жүргізу табелін құрау және тексеру, мемлекеттік қызметшілерді аттестациялауға дайындау, еңбек кітапшасын, жеке істерін, мемлекеттік қызметкерлердің тізімін жүргізу, МҚА және БШК есептерді құрау және тапсыру, жұмылдыру бойынша даярлау жұмыстарын ұйымдастыру, «Сыбайлас жемқорлыққа қарсы күрес туралы" Заң талабын сақтау, Қазақстан Республикасының заңнамасымен белгіленген басқадай талабын орындау.  </w:t>
            </w:r>
          </w:p>
        </w:tc>
      </w:tr>
    </w:tbl>
    <w:bookmarkStart w:name="z221" w:id="219"/>
    <w:p>
      <w:pPr>
        <w:spacing w:after="0"/>
        <w:ind w:left="0"/>
        <w:jc w:val="left"/>
      </w:pPr>
      <w:r>
        <w:rPr>
          <w:rFonts w:ascii="Times New Roman"/>
          <w:b/>
          <w:i w:val="false"/>
          <w:color w:val="000000"/>
        </w:rPr>
        <w:t xml:space="preserve"> 
Қаржылық және ұйымдастыру- құқықтық жұмысы</w:t>
      </w:r>
      <w:r>
        <w:br/>
      </w:r>
      <w:r>
        <w:rPr>
          <w:rFonts w:ascii="Times New Roman"/>
          <w:b/>
          <w:i w:val="false"/>
          <w:color w:val="000000"/>
        </w:rPr>
        <w:t>
бөлімінің бас маманы- заңгер С-О-5</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1022"/>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жоғары, ортадан кейінгі білімі барларға рұқсат етіледі.</w:t>
            </w:r>
          </w:p>
        </w:tc>
      </w:tr>
      <w:tr>
        <w:trPr>
          <w:trHeight w:val="27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1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16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сипаттағы іс-қағаздарын әзірлеуге қатысу, Инспекцияның құқықтық жұмыстарына әдістемелік жетекшілік, еңбек тәртібі және қаржыландыру, келісім-шартты бекіту бойынша шараларды орындау және әзірлеуге қатысу, мемлекеттік сатып алуды жүргізуге қатысу,  шарттар жасау, берілген бұйрықтарды заң жүзінде тексеру, сот процестеріне қатысу, шарт міндеттерінің орындалуын бақылау, еңбек заңнамаларын түсіндіру, құқықтық мүліктік сипаттағы құжаттарды және актілерін дайындауға қатысу "Сыбайлас жемқорлыққа қарсы күрес туралы» заң талабын сақтау, Қазақстан Республикасының заңнамасымен белгіленген басқадай талабын орындау.  </w:t>
            </w:r>
          </w:p>
        </w:tc>
      </w:tr>
    </w:tbl>
    <w:bookmarkStart w:name="z222" w:id="220"/>
    <w:p>
      <w:pPr>
        <w:spacing w:after="0"/>
        <w:ind w:left="0"/>
        <w:jc w:val="left"/>
      </w:pPr>
      <w:r>
        <w:rPr>
          <w:rFonts w:ascii="Times New Roman"/>
          <w:b/>
          <w:i w:val="false"/>
          <w:color w:val="000000"/>
        </w:rPr>
        <w:t xml:space="preserve"> 
Қаржылық және ұйымдастыру-құқықтық жұмысы</w:t>
      </w:r>
      <w:r>
        <w:br/>
      </w:r>
      <w:r>
        <w:rPr>
          <w:rFonts w:ascii="Times New Roman"/>
          <w:b/>
          <w:i w:val="false"/>
          <w:color w:val="000000"/>
        </w:rPr>
        <w:t>
бөлімінің бас маманы С-О-5</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1022"/>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(заңтану), немесе техникалық ғылым және технология саласындағы мамандықтар бойынша жоғары, ортадан кейінгі білімі барларға рұқсат етіледі. </w:t>
            </w:r>
          </w:p>
        </w:tc>
      </w:tr>
      <w:tr>
        <w:trPr>
          <w:trHeight w:val="27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4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16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Жиналыстардың хаттамаларын дайындауды іске асыру,   Инспекцияда іс жүргізуге бақылау, Инспекцияның іс Номенклатурасын құрау, бұйрық, хаттың түп нұсқасына келісім жасау, мұрағат ісін  ұйымдастыру және іс жүргізу бойынша нұсқаулықты құрауға қатысу, бақылаудағы тапсырмалардың орындалуына бақылауды жүзеге асыру, жеке және заңды тұлғалардың үндеулерін тіркеуді жүргізу, уақытында жеке және заңды тұлғалардың үндеуін тіркеу (Форма 1-ТӨ БЕА ААЖ) есебін құрау және тапсыру, Инспекцияға қатысты жүргізілген тексерулерге сараптама жүргізу, жұмылдыру бойынша даярлау жұмыстарын ұйымдастыру, "Сыбайлас жемқорлыққа қарсы күрес туралы» заң талабын сақтау, Қазақстан Республикасының заңнамасымен белгіленген басқадай талабын орындау.</w:t>
            </w:r>
          </w:p>
        </w:tc>
      </w:tr>
    </w:tbl>
    <w:bookmarkStart w:name="z223" w:id="221"/>
    <w:p>
      <w:pPr>
        <w:spacing w:after="0"/>
        <w:ind w:left="0"/>
        <w:jc w:val="left"/>
      </w:pPr>
      <w:r>
        <w:rPr>
          <w:rFonts w:ascii="Times New Roman"/>
          <w:b/>
          <w:i w:val="false"/>
          <w:color w:val="000000"/>
        </w:rPr>
        <w:t xml:space="preserve"> 
Павлодар облысы бойынша балық инспекция</w:t>
      </w:r>
      <w:r>
        <w:br/>
      </w:r>
      <w:r>
        <w:rPr>
          <w:rFonts w:ascii="Times New Roman"/>
          <w:b/>
          <w:i w:val="false"/>
          <w:color w:val="000000"/>
        </w:rPr>
        <w:t>
бөлімінің басшысы С-О-4</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1017"/>
      </w:tblGrid>
      <w:tr>
        <w:trPr>
          <w:trHeight w:val="10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8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11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6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4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24" w:id="222"/>
    <w:p>
      <w:pPr>
        <w:spacing w:after="0"/>
        <w:ind w:left="0"/>
        <w:jc w:val="left"/>
      </w:pPr>
      <w:r>
        <w:rPr>
          <w:rFonts w:ascii="Times New Roman"/>
          <w:b/>
          <w:i w:val="false"/>
          <w:color w:val="000000"/>
        </w:rPr>
        <w:t xml:space="preserve"> 
Павлодар облысы бойынша балық инспекция</w:t>
      </w:r>
      <w:r>
        <w:br/>
      </w:r>
      <w:r>
        <w:rPr>
          <w:rFonts w:ascii="Times New Roman"/>
          <w:b/>
          <w:i w:val="false"/>
          <w:color w:val="000000"/>
        </w:rPr>
        <w:t>
бөлімінің бас маманы С-О-5</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40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немесе білім (биология), немесе техникалық ғылымдары және технология, немесе құқық (заңтану) саласындағы жоғары, ортадан кейінгі білімі барларға рұқсат етіледі.</w:t>
            </w:r>
          </w:p>
        </w:tc>
      </w:tr>
      <w:tr>
        <w:trPr>
          <w:trHeight w:val="34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7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25" w:id="223"/>
    <w:p>
      <w:pPr>
        <w:spacing w:after="0"/>
        <w:ind w:left="0"/>
        <w:jc w:val="left"/>
      </w:pPr>
      <w:r>
        <w:rPr>
          <w:rFonts w:ascii="Times New Roman"/>
          <w:b/>
          <w:i w:val="false"/>
          <w:color w:val="000000"/>
        </w:rPr>
        <w:t xml:space="preserve"> 
Павлодар облысы бойынша балық инспекция</w:t>
      </w:r>
      <w:r>
        <w:br/>
      </w:r>
      <w:r>
        <w:rPr>
          <w:rFonts w:ascii="Times New Roman"/>
          <w:b/>
          <w:i w:val="false"/>
          <w:color w:val="000000"/>
        </w:rPr>
        <w:t>
бөлімінің бас маман-бухгалтер С-О-5</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06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(аудит және бухгалтерлік есеп) саласындағы жоғары, ортадан кейінгі білімі барларға рұқсат етіледі.</w:t>
            </w:r>
          </w:p>
        </w:tc>
      </w:tr>
      <w:tr>
        <w:trPr>
          <w:trHeight w:val="52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 және бөлімнің бухгалтерлік есебін құрастыру, салықтарды есептеу және аудару және бюджетке әртүрлі деңгейді және бюджеттік емес қорларды жинақтау, бөлім жұмысшыларына төлемнің бар түрлеріне есеп айырысу, заңға сәйкес мемлекеттік сатып алуды жүргізу, уақытында  есептілікті құрау және ұсыну, активтерді, ақша қаражаттарына және материалды құндылықтарға түгендеу жүргізуге қатысу,  «Сыбайлас жемқорлыққа қарсы күрес туралы» Заң талабын сақтау,  Қазақстан Республикасының заңнамасымен белгіленген басқадай талабын орындау.</w:t>
            </w:r>
          </w:p>
        </w:tc>
      </w:tr>
    </w:tbl>
    <w:bookmarkStart w:name="z226" w:id="224"/>
    <w:p>
      <w:pPr>
        <w:spacing w:after="0"/>
        <w:ind w:left="0"/>
        <w:jc w:val="left"/>
      </w:pPr>
      <w:r>
        <w:rPr>
          <w:rFonts w:ascii="Times New Roman"/>
          <w:b/>
          <w:i w:val="false"/>
          <w:color w:val="000000"/>
        </w:rPr>
        <w:t xml:space="preserve"> 
Павлодар облысы бойынша балық инспекция</w:t>
      </w:r>
      <w:r>
        <w:br/>
      </w:r>
      <w:r>
        <w:rPr>
          <w:rFonts w:ascii="Times New Roman"/>
          <w:b/>
          <w:i w:val="false"/>
          <w:color w:val="000000"/>
        </w:rPr>
        <w:t>
бөлімінің жетекші маман С-О-6</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11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немесе білім (биология), немесе техникалық ғылымдары және технология, немесе құқық (заңтану) саласындағы мамандықтар бойынша жоғары және ортадан кейінгі білім.</w:t>
            </w:r>
          </w:p>
        </w:tc>
      </w:tr>
      <w:tr>
        <w:trPr>
          <w:trHeight w:val="2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8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2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ғылыми ұсыныстардың негізінде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27" w:id="225"/>
    <w:p>
      <w:pPr>
        <w:spacing w:after="0"/>
        <w:ind w:left="0"/>
        <w:jc w:val="left"/>
      </w:pPr>
      <w:r>
        <w:rPr>
          <w:rFonts w:ascii="Times New Roman"/>
          <w:b/>
          <w:i w:val="false"/>
          <w:color w:val="000000"/>
        </w:rPr>
        <w:t xml:space="preserve"> 
Семей, Бухтарма, Күршім, Зайсан, Көкпекті</w:t>
      </w:r>
      <w:r>
        <w:br/>
      </w:r>
      <w:r>
        <w:rPr>
          <w:rFonts w:ascii="Times New Roman"/>
          <w:b/>
          <w:i w:val="false"/>
          <w:color w:val="000000"/>
        </w:rPr>
        <w:t>
балық инспекция бөлімінің басшысы С-О-4</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06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22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85"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28" w:id="226"/>
    <w:p>
      <w:pPr>
        <w:spacing w:after="0"/>
        <w:ind w:left="0"/>
        <w:jc w:val="left"/>
      </w:pPr>
      <w:r>
        <w:rPr>
          <w:rFonts w:ascii="Times New Roman"/>
          <w:b/>
          <w:i w:val="false"/>
          <w:color w:val="000000"/>
        </w:rPr>
        <w:t xml:space="preserve"> 
Семей, Бухтарма, Күршім, Зайсан, Көкпекті</w:t>
      </w:r>
      <w:r>
        <w:br/>
      </w:r>
      <w:r>
        <w:rPr>
          <w:rFonts w:ascii="Times New Roman"/>
          <w:b/>
          <w:i w:val="false"/>
          <w:color w:val="000000"/>
        </w:rPr>
        <w:t>
балық инспекция бөлімінің бас маманы С-О-5</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немесе білім (биология), немесе техникалық ғылымдары және технология, немесе құқық (заңтану) саласындағы жоғары, ортадан кейінгі білімі барларға рұқсат етіледі.</w:t>
            </w:r>
          </w:p>
        </w:tc>
      </w:tr>
      <w:tr>
        <w:trPr>
          <w:trHeight w:val="2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6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109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29" w:id="227"/>
    <w:p>
      <w:pPr>
        <w:spacing w:after="0"/>
        <w:ind w:left="0"/>
        <w:jc w:val="left"/>
      </w:pPr>
      <w:r>
        <w:rPr>
          <w:rFonts w:ascii="Times New Roman"/>
          <w:b/>
          <w:i w:val="false"/>
          <w:color w:val="000000"/>
        </w:rPr>
        <w:t xml:space="preserve"> 
Семей, Бухтарма, Күршім, Зайсан, Көкпекті</w:t>
      </w:r>
      <w:r>
        <w:br/>
      </w:r>
      <w:r>
        <w:rPr>
          <w:rFonts w:ascii="Times New Roman"/>
          <w:b/>
          <w:i w:val="false"/>
          <w:color w:val="000000"/>
        </w:rPr>
        <w:t>
балық инспекция бөлімінің жетекші маманы  С-О-6</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2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немесе білім (биология), немесе техникалық ғылымдары және технология, немесе құқық (заңтану) саласындағы жоғары және ортадан кейінгі білім.</w:t>
            </w:r>
          </w:p>
        </w:tc>
      </w:tr>
      <w:tr>
        <w:trPr>
          <w:trHeight w:val="5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6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30" w:id="228"/>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Жайық-Каспий облысаралық</w:t>
      </w:r>
      <w:r>
        <w:br/>
      </w:r>
      <w:r>
        <w:rPr>
          <w:rFonts w:ascii="Times New Roman"/>
          <w:b/>
          <w:i w:val="false"/>
          <w:color w:val="000000"/>
        </w:rPr>
        <w:t>
бассейндік балық шаруашылығы инспекциясы Инспекция басшысы С-О-1</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Балық шаруашылығы саласында және нормативтік құқықтық актілерді өңдеуде жұмыс тәжірибесінің болғаны жақсы. Microsoft Office бағдарламаларының стандартты пакетімен компьютерде жұмыс жасай білуі.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балық ресурстарын қорғауды, өсімін молайтуды және балық қорларын және басқа да су жануарларын тиімді пайдалануды қамтамасыз ету; мемлекеттік сатып алуды жүргізу жөніндегі бақылауды жүзеге асыру; инспекцияны қаржыландыру, кадрмен қамту мәселелерін басшылыққа алуды; басқа да өкілеттіктерді жүзеге асыру.</w:t>
            </w:r>
          </w:p>
        </w:tc>
      </w:tr>
    </w:tbl>
    <w:bookmarkStart w:name="z231" w:id="229"/>
    <w:p>
      <w:pPr>
        <w:spacing w:after="0"/>
        <w:ind w:left="0"/>
        <w:jc w:val="left"/>
      </w:pPr>
      <w:r>
        <w:rPr>
          <w:rFonts w:ascii="Times New Roman"/>
          <w:b/>
          <w:i w:val="false"/>
          <w:color w:val="000000"/>
        </w:rPr>
        <w:t xml:space="preserve"> 
Басшының орынбасары С-О-2</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Балық шаруашылығы саласында және нормативтік құқықтық актілерді өңдеуде жұмыс тәжірибесінің болғаны жақсы.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232" w:id="230"/>
    <w:p>
      <w:pPr>
        <w:spacing w:after="0"/>
        <w:ind w:left="0"/>
        <w:jc w:val="left"/>
      </w:pPr>
      <w:r>
        <w:rPr>
          <w:rFonts w:ascii="Times New Roman"/>
          <w:b/>
          <w:i w:val="false"/>
          <w:color w:val="000000"/>
        </w:rPr>
        <w:t xml:space="preserve"> 
Ұйымдастыру-құқықтық жұмыс бөлімінің басшысы С-О-4</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514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жалпы басшылықты ұйымдастырады және жүзеге асырады, тоқсан сайын Балық шаруашылығы комитетіне және Атырау облысы бойынша мемлекеттік қызметі істері жөніндегі агенттігіне кадр жұмысының жай-күйі туралы ақпарат дайындайды, уәкілетті органмен қызметкрелерді кадр резервінен алу  туралы жұмысты жүргізеді, сондай-ақ Балық шаруашылығы комитетімен бос әкімшілік мемлекеттік лауазымдарға конкурс жүргізуді келіседі, мемлекеттік және құқық қорғау органдарында инспекцияның мүдделерін білідерді, мемлекеттік құқық қорғау органдарымен және шаруашылық жүргізуші субъектілермен бөлімнің құзыретіне жататын құқықтық сипаттағы мәселелер жөнінде хат алмасады, түсуіне қарай азаматтардың хаттарын, арыздары мен өтініштерін қарайды, хаттарға, Балық шарушалығы комитеті мен басқа да ұйымдардың сұрауларына жауаптар дайындайды, балық иснпекциясы бөлімдерінің қызметкерлері өндірістік және еңбек тәртібін бұзған жағдайда қызметтік тексеру жұмысын ұйымдастырады, бұқаралық ақпарат құралдарымен (БАҚ) жұмыс, ай сайын есеп беру, Инспекция басшылығының тапсырмасы бойынша өзге де міндеттерді орындайды.</w:t>
            </w:r>
          </w:p>
        </w:tc>
      </w:tr>
    </w:tbl>
    <w:bookmarkStart w:name="z233" w:id="231"/>
    <w:p>
      <w:pPr>
        <w:spacing w:after="0"/>
        <w:ind w:left="0"/>
        <w:jc w:val="left"/>
      </w:pPr>
      <w:r>
        <w:rPr>
          <w:rFonts w:ascii="Times New Roman"/>
          <w:b/>
          <w:i w:val="false"/>
          <w:color w:val="000000"/>
        </w:rPr>
        <w:t xml:space="preserve"> 
Ұйымдастыру-құқықтық жұмыс бас маманы (кадр қызметі) С-О-5</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0894"/>
      </w:tblGrid>
      <w:tr>
        <w:trPr>
          <w:trHeight w:val="42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басқару қызметі (кадр қызметі) жұмысын Қазақстан Республикасының «Мемлекеттік қызмет туралы» Заңына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 Персоналды басқару қызметі (кадр қызметі) тікелей инспекция басшысына бағынады. </w:t>
            </w:r>
          </w:p>
        </w:tc>
      </w:tr>
    </w:tbl>
    <w:bookmarkStart w:name="z309" w:id="232"/>
    <w:p>
      <w:pPr>
        <w:spacing w:after="0"/>
        <w:ind w:left="0"/>
        <w:jc w:val="left"/>
      </w:pPr>
      <w:r>
        <w:rPr>
          <w:rFonts w:ascii="Times New Roman"/>
          <w:b/>
          <w:i w:val="false"/>
          <w:color w:val="000000"/>
        </w:rPr>
        <w:t xml:space="preserve"> 
Ұйымдастыру-құқықтық жұмыс бөлімінің жетекші маманы С-О-6</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ортадан кейінгі кәсіби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кеңестердің хаттамаларын құрастыруға қатысады, тәртіптік кеңестің қарауына материалдар дайындайды, Балық шаруашылығы комитетінің, құқық қорғау органдарының және басқа да ұйымдардың сұрауларына, хаттары мен тапсырмаларына жауаптар дайындайды, мемлекеттік және құқық қорғау органдарында Инспекцияның мүдделерін білдіреді. 1-ОЛ нысаны бойынша есеп дайындайды.</w:t>
            </w:r>
          </w:p>
        </w:tc>
      </w:tr>
    </w:tbl>
    <w:bookmarkStart w:name="z234" w:id="233"/>
    <w:p>
      <w:pPr>
        <w:spacing w:after="0"/>
        <w:ind w:left="0"/>
        <w:jc w:val="left"/>
      </w:pPr>
      <w:r>
        <w:rPr>
          <w:rFonts w:ascii="Times New Roman"/>
          <w:b/>
          <w:i w:val="false"/>
          <w:color w:val="000000"/>
        </w:rPr>
        <w:t xml:space="preserve"> 
Қаржылық есепке алу және мемлекеттік сатып алу бөлімінің</w:t>
      </w:r>
      <w:r>
        <w:br/>
      </w:r>
      <w:r>
        <w:rPr>
          <w:rFonts w:ascii="Times New Roman"/>
          <w:b/>
          <w:i w:val="false"/>
          <w:color w:val="000000"/>
        </w:rPr>
        <w:t>
басшысы С-О-4</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біліктілік талаптарына сәйкес</w:t>
            </w:r>
            <w:r>
              <w:br/>
            </w:r>
            <w:r>
              <w:rPr>
                <w:rFonts w:ascii="Times New Roman"/>
                <w:b w:val="false"/>
                <w:i w:val="false"/>
                <w:color w:val="000000"/>
                <w:sz w:val="20"/>
              </w:rPr>
              <w:t>
Бухгалтериядағы жұмыс тәжірибесінің болуы</w:t>
            </w:r>
            <w:r>
              <w:br/>
            </w:r>
            <w:r>
              <w:rPr>
                <w:rFonts w:ascii="Times New Roman"/>
                <w:b w:val="false"/>
                <w:i w:val="false"/>
                <w:color w:val="000000"/>
                <w:sz w:val="20"/>
              </w:rPr>
              <w:t>
Компьютерде Microsoft Word, Microsoft Eхcel,  Microsoft Outlook бағдарламаларымен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жалпы басшылықты ұйымдастырады және жүзеге асырады, бухгалтерлік есепке бақылау мен жалпы басшылықты жүзеге асырады, мемлекеттік мекемелердің теңгерімін құрастырады, жоғары тұрған ұйымдардың уақтылы есептілігін қамтамасыз етеді, қажеттілік есептерін құрастырады, бюджет қаражатын ұтымды мақсатты пайдалануды қамтамасыз етеді, барлық банк операцияларының уақтылы жүзеге асырылуын, түгендеу жүргізілуін бақылау, мемлекеттік сатып алудың Мемлекеттік сатып алу туралы заңға сәйкес жүргізілуін, ай сайын Ауыл шаруашылығы министрлігіне, Балық шаруашылығы комитетіне есептер ұсыну, Инспекция басшылығының тапсырмасы бойынша өзге де міндеттерді жүзеге асырады.</w:t>
            </w:r>
          </w:p>
        </w:tc>
      </w:tr>
    </w:tbl>
    <w:bookmarkStart w:name="z235" w:id="234"/>
    <w:p>
      <w:pPr>
        <w:spacing w:after="0"/>
        <w:ind w:left="0"/>
        <w:jc w:val="left"/>
      </w:pPr>
      <w:r>
        <w:rPr>
          <w:rFonts w:ascii="Times New Roman"/>
          <w:b/>
          <w:i w:val="false"/>
          <w:color w:val="000000"/>
        </w:rPr>
        <w:t xml:space="preserve"> 
Қаржылық есепке алу және мемлекеттік сатып алу бөлімінің бас</w:t>
      </w:r>
      <w:r>
        <w:br/>
      </w:r>
      <w:r>
        <w:rPr>
          <w:rFonts w:ascii="Times New Roman"/>
          <w:b/>
          <w:i w:val="false"/>
          <w:color w:val="000000"/>
        </w:rPr>
        <w:t>
маманы С-О-5</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283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банк операцияларын уақтылы жүзеге асыру – төлеу шоттарын ресімдеу және аудары, мемлекеттік сатып алу туралы заңға сәйкес тауарларды, жұмыстарды, қызметтерді сатып алуды жүргізу, міндетті 10 пайыздық жарналарды уақтылы ресімдеу және аудару, РМҚК-ға әлеуметтік аударымдарды аудару, салық органдарына жеке табыс салығы және әлеуметтік табыс бойынша есеп беру, шарттарды, Қазынашылық органдарында міндеттемелерді тіркеуге арналған өтінімдерді уақтылы құрастыру, Балық шаруашылығы комитетіне және басқа да органдарға сұрауларға, тапсырмаларға жауаптар дайындау.</w:t>
            </w:r>
          </w:p>
        </w:tc>
      </w:tr>
    </w:tbl>
    <w:bookmarkStart w:name="z236" w:id="235"/>
    <w:p>
      <w:pPr>
        <w:spacing w:after="0"/>
        <w:ind w:left="0"/>
        <w:jc w:val="left"/>
      </w:pPr>
      <w:r>
        <w:rPr>
          <w:rFonts w:ascii="Times New Roman"/>
          <w:b/>
          <w:i w:val="false"/>
          <w:color w:val="000000"/>
        </w:rPr>
        <w:t xml:space="preserve"> 
Қаржылық есепке алу және мемлекеттік сатып алу бөлімінің</w:t>
      </w:r>
      <w:r>
        <w:br/>
      </w:r>
      <w:r>
        <w:rPr>
          <w:rFonts w:ascii="Times New Roman"/>
          <w:b/>
          <w:i w:val="false"/>
          <w:color w:val="000000"/>
        </w:rPr>
        <w:t>
жетекші маманы С-О-6</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және ортадан кейінгі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225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жүзеге асырылатын тауарларды, жұмыстарды және қызметтерді мемлекеттік сатып алу жүргізу жөнінде есептер құрастыру, бөлімдегі іс қағаздарын жүргізу, ерекшеліктер бойынша сметалар әзірлеуге қатысу, статистикалық есептілікті, қызметтің барлық түрлері бойынша бухгалтерлік жинақ теңгерімдерін құрастыру, бюджеттік бағдарламаларды әзірлеуге қатысу, сұрауларға, тапсырмаларға, хаттарға жауаптар дайындау.</w:t>
            </w:r>
          </w:p>
        </w:tc>
      </w:tr>
    </w:tbl>
    <w:bookmarkStart w:name="z237" w:id="236"/>
    <w:p>
      <w:pPr>
        <w:spacing w:after="0"/>
        <w:ind w:left="0"/>
        <w:jc w:val="left"/>
      </w:pPr>
      <w:r>
        <w:rPr>
          <w:rFonts w:ascii="Times New Roman"/>
          <w:b/>
          <w:i w:val="false"/>
          <w:color w:val="000000"/>
        </w:rPr>
        <w:t xml:space="preserve"> 
Флот, көлік және шаруашылық бөлімінің басшысы С-О-4</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қызметіне жалпы басшылық ету, балық қорғау заңнамасын жетілдіруге бағытталған нормативтік құқықтық актілердің жобаларын әзірлеуге қатысу, кемелерді, көлікті және шаруашылықты ұстау жұмысын қамтамасыз ету жөніндегі жұмысты жоспарлау, ұйымдармен флотты, автокөлік пен шаруашылықты пайдалану, жөндеу, жарақтандыру мәселелері бойынша байланысты жүзеге асыру, кемелер мен автокөліктің балық қорларын қорғау және м олайту жөніндегі жұмысының пайдалану жоспарының орындалуын қамтамасыз етуге бағытталған іс-шараларды әзірлеу, кеме жабдығына қажетті материалдармен қамтамасыз ету, инспекцияның құрылымдық бөлімшелерінің негізгі флоты мен әкімшілік ғимараттарын жөндеу мәселелерімен айналысады, сыбайлас жемқорлыққа қарсы әрекет етуге бағытталған шараларды алады, бұқаралық ақпарат құралдарымен жұмыс.</w:t>
            </w:r>
          </w:p>
        </w:tc>
      </w:tr>
    </w:tbl>
    <w:bookmarkStart w:name="z238" w:id="237"/>
    <w:p>
      <w:pPr>
        <w:spacing w:after="0"/>
        <w:ind w:left="0"/>
        <w:jc w:val="left"/>
      </w:pPr>
      <w:r>
        <w:rPr>
          <w:rFonts w:ascii="Times New Roman"/>
          <w:b/>
          <w:i w:val="false"/>
          <w:color w:val="000000"/>
        </w:rPr>
        <w:t xml:space="preserve"> 
Флот, көлік және шаруашылық бөлімінің бас маманы С-О-5</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техникалық ғылымдар және технология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облыстық және аудандық бөлімдердің флотты, кеме механизмдерін техникалық пайдалануының ұйымдастырылуына басшылық етеді, негізгі құралдарға, материалдарға түгендеу  жүргізу. Флоттың техникалық жай-күйін, техникалық құжаттаманың жүргізілуін, мекеме бастығы мен жоғары тұрған ұйымдардың флоттың техникалық пайдаланылуына қатысты бұйрықтары мен өкімдерінің орындалуын тексереді, кемелерге арналған жабдықтың, қосалқы бөлшектердің болуын бақылайды және оларды бөледі. Кемелерде қадағалау органдарының талаптарыың орындалуын, ҚР Тіркелімін,  қадағалау портының, еңбек қорғау, санитарлық және өрт инспекцияларының талаптарының орындалуын бақылайды, кезекшілік кестесіне сәйкес Инспекцияның әкімшілік ғимаратында тәулік бойғы кезекшілікті жүзеге асырады.</w:t>
            </w:r>
          </w:p>
        </w:tc>
      </w:tr>
    </w:tbl>
    <w:bookmarkStart w:name="z239" w:id="238"/>
    <w:p>
      <w:pPr>
        <w:spacing w:after="0"/>
        <w:ind w:left="0"/>
        <w:jc w:val="left"/>
      </w:pPr>
      <w:r>
        <w:rPr>
          <w:rFonts w:ascii="Times New Roman"/>
          <w:b/>
          <w:i w:val="false"/>
          <w:color w:val="000000"/>
        </w:rPr>
        <w:t xml:space="preserve"> 
Флот, көлік және шаруашылық бөлімінің жетекші маманы С-О-6</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техникалық ғылымдар және технология саласындағы мамандықтар бойынша жоғары және ортадан кейінгі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техникалық жай-күйін тексереді, техникалық құжаттаманы жүргізу, мекеме бастығы мен жоғары тұрған ұйымдардың автокөлікті техникалық пайдалануға қатысты бұйрықтары мен өкімдерін орындау, автокөлікті жыл сайынғы техникалық байқауға дайындайды және өткізеді, Инспекция бөлімшесінің газбен жабдықталуы үшін жауап береді, кезекшілік кестесіне сәйкес Инспекцияның әкімшілік ғимаратында тәулік бойғы кезекшілік атқарады.</w:t>
            </w:r>
          </w:p>
        </w:tc>
      </w:tr>
    </w:tbl>
    <w:bookmarkStart w:name="z240" w:id="239"/>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басшысы С-О-4</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білім (биология), немесе жаратылыстану ғылымдары (биология, экология)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241" w:id="240"/>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бас маманы С-О-5</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жаратылыстану ғылымдары (экология) саласындағы мамандықтар бойынша жоғары, ортадан кейінгі білімі барларға рұқсат етіледі.</w:t>
            </w:r>
          </w:p>
        </w:tc>
      </w:tr>
      <w:tr>
        <w:trPr>
          <w:trHeight w:val="253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42" w:id="241"/>
    <w:p>
      <w:pPr>
        <w:spacing w:after="0"/>
        <w:ind w:left="0"/>
        <w:jc w:val="left"/>
      </w:pPr>
      <w:r>
        <w:rPr>
          <w:rFonts w:ascii="Times New Roman"/>
          <w:b/>
          <w:i w:val="false"/>
          <w:color w:val="000000"/>
        </w:rPr>
        <w:t xml:space="preserve"> 
Ихтиологиялық мониторинг және балық аулауды реттеу бөлімінің</w:t>
      </w:r>
      <w:r>
        <w:br/>
      </w:r>
      <w:r>
        <w:rPr>
          <w:rFonts w:ascii="Times New Roman"/>
          <w:b/>
          <w:i w:val="false"/>
          <w:color w:val="000000"/>
        </w:rPr>
        <w:t>
жетекші маманы С-О-6</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8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саласындағы жоғары және ортадан кейінгі білім.</w:t>
            </w:r>
          </w:p>
        </w:tc>
      </w:tr>
      <w:tr>
        <w:trPr>
          <w:trHeight w:val="69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4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 </w:t>
            </w:r>
          </w:p>
        </w:tc>
      </w:tr>
    </w:tbl>
    <w:bookmarkStart w:name="z243" w:id="242"/>
    <w:p>
      <w:pPr>
        <w:spacing w:after="0"/>
        <w:ind w:left="0"/>
        <w:jc w:val="left"/>
      </w:pPr>
      <w:r>
        <w:rPr>
          <w:rFonts w:ascii="Times New Roman"/>
          <w:b/>
          <w:i w:val="false"/>
          <w:color w:val="000000"/>
        </w:rPr>
        <w:t xml:space="preserve"> 
Талдау, есепке алу және жоспарлау бөлімінің басшысы С-О-4</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қызметіне жалпы басшылық ету, жануарлар әлемін қорғау, ұдайы өсіру және пайдалану саласындағы мемлекеттік бақылау мен қадағалауды жүзеге асыру, аң, балық шаруашылығын жүргізу ережелерінің сақталуына, жеке және заңды тұлғалардың аң, балық шаруашылығын жүргізуге арналған шарты талаптарының орындалуына, жануарлардың еріксіз және жартылай еріксіз ұстау тәртібінің, сондай-ақ зоологиялық коллекциялардың сақталуына, жануарлар әлемін пайдалануға арналған белгіленген шектеулер мен тыйым салулардың сақталуына, басқарманың бақылауындағы су айдындарында жануарлар әлемін қорғау.</w:t>
            </w:r>
            <w:r>
              <w:br/>
            </w:r>
            <w:r>
              <w:rPr>
                <w:rFonts w:ascii="Times New Roman"/>
                <w:b w:val="false"/>
                <w:i w:val="false"/>
                <w:color w:val="000000"/>
                <w:sz w:val="20"/>
              </w:rPr>
              <w:t>
Басшылық қойған басқа да міндеттерді орындау.</w:t>
            </w:r>
          </w:p>
        </w:tc>
      </w:tr>
    </w:tbl>
    <w:bookmarkStart w:name="z244" w:id="243"/>
    <w:p>
      <w:pPr>
        <w:spacing w:after="0"/>
        <w:ind w:left="0"/>
        <w:jc w:val="left"/>
      </w:pPr>
      <w:r>
        <w:rPr>
          <w:rFonts w:ascii="Times New Roman"/>
          <w:b/>
          <w:i w:val="false"/>
          <w:color w:val="000000"/>
        </w:rPr>
        <w:t xml:space="preserve"> 
Талдау, есепке алу және жоспарлау бөлімінің бас маманы С-О-5</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құқық (заңтану), білім (тарих) саласындағы мамандықтар бойынша жоғары,  ортадан кейінгі білімі барларға рұқсат етіледі.</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ұдайы өсіру және пайдалану саласындағы мемлекеттік бақылау мен қадағалауды жүзеге асыру, аң, балық шаруашылығын жүргізу ережелерінің сақталуына, жеке және заңды тұлғалардың аң, балық шаруашылығын жүргізуге арналған шарты талаптарының орындалуына, жануарлардың еріксіз және жартылай еріксіз ұстау тәртібінің, сондай-ақ зоологиялық коллекциялардың сақталуына, жануарлар әлемін пайдалануға арналған белгіленген шектеулер мен тыйым салулардың сақталуына, басқарманың бақылауындағы су айдындарында жануарлар әлемін қорғау. Басшылық қойған басқа да міндеттерді орындау.</w:t>
            </w:r>
          </w:p>
        </w:tc>
      </w:tr>
    </w:tbl>
    <w:bookmarkStart w:name="z245" w:id="244"/>
    <w:p>
      <w:pPr>
        <w:spacing w:after="0"/>
        <w:ind w:left="0"/>
        <w:jc w:val="left"/>
      </w:pPr>
      <w:r>
        <w:rPr>
          <w:rFonts w:ascii="Times New Roman"/>
          <w:b/>
          <w:i w:val="false"/>
          <w:color w:val="000000"/>
        </w:rPr>
        <w:t xml:space="preserve"> 
Бақылау қорғау қызметін бақылау бөлімінің басшысы С-О-4</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тарих),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46" w:id="245"/>
    <w:p>
      <w:pPr>
        <w:spacing w:after="0"/>
        <w:ind w:left="0"/>
        <w:jc w:val="left"/>
      </w:pPr>
      <w:r>
        <w:rPr>
          <w:rFonts w:ascii="Times New Roman"/>
          <w:b/>
          <w:i w:val="false"/>
          <w:color w:val="000000"/>
        </w:rPr>
        <w:t xml:space="preserve"> 
Бақылау қорғау қызметін бақылау бөлімінің бас маманы С-О-5</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білім (тарих), немесе құқық (заңтану, құқықтану) саласындағы жоғары, ортадан кейінгі білімі барларға рұқсат етіледі.</w:t>
            </w:r>
          </w:p>
        </w:tc>
      </w:tr>
      <w:tr>
        <w:trPr>
          <w:trHeight w:val="36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47" w:id="246"/>
    <w:p>
      <w:pPr>
        <w:spacing w:after="0"/>
        <w:ind w:left="0"/>
        <w:jc w:val="left"/>
      </w:pPr>
      <w:r>
        <w:rPr>
          <w:rFonts w:ascii="Times New Roman"/>
          <w:b/>
          <w:i w:val="false"/>
          <w:color w:val="000000"/>
        </w:rPr>
        <w:t xml:space="preserve"> 
Бақылау қорғау қызметін бақылау бөлімінің жетекші маманы С-О-6</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білім (тарих), немесе құқық (заңтану, құқықтану) саласындағы жоғары және ортадан кейінгі білім.</w:t>
            </w:r>
          </w:p>
        </w:tc>
      </w:tr>
      <w:tr>
        <w:trPr>
          <w:trHeight w:val="36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301" w:id="247"/>
    <w:p>
      <w:pPr>
        <w:spacing w:after="0"/>
        <w:ind w:left="0"/>
        <w:jc w:val="left"/>
      </w:pPr>
      <w:r>
        <w:rPr>
          <w:rFonts w:ascii="Times New Roman"/>
          <w:b/>
          <w:i w:val="false"/>
          <w:color w:val="000000"/>
        </w:rPr>
        <w:t xml:space="preserve"> 
Дамбы, Атырау, Жылыой, Исатай, Махамбет, Индер, Құрманғазы</w:t>
      </w:r>
      <w:r>
        <w:br/>
      </w:r>
      <w:r>
        <w:rPr>
          <w:rFonts w:ascii="Times New Roman"/>
          <w:b/>
          <w:i w:val="false"/>
          <w:color w:val="000000"/>
        </w:rPr>
        <w:t>
балық инспекциясы бөлімінің басшысы С-О-4</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тарих, құқық және экономика негіздері),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48" w:id="248"/>
    <w:p>
      <w:pPr>
        <w:spacing w:after="0"/>
        <w:ind w:left="0"/>
        <w:jc w:val="left"/>
      </w:pPr>
      <w:r>
        <w:rPr>
          <w:rFonts w:ascii="Times New Roman"/>
          <w:b/>
          <w:i w:val="false"/>
          <w:color w:val="000000"/>
        </w:rPr>
        <w:t xml:space="preserve"> 
Дамбы, Атырау, Жылыой, Исатай, Махамбет, Индер, Құрманғазы</w:t>
      </w:r>
      <w:r>
        <w:br/>
      </w:r>
      <w:r>
        <w:rPr>
          <w:rFonts w:ascii="Times New Roman"/>
          <w:b/>
          <w:i w:val="false"/>
          <w:color w:val="000000"/>
        </w:rPr>
        <w:t>
балық инспекциясы бөлімінің бас маманы С-О-5</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білім (тарих, құқық және экономика негіздері)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49" w:id="249"/>
    <w:p>
      <w:pPr>
        <w:spacing w:after="0"/>
        <w:ind w:left="0"/>
        <w:jc w:val="left"/>
      </w:pPr>
      <w:r>
        <w:rPr>
          <w:rFonts w:ascii="Times New Roman"/>
          <w:b/>
          <w:i w:val="false"/>
          <w:color w:val="000000"/>
        </w:rPr>
        <w:t xml:space="preserve"> 
Дамбы, Атырау, Жылыой, Исатай, Махамбет, Индер, Құрманғазы балық инспекциясы бөлімінің жетекші маманы С-О-6</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және ортадан кейінгі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50" w:id="250"/>
    <w:p>
      <w:pPr>
        <w:spacing w:after="0"/>
        <w:ind w:left="0"/>
        <w:jc w:val="left"/>
      </w:pPr>
      <w:r>
        <w:rPr>
          <w:rFonts w:ascii="Times New Roman"/>
          <w:b/>
          <w:i w:val="false"/>
          <w:color w:val="000000"/>
        </w:rPr>
        <w:t xml:space="preserve"> 
Маңғыстау облысы бойынша балық инспекциясы басқармасының</w:t>
      </w:r>
      <w:r>
        <w:br/>
      </w:r>
      <w:r>
        <w:rPr>
          <w:rFonts w:ascii="Times New Roman"/>
          <w:b/>
          <w:i w:val="false"/>
          <w:color w:val="000000"/>
        </w:rPr>
        <w:t>
басшысы С-О-3</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51" w:id="251"/>
    <w:p>
      <w:pPr>
        <w:spacing w:after="0"/>
        <w:ind w:left="0"/>
        <w:jc w:val="left"/>
      </w:pPr>
      <w:r>
        <w:rPr>
          <w:rFonts w:ascii="Times New Roman"/>
          <w:b/>
          <w:i w:val="false"/>
          <w:color w:val="000000"/>
        </w:rPr>
        <w:t xml:space="preserve"> 
Маңғыстау облысы бойынша балық инспекциясы басқармасының бас</w:t>
      </w:r>
      <w:r>
        <w:br/>
      </w:r>
      <w:r>
        <w:rPr>
          <w:rFonts w:ascii="Times New Roman"/>
          <w:b/>
          <w:i w:val="false"/>
          <w:color w:val="000000"/>
        </w:rPr>
        <w:t>
маманы С-О-5</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52" w:id="252"/>
    <w:p>
      <w:pPr>
        <w:spacing w:after="0"/>
        <w:ind w:left="0"/>
        <w:jc w:val="left"/>
      </w:pPr>
      <w:r>
        <w:rPr>
          <w:rFonts w:ascii="Times New Roman"/>
          <w:b/>
          <w:i w:val="false"/>
          <w:color w:val="000000"/>
        </w:rPr>
        <w:t xml:space="preserve"> 
Ақтау, Түпқараған балық инспекциясы бөлімінің басшысы С-О-4</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53" w:id="253"/>
    <w:p>
      <w:pPr>
        <w:spacing w:after="0"/>
        <w:ind w:left="0"/>
        <w:jc w:val="left"/>
      </w:pPr>
      <w:r>
        <w:rPr>
          <w:rFonts w:ascii="Times New Roman"/>
          <w:b/>
          <w:i w:val="false"/>
          <w:color w:val="000000"/>
        </w:rPr>
        <w:t xml:space="preserve"> 
Ақтау, Түпқараған балық инспекциясы бөлімінің бас маманы С-О-5</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54" w:id="254"/>
    <w:p>
      <w:pPr>
        <w:spacing w:after="0"/>
        <w:ind w:left="0"/>
        <w:jc w:val="left"/>
      </w:pPr>
      <w:r>
        <w:rPr>
          <w:rFonts w:ascii="Times New Roman"/>
          <w:b/>
          <w:i w:val="false"/>
          <w:color w:val="000000"/>
        </w:rPr>
        <w:t xml:space="preserve"> 
Ақтау, Түпқараған балық инспекциясы бөлімінің жетекші маманы</w:t>
      </w:r>
      <w:r>
        <w:br/>
      </w:r>
      <w:r>
        <w:rPr>
          <w:rFonts w:ascii="Times New Roman"/>
          <w:b/>
          <w:i w:val="false"/>
          <w:color w:val="000000"/>
        </w:rPr>
        <w:t>
С-О-6</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және ортадан кейінгі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55" w:id="255"/>
    <w:p>
      <w:pPr>
        <w:spacing w:after="0"/>
        <w:ind w:left="0"/>
        <w:jc w:val="left"/>
      </w:pPr>
      <w:r>
        <w:rPr>
          <w:rFonts w:ascii="Times New Roman"/>
          <w:b/>
          <w:i w:val="false"/>
          <w:color w:val="000000"/>
        </w:rPr>
        <w:t xml:space="preserve"> 
Бозашы теңіз балық инспекциясы бөлімінің басшысы С-О-4</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56" w:id="256"/>
    <w:p>
      <w:pPr>
        <w:spacing w:after="0"/>
        <w:ind w:left="0"/>
        <w:jc w:val="left"/>
      </w:pPr>
      <w:r>
        <w:rPr>
          <w:rFonts w:ascii="Times New Roman"/>
          <w:b/>
          <w:i w:val="false"/>
          <w:color w:val="000000"/>
        </w:rPr>
        <w:t xml:space="preserve"> 
Бозашы теңіз балық инспекциясы бөлімінің бас маманы С-О-5</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57" w:id="257"/>
    <w:p>
      <w:pPr>
        <w:spacing w:after="0"/>
        <w:ind w:left="0"/>
        <w:jc w:val="left"/>
      </w:pPr>
      <w:r>
        <w:rPr>
          <w:rFonts w:ascii="Times New Roman"/>
          <w:b/>
          <w:i w:val="false"/>
          <w:color w:val="000000"/>
        </w:rPr>
        <w:t xml:space="preserve"> 
Бозашы теңіз балық инспекциясы бөлімінің жетекші маманы С-О-6</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09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және ортадан кейінгі білім.</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58" w:id="258"/>
    <w:p>
      <w:pPr>
        <w:spacing w:after="0"/>
        <w:ind w:left="0"/>
        <w:jc w:val="left"/>
      </w:pPr>
      <w:r>
        <w:rPr>
          <w:rFonts w:ascii="Times New Roman"/>
          <w:b/>
          <w:i w:val="false"/>
          <w:color w:val="000000"/>
        </w:rPr>
        <w:t xml:space="preserve"> 
Батыс Қазақстан облысы бойынша балық инспекциясы басқармасының</w:t>
      </w:r>
      <w:r>
        <w:br/>
      </w:r>
      <w:r>
        <w:rPr>
          <w:rFonts w:ascii="Times New Roman"/>
          <w:b/>
          <w:i w:val="false"/>
          <w:color w:val="000000"/>
        </w:rPr>
        <w:t>
басшысы С-О-3</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59" w:id="259"/>
    <w:p>
      <w:pPr>
        <w:spacing w:after="0"/>
        <w:ind w:left="0"/>
        <w:jc w:val="left"/>
      </w:pPr>
      <w:r>
        <w:rPr>
          <w:rFonts w:ascii="Times New Roman"/>
          <w:b/>
          <w:i w:val="false"/>
          <w:color w:val="000000"/>
        </w:rPr>
        <w:t xml:space="preserve"> 
Батыс Қазақстан облысы бойынша балық инспекциясы басқармасының</w:t>
      </w:r>
      <w:r>
        <w:br/>
      </w:r>
      <w:r>
        <w:rPr>
          <w:rFonts w:ascii="Times New Roman"/>
          <w:b/>
          <w:i w:val="false"/>
          <w:color w:val="000000"/>
        </w:rPr>
        <w:t>
бас маманы С-О-5</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60" w:id="260"/>
    <w:p>
      <w:pPr>
        <w:spacing w:after="0"/>
        <w:ind w:left="0"/>
        <w:jc w:val="left"/>
      </w:pPr>
      <w:r>
        <w:rPr>
          <w:rFonts w:ascii="Times New Roman"/>
          <w:b/>
          <w:i w:val="false"/>
          <w:color w:val="000000"/>
        </w:rPr>
        <w:t xml:space="preserve"> 
Батыс Қазақстан облысы бойынша балық инспекциясы басқармасының</w:t>
      </w:r>
      <w:r>
        <w:br/>
      </w:r>
      <w:r>
        <w:rPr>
          <w:rFonts w:ascii="Times New Roman"/>
          <w:b/>
          <w:i w:val="false"/>
          <w:color w:val="000000"/>
        </w:rPr>
        <w:t>
жетекші маманы С-О-6</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1088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және ортадан кейінгі білім.</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61" w:id="261"/>
    <w:p>
      <w:pPr>
        <w:spacing w:after="0"/>
        <w:ind w:left="0"/>
        <w:jc w:val="left"/>
      </w:pPr>
      <w:r>
        <w:rPr>
          <w:rFonts w:ascii="Times New Roman"/>
          <w:b/>
          <w:i w:val="false"/>
          <w:color w:val="000000"/>
        </w:rPr>
        <w:t xml:space="preserve"> 
Жайық ауданаралық балық инспекциясы бөлімінің басшысы С-О-4</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62" w:id="262"/>
    <w:p>
      <w:pPr>
        <w:spacing w:after="0"/>
        <w:ind w:left="0"/>
        <w:jc w:val="left"/>
      </w:pPr>
      <w:r>
        <w:rPr>
          <w:rFonts w:ascii="Times New Roman"/>
          <w:b/>
          <w:i w:val="false"/>
          <w:color w:val="000000"/>
        </w:rPr>
        <w:t xml:space="preserve"> 
Жайық ауданаралық балық инспекциясы бөлімінің бас маманы,</w:t>
      </w:r>
      <w:r>
        <w:br/>
      </w:r>
      <w:r>
        <w:rPr>
          <w:rFonts w:ascii="Times New Roman"/>
          <w:b/>
          <w:i w:val="false"/>
          <w:color w:val="000000"/>
        </w:rPr>
        <w:t>
санаты С-О-5</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26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ортадан кейінгі білімі барларға рұқсат етіледі.</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63" w:id="263"/>
    <w:p>
      <w:pPr>
        <w:spacing w:after="0"/>
        <w:ind w:left="0"/>
        <w:jc w:val="left"/>
      </w:pPr>
      <w:r>
        <w:rPr>
          <w:rFonts w:ascii="Times New Roman"/>
          <w:b/>
          <w:i w:val="false"/>
          <w:color w:val="000000"/>
        </w:rPr>
        <w:t xml:space="preserve"> 
Жайық ауданаралық балық инспекциясы бөлімінің жетекші</w:t>
      </w:r>
      <w:r>
        <w:br/>
      </w:r>
      <w:r>
        <w:rPr>
          <w:rFonts w:ascii="Times New Roman"/>
          <w:b/>
          <w:i w:val="false"/>
          <w:color w:val="000000"/>
        </w:rPr>
        <w:t>
маманы С-О-6</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және ортадан кейінгі білім.</w:t>
            </w:r>
          </w:p>
        </w:tc>
      </w:tr>
      <w:tr>
        <w:trPr>
          <w:trHeight w:val="75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64" w:id="264"/>
    <w:p>
      <w:pPr>
        <w:spacing w:after="0"/>
        <w:ind w:left="0"/>
        <w:jc w:val="left"/>
      </w:pPr>
      <w:r>
        <w:rPr>
          <w:rFonts w:ascii="Times New Roman"/>
          <w:b/>
          <w:i w:val="false"/>
          <w:color w:val="000000"/>
        </w:rPr>
        <w:t xml:space="preserve"> 
Ақжайық балық инспекциясы бөлімінің басшысы С-О-4</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65" w:id="265"/>
    <w:p>
      <w:pPr>
        <w:spacing w:after="0"/>
        <w:ind w:left="0"/>
        <w:jc w:val="left"/>
      </w:pPr>
      <w:r>
        <w:rPr>
          <w:rFonts w:ascii="Times New Roman"/>
          <w:b/>
          <w:i w:val="false"/>
          <w:color w:val="000000"/>
        </w:rPr>
        <w:t xml:space="preserve"> 
Ақжайық балық инспекциясы бөлімінің бас маманы С-О-5</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ортадан кейінгі білімі барларға рұқсат етіледі.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66" w:id="266"/>
    <w:p>
      <w:pPr>
        <w:spacing w:after="0"/>
        <w:ind w:left="0"/>
        <w:jc w:val="left"/>
      </w:pPr>
      <w:r>
        <w:rPr>
          <w:rFonts w:ascii="Times New Roman"/>
          <w:b/>
          <w:i w:val="false"/>
          <w:color w:val="000000"/>
        </w:rPr>
        <w:t xml:space="preserve"> 
Ақжайық балық инспекциясы бөлімінің жетекші маманы С-О-6</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немесе жаратылыстану ғылымдары (экология), немесе құқық (заңтану, құқықтану) саласындағы жоғары және ортадан кейінгі білім.</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67" w:id="267"/>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Нұра-Сарысу облысаралық</w:t>
      </w:r>
      <w:r>
        <w:br/>
      </w:r>
      <w:r>
        <w:rPr>
          <w:rFonts w:ascii="Times New Roman"/>
          <w:b/>
          <w:i w:val="false"/>
          <w:color w:val="000000"/>
        </w:rPr>
        <w:t>
бассейндік балық шаруашылығы инспекциясы Инспекция басшысы С-О-1</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11063"/>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балық ресурстарын қорғауды, өсімін молайтуды және балық қорларын және басқа да су жануарларын тиімді пайдалануды қамтамасыз ету; мемлекеттік сатып алуды жүргізу жөніндегі бақылауды жүзеге асыру; инспекцияны қаржыландыру, кадрмен қамту мәселелерін басшылыққа алуды; басқа да өкілеттіктерді жүзеге асыру.</w:t>
            </w:r>
          </w:p>
        </w:tc>
      </w:tr>
    </w:tbl>
    <w:bookmarkStart w:name="z268" w:id="268"/>
    <w:p>
      <w:pPr>
        <w:spacing w:after="0"/>
        <w:ind w:left="0"/>
        <w:jc w:val="left"/>
      </w:pPr>
      <w:r>
        <w:rPr>
          <w:rFonts w:ascii="Times New Roman"/>
          <w:b/>
          <w:i w:val="false"/>
          <w:color w:val="000000"/>
        </w:rPr>
        <w:t xml:space="preserve"> 
Басшының орынбасары С-О-2</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269" w:id="269"/>
    <w:p>
      <w:pPr>
        <w:spacing w:after="0"/>
        <w:ind w:left="0"/>
        <w:jc w:val="left"/>
      </w:pPr>
      <w:r>
        <w:rPr>
          <w:rFonts w:ascii="Times New Roman"/>
          <w:b/>
          <w:i w:val="false"/>
          <w:color w:val="000000"/>
        </w:rPr>
        <w:t xml:space="preserve"> 
Бақылау-инспекциялық жұмыс бөлімінің басшысы С-О-4</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0855"/>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 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70" w:id="270"/>
    <w:p>
      <w:pPr>
        <w:spacing w:after="0"/>
        <w:ind w:left="0"/>
        <w:jc w:val="left"/>
      </w:pPr>
      <w:r>
        <w:rPr>
          <w:rFonts w:ascii="Times New Roman"/>
          <w:b/>
          <w:i w:val="false"/>
          <w:color w:val="000000"/>
        </w:rPr>
        <w:t xml:space="preserve"> 
Бақылау-инспекциялық жұмыс бөлімінің бас маманы С-О-5</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0855"/>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зоотехния) немесе жаратылыстану ғылымдары (экология, биология), немесе білім (биология), немесе құқық (заңтану) саласындағы жоғары, ортадан кейінгі білімі барларға рұқсат етіледі.</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 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71" w:id="271"/>
    <w:p>
      <w:pPr>
        <w:spacing w:after="0"/>
        <w:ind w:left="0"/>
        <w:jc w:val="left"/>
      </w:pPr>
      <w:r>
        <w:rPr>
          <w:rFonts w:ascii="Times New Roman"/>
          <w:b/>
          <w:i w:val="false"/>
          <w:color w:val="000000"/>
        </w:rPr>
        <w:t xml:space="preserve"> 
Ихтиологиялық мониторинг</w:t>
      </w:r>
      <w:r>
        <w:br/>
      </w:r>
      <w:r>
        <w:rPr>
          <w:rFonts w:ascii="Times New Roman"/>
          <w:b/>
          <w:i w:val="false"/>
          <w:color w:val="000000"/>
        </w:rPr>
        <w:t>
және балық аулауды реттеу бөлімінің басшысы С-О-4</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0795"/>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(экология, биология, химия), немесе білім (биология, химия) саласындағы мамандықтар бойынша жоғары білім.</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27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ғылыми ұсыныстар негізде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272" w:id="272"/>
    <w:p>
      <w:pPr>
        <w:spacing w:after="0"/>
        <w:ind w:left="0"/>
        <w:jc w:val="left"/>
      </w:pPr>
      <w:r>
        <w:rPr>
          <w:rFonts w:ascii="Times New Roman"/>
          <w:b/>
          <w:i w:val="false"/>
          <w:color w:val="000000"/>
        </w:rPr>
        <w:t xml:space="preserve"> 
Ихтиологиялық мониторинг және балық аулауды реттеу</w:t>
      </w:r>
      <w:r>
        <w:br/>
      </w:r>
      <w:r>
        <w:rPr>
          <w:rFonts w:ascii="Times New Roman"/>
          <w:b/>
          <w:i w:val="false"/>
          <w:color w:val="000000"/>
        </w:rPr>
        <w:t>
бөлімінің бас маманы С-О-5</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08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(балық шаруашылығы, зоотехния) немесе жаратылыстану ғылымдары (экология, биология, химия), немесе ветеринария, немесе білім (биология, химия), немесе құқық (заңтану) саласындағы мамандықтар бойынша жоғары, ортадан кейінгі білімі барларға рұқсат етіледі. </w:t>
            </w:r>
          </w:p>
        </w:tc>
      </w:tr>
      <w:tr>
        <w:trPr>
          <w:trHeight w:val="198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45"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ғылыми ұсыныстардың негізінде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73" w:id="273"/>
    <w:p>
      <w:pPr>
        <w:spacing w:after="0"/>
        <w:ind w:left="0"/>
        <w:jc w:val="left"/>
      </w:pPr>
      <w:r>
        <w:rPr>
          <w:rFonts w:ascii="Times New Roman"/>
          <w:b/>
          <w:i w:val="false"/>
          <w:color w:val="000000"/>
        </w:rPr>
        <w:t xml:space="preserve"> 
Ихтиологиялық мониторинг және балық аулауды реттеу</w:t>
      </w:r>
      <w:r>
        <w:br/>
      </w:r>
      <w:r>
        <w:rPr>
          <w:rFonts w:ascii="Times New Roman"/>
          <w:b/>
          <w:i w:val="false"/>
          <w:color w:val="000000"/>
        </w:rPr>
        <w:t>
бөлімінің жетекші маманы С-О-6</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0795"/>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(балық шаруашылығы), немесе жаратылыстану ғылымдары (биология, экология, химия), немесе білім (биология, экология, химия, қоршаған ортаны қорғау және табиғи ресурстарды тиімді пайдалану) саласындағы мамандықтар бойынша жоғары және ортадан кейінгі білім.</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ғылыми ұсыныстардың негізінде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74" w:id="274"/>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басшысы С-О-4</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08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білім.</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жалпы басшылық, Инспекция аппараты жұмысын ұйымдастыру, қаржылық, ұйымдастыру және құқықтық, мәселелер бойынша инспекцияның құрылымдық бөлімшелерінің қызметін үйлестіру, инспекцияның кешенді және алдағы қаржыландыру жоспарын, бюджеттік бағдарлама жобасын өңдеуге қатысу, істелген әрекеттердің заңдылығы және құжаттардың уақтылы және дұрыс рәсімделуіне алдын ала бақылауды жүзеге асыру, барлық жүзеге асырылатын шаруашылық операциялардың бухгалтерлік есептерде көрсетілуін және бақылануын қамтамасыз ету, шұғыл операцияларды ұсыну, бухгалтерлік есеп беруді белгіленген мерзімде құру, тауарларды, жұмыстарды және көрсетілетін қызметтерді мемлекеттік сатып алуды өткізу бойынша бақылау жүргізу, ақшалай қаражатқа, есептерге және материалдық құндылықтарға түгендеу жүргізуге қатысу, түгендеу нәтижесін уақытылы және дұрыс анықтау, сондай–ақ олардың есепте көрсетілуін қамтамасыз ету, сәйкесінше жоспарлы кезеңдегі екінші және үшінші жылдардағы базалық шығыстарға және қаржылық жылға міндеттемелер бойынша жеке қаржыландыру жоспарымен бекітілген сомалар шегінде міндеттемелерді қабылдауға бақылау жүргізу, белгіленген тәртіпте енгізілген өзгертулерді есепке ала отырып, төлемдер бойынша жеке қаржыландыру жоспарына сәйкес, қаражаттың тиімді, мақсатты және дұрыс жұмсалуына, сондай-ақ ақшалай қаражат пен материалдық құндылықтардың сақталуына бақылауды жүзеге асыру.</w:t>
            </w:r>
          </w:p>
        </w:tc>
      </w:tr>
    </w:tbl>
    <w:bookmarkStart w:name="z275" w:id="275"/>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бас маманы С-О-5</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10810"/>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жоғары, ортадан кейінгі білімі барларға рұқсат етіледі.</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негіздегі құжаттарды, балық ресурстарын және басқа да су жануарларын қорғау, өсімін молайту және реттеу мәселесі бойынша нормативтік актілерді өңдеуге қатысу, балық аулауды реттеу және инспекциялық қызметте құқықтық қамтамасыз етуді жүзеге асыру, қолданыстағы заңнамаға сәйкес құқықтық негіздегі құжаттардың жобаларын және мемлекеттік сатып алу туралы шарттарды келістіру, инспекция мүдделерін қорғау мәселесі бойынша соттық және басқа да органдарға қатысу, айып істерін жүргізу, жеке және заңды тұлғалардың өтініштерін, кіріс хат-хабарды қарастыру, заңды және жеке тұлғалардың өтініштеріне «Айқын» электрондық базасында есеп жүргізу, әкімшілік істерге есеп жүргізу, әкімшілік құқықбұзушылық және оларды жасаған тұлғалар жайлы мәліметтердің электрондық банкі жүргізілуін бақылау, инспекторлармен әкімшілік өндірілуді және ықтиярсыз атқару бойынша жұмыстардың уақытылы істелуін бақылауды жүзеге асыру, «Заңды және жеке тұлғалардың өтініштерін қарастыру туралы» 1-ОЛ нысаны бойынша есепті қалыптастыру және тапсыру, құқықтық жалпы оқытуды ұйымдастыру.</w:t>
            </w:r>
          </w:p>
        </w:tc>
      </w:tr>
    </w:tbl>
    <w:bookmarkStart w:name="z276" w:id="276"/>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персоналды басқару</w:t>
      </w:r>
      <w:r>
        <w:br/>
      </w:r>
      <w:r>
        <w:rPr>
          <w:rFonts w:ascii="Times New Roman"/>
          <w:b/>
          <w:i w:val="false"/>
          <w:color w:val="000000"/>
        </w:rPr>
        <w:t>
жөніндегі бас маманы (кадр қызметі) С-О-5</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122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ортадан кейінгі білімі барларға рұқсат етіледі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 (кадр қызметі) жұмысын Қазақстан Республикасының «Мемлекеттік қызмет туралы» Заңына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w:t>
            </w:r>
            <w:r>
              <w:br/>
            </w:r>
            <w:r>
              <w:rPr>
                <w:rFonts w:ascii="Times New Roman"/>
                <w:b w:val="false"/>
                <w:i w:val="false"/>
                <w:color w:val="000000"/>
                <w:sz w:val="20"/>
              </w:rPr>
              <w:t>
Персоналды басқару қызметі (кадр қызметі) тікелей инспекция басшысына бағынады.</w:t>
            </w:r>
          </w:p>
        </w:tc>
      </w:tr>
    </w:tbl>
    <w:bookmarkStart w:name="z310" w:id="277"/>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жетекші маманы С-О-6</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11284"/>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және ортадан кейінгі білім.</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 Компьютерде Microsoft Word, Microsoft Excel, Microsoft Outlook, 1С:Кәсіпорын 8.2 Қазақстанның мемлекеттік мекемелері үшін бухгалтерлік есеп нұсқасымен, Есептеу әдісі бойынша ҚСҚЕХС сәйкес бухгалтерлік есеп және қаржылық есептілік нұсқасымен, мемлекеттік сатып алудың веб-порталымен, Клиент-Қазынашылық АЖ, СОНО НП, ЕССО бағдарламаларымен жұмыс істей білу.</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қорларға, аз құнды және тез тозатын заттарға және тауар-материалдық қорларға есеп жүргізу, олардың сақталуы мен уақытылы шығынға жазылуы және түгенделуін қамтамасыз ету, материалдық-жауапты тұлғалармен, олардың жауапкершілігінде тұрған құндылықтардың сақталуы мен есеп жүргізілу мәселесі бойынша шарт жасасу, тауарларды, жұмыстарды және көрсетілетін қызметтерді мемлекеттік сатып алуды уақытылы және сапалы өткізу, 1 КС бойынша есептерді белгіленген уақытта құру мен ұсыну, тауарларды, жұмыстарды және көрсетілетін қызметтерді мемлекеттік сатып алу туралы шарттарды жасасқан күннен кейін 10 күн ішінде веб-порталда тіркеу, бухгалтерлік, салықтық, статистикалық және шұғыл есептерді белгіленген уақытта құру және ұсыну, инспекцияның көлік құралдарының техникалық жағдайына, олардың қолданылуы мен жөңдеу жұмыстарының жүргізілуіне бақылауды жүзеге асыру, табельді қарулардың оқ-дәрілердің, арнайы байланыс, бақылау құралдары және басқа да арнайы жабдықтардың берілуі, сақталуы мен есеп жүргізілуін қамтамасыз ету, алынған, тәркіленген мүліктің қабылдануы, сақталуы және берілуін қамтамасыз ету, жолдама қағаздарын, жанар-жағармай материалдарын белгіленген норма шегінде беру, өртке қарсы шаралардың орындалуын қамтамасыз ету, формалық киімдерді есепке алу жеке карточкаларын жүргізу, олардың берілуін, сақталуын және белгіленген кию мерзіміне сәйкес уақытылы шығынға жазылуын қамтамасыз ету, еңбекақыны санау және уақтылы төлеу, мемлекеттік мекемелер және жеке тұлғалармен қаржыландыру жоспарын орындау барысында пайда болатын есептерді уақытылы орындау.</w:t>
            </w:r>
          </w:p>
        </w:tc>
      </w:tr>
    </w:tbl>
    <w:bookmarkStart w:name="z277" w:id="278"/>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Тобыл-Торғай облысаралық</w:t>
      </w:r>
      <w:r>
        <w:br/>
      </w:r>
      <w:r>
        <w:rPr>
          <w:rFonts w:ascii="Times New Roman"/>
          <w:b/>
          <w:i w:val="false"/>
          <w:color w:val="000000"/>
        </w:rPr>
        <w:t>
бассейндік балық шаруашылығы инспекциясы Инспекция басшысы С-О-1</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0827"/>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нормативтік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мемлекеттік сатып алуды жүргізу жөніндегі бақылауды жүзеге асыру; инспекцияны қаржыландыру, кадрлар мәселелерін басшылыққа алуды қамтамасыз ету; басқа да өкілеттіктерді жүзеге асыру.</w:t>
            </w:r>
          </w:p>
        </w:tc>
      </w:tr>
    </w:tbl>
    <w:bookmarkStart w:name="z278" w:id="279"/>
    <w:p>
      <w:pPr>
        <w:spacing w:after="0"/>
        <w:ind w:left="0"/>
        <w:jc w:val="left"/>
      </w:pPr>
      <w:r>
        <w:rPr>
          <w:rFonts w:ascii="Times New Roman"/>
          <w:b/>
          <w:i w:val="false"/>
          <w:color w:val="000000"/>
        </w:rPr>
        <w:t xml:space="preserve"> 
Басшы орынбасары С-О-2</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 </w:t>
            </w:r>
          </w:p>
        </w:tc>
      </w:tr>
    </w:tbl>
    <w:bookmarkStart w:name="z279" w:id="280"/>
    <w:p>
      <w:pPr>
        <w:spacing w:after="0"/>
        <w:ind w:left="0"/>
        <w:jc w:val="left"/>
      </w:pPr>
      <w:r>
        <w:rPr>
          <w:rFonts w:ascii="Times New Roman"/>
          <w:b/>
          <w:i w:val="false"/>
          <w:color w:val="000000"/>
        </w:rPr>
        <w:t xml:space="preserve"> 
Бақылау-инспекциялық жұмыс бөлімінің басшысы С-О-4</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7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80" w:id="281"/>
    <w:p>
      <w:pPr>
        <w:spacing w:after="0"/>
        <w:ind w:left="0"/>
        <w:jc w:val="left"/>
      </w:pPr>
      <w:r>
        <w:rPr>
          <w:rFonts w:ascii="Times New Roman"/>
          <w:b/>
          <w:i w:val="false"/>
          <w:color w:val="000000"/>
        </w:rPr>
        <w:t xml:space="preserve"> 
Бақылау-инспекциялық жұмыс бөлімінің бас маманы С-О-5</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зоотехния), немесе білім (биология, экология), немесе жаратылыстану ғылымы саласындағы (биология, экология), немесе ветеринария, немесе құқық саласындағы (заңтану) саласындағы жоғары, ортадан кейінгі білімі барларға рұқсат етіледі.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81" w:id="282"/>
    <w:p>
      <w:pPr>
        <w:spacing w:after="0"/>
        <w:ind w:left="0"/>
        <w:jc w:val="left"/>
      </w:pPr>
      <w:r>
        <w:rPr>
          <w:rFonts w:ascii="Times New Roman"/>
          <w:b/>
          <w:i w:val="false"/>
          <w:color w:val="000000"/>
        </w:rPr>
        <w:t xml:space="preserve"> 
Ихтиологиялық мониторинг және балық аулауды</w:t>
      </w:r>
      <w:r>
        <w:br/>
      </w:r>
      <w:r>
        <w:rPr>
          <w:rFonts w:ascii="Times New Roman"/>
          <w:b/>
          <w:i w:val="false"/>
          <w:color w:val="000000"/>
        </w:rPr>
        <w:t>
реттеу бөлімінің басшысы С-О-4</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ихтиология), немесе білім (биология, химия), немесе жаратылыстану ғылымдары (биология, химия) саласындағы жоғары білім.</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282" w:id="283"/>
    <w:p>
      <w:pPr>
        <w:spacing w:after="0"/>
        <w:ind w:left="0"/>
        <w:jc w:val="left"/>
      </w:pPr>
      <w:r>
        <w:rPr>
          <w:rFonts w:ascii="Times New Roman"/>
          <w:b/>
          <w:i w:val="false"/>
          <w:color w:val="000000"/>
        </w:rPr>
        <w:t xml:space="preserve"> 
Ихтилогиялық мониторинг және балық аулауды</w:t>
      </w:r>
      <w:r>
        <w:br/>
      </w:r>
      <w:r>
        <w:rPr>
          <w:rFonts w:ascii="Times New Roman"/>
          <w:b/>
          <w:i w:val="false"/>
          <w:color w:val="000000"/>
        </w:rPr>
        <w:t>
реттеу бөлімінің бас маманы С-О-5</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ихтиология, зоотехния), немесе білім (биология, химия), немесе жаратылыстану ғылымдары (биология, химия), немесе әлеуметтік ғылымдары, экономика және бизнес (экономика, есеп және аудит) саласындағы жоғары, ортадан кейінгі білімі барларға рұқсат етіледі.</w:t>
            </w:r>
          </w:p>
        </w:tc>
      </w:tr>
      <w:tr>
        <w:trPr>
          <w:trHeight w:val="34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4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83" w:id="284"/>
    <w:p>
      <w:pPr>
        <w:spacing w:after="0"/>
        <w:ind w:left="0"/>
        <w:jc w:val="left"/>
      </w:pPr>
      <w:r>
        <w:rPr>
          <w:rFonts w:ascii="Times New Roman"/>
          <w:b/>
          <w:i w:val="false"/>
          <w:color w:val="000000"/>
        </w:rPr>
        <w:t xml:space="preserve"> 
Қаржылық және ұйымдастыру-құқықтық жұмыс бөлімінің</w:t>
      </w:r>
      <w:r>
        <w:br/>
      </w:r>
      <w:r>
        <w:rPr>
          <w:rFonts w:ascii="Times New Roman"/>
          <w:b/>
          <w:i w:val="false"/>
          <w:color w:val="000000"/>
        </w:rPr>
        <w:t>
басшысы С-О-4</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786"/>
      </w:tblGrid>
      <w:tr>
        <w:trPr>
          <w:trHeight w:val="18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білімі.</w:t>
            </w:r>
          </w:p>
        </w:tc>
      </w:tr>
      <w:tr>
        <w:trPr>
          <w:trHeight w:val="325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тәжірбиесі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 қалыпты бағдарламалық топтамасымен жұмыс істей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Функионалдық міндеттері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қызметіне жалпы басшылық ету, бюджеттік бағдарламалардың, кешендік және келешекке арналған қаржыландыру жоспарының жобаларын дайындауға қатысу. Инспекцияның бухгалтерлік есебін, қаржы қаражатының қозғалысын жүргізу, есептерді жасау, қаржы қаражатын түгендеуді, есептесуді және материалдық құндылықтарды жүргізу, бюджет қаражатын нысаналы пайдалануына бақылау жасау, байқау,</w:t>
            </w:r>
          </w:p>
        </w:tc>
      </w:tr>
    </w:tbl>
    <w:bookmarkStart w:name="z284" w:id="285"/>
    <w:p>
      <w:pPr>
        <w:spacing w:after="0"/>
        <w:ind w:left="0"/>
        <w:jc w:val="left"/>
      </w:pPr>
      <w:r>
        <w:rPr>
          <w:rFonts w:ascii="Times New Roman"/>
          <w:b/>
          <w:i w:val="false"/>
          <w:color w:val="000000"/>
        </w:rPr>
        <w:t xml:space="preserve"> 
Қаржылық және ұйымдастыру-құқықтық жұмыс бөлімінің бас</w:t>
      </w:r>
      <w:r>
        <w:br/>
      </w:r>
      <w:r>
        <w:rPr>
          <w:rFonts w:ascii="Times New Roman"/>
          <w:b/>
          <w:i w:val="false"/>
          <w:color w:val="000000"/>
        </w:rPr>
        <w:t>
маманы С-О-5</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7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қаржы, есеп және аудит) саласындағы жоғары, ортадан кейінгі білімі барларға рұқсат етіледі.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7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тәжірбиесі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 қалыпты бағдарламалық топтамасымен жұмыс істей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Функионалдық міндеттері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құндылықтардың, автокөліктердің, жүзу құралдарының техникалық жай-күйі есебін жүргізу, жолдама парағын беру, жанар-жағар майды есептен шығару бойынша есепті қабылдау, су көліктерін техникалық пайдалануына және жөндеуіне бақылау жасау, тапсырмалаға, сұрауларға және хаттарға жауап дайындау. Бухгалтерлік, статистикалық салық есебін жүргізу.</w:t>
            </w:r>
          </w:p>
        </w:tc>
      </w:tr>
    </w:tbl>
    <w:bookmarkStart w:name="z311" w:id="286"/>
    <w:p>
      <w:pPr>
        <w:spacing w:after="0"/>
        <w:ind w:left="0"/>
        <w:jc w:val="left"/>
      </w:pPr>
      <w:r>
        <w:rPr>
          <w:rFonts w:ascii="Times New Roman"/>
          <w:b/>
          <w:i w:val="false"/>
          <w:color w:val="000000"/>
        </w:rPr>
        <w:t xml:space="preserve"> 
Қаржылық және ұйымдастыру-құқықтық жұмыс бөлімінің бас</w:t>
      </w:r>
      <w:r>
        <w:br/>
      </w:r>
      <w:r>
        <w:rPr>
          <w:rFonts w:ascii="Times New Roman"/>
          <w:b/>
          <w:i w:val="false"/>
          <w:color w:val="000000"/>
        </w:rPr>
        <w:t>
маманы С-О-5</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(заңтану) саласындағы жоғары, ортадан кейінгі білімі барларға рұқсат етіледі.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тәжірбиесі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Officeстандарттыбағдарламалық топтамасымен жұмыс істей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қорғау заңнамасын жетілдіруге бағытталған нормативтік құқықтық актілерді дайындауға қатысады, бақылау қызметін құқықтық қамтамасыз етуді жүзеге асырады, сот және басқа да органдарда инспекцияның мүддесін қорғау бойынша қатысады, инспекцияның құжаттарына құқықтық зерттеулер жүргізеді, сонымен қатар басшылықтың басқа да тапсырмаларын орындайды. Әкімшілік құқық бұзушылықтар және оларды жасаған тұлғалар туралы орталықтандырылған деректер банкіне есепке алу және тіркеу. Мемлекеттік сатып алулар жөнінде материалдарды дайындау. Келіп түскен заңды және жеке тұлғалардың хаттарын, өтініштерін, арыздарын және ұсыныстарын уақытылы қарау. Заңды және жеке тұлғаларға наразылықтарды, талап арыздарды ресімдейді және ұсынады. Мемлекеттік сатып алу туралы шарттарды дайындайды.</w:t>
            </w:r>
          </w:p>
        </w:tc>
      </w:tr>
    </w:tbl>
    <w:bookmarkStart w:name="z285" w:id="287"/>
    <w:p>
      <w:pPr>
        <w:spacing w:after="0"/>
        <w:ind w:left="0"/>
        <w:jc w:val="left"/>
      </w:pPr>
      <w:r>
        <w:rPr>
          <w:rFonts w:ascii="Times New Roman"/>
          <w:b/>
          <w:i w:val="false"/>
          <w:color w:val="000000"/>
        </w:rPr>
        <w:t xml:space="preserve"> 
Бас маман (кадр қызметі) С-О-5</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10559"/>
      </w:tblGrid>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тәжірбиесі</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 стандартты бағдарламалық топтамасымен жұмыс істей білуі.</w:t>
            </w:r>
          </w:p>
        </w:tc>
      </w:tr>
      <w:tr>
        <w:trPr>
          <w:trHeight w:val="27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Функионалдық міндеттері</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 (кадр қызметі) жұмысын Қазақстан Республикасының «Мемлекеттік қызмет туралы» </w:t>
            </w:r>
            <w:r>
              <w:rPr>
                <w:rFonts w:ascii="Times New Roman"/>
                <w:b w:val="false"/>
                <w:i w:val="false"/>
                <w:color w:val="000000"/>
                <w:sz w:val="20"/>
              </w:rPr>
              <w:t>Заңына</w:t>
            </w:r>
            <w:r>
              <w:rPr>
                <w:rFonts w:ascii="Times New Roman"/>
                <w:b w:val="false"/>
                <w:i w:val="false"/>
                <w:color w:val="000000"/>
                <w:sz w:val="20"/>
              </w:rPr>
              <w:t xml:space="preserve">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w:t>
            </w:r>
            <w:r>
              <w:br/>
            </w:r>
            <w:r>
              <w:rPr>
                <w:rFonts w:ascii="Times New Roman"/>
                <w:b w:val="false"/>
                <w:i w:val="false"/>
                <w:color w:val="000000"/>
                <w:sz w:val="20"/>
              </w:rPr>
              <w:t>
Персоналды басқару қызметі (кадр қызметі) тікелей инспекция басшысына бағынады.</w:t>
            </w:r>
          </w:p>
        </w:tc>
      </w:tr>
    </w:tbl>
    <w:bookmarkStart w:name="z286" w:id="288"/>
    <w:p>
      <w:pPr>
        <w:spacing w:after="0"/>
        <w:ind w:left="0"/>
        <w:jc w:val="left"/>
      </w:pPr>
      <w:r>
        <w:rPr>
          <w:rFonts w:ascii="Times New Roman"/>
          <w:b/>
          <w:i w:val="false"/>
          <w:color w:val="000000"/>
        </w:rPr>
        <w:t xml:space="preserve"> 
Ақтөбе облысы бойынша балық</w:t>
      </w:r>
      <w:r>
        <w:br/>
      </w:r>
      <w:r>
        <w:rPr>
          <w:rFonts w:ascii="Times New Roman"/>
          <w:b/>
          <w:i w:val="false"/>
          <w:color w:val="000000"/>
        </w:rPr>
        <w:t>
инспекциясы бөлімінің басшысы С-О-4 санаты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құзырет шегінде: бөлімнің жұмысын ұйымдастыру, бөлім қызметін перспективтік және ағымды жоспарлау, оны сапалы және дер кезінде орындау, жүктелген міндеттерін бөлім мамандарының орындауы, олардың сапалы және дер кезінде Инспекция және Комитет басшылығының тапсырмаларын орындау, балық ресурстарын және басқа да су жануарларын пайдалану және өсімін молайту, қорғау саласында мемлекеттік бақылаумен қадағалауды жүзеге асыру. Бақылаудағы су айдындарында балық ресурстарын және басқа да су жануарларын қорғауға арналған рейдтік іс-шараларды ұйымдастыру және оған қатысу, Жануарлар дүниесін қорғау, өсімін молайту және пайдалану туралы Қазақстан Республикасы заңнамасының талаптарын сақталуына арналған жануарлар дүниесінің пайдаланушыларына тексерулер жүргізу бақылау-инспекциялық жұмыс бойынша белгіленген тәртіпте есеп дайындау және оны ұсыну, балық шаруашылығы субъектілеріне тексерулер жүргізуге жартыжылдық жоспарды дайындау, бөлім мамандарының еңбек және атқарушылық тәртібінің сақталуына бақылау. Жоғары басшылықтың басқа да тапсырмаларын орындау.</w:t>
            </w:r>
          </w:p>
        </w:tc>
      </w:tr>
    </w:tbl>
    <w:bookmarkStart w:name="z287" w:id="289"/>
    <w:p>
      <w:pPr>
        <w:spacing w:after="0"/>
        <w:ind w:left="0"/>
        <w:jc w:val="left"/>
      </w:pPr>
      <w:r>
        <w:rPr>
          <w:rFonts w:ascii="Times New Roman"/>
          <w:b/>
          <w:i w:val="false"/>
          <w:color w:val="000000"/>
        </w:rPr>
        <w:t xml:space="preserve"> 
Ақтөбе облысы бойынша балық инспекциясы</w:t>
      </w:r>
      <w:r>
        <w:br/>
      </w:r>
      <w:r>
        <w:rPr>
          <w:rFonts w:ascii="Times New Roman"/>
          <w:b/>
          <w:i w:val="false"/>
          <w:color w:val="000000"/>
        </w:rPr>
        <w:t>
бөлімінің бас маманы - мемлекеттік инспекторы, С-О-5 санаты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мал өнімдерін өндеу технологиясы), немесе білім (биология), немесе жаратылыстану ғылымдары (экология, биология), немесе ветеринария, немесе құқық (заңтану) саласындағы мамандықтары бойынша жоғары білімі, ортадан кейінгі білімі барларға да рұқсат етіледі.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құзыретінің шегінде: балық ресурстарын қорғау, өсімін молайту және пайдалану саласындағы мемлекеттік бақылауды және қадағалауды; балық аулау және балық шаруашылығы ережелерінің сақталуын, жеке және заңды тұлғалармен балық шаруашылығын жүргізу және балық аулау шарттарының талаптарын орындалуын қадағалау, бақылаудағы су айдындарында балық ресурстарын және басқа да су жануарларын қорғау мақсатында рейдттік іс-шараларды жүргізу; жануарлар дүниесінің пайдаланушыларға қатысты Қазақстан Республикасының жануарлар дүниесін қорғау, өсімін молайту және пайдалану саласындағы заңнамаларының талаптарын сақталуы мақсатында тексерістер жүргізу; бақылау-инспекциялық жұмысы туралы есептерді және балық шаруашылығы субъектілерінің жартыжылдық тексеру жоспарын дайындау. Жоғары және басқа да мемлекеттік органдардан келіп түске құжаттарды, Инспекцияда және Комитетте бақылауда тұрған, Инспекцияның аппараттық шешімдерді, іс-шара жоспарларды, басшылықтың тапсырмаларын уақытында және сапалы орындауға. Басшылықпен қойылған басқа да тапсырмаларды орындау.</w:t>
            </w:r>
          </w:p>
        </w:tc>
      </w:tr>
    </w:tbl>
    <w:bookmarkStart w:name="z288" w:id="290"/>
    <w:p>
      <w:pPr>
        <w:spacing w:after="0"/>
        <w:ind w:left="0"/>
        <w:jc w:val="left"/>
      </w:pPr>
      <w:r>
        <w:rPr>
          <w:rFonts w:ascii="Times New Roman"/>
          <w:b/>
          <w:i w:val="false"/>
          <w:color w:val="000000"/>
        </w:rPr>
        <w:t xml:space="preserve"> 
Ақтөбе облысы бойынша балық инспекциясы</w:t>
      </w:r>
      <w:r>
        <w:br/>
      </w:r>
      <w:r>
        <w:rPr>
          <w:rFonts w:ascii="Times New Roman"/>
          <w:b/>
          <w:i w:val="false"/>
          <w:color w:val="000000"/>
        </w:rPr>
        <w:t>
бөлімінің бас маман - ихтиолог С-О-5</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ихтиолог), немесе білім (биология), немесе жаратылыстану ғылымдары (экология, биология) мамандықтары бойынша жоғары білімі, ортадан кейінгі білімі барларға да рұқсат етіледі.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құзыретінің шегінде: балық ресурстарын қорғау, өсімін молайту және пайдалану саласындағы мемлекеттік бақылауды және қадағалауды; балық аулау және балық шаруашылығы ережелерінің сақталуын, жеке және заңды тұлғалармен балық шаруашылығын жүргізу және балық аулау шарттарының талаптарын орындалуын қадағалау, бақылаудағы су айдындарында балық ресурстарын және басқа да су жануарларын қорғау мақсатында рейдттік іс-шараларды жүргізу; жануарлар дүниесінің пайдаланушыларға қатысты Қазақстан Республикасының жануарлар дүниесін қорғау, өсімін молайту және пайдалану саласындағы заңнамаларының талаптарын сақталуы мақсатында тексерістер жүргізу; бақылау-инспекциялық жұмысы туралы есептерді және балық шаруашылығы субъектілерінің жартыжылдық тексеру жоспарын дайындау. Жоғары және басқа да мемлекеттік органдардан келіп түске құжаттарды, Инспекцияда және Комитетте бақылауда тұрған, Инспекцияның аппараттық шешімдерді, іс-шара жоспарларды, басшылықтың тапсырмаларын уақытында және сапалы орындауға. Басшылықпен қойылған басқа да тапсырмаларды орындау.</w:t>
            </w:r>
          </w:p>
        </w:tc>
      </w:tr>
    </w:tbl>
    <w:bookmarkStart w:name="z289" w:id="291"/>
    <w:p>
      <w:pPr>
        <w:spacing w:after="0"/>
        <w:ind w:left="0"/>
        <w:jc w:val="left"/>
      </w:pPr>
      <w:r>
        <w:rPr>
          <w:rFonts w:ascii="Times New Roman"/>
          <w:b/>
          <w:i w:val="false"/>
          <w:color w:val="000000"/>
        </w:rPr>
        <w:t xml:space="preserve"> 
Ақтөбе облысы бойынша балық инспекциясы бөлімінің жетекші</w:t>
      </w:r>
      <w:r>
        <w:br/>
      </w:r>
      <w:r>
        <w:rPr>
          <w:rFonts w:ascii="Times New Roman"/>
          <w:b/>
          <w:i w:val="false"/>
          <w:color w:val="000000"/>
        </w:rPr>
        <w:t>
маманы – іс-жүргізуші - С-О-6</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105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ортадан төмен кәсіби білім.</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сай. Компьютерде Microsoft Office стандарттық пакет бағдарламасымен жұмыс істеп білу.</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 және құжаттардың бекітуге, келісім беруге, құрылымының дұрыс жүргізілуіне бақылау жасау. Жеке және заңды тұлғалардың өтініштерін тіркеу және уақытылы жауап берілуін қадағалау, есептіліктер тапсыру, инспекция басшысының бұйрығы мен инспекция бөлімінің басшысының жедел тапсырмасы негізінде іс- сапар куәлігін, жолпарағын және жанар-жағармай талонын береді, Ақтөбе облысы бойынша балық инспекциясы бөлімі қызметкерлерінің жұмыс уақытын есептеу табелін, материальдық құндылықтарды есепке алуды жүргізу. Кіріс-шығыс құжаттары бойынша айлық есеп тапсыру. Істерді мұрағатқа тапсыру. «Тұлғалардың өтініштерін бірыңғай есепке алу» автоматтандырылған ақпараттық жүйеде жеке және заңды тұлғалардың өтініштерін тіркейді және есеп береді. Ақтөбе қаласы бойынша сауда орындарындағы балық өнімдерінің бағасына ақпарат жинақтап оны инспекцияға жіберу. Хаттар, сұраныстар және тапсырмалар бойынша жауап дайындау.</w:t>
            </w:r>
          </w:p>
        </w:tc>
      </w:tr>
    </w:tbl>
    <w:bookmarkStart w:name="z290" w:id="29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Балық шаруашылығы комитеті Шу-Талас облысаралық</w:t>
      </w:r>
      <w:r>
        <w:br/>
      </w:r>
      <w:r>
        <w:rPr>
          <w:rFonts w:ascii="Times New Roman"/>
          <w:b/>
          <w:i w:val="false"/>
          <w:color w:val="000000"/>
        </w:rPr>
        <w:t>
бассейндік балық шаруашылығы инспекциясы Инспекция басшысы С-О-1</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балықты қорғау заңнамасын жетілдіруге бағытталған нормативті құқықтық актілерді әзірлеуге қатысу; балық шаруашылығы мәселелері бойынша мемлекеттік және басқа да бағдарламалар мен жобаларды, стратегиялық жоспарларды, мемлекеттік және аймақтық саясатты жүзеге асыруды қамтамасыз ету; балық шаруашылығын жүргізу мен балық қорларын және басқа да су жануарларын қорғау, өсімін молайту және пайдалану бойынша мемлекеттік бақылауды жүзеге асыру; балық шаруашылығы су тоғандарының (учаскелерінің) резервтік қорында балық ресурстарын қорғауды, өсімін молайтуды және мемлекеттік есепке алуды қамтамасыз ету жөніндегі жұмыстарды ұйымдастыру; балық ресурстарын қорғауды, өсімін молайтуды және балық қорларын және басқа да су жануарларын тиімді пайдалануды қамтамасыз ету; мемлекеттік сатып алуды жүргізу жөніндегі бақылауды жүзеге асыру; инспекцияны қаржыландыру, кадрмен қамту мәселелерін басшылыққа алуды; басқа да өкілеттіктерді жүзеге асыру.</w:t>
            </w:r>
          </w:p>
        </w:tc>
      </w:tr>
    </w:tbl>
    <w:bookmarkStart w:name="z291" w:id="293"/>
    <w:p>
      <w:pPr>
        <w:spacing w:after="0"/>
        <w:ind w:left="0"/>
        <w:jc w:val="left"/>
      </w:pPr>
      <w:r>
        <w:rPr>
          <w:rFonts w:ascii="Times New Roman"/>
          <w:b/>
          <w:i w:val="false"/>
          <w:color w:val="000000"/>
        </w:rPr>
        <w:t xml:space="preserve"> 
Басшының орынбасары С-О-2</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немесе құқық, немесе жаратылыстану ғылымдары, немесе ветеринария, немесе әлеуметтік ғылымдары, экономика және бизнес, немесе техникалық ғылымдары және технология саласындағы жоғары білім.</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аумақтарында балық шаруашылығын жүргізу және басқа су жануарларын, балық ресурстарын пайдалануға және дамытуға сақталуына мемлекеттік бақылауды жүзеге асырады; тәртіптік комиссия қызметіне, мемлекеттік әкімшілік лауазымдардың бос орындарына үміткерлерді іріктеу бойынша комиссия қызметіне, мемлекеттік әкімшілік қызметкерлердің аттестациясын өткізу бойынша комиссия қызметіне, мемлекеттік қызметкерлердің еңбек өтілін есептеу бойынша комиссия қызметіне, мемлекеттік сатып алу комиссия қызметіне жалпы басшылықты жүзеге асыру; мемлекеттік инспекторлардың қолданыстағы заңнамаларды жануарлар дүниесін пайдалану, молайту және қорғау аясындағы мемлекеттік бақылауды жүзеге асыру кезінде қолдануда және сәйкес актілерді шығарғанда бақылауды ұйымдастыру; қауіпсіздік техникасы бойынша Инструкцияны сақтау; сыбайлас жемқорлыққа қарсы бағытталғанға шаралар қолдану, басқа да өкілеттіктерді жүзеге асыру.</w:t>
            </w:r>
          </w:p>
        </w:tc>
      </w:tr>
    </w:tbl>
    <w:bookmarkStart w:name="z292" w:id="294"/>
    <w:p>
      <w:pPr>
        <w:spacing w:after="0"/>
        <w:ind w:left="0"/>
        <w:jc w:val="left"/>
      </w:pPr>
      <w:r>
        <w:rPr>
          <w:rFonts w:ascii="Times New Roman"/>
          <w:b/>
          <w:i w:val="false"/>
          <w:color w:val="000000"/>
        </w:rPr>
        <w:t xml:space="preserve"> 
Бақылау-инспекциялық жұмыс бөлімінің басшысы С-О-4</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08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(өнеркәсіптік балық аулау және балық шаруашылығы, зоотехния), немесе білім (биология), немесе жаратылыстану ғылымдары (биология, экология), немесе ветеринария, немесе техникалық ғылымдары және технология, немесе құқық саласындағы жоғары білім.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жұмысын ұйымдастыруды; келешекке арналған және ағымдағы бөлім қызметін жоспарлауды, олардың сапалы және мезгілінде орындалуын, бөлім қызметкерлерінің оларға жүктелген міндеттерінің орындалуын, Инспекция мен Комитеттің тапсырмаларын сапалы және мезгілінде орындалуын; балық ресурстары және басқа да су жануарларын пайдалануын, өсімін молайту және қорғау саласында мемлекеттік бақылауды жүзеге асыруды; бақылау астындағы су қоймаларында балық ресурстары және басқа да су жануарларын қорғау үшін рейдтік шараларды ұйымдастыру мен қатысуды; Қазақстан Республикасы заңнамасының талаптарының сақталуын анықтау мақсатында жануарлар дүниесін пайдаланушылар қызметін тексеруді жүзеге асыруын; бақылау-инспекциялық қызмет бойынша есептерді белгіленген тәртіпте дайындау және ұсынуды; балық шаруашылығы субъектілерін жартыжылдық тексеру жоспарын дайындауды; бөлім қызметкерлерінің атқарушылық және еңбек тәртібін сақтауын бақылауды қамтамасыз ету. Жоғарғы тұрған басшылықтың басқа да тапсырмаларын орындау.</w:t>
            </w:r>
          </w:p>
        </w:tc>
      </w:tr>
    </w:tbl>
    <w:bookmarkStart w:name="z293" w:id="295"/>
    <w:p>
      <w:pPr>
        <w:spacing w:after="0"/>
        <w:ind w:left="0"/>
        <w:jc w:val="left"/>
      </w:pPr>
      <w:r>
        <w:rPr>
          <w:rFonts w:ascii="Times New Roman"/>
          <w:b/>
          <w:i w:val="false"/>
          <w:color w:val="000000"/>
        </w:rPr>
        <w:t xml:space="preserve"> 
Бақылау-инспекциялық жұмыс бөлімінің бас маманы С-О-5</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(биология, экология), немесе білім (биология), немесе құқық (заңтану) саласындағы жоғары, ортадан кейінгі білімі барларға рұқсат етіледі.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94" w:id="296"/>
    <w:p>
      <w:pPr>
        <w:spacing w:after="0"/>
        <w:ind w:left="0"/>
        <w:jc w:val="left"/>
      </w:pPr>
      <w:r>
        <w:rPr>
          <w:rFonts w:ascii="Times New Roman"/>
          <w:b/>
          <w:i w:val="false"/>
          <w:color w:val="000000"/>
        </w:rPr>
        <w:t xml:space="preserve"> 
Бақылау-инспекциялық жұмыс бөлімінің жетекші маманы С-О-6</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жаратылыстану ғылымдары (биология, экология), немесе білім (биология), немесе құқық (заңтану) жоғары және ортадан кейінгі білім.</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ресурстарын пайдалану, өсімін молайту және қорғау саласындағы мемлекеттік бақылау мен қадағалауды; балық аулау және балық шаруашылығын жүргізу ережелерін сақтауды, жеке және заңды тұлғалардың балық шаруашылығын жүргізуге арналған келісім шарттарын орындауын сақтауды; бақылау астындағы су қоймаларында балық ресурстары және басқа да су жануарларды қорғау бойынша рейдтік шараларды; Қазақстан Республикасы заңнамасының талаптарының сақталуын анықтау мақсатында жануарлар дүниесін пайдаланушылар қызметін жануарлар дүниесiн қорғау, өсiмiн молайту және пайдалану туралы саласында тексеруді; бақылау-инспекциялық қызмет бойынша есептерді және балық шаруашылығы субъектілерін жартыжылдық тексеру жоспарын дайындауды; Инспекция мен Комитеттің бақылауындағы жоғарғы тұрған және басқа да мемлекеттік органдардан түсетін құжаттарды мезгілінде және сапалы орындауды, Инспекция аппараттық кеңес шешімдерін, шаралар жоспарын, басшылық тапсырмаларын жүзеге асыру. Басшылық қойған басқа да міндеттерді орындау.</w:t>
            </w:r>
          </w:p>
        </w:tc>
      </w:tr>
    </w:tbl>
    <w:bookmarkStart w:name="z295" w:id="297"/>
    <w:p>
      <w:pPr>
        <w:spacing w:after="0"/>
        <w:ind w:left="0"/>
        <w:jc w:val="left"/>
      </w:pPr>
      <w:r>
        <w:rPr>
          <w:rFonts w:ascii="Times New Roman"/>
          <w:b/>
          <w:i w:val="false"/>
          <w:color w:val="000000"/>
        </w:rPr>
        <w:t xml:space="preserve"> 
Ихтиологиялық мониторинг</w:t>
      </w:r>
      <w:r>
        <w:br/>
      </w:r>
      <w:r>
        <w:rPr>
          <w:rFonts w:ascii="Times New Roman"/>
          <w:b/>
          <w:i w:val="false"/>
          <w:color w:val="000000"/>
        </w:rPr>
        <w:t>
және балық аулауды реттеу бөлімінің басшысы С-О-4</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(ихтиолог-балық өсіруші, өнеркәсіптік балық аулау және балық шаруашылығы), немесе білім (биология), немесе жаратылыстану ғылымдары (биология, экология), немесе құқық (заңнама) саласындағы жоғары білім.</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балық шаруашылығы саласында және нормативтік құқықтық актілерін дайындау жұмысында тәжірибесі болу. Тиісті дене шынықтыру дайындығы болу және суда жүзе білу. В санатындағы жүргізуші куәлігінің және шағын кемелерді жүргізу куәлігінің болуы. Microsoft Office бағдарламаларының стандартты пакетімен компьютерде жұмыс жасай білуі.</w:t>
            </w:r>
          </w:p>
        </w:tc>
      </w:tr>
      <w:tr>
        <w:trPr>
          <w:trHeight w:val="70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 қызметін бөлім қаулысы, ихтиологиялық қызметі, лауазымдық нұсқаулығы, Инспекция жұмыс жоспарына сәйкес ұйымдастыруды; балық ресурстары және басқа да су жануарларын пайдалану, өсімін молайту және қорғау саласындағы мемлекеттік бақылау мен қадағалауды жүзеге асыруды; балық ресурстары және басқа да су жануарларының мемлекеттік есеп, тізімдеме және мониторингін; балық аулауды реттеуін, су іркуіш құрылыстағы балық қорлар жағдайының ихтиологиялық бақылауды; балық шаруашылығы су айдындарының және (немесе) учаскелерінің төлқұжаттауын жүргізуді және су іркуіш құрылыстардың есебін; балық ресурстарға шаруашылық және басқа да қызметтен істелініп жатқан, істелінген және шарасыз зиянкестік өтемақысы бойынша шаралар техникалық-экономикалық негіздеу мен объекті қайта құру және салу жоба-смета құжаттамасын қарағанда келісуді қамтамасыз ету. Жоғарғы тұрған басшылықтың басқа да тапсырмаларын орындау.</w:t>
            </w:r>
          </w:p>
        </w:tc>
      </w:tr>
    </w:tbl>
    <w:bookmarkStart w:name="z296" w:id="298"/>
    <w:p>
      <w:pPr>
        <w:spacing w:after="0"/>
        <w:ind w:left="0"/>
        <w:jc w:val="left"/>
      </w:pPr>
      <w:r>
        <w:rPr>
          <w:rFonts w:ascii="Times New Roman"/>
          <w:b/>
          <w:i w:val="false"/>
          <w:color w:val="000000"/>
        </w:rPr>
        <w:t xml:space="preserve"> 
Ихтиологиялық мониторинг және балық аулауды реттеу</w:t>
      </w:r>
      <w:r>
        <w:br/>
      </w:r>
      <w:r>
        <w:rPr>
          <w:rFonts w:ascii="Times New Roman"/>
          <w:b/>
          <w:i w:val="false"/>
          <w:color w:val="000000"/>
        </w:rPr>
        <w:t>
бөлімінің бас маманы С-О-5</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ғылымдары (балық шаруашылығы) немесе білім (биология, химия) немесе жаратылыстану ғылымдары (биология, экология), немесе құқық (заңтану) жоғары, ортадан кейінгі білімі барларға рұқсат етіледі.</w:t>
            </w:r>
          </w:p>
        </w:tc>
      </w:tr>
      <w:tr>
        <w:trPr>
          <w:trHeight w:val="316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4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 </w:t>
            </w:r>
          </w:p>
        </w:tc>
      </w:tr>
    </w:tbl>
    <w:bookmarkStart w:name="z297" w:id="299"/>
    <w:p>
      <w:pPr>
        <w:spacing w:after="0"/>
        <w:ind w:left="0"/>
        <w:jc w:val="left"/>
      </w:pPr>
      <w:r>
        <w:rPr>
          <w:rFonts w:ascii="Times New Roman"/>
          <w:b/>
          <w:i w:val="false"/>
          <w:color w:val="000000"/>
        </w:rPr>
        <w:t xml:space="preserve"> 
Ихтиологиялық мониторинг және балық аулауды реттеу</w:t>
      </w:r>
      <w:r>
        <w:br/>
      </w:r>
      <w:r>
        <w:rPr>
          <w:rFonts w:ascii="Times New Roman"/>
          <w:b/>
          <w:i w:val="false"/>
          <w:color w:val="000000"/>
        </w:rPr>
        <w:t>
бөлімінің жетекші маманы С-О-6</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45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ғылымдары (балық шаруашылығы) немесе білім (биология, химия) немесе жаратылыстану ғылымдары (биология, химия) немесе құқық (заңтану) жоғары және ортадан кейінгі білім.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балық қорларының өсімін молайту, қорғау және пайдалану саласындағы мемлекеттік бақылау және қадағалауды; балық қорларын және басқа да су жануарларын кадастрының және мониторингіне мемлекеттік есеп жүргізу; балық аулауды реттеу; су іркуіш құрылыстарындағы балық қорының жағдайын ихтиологиялық бақылау; балық шаруашылық су айдындарына және (немесе) ғылыми ұсыныстардың негізінде учаскелерге паспортизациясын және су іркуіш құрылыстарының есебін жүргізу; Комитеттің және Инспекцияның бақылауындағы жоғарыда тұрған және басқа да мемлекеттік органдардан түскен құжаттарды, Инспекция аппараттық кеңесінің шешімдерін, іс-шаралар жоспарын, басшылықтың тапсырмаларын уақытылы және сапалы орындау; Басшылық қойған өзге тапсырмаларды орындау.</w:t>
            </w:r>
          </w:p>
        </w:tc>
      </w:tr>
    </w:tbl>
    <w:bookmarkStart w:name="z298" w:id="300"/>
    <w:p>
      <w:pPr>
        <w:spacing w:after="0"/>
        <w:ind w:left="0"/>
        <w:jc w:val="left"/>
      </w:pPr>
      <w:r>
        <w:rPr>
          <w:rFonts w:ascii="Times New Roman"/>
          <w:b/>
          <w:i w:val="false"/>
          <w:color w:val="000000"/>
        </w:rPr>
        <w:t xml:space="preserve"> 
Қаржылық және ұйымдастыру-құқықтық жұмыс бөлімінің</w:t>
      </w:r>
      <w:r>
        <w:br/>
      </w:r>
      <w:r>
        <w:rPr>
          <w:rFonts w:ascii="Times New Roman"/>
          <w:b/>
          <w:i w:val="false"/>
          <w:color w:val="000000"/>
        </w:rPr>
        <w:t>
басшысы С-О-4</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8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бизнес, әлеуметтік ғылымдар (экономика, қаржы, есеп және аудит) саласындағы жоғары білім.</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жалпы басшылық, Инспекция аппараты жұмысын ұйымдастыру, қаржылық, ұйымдастыру және құқықтық, мәселелер бойынша инспекцияның құрылымдық бөлімшелерінің қызметін үйлестіру, инспекцияның кешенді және алдағы қаржыландыру жоспарын, бюджеттік бағдарлама жобасын өңдеуге қатысу, істелген әрекеттердің заңдылығы және құжаттардың уақтылы және дұрыс рәсімделуіне алдын ала бақылауды жүзеге асыру, барлық жүзеге асырылатын шаруашылық операциялардың бухгалтерлік есептерде көрсетілуін және бақылауын қамтамасыз ету, шұғыл операцияларды ұсыну, бухгалтерлік есеп беруді белгіленген мерзімде құру, тауарларды, жұмыстарды және көрсетілетін қызметтерді мемлекеттік сатып алуды өткізу, ақшалай қаражатқа, есептерге және материалдық құндылықтарға түгендеу жүргізу, түгендеу нәтижесін уақытылы және дұрыс анықтау, сондай–ақ олардың есепте көрсетілуін қамтамасыз ету, сәйкесінше жоспарлы кезеңдегі екінші және үшінші жылдардағы базалық шығыстарға және қаржылық жылға міндеттемелер бойынша жеке қаржыландыру жоспарымен бекітілген сомалар шегінде міндеттемелерді қабылдауға бақылау жүргізу, белгіленген тәртіпте енгізілген өзгертулерді есепке ала отырып, төлемдер бойынша жеке қаржыландыру жоспарына сәйкес, қаражаттың тиімді, мақсатты және дұрыс жұмсалуына, сондай-ақ ақшалай қаражат пен материалдық құндылықтардың сақталуына бақылауды жүзеге асыру. Табельді қарулардың оқ-дәрілердің, арнайы байланыс, бақылау құралдары және басқа да арнайы жабдықтардың берілуі, сақталуы мен есеп жүргізілуін қамтамасыз ету.</w:t>
            </w:r>
          </w:p>
        </w:tc>
      </w:tr>
    </w:tbl>
    <w:bookmarkStart w:name="z299" w:id="301"/>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бас маманы (есепші) С-О-5</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8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бизнес, әлеуметтік ғылымдар (бухгалтерлік есеп және аудит) саласындағы жоғары немесе ортадан кейінгі білім.</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бухгалтерлік есебін жасау, есептілікті жүргізу, қызметкерлердің еңбек ақысын санау және уақтылы төлеу, мемлекеттік мекемелер және жеке тұлғалармен қаржыландыру жоспарын орындау барысында пайда болатын есептерді уақытылы орындау, барлық деңгейлердегі бюджетке, бюджет емес қорларға аударылатын салықтарды жүргізу, аудару. Шарттарды, азаматтық-құқықтық шарттарды тіркеуге өтінімдерді, хабарламаларды, төлеуге берілетін шоттарды жасау, Қазынашылық органдарына ұсыну. Негізгі құралдар мен қорларға, аз құнды және тез тозатын заттарға және тауар-материалдық қорларға есеп жүргізуге ат салысу, жолдама қағаздарын, жанар-жағар май материалдарын белгіленген норма шегінде беру, есепті жүргізуге қатысу, материалдық-жауапты тұлғалармен, олардың жауапкершілігінде тұрған құндылықтардың сақталуы мен есеп жүргізілу мәселесі бойынша шарт жасасу. Қазақстан Республикасының «Сыбайлас жемқорлыққа қарсы күрес туралы» Заңы және тағы да басқа өкілеттік талаптарының орындалуын сақтау.</w:t>
            </w:r>
          </w:p>
        </w:tc>
      </w:tr>
    </w:tbl>
    <w:bookmarkStart w:name="z300" w:id="302"/>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 бөлімінің персоналды басқару</w:t>
      </w:r>
      <w:r>
        <w:br/>
      </w:r>
      <w:r>
        <w:rPr>
          <w:rFonts w:ascii="Times New Roman"/>
          <w:b/>
          <w:i w:val="false"/>
          <w:color w:val="000000"/>
        </w:rPr>
        <w:t>
жөніндегі бас маманы (кадр қызметі) С-О-5</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0845"/>
      </w:tblGrid>
      <w:tr>
        <w:trPr>
          <w:trHeight w:val="42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ортадан кейінгі білімі барларға рұқсат етіледі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жасай білуі.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 (кадр қызметі) жұмысын Қазақстан Республикасының «Мемлекеттік қызмет туралы» </w:t>
            </w:r>
            <w:r>
              <w:rPr>
                <w:rFonts w:ascii="Times New Roman"/>
                <w:b w:val="false"/>
                <w:i w:val="false"/>
                <w:color w:val="000000"/>
                <w:sz w:val="20"/>
              </w:rPr>
              <w:t>Заңына</w:t>
            </w:r>
            <w:r>
              <w:rPr>
                <w:rFonts w:ascii="Times New Roman"/>
                <w:b w:val="false"/>
                <w:i w:val="false"/>
                <w:color w:val="000000"/>
                <w:sz w:val="20"/>
              </w:rPr>
              <w:t xml:space="preserve"> сай жүргізеді. Мемлекеттік қызметшілердің мемлекеттік қызметті өтулеріне байланысты құжаттарды рәсімдейді, жеке істерге есеп жүргізеді, мемлекеттік қызметшілерді аттестаттаудан өткізеді. Мемлекеттік қызметшілерді оқыту, қайта даярлау және біліктілігін арттыруға жіберуді ұйымдастырады. Бөлімдердің бұйрықтарын дайындайды, сұраныстарға, хаттарға, тапсырмаларға жауап жібереді, сонымен қатар, басшылықтың басқа да тапсырмаларын орындайды. Ішкі еңбек тәртібінің ережелерін орындайды.</w:t>
            </w:r>
            <w:r>
              <w:br/>
            </w:r>
            <w:r>
              <w:rPr>
                <w:rFonts w:ascii="Times New Roman"/>
                <w:b w:val="false"/>
                <w:i w:val="false"/>
                <w:color w:val="000000"/>
                <w:sz w:val="20"/>
              </w:rPr>
              <w:t>
Персоналды басқару қызметі (кадр қызметі) тікелей инспекция басшысына бағынады.</w:t>
            </w:r>
          </w:p>
        </w:tc>
      </w:tr>
    </w:tbl>
    <w:bookmarkStart w:name="z9" w:id="3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20 ақпандағы </w:t>
      </w:r>
      <w:r>
        <w:br/>
      </w:r>
      <w:r>
        <w:rPr>
          <w:rFonts w:ascii="Times New Roman"/>
          <w:b w:val="false"/>
          <w:i w:val="false"/>
          <w:color w:val="000000"/>
          <w:sz w:val="28"/>
        </w:rPr>
        <w:t xml:space="preserve">
№ 52-ө бұйрығына     </w:t>
      </w:r>
      <w:r>
        <w:br/>
      </w:r>
      <w:r>
        <w:rPr>
          <w:rFonts w:ascii="Times New Roman"/>
          <w:b w:val="false"/>
          <w:i w:val="false"/>
          <w:color w:val="000000"/>
          <w:sz w:val="28"/>
        </w:rPr>
        <w:t xml:space="preserve">
4-қосымша         </w:t>
      </w:r>
    </w:p>
    <w:bookmarkEnd w:id="303"/>
    <w:bookmarkStart w:name="z302" w:id="304"/>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Орман және аңшылық шаруашылығы комитетінің және</w:t>
      </w:r>
      <w:r>
        <w:br/>
      </w:r>
      <w:r>
        <w:rPr>
          <w:rFonts w:ascii="Times New Roman"/>
          <w:b/>
          <w:i w:val="false"/>
          <w:color w:val="000000"/>
        </w:rPr>
        <w:t>
оның аумақтық органдарының «Б» корпусының әкімшілік мемлекеттік</w:t>
      </w:r>
      <w:r>
        <w:br/>
      </w:r>
      <w:r>
        <w:rPr>
          <w:rFonts w:ascii="Times New Roman"/>
          <w:b/>
          <w:i w:val="false"/>
          <w:color w:val="000000"/>
        </w:rPr>
        <w:t>
лауазымдарының санаттарына қойылатын біліктілік талаптары Қазақстан Республикасы Қоршаған орта және су ресурстары</w:t>
      </w:r>
      <w:r>
        <w:br/>
      </w:r>
      <w:r>
        <w:rPr>
          <w:rFonts w:ascii="Times New Roman"/>
          <w:b/>
          <w:i w:val="false"/>
          <w:color w:val="000000"/>
        </w:rPr>
        <w:t>
министрлігінің Орман және аңшылық шаруашылығы комитеті Комитет төрағасының орынбасары С-1 (2-1)</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 Орман шаруашылығы, ЕҚТА және қоршаған ортаны қорғау саласында жұмыс тәжірибесінің болуы. Нормативтік құқықтық актілер әзірлеу бойынша қажетті жұмыс дағдылары.</w:t>
            </w:r>
          </w:p>
        </w:tc>
      </w:tr>
      <w:tr>
        <w:trPr>
          <w:trHeight w:val="1002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ерекше қорғалатын табиғи аумақтарды және табиғи-қорық қоры объектілерін қорғау, молықтыру және пайдалану жөніндегі қызметті үйлестіру және бақылау. Орман ресурстарын, ерекше қорғалатын табиғи аумақтарды қорғау, молықтыру және пайдалану саласында ғылыми-зерттеу және жобалау-іздестіру жұмыстарын жүргізуді ұйымдастыру және бақылау. Ормандардағы өрт қауіпсіздігі талаптарын, орман өрттерінің алдын алу бойынша іс-шараларды орындау, оларды дер кезінде байқау мен сөндіруді қамтамасыз ету, орман өрттерінің зардаптарын жою жөнінде қолданылған шаралардың уақыты бойынша жұмыстарға жалпы бақылау жасау және оларды ұйымдастыру. Ормандарды зиянкестер мен аурулардан қорғау жөніндегі іс-шаралардың орындалуына бақылау жасауды жүзеге асыру, сондай-ақ орман зиянкестері мен аурулары ошақтарының пайда болуының, таралуының алдын алу жөнінде профилактикалық жұмысты және осы ошақтарға болжам жасауды ұйымдастыру. Ормандарды молықтыру мен орман өсіруді қамтамасыз ету жөніндегі қызметті үйлестіру және бақылауды жүзеге асыру. Жетекшілік ететін мәселелер бойынша нормативтік құқықтық актілерді дайындау және тіркеу жұмыстарына бақылау жасау, мемлекеттік сатып алу мәселелері бойынша жұмысқа және бюджеттік бағдарламалар бойынша Комитеттің бюджеттік өтінімін қалыптастыруға басшылық жасау. Халықаралық конвенциялар мен келісімдерді іске асыру қызметін үйлестіру, ормандарды, сондай-ақ ЕҚТА-ны қорғау, молықтыру және пайдалану саласындағы халықаралық жобаларды іске асыруды ұйымдастыру. Қызметті ұйымдастыру бойынша басқа да функцияларды жүзеге асыру, сондай-ақ қадағалайтын сала бойынша басқа да жұмыстар, орындаушылық тәртіп пен ішкі бақылау үшін жауапкершілікте болу.</w:t>
            </w:r>
          </w:p>
        </w:tc>
      </w:tr>
    </w:tbl>
    <w:bookmarkStart w:name="z303" w:id="305"/>
    <w:p>
      <w:pPr>
        <w:spacing w:after="0"/>
        <w:ind w:left="0"/>
        <w:jc w:val="left"/>
      </w:pPr>
      <w:r>
        <w:rPr>
          <w:rFonts w:ascii="Times New Roman"/>
          <w:b/>
          <w:i w:val="false"/>
          <w:color w:val="000000"/>
        </w:rPr>
        <w:t xml:space="preserve"> 
Комитет төрағасының орынбасары С-1 (2-2)</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7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немесе биолог-аңтанушы не аңшылықтану және аң өсіру не зооинженер,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бағдарламаларының стандартты пакетімен компьютерде жұмыс жасай білу. Орман шаруашылығы, ЕҚТА және қоршаған ортаны қорғау саласында жұмыс тәжірибесінің болуы. Нормативтік құқықтық актілер әзірлеу бойынша қажетті жұмыс дағдылары.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міндеттері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ұтымды пайдалану жөніндегі қызметті үйлестіру және бақылау. Жетекшілік ететін мәселелер бойынша нормативтік құқықтық актілер дайындау және тіркеу жұмысын ұйымдастыру. Жануарлар дүниесін қорғау, өсімін молайту және пайдалану саласында ғылыми-зерттеу және жобалау-іздестіру жұмыстарын жүргізуді ұйымдастыру және бақылау. Мемлекеттік сатып алу және бюджеттік бағдарламаны қалыптастыру мәселелерін, сондай-ақ облыстық аумақтық инспекциялар, қорықтық аймақтар мен қаумалдар мәселелерін қадағалау. Халықаралық конвенциялар мен келісімдерді жүзеге асыру жөніндегі қызметті үйлестіру, жануарлар дүниесін қорғау, өсімін молайту және пайдалану саласындағы халықаралық жобаларды іске асыруды ұйымдастыру. Қазақстан Республикасындағы СИТЕС Әкімшілік органының жұмысын ұйымдастыру (балықтан және өзге су жануарларынан басқа). Тәртіпті нығайту және Комитет қызметкерлерінің ішкі тәртіпті сақтау мәселелері үшін жауапкершілікте болу. Қызметті ұйымдастыру және бақылау бойынша басқа да функцияларды жүзеге асыру, сондай-ақ Комитеттің ережесінде бекітілген жетекшілік ететін сала бойынша басқа да жұмыстар үшін тікелей жауапкершілікте болу.</w:t>
            </w:r>
          </w:p>
        </w:tc>
      </w:tr>
    </w:tbl>
    <w:bookmarkStart w:name="z312" w:id="306"/>
    <w:p>
      <w:pPr>
        <w:spacing w:after="0"/>
        <w:ind w:left="0"/>
        <w:jc w:val="left"/>
      </w:pPr>
      <w:r>
        <w:rPr>
          <w:rFonts w:ascii="Times New Roman"/>
          <w:b/>
          <w:i w:val="false"/>
          <w:color w:val="000000"/>
        </w:rPr>
        <w:t xml:space="preserve"> 
Персоналды басқару қызметі (кадр қызметі)</w:t>
      </w:r>
      <w:r>
        <w:br/>
      </w:r>
      <w:r>
        <w:rPr>
          <w:rFonts w:ascii="Times New Roman"/>
          <w:b/>
          <w:i w:val="false"/>
          <w:color w:val="000000"/>
        </w:rPr>
        <w:t>
бас сарапшысы</w:t>
      </w:r>
      <w:r>
        <w:br/>
      </w:r>
      <w:r>
        <w:rPr>
          <w:rFonts w:ascii="Times New Roman"/>
          <w:b/>
          <w:i w:val="false"/>
          <w:color w:val="000000"/>
        </w:rPr>
        <w:t>
С–4 санаты (№ 15-04-04)</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 (мүмкіндігінше заңгер немесе қазақ тілі және әдебиеті мамандығы бойынша)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Ұйымдастыру және кадрлар даярлау саласында жұмыс тәжірибесінің болуы. Жеке компьютерде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мемлекеттік қызметті атқаруымен, жұмысқа қабылдау кезінде еңбек шартын жасаумен, қызмет ауыстырумен және жұмыстан шығарумен байланысты Комитет төрағасының бұйрықтарын ресімдейді, жеке істер жүргізу мен сақтауды жүзеге асырады, мемлекеттік қызметшілерді, басшы қызметкерлер мен мамандарды оқытуды, қайта даярлауды (біліктілігін өзгертуді) және біліктілігін арттыруды ұйымдастырады, бос лауазымдарға орналасуға конкурстар өткізуді қамтамасыз етеді, орталық аппаратта кадрлар мен ведомстволық бағынысты ұйымдар басшылары аттестациясының дер кезінде өткізілуін үйлестіреді және өтілін белгілеу, жұмыс істеген жылдары үшін пайыздық үстемеақы төлеу үшін материалдар әзірлейді, табельдік есеп жүргізуді ұйымдастырады, мемлекеттік қызметшілердің міндетті арнайы тексеруден өтуін және табысы туралы декларация тапсыруын ұйымдастырады. Заңмен белгіленген шектеулерді қабылдау туралы мемлекеттік қызметшілердің келісімін жазбаша толтырады, марапаттау жөніндегі материалдарды әзірлеуді жүзеге асырады, ведомстволық бағынысты бөлімшелерде кадр жұмысына жауап беретін мамандарға консультациялық көмек көрсетеді. Кадрлармен жұмыс туралы есеп береді, мемлекеттік қызметпен байланысты шектеулерді сақтауды қамтамасыз етеді. Комитет пен басқарма басшылығының басқа да тапсырмаларын орындайды.</w:t>
            </w:r>
          </w:p>
        </w:tc>
      </w:tr>
    </w:tbl>
    <w:bookmarkStart w:name="z313" w:id="307"/>
    <w:p>
      <w:pPr>
        <w:spacing w:after="0"/>
        <w:ind w:left="0"/>
        <w:jc w:val="left"/>
      </w:pPr>
      <w:r>
        <w:rPr>
          <w:rFonts w:ascii="Times New Roman"/>
          <w:b/>
          <w:i w:val="false"/>
          <w:color w:val="000000"/>
        </w:rPr>
        <w:t xml:space="preserve"> 
Орман және ерекше қорғалатын</w:t>
      </w:r>
      <w:r>
        <w:br/>
      </w:r>
      <w:r>
        <w:rPr>
          <w:rFonts w:ascii="Times New Roman"/>
          <w:b/>
          <w:i w:val="false"/>
          <w:color w:val="000000"/>
        </w:rPr>
        <w:t>
табиғи аумақтар басқармасының басшысы,</w:t>
      </w:r>
      <w:r>
        <w:br/>
      </w:r>
      <w:r>
        <w:rPr>
          <w:rFonts w:ascii="Times New Roman"/>
          <w:b/>
          <w:i w:val="false"/>
          <w:color w:val="000000"/>
        </w:rPr>
        <w:t>
С-3 санаты, (№ 15-02)</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Нормативтік-құқықтық актілер әзірлеу жөніндегі жұмыс дағдысы. Жеке компьютерде жұмыс істей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басшылықты жүзеге асыру. Басқармада орман шаруашылығы мен ерекше қорғалатын табиғи аумақтар саласында нормативтік құқықтық актілер әзірлеуді ұйымдастыру, Басқарма құзыретіне енетін мәселелер бойынша Комитеттің аумақтық органдары мен ведомстволық бағынысты ерекше қорғалатын табиғи аумақтар мен ұйымдарды тексеруді ұйымдастырады және үйлестіреді; Басқарма құзыретіне енетін мәселелер бойынша Комитетке ведомстволық бағынысты аумақтық органдар мен басқа ұйымдардың қызметіне жалпы басшылықты жүзеге асырады; Орман шаруашылығы мен ЕҚТА саласында ғылыми-техникалық кеңестің жұмысын үйлестіреді, ормандарды сақтау және орнықты дамыту мен ЕҚТА саласындағы халықаралық жобалардың жұмысын үйлестіру және бақылау, орман шаруашылығы мен ЕҚТА мәселелері бойынша Комитеттің сыртқы экономикалық қызметін үйлестіру, орман шаруашылығы мен ЕҚТА-ны жетілдіруге бағытталған ұсыныстар енгізеді.</w:t>
            </w:r>
          </w:p>
        </w:tc>
      </w:tr>
    </w:tbl>
    <w:bookmarkStart w:name="z314" w:id="308"/>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орман және ЕҚТА бойынша инспекциялық-бақылау</w:t>
      </w:r>
      <w:r>
        <w:br/>
      </w:r>
      <w:r>
        <w:rPr>
          <w:rFonts w:ascii="Times New Roman"/>
          <w:b/>
          <w:i w:val="false"/>
          <w:color w:val="000000"/>
        </w:rPr>
        <w:t>
қызметінің бас сарапшысы,</w:t>
      </w:r>
      <w:r>
        <w:br/>
      </w:r>
      <w:r>
        <w:rPr>
          <w:rFonts w:ascii="Times New Roman"/>
          <w:b/>
          <w:i w:val="false"/>
          <w:color w:val="000000"/>
        </w:rPr>
        <w:t>
С-4 санаты, (№ 15-02-01)</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7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ерекше қорғалатын табиғи аумақтар саласында инспекциялық-бақылау қызметін ұйымдастырады. Орман иеленушілерді, орман пайдаланушыларды, табиғат қорғау мекемелерін Қазақстан Республикасының мемлекеттік орман қорының аумағында ормандарды қорғау, күзету, молықтыру мен орман пайдалануды жүзеге асыру жөнінде, сондай-ақ ерекше қорғалатын табиғи аумақтар мен мемлекеттік табиғи-қорық қорының объектілерін қорғаудың, күзетудің және пайдаланудың жай-күйін тексерудің жыл сайынғы жоспарын жасайды. Мемлекеттік орман қорының аумағында орман орналастыру жұмыстары мен орман қорының мемлекеттік есебінің «Қазорманжобалау» РМҚК-мен жасалған шарттарға және орман орналастыру жобаларына авторлық қадағалауға сәйкес жүргізілуін қамтамасыз етеді. Орман шаруашылығы мен ЕҚТА саласында халықаралық ынтымақтастықты, мүдделі министрліктермен, ұйымдармен және ҒӨБ өкілдерімен ынтымақтастықты жүзеге асырады, орман шаруашылығы саласында ғылыми-техникалық кеңес секциясының жұмысын ұйымдастырады.</w:t>
            </w:r>
          </w:p>
        </w:tc>
      </w:tr>
    </w:tbl>
    <w:bookmarkStart w:name="z315" w:id="309"/>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орман ресурстарын есепке алу, орман қоры мен ЕҚТА жерлерінің</w:t>
      </w:r>
      <w:r>
        <w:br/>
      </w:r>
      <w:r>
        <w:rPr>
          <w:rFonts w:ascii="Times New Roman"/>
          <w:b/>
          <w:i w:val="false"/>
          <w:color w:val="000000"/>
        </w:rPr>
        <w:t>
пайдаланылуына бақылау жасау бойынша бас сарапшысы,</w:t>
      </w:r>
      <w:r>
        <w:br/>
      </w:r>
      <w:r>
        <w:rPr>
          <w:rFonts w:ascii="Times New Roman"/>
          <w:b/>
          <w:i w:val="false"/>
          <w:color w:val="000000"/>
        </w:rPr>
        <w:t>
С-4 санаты, (№ 15-02-02)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991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күзету мен қорғау және орман пайдалану, орман қоры мен ЕҚТА жерлерін пайдалану мәселелері бойынша нормативтік құқықтық актілер, әдістемелік құжаттар әзірлеуге қатысады. Орман қоры мен ЕҚТА жерлерін алу және пайдалану мәселелері бойынша нормативтік құқықтық актілер, жобалау-смета, жобалау, ғылыми, нормативтік-техникалық және өзге құжаттар бойынша қорытындыларды қарайды және дайындайды. Орман қоры мен ЕҚТА жерлерін пайдалану мәселелері бойынша облыстық орман және аңшылық шаруашылығы аумақтық инспекцияларына, ведомстволық бағынысты ұйымдарға практикалық және әдістемелік көмек көрсетеді. Орман қорының жыл сайынғы есебін, орман кадастрын және ормандар мониторингін жүргізуді ұйымдастырады. Орман қорының мемлекеттік есебі мәселелеріне, мемлекеттік орман кадастрын жүргізуге қатысты жұмыстар мен қызметтердің мемлекеттік сатып алуын жоспарлауға және өткізуге, сондай-ақ оларды орындауға қатысады. </w:t>
            </w:r>
          </w:p>
        </w:tc>
      </w:tr>
    </w:tbl>
    <w:bookmarkStart w:name="z316" w:id="310"/>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ормандарды молықтыру және орман өсіру бойынша бас сарапшысы,</w:t>
      </w:r>
      <w:r>
        <w:br/>
      </w:r>
      <w:r>
        <w:rPr>
          <w:rFonts w:ascii="Times New Roman"/>
          <w:b/>
          <w:i w:val="false"/>
          <w:color w:val="000000"/>
        </w:rPr>
        <w:t>
С-4 санаты, (№ 15-02-03)</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991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ресурстарын молықтыру, ормандардың өнімділігі мен сапалық құрамын арттыру, оларға күтім жасау, орман ресурстарының биологиялық әртүрлілігін орнықты сақтау және дамыту, олардың генетикалық қорын сақтау, егістікті қорғайтын орман жиектерін құру, шөлдерді, эрозияға ұшыраған жерлер мен жайылымдық алқаптары ормандандыру, орман шаруашылығын жобалау бойынша жұмыстарды ұйымдастырады және бақылайды. Орман шаруашылығы мәселелері бойынша нормативтік құқықтық актілер, әдістемелік құжаттар, оның ішінде орман шаруашылығын дамыту бойынша мемлекеттік және өзге бағдарламалар әзірлеуге қатысады. Астана қаласының жасыл аймағын құруды, орман шаруашылығын жобалауды қоса алғанда, орман ресурстарын молықтыру, орман ресурстарын молықтыру, ормандардың өнімділігі мен сапалық құрамын арттыру, оларға күтім жасау, орман ресурстарының биологиялық әртүрлілігін орнықты сақтау және дамыту, олардың генетикалық қорын сақтау, егістікті қорғайтын орман жиектерін құру, шөлдерді, эрозияға ұшыраған жерлер мен жайылымдық алқаптары ормандандыру, орман шаруашылығын жобалау бойынша жұмыстарды ұйымдастырады және бақылайды. Орман шаруашылығы саласындағы жобалау, орман тұқымы ісі, орман селекциясы бөлігінде мемлекеттік тапсырысты орналастыру, Астана қаласының санитариялық-қорғаныштық жасыл аймағын құру жөніндегі құжаттарды дайындауға қатысады. </w:t>
            </w:r>
          </w:p>
        </w:tc>
      </w:tr>
    </w:tbl>
    <w:bookmarkStart w:name="z317" w:id="311"/>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ерекше қорғалатын табиғи аумақтарды дамыту бойынша бас</w:t>
      </w:r>
      <w:r>
        <w:br/>
      </w:r>
      <w:r>
        <w:rPr>
          <w:rFonts w:ascii="Times New Roman"/>
          <w:b/>
          <w:i w:val="false"/>
          <w:color w:val="000000"/>
        </w:rPr>
        <w:t>
сарапшысы, С-4 санаты, (№ 15-02-04)</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(бұдан әрі –ЕҚТА) саласындағы басқару жұмысын ұйымдастырады. ЕҚТА мәселелері бойынша нормативтік құқықтық актілер, әдістемелік құжаттар, оның ішінде ЕҚТА дамыту бойынша мемлекеттік және өзге де бағдарламалар әзірлеу жұмысына басшылық жасайды, сондай-ақ оларды іске асыруға қатысады. Республикада ЕҚТА мәселелерінде бірыңғай ғылыми техникалық саясат, ЕҚТА құрылтай құжаттарын (ережелер, жарғылар, құрылымдар) әзірлеуге және жүргізуге қатысады. ЕҚТА құрудың немесе кеңейтудің жаратылыстану-ғылыми және техникалық-экономикалық негіздемелерін әзірлеу жұмысын ұйымдастыруға қатысады. Комитеттің ЕҚТА жұмысына талдау жасайды. </w:t>
            </w:r>
          </w:p>
        </w:tc>
      </w:tr>
    </w:tbl>
    <w:bookmarkStart w:name="z318" w:id="312"/>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ерекше қорғалатын табиғи аумақтардағы рекреация</w:t>
      </w:r>
      <w:r>
        <w:br/>
      </w:r>
      <w:r>
        <w:rPr>
          <w:rFonts w:ascii="Times New Roman"/>
          <w:b/>
          <w:i w:val="false"/>
          <w:color w:val="000000"/>
        </w:rPr>
        <w:t>
мен туризм бойынша сарапшысы,</w:t>
      </w:r>
      <w:r>
        <w:br/>
      </w:r>
      <w:r>
        <w:rPr>
          <w:rFonts w:ascii="Times New Roman"/>
          <w:b/>
          <w:i w:val="false"/>
          <w:color w:val="000000"/>
        </w:rPr>
        <w:t>
С-5 санаты, (№ 15-02-05)</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және рекреациялық, шектеулі шаруашылық қызмет мәселелері бойынша, оның ішінде жер мәселелері бойынша ерекше қорғалатын табиғи аумақтардың іс-әрекетін үйлестіреді. ЕҚТА мемлекеттік кадастрын жүргізуді ұйымдастырады. Заңды тұлға мәртебесі бар ЕҚТА-лар мен табиғат ескерткіштері паспорттарының жүргізілуіне және олардың тіркелуіне (қайта тіркелуіне) бақылау жасайды. ЕҚТА туралы деректердің ақпараттық банкінің қалыптастырылуын жүргізеді. Туристік және рекреациялық қызмет мәселелері бойынша ЕҚТА аумағында болу туралы өтініштерді қарайды. ЕҚТА-да экологиялық туризмді дамыту жұмысын жүргізеді. ЕҚТА құрудың немесе кеңейтудің жаратылыстану-ғылыми және техникалық-экономикалық негіздемелерін әзірлеу жұмыстарын ұйымдастыруға қатысады. Табиғат қорғау мекемелерін дамытудың бас жоспарларына сәйкес туристік мақсаттарда ЕҚТА жер учаскелерін ұзақ мерзімді (қысқа мерзімді) пайдалануға беру мәселелері бойынша тендерлік құжаттаманы қарайды және олар бойынша қорытындылар әзірлейді. ЕҚТА учаскелерін пайдалануға және бекітіп берілген аумақта туризм объектілерін салуға рұқсаттар беру жөніндегі материалдарды қарап, олар бойынша ұсыныстар енгізеді. ЕҚТА саласында жеке және заңды тұлғаларға мемлекеттік қызмет көрсету бойынша жұмыс жүргізеді.</w:t>
            </w:r>
          </w:p>
        </w:tc>
      </w:tr>
    </w:tbl>
    <w:bookmarkStart w:name="z319" w:id="313"/>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ғылым және ерекше қорғалатын табиғи аумақтардағы экологиялық</w:t>
      </w:r>
      <w:r>
        <w:br/>
      </w:r>
      <w:r>
        <w:rPr>
          <w:rFonts w:ascii="Times New Roman"/>
          <w:b/>
          <w:i w:val="false"/>
          <w:color w:val="000000"/>
        </w:rPr>
        <w:t>
ағарту бойынша бас сарапшысы, С-4 санаты, (№ 15-02-06)</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(бұдан әрі – ЕҚТА) мәселелері бойынша нормативтік құқықтық актілер, нормативтік-техникалық және әдістемелік құжаттар, оның ішінде ЕҚТА-ны дамыту бойынша мемлекеттік және өзге бағдарламалар әзірлеуге қатысады. Тиісті жылға бюджеттік өтінім дайындауға, мемлекеттік тапсырысты орналастыру құжаттарын дайындауға қатысады. Табиғат қорғауды насихаттау, «Парктер шеруін» және басқа да табиғат қорғау іс- шараларын өткізу, экологиялық туризм, заңды тұлға мәртебесі бар ЕҚТА-да «Табиғат жылнамасын» жүргізу жұмысын ұйымдастырады және бақылайды. ЕҚТА-да ғылыми қызметтің жүзеге асырылуын, ЕҚТА саласындағы зерттеу және жобалау жұмыстарын орындауға ғылыми-зерттеу және жобалау ұйымдарын, жоғары оқу орындарын, жекелеген қызметкерлер мен мамандарды тартуды қамтамасыз етеді. Белгіленген тәртіппен ЕҚТА мәселелері бойынша мемлекеттік басқару органдарымен және басқа ұйымдармен хат-хабар алысып тұрады. Нормативтік құқықтық актілер, жобалау-сметалық, жобалау, ғылыми, нормативтік-техникалық және өзге құжаттамалар (ПредОВОС, ОВОС) бойынша қорытындыларды қарайды және дайындайды. ЕҚТА аумағында болып, онда ғылыми жұмыстардың жекелеген түрлерін орындау туралы өтініштерді қарайды, олар бойынша шешімдердің жобаларын дайындайды.</w:t>
            </w:r>
          </w:p>
        </w:tc>
      </w:tr>
    </w:tbl>
    <w:bookmarkStart w:name="z320" w:id="314"/>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орман пайдалану бойынша бас сарапшысы,</w:t>
      </w:r>
      <w:r>
        <w:br/>
      </w:r>
      <w:r>
        <w:rPr>
          <w:rFonts w:ascii="Times New Roman"/>
          <w:b/>
          <w:i w:val="false"/>
          <w:color w:val="000000"/>
        </w:rPr>
        <w:t>
С-4 санаты, (№ 15-02-07)</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991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мәселелері бойынша нормативтік құқықтық актілер, әдістемелік құжаттар әзірлеуге қатысады.</w:t>
            </w:r>
            <w:r>
              <w:br/>
            </w:r>
            <w:r>
              <w:rPr>
                <w:rFonts w:ascii="Times New Roman"/>
                <w:b w:val="false"/>
                <w:i w:val="false"/>
                <w:color w:val="000000"/>
                <w:sz w:val="20"/>
              </w:rPr>
              <w:t>
Орман пайдалану мәселелері бойынша нормативтік құқықтық актілер, жобалау-сметалық, жобалау, ғылыми, нормативтік-техникалық және өзге құжаттамалар бойынша қорытындыларды қарайды және дайындайды.</w:t>
            </w:r>
            <w:r>
              <w:br/>
            </w:r>
            <w:r>
              <w:rPr>
                <w:rFonts w:ascii="Times New Roman"/>
                <w:b w:val="false"/>
                <w:i w:val="false"/>
                <w:color w:val="000000"/>
                <w:sz w:val="20"/>
              </w:rPr>
              <w:t>
Орман пайдалану бойынша есептілік жинауды, қорытуды және талдауды ұйымдастырады. Орман пайдалану мәселелері бойынша облыстар әкімдіктерінің орман қорғау жөніндегі мемлекеттік мекемелеріне, облыстар әкімдіктерінің табиғи ресурстар және табиғат пайдалануды реттеу басқармаларына, облыстық орман және аңшылық шаруашылығы аумақтық инспекцияларына, табиғат қорғау мекемелеріне практикалық және әдістемелік көмек көрсетеді. Комитетке бекітуге берілген басты мақсатта, аралық мақсатта пайдалану үшін ағаш кесу және өзге мақсаттарда ағаш кесу бойынша ағаш кесу көлемдері бойынша, олардың орман орналастыру жобаларына, Ағаш кесу қағидаларына және Санитариялық қағидаларға сәйкестігіне қорытынды дайындайды және ұсыныстар енгізеді. Дәрі-дәрмектік шөптерді экспорттауға лицензияларды алдын-ала қарайды және Комитет басшылығына оларға келісім беруге ұсыныс енгізеді. Орман ресурстарын ұзақ мерзімді орман пайдалануға беру туралы өтінім-лоттар мен шарттар жобаларын келісу бойынша қорытынды дайындайды және ұсыныстар енгізеді.</w:t>
            </w:r>
            <w:r>
              <w:br/>
            </w:r>
            <w:r>
              <w:rPr>
                <w:rFonts w:ascii="Times New Roman"/>
                <w:b w:val="false"/>
                <w:i w:val="false"/>
                <w:color w:val="000000"/>
                <w:sz w:val="20"/>
              </w:rPr>
              <w:t>
Бекітіп берілген ұзақ мерзімді орман пайдалану учаскелерінде объектілер салуға қорытынды дайындайды және рұқсаттар беру жөнінде ұсыныстар енгізеді. Қатаң есептіліктегі бланкілер (ағаш кесу және орман билеттері) жасауды, есепке алуды, беруді және олар бойынша есептіліктер қабылдауды ұйымдастырады. Кеспеағаштар бөлу және бағалау қағидаларының, Ағаш кесу және өсіп тұрған сүректі босату қағидаларының сақталуына мемлекеттік бақылауды жүзеге асырады.</w:t>
            </w:r>
            <w:r>
              <w:br/>
            </w:r>
            <w:r>
              <w:rPr>
                <w:rFonts w:ascii="Times New Roman"/>
                <w:b w:val="false"/>
                <w:i w:val="false"/>
                <w:color w:val="000000"/>
                <w:sz w:val="20"/>
              </w:rPr>
              <w:t>
Ведомстволық бағынысты ұйымдардың Қазақстан Республикасы Президентінің, Қазақстан Республикасы Үкіметінің, Қазақстан Республикасы Қоршаған ортаны қорғау министрлігі мен Комитеттің шешімдерін орындауына бақылау жасайды. Мемлекеттік орман қорының аумағында дәрі-дәрмектік шөптер дайындау лимиттерін бекіту бойынша қорытынды дайындайды және ұсыныстар енгізеді.Орман шаруашылығы саласында жеке және заңды тұлғаларға мемлекеттік қызметтер көрсету жұмысын жүргізеді.</w:t>
            </w:r>
          </w:p>
        </w:tc>
      </w:tr>
    </w:tbl>
    <w:bookmarkStart w:name="z321" w:id="315"/>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орман күзету және қорғау бойынша сарапшысы,</w:t>
      </w:r>
      <w:r>
        <w:br/>
      </w:r>
      <w:r>
        <w:rPr>
          <w:rFonts w:ascii="Times New Roman"/>
          <w:b/>
          <w:i w:val="false"/>
          <w:color w:val="000000"/>
        </w:rPr>
        <w:t>
С-5 санаты, (№ 15-02-08)</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қорғау және күзету мәселелері бойынша нормативтік құқықтық актілер әзірлеуге қатысады. Орман қорғау және күзету мәселелері бойынша нормативтік құқықтық актілер, жобалау-сметалық, жобалау, ғылыми, нормативтік-техникалық және өзге құжаттамалар бойынша қорытындыларды қарайды және дайындайды. Орман қорғау және күзету жөніндегі жұмыстар мен іс-шараларды жоспарлауды ұйымдастырады.</w:t>
            </w:r>
            <w:r>
              <w:br/>
            </w:r>
            <w:r>
              <w:rPr>
                <w:rFonts w:ascii="Times New Roman"/>
                <w:b w:val="false"/>
                <w:i w:val="false"/>
                <w:color w:val="000000"/>
                <w:sz w:val="20"/>
              </w:rPr>
              <w:t>
Қазақстан Республикасының ормандарында өрт қауіпсіздігі ережелерінің сақталуына мемлекеттік бақылауды жүзеге асырады. Орман тәртібін бұзушылықтар, орман өрттері және орман қорғау бойынша есептілік жинауды, қорытуды және талдауды ұйымдастырады. Облыстық орман және аңшылық шаруашылығы аумақтық инспекцияларына, ведомстволық бағынысты ұйымдарға орман қорғау және күзету мәселелері бойынша практикалық және әдістемелік көмек көрсетеді.</w:t>
            </w:r>
            <w:r>
              <w:br/>
            </w:r>
            <w:r>
              <w:rPr>
                <w:rFonts w:ascii="Times New Roman"/>
                <w:b w:val="false"/>
                <w:i w:val="false"/>
                <w:color w:val="000000"/>
                <w:sz w:val="20"/>
              </w:rPr>
              <w:t>
Орман қорғау және күзету мәселелеріне қатысты нормативтік құқықтық актілер мен әдістемелік нұсқаулардың жобаларын қарайды және келіседі.</w:t>
            </w:r>
            <w:r>
              <w:br/>
            </w:r>
            <w:r>
              <w:rPr>
                <w:rFonts w:ascii="Times New Roman"/>
                <w:b w:val="false"/>
                <w:i w:val="false"/>
                <w:color w:val="000000"/>
                <w:sz w:val="20"/>
              </w:rPr>
              <w:t>
Мемлекеттік орман иеленушілердің орман өрттері мен ағаштың заңсыз кесілуі туралы мәліметтерді Республикалық диспетчерлік қызметке және орман өрттері мен ағаштың заңсыз ағаш кесілуі туралы жиынтық есептіліктің Комитетке беруін ұйымдастырады. Орманда өрт қаупі бар маусымның басталу және аяқталу күнін белгілеу жөнінде ұсыныстар енгізеді. Ірі орман өрттері фактілері бойынша қызметтік тексерулер мен орман айналымдарын ревизиялау материалдарын талдауды және жинауды, сондай-ақ орман шаруашылығы мен ЕҚТА саласындағы заңнаманы бұзу туралы деректердің ақпараттық банкісін қалыптастыруды қамтамасыз етеді. Орман қорғауды ұйымдастырудың прогрессивті нысандарын және орман өрттерін сөндіру технологияларын зерделеу және енгізу жұмысын жүргізеді. Орман шаруашылығы мемлекеттік мекемелері мен ЕҚТА-ларда таңбалардың жасалуына, бөлінуіне және пайдаланылуына бақылауды жүзеге асырады.</w:t>
            </w:r>
          </w:p>
        </w:tc>
      </w:tr>
    </w:tbl>
    <w:bookmarkStart w:name="z322" w:id="316"/>
    <w:p>
      <w:pPr>
        <w:spacing w:after="0"/>
        <w:ind w:left="0"/>
        <w:jc w:val="left"/>
      </w:pPr>
      <w:r>
        <w:rPr>
          <w:rFonts w:ascii="Times New Roman"/>
          <w:b/>
          <w:i w:val="false"/>
          <w:color w:val="000000"/>
        </w:rPr>
        <w:t xml:space="preserve"> 
Орман және ерекше қорғалатын табиғи аумақтар басқармасының</w:t>
      </w:r>
      <w:r>
        <w:br/>
      </w:r>
      <w:r>
        <w:rPr>
          <w:rFonts w:ascii="Times New Roman"/>
          <w:b/>
          <w:i w:val="false"/>
          <w:color w:val="000000"/>
        </w:rPr>
        <w:t>
орман тұқым шаруашылығы мен селекциясы бойынша сарапшысы,</w:t>
      </w:r>
      <w:r>
        <w:br/>
      </w:r>
      <w:r>
        <w:rPr>
          <w:rFonts w:ascii="Times New Roman"/>
          <w:b/>
          <w:i w:val="false"/>
          <w:color w:val="000000"/>
        </w:rPr>
        <w:t>
С-5 санаты, (№ 15-02-09)</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43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шаруашылығы саласындағы мамандықтар бойынша) немесе жаратылыстану ғылымдары (биология немесе экология мамандықтары бойынша) саласындағы жоғары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ЕҚТА және қоршаған ортаны қорғау саласында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мәселелері бойынша нормативтік құқықтық актілер, әдістемелік құжаттар, оның ішінде орман шаруашылығын дамыту бойынша мемлекеттік және өзге бағдарламалар әзірлеуге қатысады. Орман шаруашылығын ұйымдастыру және жүргізу мәселелерінде біріңғай ғылыми-техникалық саясат әзірлеуге және жүргізуге қатысады.Орман ресурстарын молықтыру, ормандардың өнімділігі мен олардың сапалық құрамын арттыру, оларға күтім жасау, орман ресурстарының биологиялық әртүрлілігін орнықты сақтау және дамыту, олардың генетикалық қорын сақтау, егісті қорғайтын орман жиектерін құру, шөлдерді, эрозияға ұшыраған жерлерді және жайылымдық алқаптарды ормандандыру бойынша жұмыстар ұйымдастырады және бақылайды. Селекциялық негізде орман тұқымы ісін ұйымдастырады және дамытады, ағаш және бұта тұқымдыларының тұқымдарын дайындауды, көшеттік материал өсіруді, тұқымбақ шаруашылығын интенсивтендіру бойынша ғылыми жетістіктерді енгізуді қамтамасыз етеді.</w:t>
            </w:r>
          </w:p>
        </w:tc>
      </w:tr>
    </w:tbl>
    <w:bookmarkStart w:name="z323" w:id="317"/>
    <w:p>
      <w:pPr>
        <w:spacing w:after="0"/>
        <w:ind w:left="0"/>
        <w:jc w:val="left"/>
      </w:pPr>
      <w:r>
        <w:rPr>
          <w:rFonts w:ascii="Times New Roman"/>
          <w:b/>
          <w:i w:val="false"/>
          <w:color w:val="000000"/>
        </w:rPr>
        <w:t xml:space="preserve"> 
Жануарлар дүниесі басқармасының басшысы,</w:t>
      </w:r>
      <w:r>
        <w:br/>
      </w:r>
      <w:r>
        <w:rPr>
          <w:rFonts w:ascii="Times New Roman"/>
          <w:b/>
          <w:i w:val="false"/>
          <w:color w:val="000000"/>
        </w:rPr>
        <w:t>
С-3 санаты, (№ 15-03)</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ғылымдары (биолог-аңтанушы не аңшылықтану және аң өсіру не зооинженер, зоотехния мамандықтары бойынша) немесе жаратылыстану ғылымдары (биология не экология мамандықтары бойынша) саласындағы жоғары білім.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саласындағы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аумақтардағы (қорықтық өңірлер, қаумалдар) аңшылық шаруашылықты дамыту, жануарлар дүниесін (балық және өзге де су жануарларынан басқа) қорғау, өсімін молайту және пайдалану саласындағы мемлекеттік саясатты іске асыруды қамтамасыз етеді.</w:t>
            </w:r>
            <w:r>
              <w:br/>
            </w:r>
            <w:r>
              <w:rPr>
                <w:rFonts w:ascii="Times New Roman"/>
                <w:b w:val="false"/>
                <w:i w:val="false"/>
                <w:color w:val="000000"/>
                <w:sz w:val="20"/>
              </w:rPr>
              <w:t>
жануарлар дүниесінің ресурстарын қорғау, өсімін молайту және пайдалануға, ерекше қорғалатын табиғи аумақтардың жай-күйіне мемлекеттік бақылауды жүзеге асырады. Жануарлар дүниесін қорғау, өсімін молайту және пайдалану саласындағы Басқарма жұмыстарын, олардың орындалуына бақылау жасауды және нормативтік құқықтық актілерді дайындауды жоспарлайды. Басқарма құзыретіне енетін мәселелер бойынша Комитеттің аумақтық органдары мен ведомстволық бағынысты ерекше қорғалатын табиғи аумақтарға тексеру ұйымдастырады. Жануарлар дүниесін қорғау, өсімін молайту және пайдалану саласындағы ведомствоаралық ынтымақтастықты қамтамасыз етеді. Халықаралық Келісімдерді, Конвенцияларды, жобаларды, сондай-ақ Басқарма құзыретіне енетін мәселелер бойынша Комитет басшылығының тапсырмасын орындауды ұйымдастырады және бақылау жасайды. Басқарма құзыретіне енетін мәселелер бойынша Комитеттің құрылымдық ұйымдары мен ведомстволық бағыынсты ұйымдарының, облыстық орман және аңшылық шаруашылығы аумақтық инспекцияларының қызметіне жалпы басшылықты жүзеге асырады. Мемлекеттік органдарда және өзге де ұйымдарда Басқарманың өкілі болады. Заңнамаға сәйкес өзге өкілеттіктерді жүзеге асырады.</w:t>
            </w:r>
          </w:p>
        </w:tc>
      </w:tr>
    </w:tbl>
    <w:bookmarkStart w:name="z324" w:id="318"/>
    <w:p>
      <w:pPr>
        <w:spacing w:after="0"/>
        <w:ind w:left="0"/>
        <w:jc w:val="left"/>
      </w:pPr>
      <w:r>
        <w:rPr>
          <w:rFonts w:ascii="Times New Roman"/>
          <w:b/>
          <w:i w:val="false"/>
          <w:color w:val="000000"/>
        </w:rPr>
        <w:t xml:space="preserve"> 
Жануарлар дүниесі басқармасының жануарлар дүниесін реттеу</w:t>
      </w:r>
      <w:r>
        <w:br/>
      </w:r>
      <w:r>
        <w:rPr>
          <w:rFonts w:ascii="Times New Roman"/>
          <w:b/>
          <w:i w:val="false"/>
          <w:color w:val="000000"/>
        </w:rPr>
        <w:t>
және өсімін молайту бойынша бас сарапшысы,</w:t>
      </w:r>
      <w:r>
        <w:br/>
      </w:r>
      <w:r>
        <w:rPr>
          <w:rFonts w:ascii="Times New Roman"/>
          <w:b/>
          <w:i w:val="false"/>
          <w:color w:val="000000"/>
        </w:rPr>
        <w:t>
С-4 санаты, (№ 15-03-01)</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зоотехния не агрономия мамандықтары бойынша) немесе жаратылыстану ғылымдары (биология, экология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биологиялық әртүрлілігін сақтау бойынша мемлекеттік және салалық бағдарламалар дайындауға қатысады. Басқарма құзыретіне енетін мәселелер бойынша нормативтік құқықтық база мен әдістемелік құжаттарды жетілдіру бойынша жұмыстарды үйлестіреді және ұйымдастырады. Құрып кету қаупі төнген (СИТЕС), фауналар мен флоралардың жабайы түрлерінің халықаралық саудасы туралы Конвенциялардың рәсімін орындау, халықаралық байланысты дамыту бойынша; қоныс аударатын жануарлар түрлерін қорғау бойынша; суда жүзетін құстардың мекендеу орындарының ерекшеліктері, халықаралық маңызы бар сулы-батпақты жерлер туралы жұмыстарға өз құзыреті шегінде қатысады. Рұқсаттар беруді ұйымдастырады және бақылау жасайды. Қазақстан Республикасындағы СИТЕС Әкімшілік органын, жобаларды, халықаралық Келісімдерді жүзеге асыруды ұйымдастырады және бақылау жасайды. Қазақстан Республикасының Қызыл кітабын шығаруды қамтамасыз ету және жасау бойынша жұмыстарды, сирек кездесетін және құрып кету қаупі төнген жануарлар түрлерін табиғи өсіру, питомниктерде жануарларды өсіру мен есепке алу журналын жасау, зоологиялық коллекцияларды жасау және есепке алу, жануарлар дүниесінің санын реттеу қызметін ұйымдастырады. Жануарлар дүниесін реттеу және өсімін молайту мәселелері бойынша Комитеттің ведомстволық бағынысты ұйымдары мен облыстық орман және аңшылық шаруашылығы аумақтық инспекцияларына нақты көмек көрсетеді, олардың қызметін үйлестіруді және әдістемелік басшылық жасауды қамтамасыз етеді.</w:t>
            </w:r>
          </w:p>
        </w:tc>
      </w:tr>
    </w:tbl>
    <w:bookmarkStart w:name="z325" w:id="319"/>
    <w:p>
      <w:pPr>
        <w:spacing w:after="0"/>
        <w:ind w:left="0"/>
        <w:jc w:val="left"/>
      </w:pPr>
      <w:r>
        <w:rPr>
          <w:rFonts w:ascii="Times New Roman"/>
          <w:b/>
          <w:i w:val="false"/>
          <w:color w:val="000000"/>
        </w:rPr>
        <w:t xml:space="preserve"> 
Жануарлар дүниесі басқармасының жануарлар дүниесінің өсімін</w:t>
      </w:r>
      <w:r>
        <w:br/>
      </w:r>
      <w:r>
        <w:rPr>
          <w:rFonts w:ascii="Times New Roman"/>
          <w:b/>
          <w:i w:val="false"/>
          <w:color w:val="000000"/>
        </w:rPr>
        <w:t>
молайту және аңшылық шаруашылығын дамыту бойынша бас сарапшысы,</w:t>
      </w:r>
      <w:r>
        <w:br/>
      </w:r>
      <w:r>
        <w:rPr>
          <w:rFonts w:ascii="Times New Roman"/>
          <w:b/>
          <w:i w:val="false"/>
          <w:color w:val="000000"/>
        </w:rPr>
        <w:t>
С-4 санаты, (№ 15-03-02)</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пайдалану саласындағы (балық ресурстарынан басқа) ғылыми-зерттеу және жобалау-іздестіру жұмыстарын орындауды, сондай-ақ консультациялар өткізуді жекелеген ғылыми қызметкерлер мен мамандарды ғылыми-зерттеу мекемелеріне тарту жөніндегі жұмыстарды ұйымдастырады. Аңшылық шаруашылығын дамыту, жануарлар дүниесін қорғау, өсімін молайту және пайдалану саласындағы мемлекеттік салалық бағдарламаны әзірлеу, сондай-ақ нормативтік құқықтық актілер бойынша ұсыныс енгізеді және қатыса алады. Жануарлар дүниесін қорғау, өсімін молайту және пайдалану саласындағы нормативтік құқықтық актілер бойынша деректер банкін жүргізеді. Сирек кездесетін және құрып кету қаупі төнген жануарлар түрлерінің табиғи өсіру жөніндегі мәселелерді, аңшылық шаруашылығының санаттарын анықтау жөніндегі материалдарын қарастырады және дайындайды. Зоологиялық коллекцияларды жасау және есепке алу, тұқымбақтардағы жануарларды өсіру бойынша есеп журналын жасау; сирек кездесетін және құрып кету қаупі төнген жануарлар түрлерін есепке алу бойынша мәліметтер жиыны мен жиынтығын, жануарлар дүниесін реттеу және өсімін молайту бойынша ЕҚТА мен облыстық орман және аңшылық шаруашылығы аумақтық инспекциясының есебін талдау мен жинақтау жөніндегі жұмыстарды жүзеге асырады және ұсыныстар әзірлейді. Жануарлар дүниесін реттеу және өсімін молайту мәселелері бойынша Комитеттің ведомстволық бағынысты ұйымдары мен облыстық орман және аңшылық шаруашылығы аумақтық инспекцияларына нақты көмек көрсетеді, олардың қызметін үйлестіруді және әдістемелік басшылық жасауды қамтамасыз етеді.</w:t>
            </w:r>
          </w:p>
        </w:tc>
      </w:tr>
    </w:tbl>
    <w:bookmarkStart w:name="z326" w:id="320"/>
    <w:p>
      <w:pPr>
        <w:spacing w:after="0"/>
        <w:ind w:left="0"/>
        <w:jc w:val="left"/>
      </w:pPr>
      <w:r>
        <w:rPr>
          <w:rFonts w:ascii="Times New Roman"/>
          <w:b/>
          <w:i w:val="false"/>
          <w:color w:val="000000"/>
        </w:rPr>
        <w:t xml:space="preserve"> 
Жануарлар дүниесі басқармасының жануарлар дүниесінің өсімін</w:t>
      </w:r>
      <w:r>
        <w:br/>
      </w:r>
      <w:r>
        <w:rPr>
          <w:rFonts w:ascii="Times New Roman"/>
          <w:b/>
          <w:i w:val="false"/>
          <w:color w:val="000000"/>
        </w:rPr>
        <w:t>
молайту және аңшылық шаруашылығын дамыту бойынша сарапшысы,</w:t>
      </w:r>
      <w:r>
        <w:br/>
      </w:r>
      <w:r>
        <w:rPr>
          <w:rFonts w:ascii="Times New Roman"/>
          <w:b/>
          <w:i w:val="false"/>
          <w:color w:val="000000"/>
        </w:rPr>
        <w:t>
С-5 санаты, (№ 15-03-03)</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не құқық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(СИТЕС), фауналар мен флоралардың жабайы түрлерінің халықаралық саудасы туралы Конвенциялардың рәсімін орындау, халықаралық байланысты дамыту бойынша; қоныс аударатын жануарлар түрлерін қорғау бойынша; суда жүзетін құстардың мекендеу орындарының ерекшеліктеріндегі халықаралық маңызы бар сулы-батпақты жерлер туралы жұмыстарға өз құзыреті шегінде қатысады.</w:t>
            </w:r>
            <w:r>
              <w:br/>
            </w:r>
            <w:r>
              <w:rPr>
                <w:rFonts w:ascii="Times New Roman"/>
                <w:b w:val="false"/>
                <w:i w:val="false"/>
                <w:color w:val="000000"/>
                <w:sz w:val="20"/>
              </w:rPr>
              <w:t>
Қазақстан Республикасының Қызыл кітабын шығаруды қамтамасыз ету және жасау, жабайы жануарларды жерсіндіру, сирек кездесетін және құрып кету қаупі төнген санатқа қатыстысын қоспағанда олардың бірін басқа санатқа ауыстыру және жануарлар түрлерінің санатын анықтау бойынша жұмыстарды ұйымдастырады. Негіздеме әзірлейді және өз құзыреті шегінде жабайы жануарларды қорғау, өсімін молайту және ұтымды пайдалану жөніндегі мемлекеттік тапсырыс шеңберінде бюджеттік өтінім әзірлеуге қатысады. Жануарлар дүниесін реттеу және өсімін молайту мәселелері бойынша Комитеттің ведомстволық бағынысты ұйымдары мен облыстық орман және аңшылық шаруашылығы аумақтық инспекцияларына нақты көмек көрсетеді, олардың қызметін үйлестіруді және әдістемелік басшылық жасауды қамтамасыз етеді.</w:t>
            </w:r>
          </w:p>
        </w:tc>
      </w:tr>
    </w:tbl>
    <w:bookmarkStart w:name="z327" w:id="321"/>
    <w:p>
      <w:pPr>
        <w:spacing w:after="0"/>
        <w:ind w:left="0"/>
        <w:jc w:val="left"/>
      </w:pPr>
      <w:r>
        <w:rPr>
          <w:rFonts w:ascii="Times New Roman"/>
          <w:b/>
          <w:i w:val="false"/>
          <w:color w:val="000000"/>
        </w:rPr>
        <w:t xml:space="preserve"> 
Жануарлар дүниесі басқармасының жануарлар</w:t>
      </w:r>
      <w:r>
        <w:br/>
      </w:r>
      <w:r>
        <w:rPr>
          <w:rFonts w:ascii="Times New Roman"/>
          <w:b/>
          <w:i w:val="false"/>
          <w:color w:val="000000"/>
        </w:rPr>
        <w:t>
дүниесін реттеу бойынша сарапшысы,</w:t>
      </w:r>
      <w:r>
        <w:br/>
      </w:r>
      <w:r>
        <w:rPr>
          <w:rFonts w:ascii="Times New Roman"/>
          <w:b/>
          <w:i w:val="false"/>
          <w:color w:val="000000"/>
        </w:rPr>
        <w:t>
С-5 санаты, (№ 15-03-04)</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өзара іс-қимылы жөніндегі, сондай-ақ Басқарма құзыретіне енетін БАҚ-дағы мәселелер бойынша іс-шараларды әзірлейді және ұйымдастырады.</w:t>
            </w:r>
            <w:r>
              <w:br/>
            </w:r>
            <w:r>
              <w:rPr>
                <w:rFonts w:ascii="Times New Roman"/>
                <w:b w:val="false"/>
                <w:i w:val="false"/>
                <w:color w:val="000000"/>
                <w:sz w:val="20"/>
              </w:rPr>
              <w:t>
Жануарлар дүниесі объектілерін әкелу мен әкетуге, жануарлар пайдаланудағы олардың бөлігі мен өндірісіне рұқсат беруді жүзеге асырады. Аңшылық ісін пайдаланатын жерлердің резервтік қорын бекіту жөніндегі жұмыстарды ұйымдастырады. «Охотзоопром» ӨБ РМҚК, облыстық орман және аңшылық шаруашылығы аумақтық инспекциялардың негізі құралдарын беру және есептен шығару бойынша материалдарды қарайды.</w:t>
            </w:r>
            <w:r>
              <w:br/>
            </w:r>
            <w:r>
              <w:rPr>
                <w:rFonts w:ascii="Times New Roman"/>
                <w:b w:val="false"/>
                <w:i w:val="false"/>
                <w:color w:val="000000"/>
                <w:sz w:val="20"/>
              </w:rPr>
              <w:t>
Негіздеме әзірлейді және өз құзыреті шегінде жабайы жануарларды қорғау, өсімін молайту және ұтымды пайдалану жөніндегі мемлекеттік тапсырыс шеңберіндегі бюджеттік өтінім әзірлеуге қатыса алады.</w:t>
            </w:r>
            <w:r>
              <w:br/>
            </w:r>
            <w:r>
              <w:rPr>
                <w:rFonts w:ascii="Times New Roman"/>
                <w:b w:val="false"/>
                <w:i w:val="false"/>
                <w:color w:val="000000"/>
                <w:sz w:val="20"/>
              </w:rPr>
              <w:t>
Министрліктің Веб-сайтына шығару үшін басқарма қызметі туралы материалдарды әзірлеу, басқарма қызметінің мәселелері бойынша басқарма қызметкерлері БАҚ-на шығару жөніндегі деректер жиынын жүзеге асырады. Жануарлар дүниесін реттеу және өсімін молайту мәселелері бойынша Комитеттің ведомстволық бағынысты ұйымдары мен облыстық орман және аңшылық шаруашылығы аумақтық инспекцияларына нақты көмек көрсетеді, олардың қызметін үйлестіруді және әдістемелік басшылық жасауды қамтамасыз етеді.</w:t>
            </w:r>
          </w:p>
        </w:tc>
      </w:tr>
    </w:tbl>
    <w:bookmarkStart w:name="z328" w:id="322"/>
    <w:p>
      <w:pPr>
        <w:spacing w:after="0"/>
        <w:ind w:left="0"/>
        <w:jc w:val="left"/>
      </w:pPr>
      <w:r>
        <w:rPr>
          <w:rFonts w:ascii="Times New Roman"/>
          <w:b/>
          <w:i w:val="false"/>
          <w:color w:val="000000"/>
        </w:rPr>
        <w:t xml:space="preserve"> 
Жануарлар дүниесі басқармасының жануарлар дүниесі бойынша</w:t>
      </w:r>
      <w:r>
        <w:br/>
      </w:r>
      <w:r>
        <w:rPr>
          <w:rFonts w:ascii="Times New Roman"/>
          <w:b/>
          <w:i w:val="false"/>
          <w:color w:val="000000"/>
        </w:rPr>
        <w:t>
инспекциялық-бақылау қызметінің бас сарапшысы,</w:t>
      </w:r>
      <w:r>
        <w:br/>
      </w:r>
      <w:r>
        <w:rPr>
          <w:rFonts w:ascii="Times New Roman"/>
          <w:b/>
          <w:i w:val="false"/>
          <w:color w:val="000000"/>
        </w:rPr>
        <w:t>
С-4 санаты, (№ 15-03-05)</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саласындағы жұмыс тәжірибесінің болуы. Нормативтік құқықтық актілер әзірлеу жөніндегі жұмыс дағдысы.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пайдалану саласындағы мемлекеттік бақылауды жүзеге асыруды ұйымдастырады. Аң аулау ережесін сақтау, аңшылық шаруашылығын жүргізу ережесін сақтау, жануарлар дүниесі объектілерін пайдаланудағы шектеу қоюлардың сақталуы мен тыйым салуларды және жүргізуді облыстық аумақтық инспекциялардың сақтауына бақылау жасауды жүзеге асырады. Жануарлар дүниесін қорғау, өсімін молайту және пайдалану мәселелері бойынша нормативтік құқықтық актілерді әзірлеуге қатыса алады және ұйымдастырды. Аңшылық ісін пайдаланатын жерлердің резервтік қорындағы жануарлар дүниесі қорғау, өсімін молайту, және мемлекеттік есебін қамтамасыз етеді және ұйымдастырады. Бекітілген лимиттер негізінде жануарлар дүниесі объектілерін алуға квоталар бөлуге келіседі.</w:t>
            </w:r>
            <w:r>
              <w:br/>
            </w:r>
            <w:r>
              <w:rPr>
                <w:rFonts w:ascii="Times New Roman"/>
                <w:b w:val="false"/>
                <w:i w:val="false"/>
                <w:color w:val="000000"/>
                <w:sz w:val="20"/>
              </w:rPr>
              <w:t>
Жануарлар дүниесін қорғау, өсімін молайту және пайдалану саласындағы Қазақстан Республикасы заңнамасының талаптарын сақтау мақсатында жануарлар дүниесін пайдалану жұмыстарын, жануарлар дүниесінің мемлекеттік есебі, кадастры мен мониторингін жүргізу, оның ішінде ерекше қорғалатын аумақтарда (ЕҚТА) аңшылық шаруашылығын дамыту жөніндегі жұмыстар, аңшылардың дайындығы, «Охотник» АЖ бағдарламасын жасау, аңшыларға куәлік беру, бланктерді дайындаудың қатаң есептемесі бойынша жұмыстарды тексеруді ұйымдастырады. Аңшылық шаруашылығын дамыту, қорық өңірі мен қаумалдар, мемлекеттік табиғи резерваттарды қорғау, жануарлар дүниесін қорғау және пайдалану, мемлекеттік бақылауды жүзеге асыру мәселелері бойынша облыстық аумақтық инспекцияларға нақты көмек көрсетуді, олардың қызметін үйлестіруді және әдістемелік басшылық жасауды, қамтамасыз етеді.</w:t>
            </w:r>
          </w:p>
        </w:tc>
      </w:tr>
    </w:tbl>
    <w:bookmarkStart w:name="z329" w:id="323"/>
    <w:p>
      <w:pPr>
        <w:spacing w:after="0"/>
        <w:ind w:left="0"/>
        <w:jc w:val="left"/>
      </w:pPr>
      <w:r>
        <w:rPr>
          <w:rFonts w:ascii="Times New Roman"/>
          <w:b/>
          <w:i w:val="false"/>
          <w:color w:val="000000"/>
        </w:rPr>
        <w:t xml:space="preserve"> 
Жануарлар дүниесі басқармасының жануарлар дүниесін қорғауды</w:t>
      </w:r>
      <w:r>
        <w:br/>
      </w:r>
      <w:r>
        <w:rPr>
          <w:rFonts w:ascii="Times New Roman"/>
          <w:b/>
          <w:i w:val="false"/>
          <w:color w:val="000000"/>
        </w:rPr>
        <w:t>
және аңшылық ісін пайдаланушыларды бақылау бойынша бас</w:t>
      </w:r>
      <w:r>
        <w:br/>
      </w:r>
      <w:r>
        <w:rPr>
          <w:rFonts w:ascii="Times New Roman"/>
          <w:b/>
          <w:i w:val="false"/>
          <w:color w:val="000000"/>
        </w:rPr>
        <w:t>
сарапшысы, С-4 санаты, (№ 15-03-06)</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1031"/>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міндеттері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пайдалану саласында мемлекеттік бақылауды жүзеге асырады. Ведомстволық бағынысты ұйымдардың: жануарлар дүниесі объектілерін пайдалануға шектеулер мен тыйым салулар енгізуі мен сақтауына; аңшылық шаруашылығын жүргізу ережесінің; аң аулау ережесінің сақталуына бақылау жасайды. Мыналарды: жануарлар дүниесін пайдаланушылардың жануарлар дүниесін қорғау, өсімін молайту және пайдалану саласындағы Қазақстан Республикасы заңнамасының талаптарын сақтау жөніндегі қызметін тексеруді; жануарлар дүниесінің мемлекеттік есебін, кадастры мен мониторингін жүргізуді; жануарлар дүниесін қорғау, өсімін молайту және пайдалану, аңшылық шаруашылықтарын дамыту саласында бюджеттік бағдарламалардың тақырыптарын әзірлеу жөніндегі іс-шараларды; мемлекеттік табиғи қорық аймақтарын құру және кеңейту бойынша жаратылыстану-ғылыми және техникалық-экономикалық негіздемелер әзірлеуді; мемлекеттік табиғи қорық аймақтарының паспорттарын әзірлеуді және тіркеуді; жануарлар дүниесін сақтау және ұтымды пайдалану бағдарламаларын орындау жөніндегі жұмысты; табиғат пайдаланушылармен келісімдерді орындау жөніндегі жұмысты ұйымдастырады. Қазақстан Республикасының Экологиялық кодексі белгілеген арнайы экологиялық талаптарды ескере отырып мемлекеттік табиғи қорық аймақтарының аумағында геологиялық зерттеуді, пайдалы қазбалар барлауды жүзеге асыруды келіседі. Жануарлар дүниесін қорғау, өсімін молайту және пайдалану мәселелері бойынша нормативтік құқықтық актілер әзірлеуді ұйымдастырады және оған қатысады. Жануарлар дүниесін қорғау мен пайдалануға, «Ырғыз-Торғай» және «Алтын дала» мемлекеттік табиғи резерваттарын, мемлекеттік қорық аймақтарын қорғауға, аңшылық шаруашылықтарын дамытуға мемлекеттік бақылауды жүзеге асыру мәселелері бойынша облыстық аумақтық инспекцияларға практикалық көмек көрсетуді, оларға әдістемелік басшылық жасауды және қызметін үйлестіруді қамтамасыз етеді. Комитет, Басқарма басшылығының және бас сарапшының тапсырмасы бойынша мемлекеттік және өзге органдарда Басқарманың мүдделерін білдіреді. Комитет басшылығының, Басқарма басшысының және бас сарапшының басқа да тапсырмалары мен нұсқауларын орындайды.</w:t>
            </w:r>
          </w:p>
        </w:tc>
      </w:tr>
    </w:tbl>
    <w:bookmarkStart w:name="z330" w:id="324"/>
    <w:p>
      <w:pPr>
        <w:spacing w:after="0"/>
        <w:ind w:left="0"/>
        <w:jc w:val="left"/>
      </w:pPr>
      <w:r>
        <w:rPr>
          <w:rFonts w:ascii="Times New Roman"/>
          <w:b/>
          <w:i w:val="false"/>
          <w:color w:val="000000"/>
        </w:rPr>
        <w:t xml:space="preserve"> 
Жануарлар дүниесі басқармасының жануарлар дүниесін қорғауды</w:t>
      </w:r>
      <w:r>
        <w:br/>
      </w:r>
      <w:r>
        <w:rPr>
          <w:rFonts w:ascii="Times New Roman"/>
          <w:b/>
          <w:i w:val="false"/>
          <w:color w:val="000000"/>
        </w:rPr>
        <w:t>
және аңшылық ісін пайдаланушыларды бақылау бойынша сарапшысы,</w:t>
      </w:r>
      <w:r>
        <w:br/>
      </w:r>
      <w:r>
        <w:rPr>
          <w:rFonts w:ascii="Times New Roman"/>
          <w:b/>
          <w:i w:val="false"/>
          <w:color w:val="000000"/>
        </w:rPr>
        <w:t>
С-5 санаты, (№ 15-03-07)</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өсімін молайту және пайдалану саласындағы мемлекеттік бақылауды жүзеге асыруды ұйымдастырады. Аңшылық ісін пайдаланатын жерлердің резервтік қорындағы жануарлар дүниесі қорғау, өсімін молайту, және мемлекеттік есебін қамтамасыз етеді және ұйымдастырады. Бекітілген лимиттер негізінде жануарлар дүниесі объектілерін алуға квоталар бөлуге келіседі. Жануарлар дүниесін қорғау, өсімін молайту және пайдалану мәселелері бойынша нормативтік құқықтық актілерді әзірлеуге қатыса алады және ұйымдастырды. Құқық қорғау органдары және өзге де мемлекеттік органдармен өзара іс-қимылдар бойынша іс-шараларды әзірлейді және ұйымдастырады. Жануарлар дүниесі саласындағы браконьерлік бойынша облыстық аумақтық инспекциялардың шұғыл ақпараттық мәліметі мен жиынтығын жүзеге асырады. Аңшылық ісін ұйымдастыру, аңшы куәлігін беру бойынша аңшылардың дайындығын ұйымдастырады. Жануарлар дүниесін мемлекеттік бақылау, қорғау және пайдалануды жүзеге асыру, браконьерлікпен күрес және аңшылық шаруашылығын дамыту мәселелері бойынша облыстық аумақтық инспекцияларға нақты көмек көрсетуді, олардың қызметін үйлестіруді және оларға әдістемелік басшылық жасауды қамтамасыз етеді. </w:t>
            </w:r>
          </w:p>
        </w:tc>
      </w:tr>
    </w:tbl>
    <w:bookmarkStart w:name="z331" w:id="325"/>
    <w:p>
      <w:pPr>
        <w:spacing w:after="0"/>
        <w:ind w:left="0"/>
        <w:jc w:val="left"/>
      </w:pPr>
      <w:r>
        <w:rPr>
          <w:rFonts w:ascii="Times New Roman"/>
          <w:b/>
          <w:i w:val="false"/>
          <w:color w:val="000000"/>
        </w:rPr>
        <w:t xml:space="preserve"> 
Жануарлар дүниесі басқармасының жануарлар дүниесінің</w:t>
      </w:r>
      <w:r>
        <w:br/>
      </w:r>
      <w:r>
        <w:rPr>
          <w:rFonts w:ascii="Times New Roman"/>
          <w:b/>
          <w:i w:val="false"/>
          <w:color w:val="000000"/>
        </w:rPr>
        <w:t>
есебі мен мониторингі бойынша сарапшысы,</w:t>
      </w:r>
      <w:r>
        <w:br/>
      </w:r>
      <w:r>
        <w:rPr>
          <w:rFonts w:ascii="Times New Roman"/>
          <w:b/>
          <w:i w:val="false"/>
          <w:color w:val="000000"/>
        </w:rPr>
        <w:t>
С-5 санаты, (№ 15-03-08)</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(биолог-аңтанушы не аңшылықтану және аң өсіру не зооинженер не зоотехния мамандықтары бойынша) немесе жаратылыстану ғылымдары (биология не экология мамандықтары бойынша) саласындағы жоғары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Жануарлар мен өсімдіктер дүниесі, қоршаған ортаны қорғау саласында және нормативтік құқықтық актілер әзірлеу бойынша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пайдалану саласындағы мемлекеттік бақылауды жүзеге асыруды ұйымдастырады. Жануарлар дүниесін қорғау, өсімін молайту және пайдалану саласындағы Қазақстан Республикасы заңнамасының талаптарын сақтау мақсатында жануарлар дүниесін пайдалану жұмыстарын, жануарлар дүниесінің мемлекеттік есебі, кадастры мен мониторингін жүргізу, оның ішінде ерекше қорғалатын аумақтардағы (ЕҚТА) облыстық аумақтық инспекциялардың есептік талдамасы бойынша жұмыстарды, бланктер дайындаудағы қатаң есептеме бойынша жұмыстарды және аңшылық куәлігін, бланктің қатаң есебін сақтау және есептен шығару жөніндегі жұмыстарды, есептік журнал жүргізуге рұқсат беру, жануарлар дүниесін пайдалануға рұқсат беру, олардың жұмыстарының тиімділігін көтеру бойынша ұсыныстар әзірлеу бойынша жұмыстарды тексеруді ұйымдастырады. Аңшылық ісін пайдаланатын жерлердің резервтік қорын бекіту жөніндегі жұмыстарды ұйымдастырады. Жануарлар дүниесін қорғау, өсімін молайту және пайдалану мәселелері бойынша нормативтік құқықтық актілерді әзірлеуге қатыса алады және ұйымдастырды. Жануарлар дүниесін мемлекеттік бақылау, қорғау және пайдалануды жүзеге асыру, браконьерлікпен күрес және аңшылық шаруашылығын дамыту мәселелері бойынша облыстық аумақтық инспекцияларға нақты көмек көрсетуді, олардың қызметін үйлестіруді және оларға әдістемелік басшылық жасауды қамтамасыз етеді.</w:t>
            </w:r>
          </w:p>
        </w:tc>
      </w:tr>
    </w:tbl>
    <w:bookmarkStart w:name="z332" w:id="326"/>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жұмысы басқармасының басшысы,</w:t>
      </w:r>
      <w:r>
        <w:br/>
      </w:r>
      <w:r>
        <w:rPr>
          <w:rFonts w:ascii="Times New Roman"/>
          <w:b/>
          <w:i w:val="false"/>
          <w:color w:val="000000"/>
        </w:rPr>
        <w:t>
С-3 санаты, (№ 15-04)</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білімі (есепке алу және аудит не экономика не менеджмент не қаржы).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Бюджеттік жоспарлау мен атқару, бухгалтерлік есеп (ҚСХҚЕС), мемлекеттік тапсырыс пен сатып алуды орналастыру және өткізу, ұйымдастыру-құқықтық жұмыс саласында тәжірибесінің болуы.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басшылық жасайды және Басқарма туралы ережеде көзделген міндеттердің орындалуы үшін жауапты болады. Басқарма қызметкерлерiнiң өкiлеттiгін және мiндеттерiн анықтау. Өз құзыретінің шегiнде ҚР заңнамасы талаптарының орындалуын қамтамасыз етедi. Комитеттiң басқармаларымен бірлесіп ведомстволық бағынысты ұйымдардың ағымдағы және перспективалық экономикалық даму болжамдарын дайындауға, олардың қаржылық жағдайын жақсарту бойынша ұсыныстар әзірлеуге, сондай-ақ бюджеттi, мекемелердi қаржыландыру жоспарларын қалыптастыру, нақтылау және атқару жөніндегі жұмысқа және кәсiпорындардың қаржы-шаруашылық қызметiне қатысады, оларды Қоршаған ортаны қорғау министрлігінде, бюджеттік жоспарлау және атқару жөніндегі уәкілетті органдарда келісуді, мемлекеттік тапсырыстар мен сатып алуларды орналастыруды және өткізуді, ұйымдастыру-құқықтық жұмысты қамтамасыз етеді. Осы мәселелер бойынша Комитеттің ведомстволық бағынысты ұйымдарының қызметіне практикалық көмек көрсетуді, әдістемелік басшылық жасауды және үйлестіруді қамтамасыз етедi. Комитет басшылығының басқа да тапсырмаларын орындайды.</w:t>
            </w:r>
          </w:p>
        </w:tc>
      </w:tr>
    </w:tbl>
    <w:bookmarkStart w:name="z333" w:id="327"/>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жұмысы басқармасының бас сарапшысы,</w:t>
      </w:r>
      <w:r>
        <w:br/>
      </w:r>
      <w:r>
        <w:rPr>
          <w:rFonts w:ascii="Times New Roman"/>
          <w:b/>
          <w:i w:val="false"/>
          <w:color w:val="000000"/>
        </w:rPr>
        <w:t>
С–4 санаты, (№ 15-04-01)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білімі (есепке алу және аудит не экономика не менеджмент не қаржы).</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Бюджеттік жоспарлау мен атқару, бухгалтерлік есеп (ҚСХҚЕС) саласында тәжірибесінің болуы.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Басқармалармен бірлесе отырып Комитеттің ведомстволық бағынысты ұйымдарының және тікелей Комитеттің бюджеттік өтінімдерін жасау мен беруге қатысады. Комитеттің басқармаларымен бірлесіп жоспарланып отырған қаржы жылына жыл сайынғы бюджет жобаларын әзірлеуге және қалыптастыруға қатысады және олардың ҚР Қоршаған ортаны қорғау министрлігі мен бюджеттік жоспарлау және атқару жөніндегі уәкілетті органдарда келісілуін қамтамасыз етеді. Мемлекеттік мекемелердің төлемдер мен міндеттемелер бойынша қаржыландыру жоспарларын бекітуге дайындайды. Басқармалармен бірге мемлекеттік мекемелер жүзеге асыратын ақылы қызметтер бойынша кірістер және шығыстарды қаржыландыру жоспарларын қабылдайды және қарайды, олардың бекітілуін қамтамасыз етеді. Комитеттің ведомстволық бағынысты бюджеттік мекемелерінің штаттық кестелерін келісуге және бекітуге дайындайды. Жоспарлау, қаржыландыру және экономикалық талдау мәселелері бойынша ведомстволық бағынысты ұйымдарға практикалық және әдістемелік көмек көрсетеді. Жоспарлау, қаржыландыру мәселелері және ведомстволық бағынысты ұйымдардың қызметіне қатысты басқа да мәселелер бойынша белгіленген тәртіппен мемлекеттік басқару органдарымен және басқа ұйымдармен хат-хабар дайындайды. Комитет пен басқарма басшылығының басқа да тапсырмаларын орындайды.</w:t>
            </w:r>
          </w:p>
        </w:tc>
      </w:tr>
    </w:tbl>
    <w:bookmarkStart w:name="z334" w:id="328"/>
    <w:p>
      <w:pPr>
        <w:spacing w:after="0"/>
        <w:ind w:left="0"/>
        <w:jc w:val="left"/>
      </w:pPr>
      <w:r>
        <w:rPr>
          <w:rFonts w:ascii="Times New Roman"/>
          <w:b/>
          <w:i w:val="false"/>
          <w:color w:val="000000"/>
        </w:rPr>
        <w:t xml:space="preserve"> 
Қаржылық және ұйымдастыру-құқықтық жұмысы басқармасының</w:t>
      </w:r>
      <w:r>
        <w:br/>
      </w:r>
      <w:r>
        <w:rPr>
          <w:rFonts w:ascii="Times New Roman"/>
          <w:b/>
          <w:i w:val="false"/>
          <w:color w:val="000000"/>
        </w:rPr>
        <w:t>
мемлекеттік сатып алулар бойынша сарапшысы,</w:t>
      </w:r>
      <w:r>
        <w:br/>
      </w:r>
      <w:r>
        <w:rPr>
          <w:rFonts w:ascii="Times New Roman"/>
          <w:b/>
          <w:i w:val="false"/>
          <w:color w:val="000000"/>
        </w:rPr>
        <w:t>
С–5 санаты, (№ 15-04-02)</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білімі (есепке алу және аудит не экономика не менеджмент не қаржы).</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Бюджеттік жоспарлау және атқару, мемлекеттік сатып алу, кәсіпорындардың қаржы-шаруашылық қызметі мен бухгалтерлік есептілігі саласында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қаржылық көрсеткіштерді дайындайды және жеткізеді, штаттық кестелердің келісуін және бекітілуін қамтамасыз етеді. Тауарлар, жұмыстар мен қызметтерді сатып алудың жылдық жоспарын бекітуге дайындайды, заңнамаға сәйкес олардың ұйымдастырылуы мен өткізілуін қамтамасыз етеді. Бюджет қаражатының игерілуіне мониторинг жасайды және осы бойынша ай сайын ақпарат дайындайды, ведомстволық бағынысты кәсіпорындардың есептерін қабылдайды. Дебиторлық және кредиторлық қарыздар бойынша жиынтық есепті, кәсіпорындардың № 2, № 6 журнал ордерлерінің басты кітабын жүргізуді қамтамасыз етеді. Негізгі құралдарды есептен шығаруға ұсыныстар дайындайды. Белгіленген тәртіппен мемлекеттік басқару органдарымен және басқа да ұйымдармен, Комитеттің ведомстволық бағынысты кәсіпорындарымен қаржы-шаруашылық жоспар мәселелері бойынша хат-хабар алысып тұрады. Комитет пен басқарма басшылығының басқа да тапсырмаларын орындайды.</w:t>
            </w:r>
          </w:p>
        </w:tc>
      </w:tr>
    </w:tbl>
    <w:bookmarkStart w:name="z335" w:id="329"/>
    <w:p>
      <w:pPr>
        <w:spacing w:after="0"/>
        <w:ind w:left="0"/>
        <w:jc w:val="left"/>
      </w:pPr>
      <w:r>
        <w:rPr>
          <w:rFonts w:ascii="Times New Roman"/>
          <w:b/>
          <w:i w:val="false"/>
          <w:color w:val="000000"/>
        </w:rPr>
        <w:t xml:space="preserve"> 
Қаржылық және ұйымдастыру-құқықтық</w:t>
      </w:r>
      <w:r>
        <w:br/>
      </w:r>
      <w:r>
        <w:rPr>
          <w:rFonts w:ascii="Times New Roman"/>
          <w:b/>
          <w:i w:val="false"/>
          <w:color w:val="000000"/>
        </w:rPr>
        <w:t>
жұмысы басқармасының қаржы бойынша бас сарапшысы,</w:t>
      </w:r>
      <w:r>
        <w:br/>
      </w:r>
      <w:r>
        <w:rPr>
          <w:rFonts w:ascii="Times New Roman"/>
          <w:b/>
          <w:i w:val="false"/>
          <w:color w:val="000000"/>
        </w:rPr>
        <w:t>
С–4 санаты (№ 15-04-03)</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білімі (есепке алу және аудит не экономика не менеджмент не қаржы).</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әкімшілік мемлекеттік лауазым санатына қойылатын үлгілік біліктілік талаптарына сәйкес. Бюджеттік жоспарлау және орындау жұмыстары, бухгалтерлік есеп (ҚСХҚЕС) саласында тәжірибесінің болғаны жөн.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жоспарларының орындалуына мониторинг және бақылау жасайды, дебиторлық және кредиторлық қарыздар бойынша жиынтық есепті және оларды өтеу шараларын қамтамасыз етеді. Апта сайын ведомстволық бағынысты мекемелердің бюджет қаражатын пайдалануы туралы ақпарат дайындайды. Негізгі құрал-жабдықтарды есептен шығару жөнінде ұсыныстар дайындайды. Есепті кезеңге бухгалтерлік баланстардың жиынтығын дайындайды және оның кесте бойынша белгіленген мерзімде ҚР ҚОҚМ-не тапсырылуын қамтамасыз етеді. Белгіленген тәртіппен мемлекеттік басқару органдарымен және басқа да ұйымдармен Комитеттің ведомстволық бағынысты мекемелерімен бюджетті игеру мәселелері бойынша хат-хабар алысып тұрады. Тексерулер, олардың нәтижелері бойынша қабылданған шаралар туралы ақпарат жинайды және олар бойынша есептілік дайындайды. Комитет пен басқарма басшылығының басқа да тапсырмаларын орындайды.</w:t>
            </w:r>
          </w:p>
        </w:tc>
      </w:tr>
    </w:tbl>
    <w:bookmarkStart w:name="z336" w:id="330"/>
    <w:p>
      <w:pPr>
        <w:spacing w:after="0"/>
        <w:ind w:left="0"/>
        <w:jc w:val="left"/>
      </w:pPr>
      <w:r>
        <w:rPr>
          <w:rFonts w:ascii="Times New Roman"/>
          <w:b/>
          <w:i w:val="false"/>
          <w:color w:val="000000"/>
        </w:rPr>
        <w:t xml:space="preserve"> 
Қаржылық және ұйымдастыру-құқықтық жұмысы басқармасының</w:t>
      </w:r>
      <w:r>
        <w:br/>
      </w:r>
      <w:r>
        <w:rPr>
          <w:rFonts w:ascii="Times New Roman"/>
          <w:b/>
          <w:i w:val="false"/>
          <w:color w:val="000000"/>
        </w:rPr>
        <w:t>
құқықтық мәселелері бойынша бас сарапшысы,</w:t>
      </w:r>
      <w:r>
        <w:br/>
      </w:r>
      <w:r>
        <w:rPr>
          <w:rFonts w:ascii="Times New Roman"/>
          <w:b/>
          <w:i w:val="false"/>
          <w:color w:val="000000"/>
        </w:rPr>
        <w:t>
С-4 санаты, (№ 15-04-05)</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 немесе халықаралық құқық мамандықтары бойынша жоғары кәсіби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Заң қызметінде, нормативтік құқықтық актілер әзірлеуде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қызметкерлерінің Қазақстан Республикасының Заңдарын және заңға қосымша актілерін мүлтіксіз сақтауын қамтамасыз етеді, соттарда және басқа да құқық қорғау органдарында Комитеттің мүдделерін білдіреді, талап-арыздар беру жұмысын жүргізеді, қолданыстағы заңнаманы пайдалану және сақтау мәселелері бойынша Комитеттің кіріс құжаттамаларына құқықтық сараптама жасайды, нормативтік құқықтық актілер жобасын дайындауға қатысады және олар бойынша құқықтық сараптама жүргізеді, өзінің құзыреті шегінде сыбайлас жемқорлыққа қарсы күрес туралы Қазақстан Республикасы заңнамасы талаптарының орындалуын қамтамасыз етеді, сыбайлас жемқорлықпен байланысты құқық бұзушылықтарды анықтау, жол бермеу және тыю жөніндегі іс-шараларға қатысады, Комитеттің лауазымды тұлғаларының сыбайлас жемқорлық туралы заңнама талаптарын оқып-үйренуі бойынша іс-шаралар өткізеді, Комитет қызметкерлеріне құқықтық мәселелер бойынша консультациялар береді, қорытынды енгізеді және анықтамалар береді. Кіріс және шығыс нормативтік актілерінің жүйелі есебін жүргізеді. Комитет пен басқарма басшылығының басқа да тапсырмаларын орындайды.</w:t>
            </w:r>
          </w:p>
        </w:tc>
      </w:tr>
    </w:tbl>
    <w:bookmarkStart w:name="z337" w:id="331"/>
    <w:p>
      <w:pPr>
        <w:spacing w:after="0"/>
        <w:ind w:left="0"/>
        <w:jc w:val="left"/>
      </w:pPr>
      <w:r>
        <w:rPr>
          <w:rFonts w:ascii="Times New Roman"/>
          <w:b/>
          <w:i w:val="false"/>
          <w:color w:val="000000"/>
        </w:rPr>
        <w:t xml:space="preserve"> 
Қаржылық және ұйымдастыру-құқықтық жұмысы басқармасының</w:t>
      </w:r>
      <w:r>
        <w:br/>
      </w:r>
      <w:r>
        <w:rPr>
          <w:rFonts w:ascii="Times New Roman"/>
          <w:b/>
          <w:i w:val="false"/>
          <w:color w:val="000000"/>
        </w:rPr>
        <w:t>
іс жүргізу бойынша бас сарапшысы,</w:t>
      </w:r>
      <w:r>
        <w:br/>
      </w:r>
      <w:r>
        <w:rPr>
          <w:rFonts w:ascii="Times New Roman"/>
          <w:b/>
          <w:i w:val="false"/>
          <w:color w:val="000000"/>
        </w:rPr>
        <w:t>
С–4 санаты, (№ 15-04-06)</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 (мүмкіндігінше мұрағаттану, құжаттаматану және құжаттамалық қамтамасыз ету, заңгер немесе қазақ тілі және әдебиеті мамандығы бойынша) және ветеринария (ветеринариялық медицина).</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Іс жүргізу саласында жұмыс тәжірибесінің болуы. Жеке компьютерде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Құжаттаудың бірыңғай тәртібін қамтамасыз ету, құжаттармен жұмыс істеуді, ақпараттық-ізденіс жүйелерін құруды енгізуді ұйымдастыру, құжаттардың орындалуына және құжаттарды мұрағатқа тапсыруға дайындауға бақылау жасау, оны бастапқы өңдеуден өткізуді алдын-ала қарауды, тіркеуді, есепке алуды, сақтауды, жеткізіп беруді және құжаттарды таратуды қамтамасыз етеді, кіріс құжаттарын ұйым басшысының дер кезінде қарауын ұйымдастырады, басшыға қол қоюға берілетін құжаттардың ресімделуіне бақылау жасайды, ұйымның іс жүргізу номенклатурасын жасайды, істердің типтік (үлгілік) номенклатурасын әзірлейді, істердің жедел сақталуын және олардың белгіленген тәртіппен мұрағатқа тапсырғанға дейін пайдаланылуын қамтамасыз етеді, құжаттармен жұмыс істеудің нысандары мен әдістерін жетілдіру, орындаушылық тәртіпті арттыру жөнінде іс-шаралар әзірлейді, құрылымдық бөлімшелерде істердің дұрыс ресімделуіне және қалыптасуына бақылау жасауды жүзеге асырады, сақтауға іріктеу және жою мақсатында құжаттардың құндылығына сараптама жасауды ұйымдастырады. Комитет пен басқарма басшылығының басқа да тапсырмаларын орындайды.</w:t>
            </w:r>
          </w:p>
        </w:tc>
      </w:tr>
    </w:tbl>
    <w:bookmarkStart w:name="z338" w:id="33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облыстық орман және аңшылық шаруашылығы аумақтық</w:t>
      </w:r>
      <w:r>
        <w:br/>
      </w:r>
      <w:r>
        <w:rPr>
          <w:rFonts w:ascii="Times New Roman"/>
          <w:b/>
          <w:i w:val="false"/>
          <w:color w:val="000000"/>
        </w:rPr>
        <w:t>
инспекциясының басшысы</w:t>
      </w:r>
      <w:r>
        <w:br/>
      </w:r>
      <w:r>
        <w:rPr>
          <w:rFonts w:ascii="Times New Roman"/>
          <w:b/>
          <w:i w:val="false"/>
          <w:color w:val="000000"/>
        </w:rPr>
        <w:t>
С-О-1 санаты (14 бірлік - 2-3-1, 2-3-2, 2-3-3, 2-3-4, 2-3-5,</w:t>
      </w:r>
      <w:r>
        <w:br/>
      </w:r>
      <w:r>
        <w:rPr>
          <w:rFonts w:ascii="Times New Roman"/>
          <w:b/>
          <w:i w:val="false"/>
          <w:color w:val="000000"/>
        </w:rPr>
        <w:t>
2-3-6, 2-3-7, 2-3-8, 2-3-9, 2-3-10, 2-3-11, 2-3-12, 2-3-13,</w:t>
      </w:r>
      <w:r>
        <w:br/>
      </w:r>
      <w:r>
        <w:rPr>
          <w:rFonts w:ascii="Times New Roman"/>
          <w:b/>
          <w:i w:val="false"/>
          <w:color w:val="000000"/>
        </w:rPr>
        <w:t>
2-3-14)</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1031"/>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ауылшаруашылық ғылымдары (орман шаруашылығы саласында, немесе биолог-аңтанушы, немесе аңтану және аң өсіру, немесе зооинженер, зоотехник, агроном, мал дәрігері мамандықтары бойынша) немесе құқық немесе жаратылыстану ғылымдары (биология немесе экология мамандықтары бойынша) саласындағы жоғары білім.</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шаруашылығында, өсімдіктер және жануарлар дүниесінде, қоршаған ортаны қорғау саласында істеген жұмыс өтілінің болуы. Microsoft бағдарламаларының стандартты пакетімен компьютерде жұмыс жасай білу.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жұмысын ұйымдастыру және оған басшылық жасау, орман және аңшылық ресурстарын, өсімдіктер мен жануарлар дүниесінің басқа да ресурстарын, ерекше қорғалатын табиғи аумақтарды ұтымды пайдалануды мемлекеттік реттеу және қамтамасыз ету, орман ресурстары мен жануарлар дүниесі ресурстарын қорғауға, күзетуге, молықтыруға және пайдалануға, ЕҚТА-ның жай-күйі мен қызметіне мемлекеттік бақылау жасауды жүзеге асыру, Инспекцияның құзыреті шегінде орман және аңшылық шаруашылығы жүйесін жетілдіру бойынша ұсыныстар әзірлеу; Инспекция қызметкерлерінің міндеттері мен өкілеттіктерін анықтау; Инспекцияның қарауындағы құжаттардың орындалуына бақылау жасау.</w:t>
            </w:r>
          </w:p>
        </w:tc>
      </w:tr>
    </w:tbl>
    <w:bookmarkStart w:name="z339" w:id="333"/>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облыстық орман және аңшылық шаруашылығы аумақтық</w:t>
      </w:r>
      <w:r>
        <w:br/>
      </w:r>
      <w:r>
        <w:rPr>
          <w:rFonts w:ascii="Times New Roman"/>
          <w:b/>
          <w:i w:val="false"/>
          <w:color w:val="000000"/>
        </w:rPr>
        <w:t>
инспекциясы басшысының орынбасары С-О-2 санаты</w:t>
      </w:r>
      <w:r>
        <w:br/>
      </w:r>
      <w:r>
        <w:rPr>
          <w:rFonts w:ascii="Times New Roman"/>
          <w:b/>
          <w:i w:val="false"/>
          <w:color w:val="000000"/>
        </w:rPr>
        <w:t>
(16 бірлік - 2-4-1, 2-4-2, 2-4-3, 2-4-4, 2-4-5, 2-4-6,</w:t>
      </w:r>
      <w:r>
        <w:br/>
      </w:r>
      <w:r>
        <w:rPr>
          <w:rFonts w:ascii="Times New Roman"/>
          <w:b/>
          <w:i w:val="false"/>
          <w:color w:val="000000"/>
        </w:rPr>
        <w:t>
2-4-7, 2-4-8, 2-4-9, 2-4-10, 2-4-11, 2-4-12, 2-4-13, 2-4-14,</w:t>
      </w:r>
      <w:r>
        <w:br/>
      </w:r>
      <w:r>
        <w:rPr>
          <w:rFonts w:ascii="Times New Roman"/>
          <w:b/>
          <w:i w:val="false"/>
          <w:color w:val="000000"/>
        </w:rPr>
        <w:t>
2-4-15,2-4-16)</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1031"/>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ауылшаруашылық ғылымдары (орман шаруашылығы саласында, немесе биолог-аңтанушы, немесе аңтану және аң өсіру, немесе зооинженер, зоотехник, агроном, мал дәрігері мамандықтары бойынша) немесе құқық, немесе жаратылыстану ғылымдары (биология немесе экология мамандықтары бойынша) саласындағы жоғары білім.</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шаруашылығында, өсімдіктер және жануарлар дүниесінде, қоршаған ортаны қорғау саласында істеген жұмыс өтілінің болуы. Microsoft бағдарламаларының стандартты пакетімен компьютерде жұмыс жасай білу.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ресурстарын, өсімдіктер мен жануарлар дүниесінің басқа да ресурстарын, ерекше қорғалатын табиғи аумақтарды ұтымды пайдалануды мемлекеттік реттеу және қамтамасыз ету, орман ресурстары мен жануарлар дүниесі ресурстарын қорғауға, күзетуге, молықтыруға және пайдалануға, ЕҚТА-ның жай-күйі мен қызметіне мемлекеттік бақылау жасауды жүзеге асыру, Инспекцияның құзыреті шегінде орман және аңшылық шаруашылығы жүйесін жетілдіру бойынша ұсыныстар әзірлеу; Инспекцияның қарауындағы құжаттардың орындалуына бақылау жасау.</w:t>
            </w:r>
          </w:p>
        </w:tc>
      </w:tr>
    </w:tbl>
    <w:bookmarkStart w:name="z340" w:id="334"/>
    <w:p>
      <w:pPr>
        <w:spacing w:after="0"/>
        <w:ind w:left="0"/>
        <w:jc w:val="left"/>
      </w:pPr>
      <w:r>
        <w:rPr>
          <w:rFonts w:ascii="Times New Roman"/>
          <w:b/>
          <w:i w:val="false"/>
          <w:color w:val="000000"/>
        </w:rPr>
        <w:t xml:space="preserve"> 
Персоналды басқару қызметі (кадр қызметінің бөлімі)</w:t>
      </w:r>
      <w:r>
        <w:br/>
      </w:r>
      <w:r>
        <w:rPr>
          <w:rFonts w:ascii="Times New Roman"/>
          <w:b/>
          <w:i w:val="false"/>
          <w:color w:val="000000"/>
        </w:rPr>
        <w:t>
бас маман, С-О-5 санаты, 1 бірлік (№ 02-01)</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10949"/>
      </w:tblGrid>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білім беру (қазақ тілі мен әдебиеті) не әлеуметтік ғылымдары, экономика және бизнес (қаржы) саласындағы білім</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бөлімінің іс қағаздары жөніндегі құжаттаманы жүргізу; мемлекеттік қызметшілердің мемлекеттік қызметке өтуіне байланысты мемлекеттік органдарының шешімдерін рәсімдеу; жеке іс қағаздарын жүргізу. </w:t>
            </w:r>
          </w:p>
        </w:tc>
      </w:tr>
    </w:tbl>
    <w:bookmarkStart w:name="z341" w:id="335"/>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Бөлім басшысы, С-О-4 санаты, 1 бірлік (№ 03-01)</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9690"/>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өсіру және орман ресурстары немесе агрономия) немесе жаратылыстану ғылымдары (экология) не құқық (юриспруденция) саласындағы білім</w:t>
            </w:r>
          </w:p>
        </w:tc>
      </w:tr>
      <w:tr>
        <w:trPr>
          <w:trHeight w:val="90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55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мен орман заңнамасы талаптарының сақталуына мемлекеттік бақылауды және қадағалауды қамтамасыз ету. Орман шаруашылығы іс-шараларын орындау сапасына бақылау жасау. Орман өртінен сақтандыру бойынша ормандағы өрт қауіпсіздігі талаптарының орындалуына бақылау жасау. Бөлім қызметкерлерінің функционалдық міндеттерін тиісінше орындауына бақылау жасау. Комитет және инспекция басшылығы белгілейтін өзге де өкілеттіктерді іске асыру</w:t>
            </w:r>
          </w:p>
        </w:tc>
      </w:tr>
    </w:tbl>
    <w:bookmarkStart w:name="z342" w:id="336"/>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5 бірлік (№ 03-02, № 03-03, № 03-04,</w:t>
      </w:r>
      <w:r>
        <w:br/>
      </w:r>
      <w:r>
        <w:rPr>
          <w:rFonts w:ascii="Times New Roman"/>
          <w:b/>
          <w:i w:val="false"/>
          <w:color w:val="000000"/>
        </w:rPr>
        <w:t>
№ 03-05, № 03-06)</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өсіру және орман ресурстары немесе агрономия) немесе жаратылыстану ғылымдары (экология) не құқық (юриспруденция ) саласында</w:t>
            </w:r>
          </w:p>
        </w:tc>
      </w:tr>
      <w:tr>
        <w:trPr>
          <w:trHeight w:val="76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55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мен орман заңнамасы талаптарының сақталуына мемлекеттік бақылауды және қадағалауды қамтамасыз ету. Орман шаруашылық іс-шараларын орындау сапасына бақылау жасау. Орман өртінен сақтандыру бойынша ормандағы өрт қауіпсіздігі талаптарының орындалуына бақылау жасау. Орманды орман зиянкестері мен аурулардан сақтау бойынша іс-шаралардың орындалуына бақылау жасау.</w:t>
            </w:r>
          </w:p>
        </w:tc>
      </w:tr>
    </w:tbl>
    <w:bookmarkStart w:name="z343" w:id="337"/>
    <w:p>
      <w:pPr>
        <w:spacing w:after="0"/>
        <w:ind w:left="0"/>
        <w:jc w:val="left"/>
      </w:pPr>
      <w:r>
        <w:rPr>
          <w:rFonts w:ascii="Times New Roman"/>
          <w:b/>
          <w:i w:val="false"/>
          <w:color w:val="000000"/>
        </w:rPr>
        <w:t xml:space="preserve"> 
Жануарлар дүниесін қорғау, өсімін молайту мен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Бөлім басшысы, С-О-4 санаты, 1 бірлік (№ 04-01)</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орман өсіру) немесе құқық (юриспруденция) не жаратылыстану ғылымдары (экология) саласындағы білім</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заңнамасының сақталуын және жануарлар дүниесінің қорғалуын, өсімін молайтуды және пайдалануды, ерекше қорғалатын табиғи аумақтарды бақылауды қамтамасыз ету. Жануарлар дүниесі ресурстарын ұтымды пайдалануды реттеу және қамтамасыз ету, оның биологиялық әртүрлілігін сақтау. Бөлім қызметкерлерінің өз функционалдық міндеттерін тиісінше орындауына бақылау жасау.</w:t>
            </w:r>
            <w:r>
              <w:br/>
            </w:r>
            <w:r>
              <w:rPr>
                <w:rFonts w:ascii="Times New Roman"/>
                <w:b w:val="false"/>
                <w:i w:val="false"/>
                <w:color w:val="000000"/>
                <w:sz w:val="20"/>
              </w:rPr>
              <w:t>
Комитет және инспекция басшылығы белгілейтін өзге де өкілеттіктерді іске асыру.</w:t>
            </w:r>
          </w:p>
        </w:tc>
      </w:tr>
    </w:tbl>
    <w:bookmarkStart w:name="z344" w:id="338"/>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7 бірлік,</w:t>
      </w:r>
      <w:r>
        <w:br/>
      </w:r>
      <w:r>
        <w:rPr>
          <w:rFonts w:ascii="Times New Roman"/>
          <w:b/>
          <w:i w:val="false"/>
          <w:color w:val="000000"/>
        </w:rPr>
        <w:t>
(№ 04-02, № 04-03, № 04-04, № 04-05, № 04-06,</w:t>
      </w:r>
      <w:r>
        <w:br/>
      </w:r>
      <w:r>
        <w:rPr>
          <w:rFonts w:ascii="Times New Roman"/>
          <w:b/>
          <w:i w:val="false"/>
          <w:color w:val="000000"/>
        </w:rPr>
        <w:t>
№ 04-07, № 04-08)</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8627"/>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өсіру мен орман ресурстары) немесе құқық (юриспруденция) не жаратылыстану ғылымдары (экология) не ветеринария (ветеринариялық медицинасы) саласындағы білім</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заңнамасы талаптарының сақталуына, Аңшылық шаруашылығын жүргізу ережелері мен Аң аулау ережелерінің сақталуына мемлекеттік бақылау жасау. Жануарлар дүниесінің биологиялық әртүрлілігін сақтау.</w:t>
            </w:r>
          </w:p>
        </w:tc>
      </w:tr>
    </w:tbl>
    <w:bookmarkStart w:name="z345" w:id="339"/>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1 бірлік (№ 04-09)</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8627"/>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өсіру мен орман ресурстары) немесе құқық (юриспруденция) не жаратылыстану ғылымдары (экология) не әлеуметтік ғылымдар, экономика және бизнес (экономика немесе қаржы) саласындағы білім</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 және ерекше қорғалатын табиғи аумақтар туралы заңнамасы талаптарының сақталуына, Аңшылық шаруашылығын жүргізу ережелері мен Аң аулау ережелерінің сақталуына мемлекеттік бақылау жасау. Жануарлар дүниесінің биологиялық әртүрлілігін сақтау. Салық басқармасына мемлекеттік баж салығы бойынша есеп берулерді құру және тапсыру. </w:t>
            </w:r>
          </w:p>
        </w:tc>
      </w:tr>
    </w:tbl>
    <w:bookmarkStart w:name="z346" w:id="340"/>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1 бірлік (№ 04-10)</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аңшылықтану мен аң өсірушілік), немесе жаратылыстану ғылымдары (экология) не ветеринария (ветеринариялық медицинасы) не құқық (юриспруденция) не зоотехния саласындағы білім</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заңнамасы талаптарының сақталуына, Аңшылық шаруашылығын жүргізу ережелері мен Аң аулау ережелерінің сақталуына мемлекеттік бақылау жасау. Жануарлар дүниесінің биологиялық әртүрлілігін сақтау.</w:t>
            </w:r>
          </w:p>
        </w:tc>
      </w:tr>
    </w:tbl>
    <w:bookmarkStart w:name="z347" w:id="341"/>
    <w:p>
      <w:pPr>
        <w:spacing w:after="0"/>
        <w:ind w:left="0"/>
        <w:jc w:val="left"/>
      </w:pPr>
      <w:r>
        <w:rPr>
          <w:rFonts w:ascii="Times New Roman"/>
          <w:b/>
          <w:i w:val="false"/>
          <w:color w:val="000000"/>
        </w:rPr>
        <w:t xml:space="preserve"> 
Астана қала маңы аудандары бойынша орман және аңшылық шаруашылығы</w:t>
      </w:r>
      <w:r>
        <w:br/>
      </w:r>
      <w:r>
        <w:rPr>
          <w:rFonts w:ascii="Times New Roman"/>
          <w:b/>
          <w:i w:val="false"/>
          <w:color w:val="000000"/>
        </w:rPr>
        <w:t>
саласындағы реттеу мен бақылау бөлімін</w:t>
      </w:r>
      <w:r>
        <w:br/>
      </w:r>
      <w:r>
        <w:rPr>
          <w:rFonts w:ascii="Times New Roman"/>
          <w:b/>
          <w:i w:val="false"/>
          <w:color w:val="000000"/>
        </w:rPr>
        <w:t>
Бөлім басшысы, С-О-4 санаты, 1 бірлік (№ 05-01)</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8768"/>
      </w:tblGrid>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мен орман өсіру) немесе құқық (юриспруденция) не жаратылыстану ғылымдары (экология) саласындағы білім</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мен орман заңнамасы талаптарының сақталуына мемлекеттік бақылауды және қадағалауды іске асыру бойынша бөлім жұмысын ұйымдастыру. Орман шаруашылығы іс-шараларын орындау сапасына бақылау жасау. Табиғат қорғау заңнамасының сақталуын және жануарлар дүниесінің қорғалуын, өсімін молайтуын және пайдаланылуын бақылауды қамтамасыз ету. Бөлім қызметкерлерінің функционалдық міндеттерін тиісінше орындауына бақылау жасау. Комитет және инспекция басшылығы белгілейтін өзге де өкілеттіктерді іске асыру. </w:t>
            </w:r>
          </w:p>
        </w:tc>
      </w:tr>
    </w:tbl>
    <w:bookmarkStart w:name="z348" w:id="342"/>
    <w:p>
      <w:pPr>
        <w:spacing w:after="0"/>
        <w:ind w:left="0"/>
        <w:jc w:val="left"/>
      </w:pPr>
      <w:r>
        <w:rPr>
          <w:rFonts w:ascii="Times New Roman"/>
          <w:b/>
          <w:i w:val="false"/>
          <w:color w:val="000000"/>
        </w:rPr>
        <w:t xml:space="preserve"> 
Астана қала маңы аудандары бойынша орман және аңшылық</w:t>
      </w:r>
      <w:r>
        <w:br/>
      </w:r>
      <w:r>
        <w:rPr>
          <w:rFonts w:ascii="Times New Roman"/>
          <w:b/>
          <w:i w:val="false"/>
          <w:color w:val="000000"/>
        </w:rPr>
        <w:t>
шаруашылығы саласындағы реттеу мен бақылау бөлімін</w:t>
      </w:r>
      <w:r>
        <w:br/>
      </w:r>
      <w:r>
        <w:rPr>
          <w:rFonts w:ascii="Times New Roman"/>
          <w:b/>
          <w:i w:val="false"/>
          <w:color w:val="000000"/>
        </w:rPr>
        <w:t>
Бас маман, С-О-5 санаты, 2 бірлік, (№ 05-02, № 05-03)</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мен орман өсіру немесе аңшылықтану және аң өсірушілік) немесе құқық (юриспруденция) саласындағы білім</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шаруашылық іс-шараларын орындау сапасына бақылау жасау. Орман өртінен сақтандыру бойынша ормандағы өрт қауіпсіздігі талаптарының орындалуына бақылау жасау. Жануарлар дүниесі және ерекше қорғалатын табиғи аумақтар туралы заңнамасы, Орман кодексі талаптарының сақталуына, Аңшылық шаруашылығын жүргізу ережелері мен Аң аулау ережелерінің сақталуына мемлекеттік бақылау жасау.</w:t>
            </w:r>
          </w:p>
        </w:tc>
      </w:tr>
    </w:tbl>
    <w:bookmarkStart w:name="z349" w:id="343"/>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Бөлім басшысы, С-О-4 санаты, 1 бірлік (№ 06-01)</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8768"/>
      </w:tblGrid>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саласындағы білім</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белгілеу шегінде қаражаттың нысаналы мақсаты бойынша толық көлемде дұрыс және тиімді жұмсалуын бақылау; қаржы, бухгалтерлік есепке алуды және есеп беруді жүргізу. Бөлім қызметкерлерінің функционалдық міндеттерін тиісінше орындауына бақылау жасау.</w:t>
            </w:r>
          </w:p>
        </w:tc>
      </w:tr>
    </w:tbl>
    <w:bookmarkStart w:name="z350" w:id="344"/>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Бас маман, С-О-5 санаты, 1 бірлік (№ 06-02)</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8627"/>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мақсатты пайдаланылуын қамтамасыз ету; бухгалтерлік есеп жүргізу; Қазынашылық органдары арқылы жүргізілетін операцияларды есепке алу; шығындар сметасын орындау және бюджеттік қаражатты мақсатты пайдалану жөніндегі жоғары тұрған мемлекеттік органдарымен өзара іс-әрекет ету; қаржы жылына арналған бюджеттік тапсырыс құрастыруға қатысу. </w:t>
            </w:r>
          </w:p>
        </w:tc>
      </w:tr>
    </w:tbl>
    <w:bookmarkStart w:name="z351" w:id="345"/>
    <w:p>
      <w:pPr>
        <w:spacing w:after="0"/>
        <w:ind w:left="0"/>
        <w:jc w:val="left"/>
      </w:pPr>
      <w:r>
        <w:rPr>
          <w:rFonts w:ascii="Times New Roman"/>
          <w:b/>
          <w:i w:val="false"/>
          <w:color w:val="000000"/>
        </w:rPr>
        <w:t xml:space="preserve"> 
«Ақмола облыстық орман және аңшылық</w:t>
      </w:r>
      <w:r>
        <w:br/>
      </w:r>
      <w:r>
        <w:rPr>
          <w:rFonts w:ascii="Times New Roman"/>
          <w:b/>
          <w:i w:val="false"/>
          <w:color w:val="000000"/>
        </w:rPr>
        <w:t>
шаруашылығы аумақтық инспекциясы» РММ Персоналды басқару қызметі (кадр қызметінің бөлімі)</w:t>
      </w:r>
      <w:r>
        <w:br/>
      </w:r>
      <w:r>
        <w:rPr>
          <w:rFonts w:ascii="Times New Roman"/>
          <w:b/>
          <w:i w:val="false"/>
          <w:color w:val="000000"/>
        </w:rPr>
        <w:t>
бас маман, С-О-5 санаты, 1 бірлік (№ 02-01)</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8627"/>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білім беру (қазақ тілі мен әдебиеті) не әлеуметтік ғылымдары, экономика және бизнес (қаржы) саласындағы білім</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бөлімінің іс қағаздары жөніндегі құжаттаманы жүргізу; мемлекеттік қызметшілердің мемлекеттік қызметке өтуіне байланысты мемлекеттік органдарының шешімдерін рәсімдеу; жеке іс қағаздарын жүргізу. </w:t>
            </w:r>
          </w:p>
        </w:tc>
      </w:tr>
    </w:tbl>
    <w:bookmarkStart w:name="z352" w:id="346"/>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 Бөлім басшысы, С-О-4 санаты, 1 бірлік (№ 03-01)</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834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өсіру және орман ресурстары немесе агрономия) немесе жаратылыстану ғылымдары (экология) не құқық (юриспруденция) саласындағы білім</w:t>
            </w:r>
          </w:p>
        </w:tc>
      </w:tr>
      <w:tr>
        <w:trPr>
          <w:trHeight w:val="90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555"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мен орман заңнамасы талаптарының сақталуына мемлекеттік бақылауды және қадағалауды қамтамасыз ету. Орман шаруашылығы іс-шараларын орындау сапасына бақылау жасау. Орман өртінен сақтандыру бойынша ормандағы өрт қауіпсіздігі талаптарының орындалуына бақылау жасау. Бөлім қызметкерлерінің функционалдық міндеттерін тиісінше орындауына бақылау жасау. Комитет және инспекция басшылығы белгілейтін өзге де өкілеттіктерді іске асыру</w:t>
            </w:r>
          </w:p>
        </w:tc>
      </w:tr>
    </w:tbl>
    <w:bookmarkStart w:name="z353" w:id="347"/>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5 бірлік (№ 03-02, № 03-03, № 03-04,</w:t>
      </w:r>
      <w:r>
        <w:br/>
      </w:r>
      <w:r>
        <w:rPr>
          <w:rFonts w:ascii="Times New Roman"/>
          <w:b/>
          <w:i w:val="false"/>
          <w:color w:val="000000"/>
        </w:rPr>
        <w:t>
№ 03-05, № 03-06)</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8627"/>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өсіру және орман ресурстары немесе агрономия) немесе жаратылыстану ғылымдары (экология) не құқық (юриспруденция ) саласында</w:t>
            </w:r>
          </w:p>
        </w:tc>
      </w:tr>
      <w:tr>
        <w:trPr>
          <w:trHeight w:val="76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55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мен орман заңнамасы талаптарының сақталуына мемлекеттік бақылауды және қадағалауды қамтамасыз ету. Орман шаруашылық іс-шараларын орындау сапасына бақылау жасау. Орман өртінен сақтандыру бойынша ормандағы өрт қауіпсіздігі талаптарының орындалуына бақылау жасау. Орманды орман зиянкестері мен аурулардан сақтау бойынша іс-шаралардың орындалуына бақылау жасау. </w:t>
            </w:r>
          </w:p>
        </w:tc>
      </w:tr>
    </w:tbl>
    <w:bookmarkStart w:name="z354" w:id="348"/>
    <w:p>
      <w:pPr>
        <w:spacing w:after="0"/>
        <w:ind w:left="0"/>
        <w:jc w:val="left"/>
      </w:pPr>
      <w:r>
        <w:rPr>
          <w:rFonts w:ascii="Times New Roman"/>
          <w:b/>
          <w:i w:val="false"/>
          <w:color w:val="000000"/>
        </w:rPr>
        <w:t xml:space="preserve"> 
Жануарлар дүниесін қорғау, өсімін молайту мен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Бөлім басшысы, С-О-4 санаты, 1 бірлік (№ 04-01)</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орман өсіру) немесе құқық (юриспруденция) не жаратылыстану ғылымдары (экология) саласындағы білім</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заңнамасының сақталуын және жануарлар дүниесінің қорғалуын, өсімін молайтуды және пайдалануды, ерекше қорғалатын табиғи аумақтарды бақылауды қамтамасыз ету. Жануарлар дүниесі ресурстарын ұтымды пайдалануды реттеу және қамтамасыз ету, оның биологиялық әртүрлілігін сақтау. Бөлім қызметкерлерінің өз функционалдық міндеттерін тиісінше орындауына бақылау жасау.</w:t>
            </w:r>
            <w:r>
              <w:br/>
            </w:r>
            <w:r>
              <w:rPr>
                <w:rFonts w:ascii="Times New Roman"/>
                <w:b w:val="false"/>
                <w:i w:val="false"/>
                <w:color w:val="000000"/>
                <w:sz w:val="20"/>
              </w:rPr>
              <w:t>
Комитет және инспекция басшылығы белгілейтін өзге де өкілеттіктерді іске асыру.</w:t>
            </w:r>
          </w:p>
        </w:tc>
      </w:tr>
    </w:tbl>
    <w:bookmarkStart w:name="z355" w:id="349"/>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7 бірлік,</w:t>
      </w:r>
      <w:r>
        <w:br/>
      </w:r>
      <w:r>
        <w:rPr>
          <w:rFonts w:ascii="Times New Roman"/>
          <w:b/>
          <w:i w:val="false"/>
          <w:color w:val="000000"/>
        </w:rPr>
        <w:t>
(№ 04-02, № 04-03, № 04-04, № 04-05, № 04-06,</w:t>
      </w:r>
      <w:r>
        <w:br/>
      </w:r>
      <w:r>
        <w:rPr>
          <w:rFonts w:ascii="Times New Roman"/>
          <w:b/>
          <w:i w:val="false"/>
          <w:color w:val="000000"/>
        </w:rPr>
        <w:t>
№ 04-07, № 04-08)</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өсіру мен орман ресурстары) немесе құқық (юриспруденция) не жаратылыстану ғылымдары (экология) не ветеринария (ветеринариялық медицинасы) саласындағы білім</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 және ерекше қорғалатын табиғи аумақтар туралы заңнамасы талаптарының сақталуына, Аңшылық шаруашылығын жүргізу ережелері мен Аң аулау ережелерінің сақталуына мемлекеттік бақылау жасау. Жануарлар дүниесінің биологиялық әртүрлілігін сақтау. </w:t>
            </w:r>
          </w:p>
        </w:tc>
      </w:tr>
    </w:tbl>
    <w:bookmarkStart w:name="z356" w:id="350"/>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1 бірлік (№ 04-09)</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өсіру мен орман ресурстары) немесе құқық (юриспруденция) не жаратылыстану ғылымдары (экология) не әлеуметтік ғылымдар, экономика және бизнес (экономика немесе қаржы) саласындағы білім</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заңнамасы талаптарының сақталуына, Аңшылық шаруашылығын жүргізу ережелері мен Аң аулау ережелерінің сақталуына мемлекеттік бақылау жасау. Жануарлар дүниесінің биологиялық әртүрлілігін сақтау. Салық басқармасына мемлекеттік баж салығы бойынша есеп берулерді құру және тапсыру.</w:t>
            </w:r>
          </w:p>
        </w:tc>
      </w:tr>
    </w:tbl>
    <w:bookmarkStart w:name="z357" w:id="351"/>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1 бірлік (№ 04-10)</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аңшылықтану мен аң өсірушілік), немесе жаратылыстану ғылымдары (экология) не ветеринария (ветеринариялық медицинасы) не құқық (юриспруденция) не зоотехния саласындағы білім</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заңнамасы талаптарының сақталуына, Аңшылық шаруашылығын жүргізу ережелері мен Аң аулау ережелерінің сақталуына мемлекеттік бақылау жасау. Жануарлар дүниесінің биологиялық әртүрлілігін сақтау.</w:t>
            </w:r>
          </w:p>
        </w:tc>
      </w:tr>
    </w:tbl>
    <w:bookmarkStart w:name="z358" w:id="352"/>
    <w:p>
      <w:pPr>
        <w:spacing w:after="0"/>
        <w:ind w:left="0"/>
        <w:jc w:val="left"/>
      </w:pPr>
      <w:r>
        <w:rPr>
          <w:rFonts w:ascii="Times New Roman"/>
          <w:b/>
          <w:i w:val="false"/>
          <w:color w:val="000000"/>
        </w:rPr>
        <w:t xml:space="preserve"> 
Астана қала маңы аудандары бойынша орман және аңшылық</w:t>
      </w:r>
      <w:r>
        <w:br/>
      </w:r>
      <w:r>
        <w:rPr>
          <w:rFonts w:ascii="Times New Roman"/>
          <w:b/>
          <w:i w:val="false"/>
          <w:color w:val="000000"/>
        </w:rPr>
        <w:t>
шаруашылығы саласындағы реттеу мен бақылау бөлімі</w:t>
      </w:r>
      <w:r>
        <w:br/>
      </w:r>
      <w:r>
        <w:rPr>
          <w:rFonts w:ascii="Times New Roman"/>
          <w:b/>
          <w:i w:val="false"/>
          <w:color w:val="000000"/>
        </w:rPr>
        <w:t>
Бөлім басшысы, С-О-4 санаты, 1 бірлік (№ 05-01)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мен орман өсіру) немесе құқық (юриспруденция) не жаратылыстану ғылымдары (экология) саласындағы білім</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мен орман заңнамасы талаптарының сақталуына мемлекеттік бақылауды және қадағалауды іске асыру бойынша бөлім жұмысын ұйымдастыру. Орман шаруашылығы іс-шараларын орындау сапасына бақылау жасау. Табиғат қорғау заңнамасының сақталуын және жануарлар дүниесінің қорғалуын, өсімін молайтуын және пайдаланылуын бақылауды қамтамасыз ету. Бөлім қызметкерлерінің функционалдық міндеттерін тиісінше орындауына бақылау жасау. Комитет және инспекция басшылығы белгілейтін өзге де өкілеттіктерді іске асыру.</w:t>
            </w:r>
          </w:p>
        </w:tc>
      </w:tr>
    </w:tbl>
    <w:bookmarkStart w:name="z359" w:id="353"/>
    <w:p>
      <w:pPr>
        <w:spacing w:after="0"/>
        <w:ind w:left="0"/>
        <w:jc w:val="left"/>
      </w:pPr>
      <w:r>
        <w:rPr>
          <w:rFonts w:ascii="Times New Roman"/>
          <w:b/>
          <w:i w:val="false"/>
          <w:color w:val="000000"/>
        </w:rPr>
        <w:t xml:space="preserve"> 
Астана қала маңы аудандары бойынша орман және аңшылық</w:t>
      </w:r>
      <w:r>
        <w:br/>
      </w:r>
      <w:r>
        <w:rPr>
          <w:rFonts w:ascii="Times New Roman"/>
          <w:b/>
          <w:i w:val="false"/>
          <w:color w:val="000000"/>
        </w:rPr>
        <w:t>
шаруашылығы саласындағы реттеу мен бақылау бөлімі</w:t>
      </w:r>
      <w:r>
        <w:br/>
      </w:r>
      <w:r>
        <w:rPr>
          <w:rFonts w:ascii="Times New Roman"/>
          <w:b/>
          <w:i w:val="false"/>
          <w:color w:val="000000"/>
        </w:rPr>
        <w:t>
Бас маман, С-О-5 санаты, 2 бірлік, (№ 05-02, № 05-03)</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мен орман өсіру немесе аңшылықтану және аң өсірушілік) немесе құқық (юриспруденция) саласындағы білім</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шаруашылық іс-шараларын орындау сапасына бақылау жасау. Орман өртінен сақтандыру бойынша ормандағы өрт қауіпсіздігі талаптарының орындалуына бақылау жасау. Жануарлар дүниесі және ерекше қорғалатын табиғи аумақтар туралы заңнамасы, Орман кодексі талаптарының сақталуына, Аңшылық шаруашылығын жүргізу ережелері мен Аң аулау ережелерінің сақталуына мемлекеттік бақылау жасау.</w:t>
            </w:r>
          </w:p>
        </w:tc>
      </w:tr>
    </w:tbl>
    <w:bookmarkStart w:name="z360" w:id="354"/>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Бөлім басшысы, С-О-4 санаты, 1 бірлік (№ 06-01)</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саласындағы білім</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белгілеу шегінде қаражаттың нысаналы мақсаты бойынша толық көлемде дұрыс және тиімді жұмсалуын бақылау; қаржы, бухгалтерлік есепке алуды және есеп беруді жүргізу. Бөлім қызметкерлерінің функционалдық міндеттерін тиісінше орындауына бақылау жасау.</w:t>
            </w:r>
          </w:p>
        </w:tc>
      </w:tr>
    </w:tbl>
    <w:bookmarkStart w:name="z361" w:id="355"/>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Бас маман, С-О-5 санаты, 1 бірлік (№ 06-02)</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мақсатты пайдаланылуын қамтамасыз ету; бухгалтерлік есеп жүргізу; Қазынашылық органдары арқылы жүргізілетін операцияларды есепке алу; шығындар сметасын орындау және бюджеттік қаражатты мақсатты пайдалану жөніндегі жоғары тұрған мемлекеттік органдарымен өзара іс-әрекет ету; қаржы жылына арналған бюджеттік тапсырыс құрастыруға қатысу. </w:t>
            </w:r>
          </w:p>
        </w:tc>
      </w:tr>
    </w:tbl>
    <w:bookmarkStart w:name="z362" w:id="356"/>
    <w:p>
      <w:pPr>
        <w:spacing w:after="0"/>
        <w:ind w:left="0"/>
        <w:jc w:val="left"/>
      </w:pPr>
      <w:r>
        <w:rPr>
          <w:rFonts w:ascii="Times New Roman"/>
          <w:b/>
          <w:i w:val="false"/>
          <w:color w:val="000000"/>
        </w:rPr>
        <w:t xml:space="preserve"> 
«Ақтөбе облыстық орман және аңшылық</w:t>
      </w:r>
      <w:r>
        <w:br/>
      </w:r>
      <w:r>
        <w:rPr>
          <w:rFonts w:ascii="Times New Roman"/>
          <w:b/>
          <w:i w:val="false"/>
          <w:color w:val="000000"/>
        </w:rPr>
        <w:t>
шаруашылығы аумақтық инспекциясы» РММ</w:t>
      </w:r>
      <w:r>
        <w:br/>
      </w:r>
      <w:r>
        <w:rPr>
          <w:rFonts w:ascii="Times New Roman"/>
          <w:b/>
          <w:i w:val="false"/>
          <w:color w:val="000000"/>
        </w:rPr>
        <w:t>
Персоналды басқару қызметі (кадр қызметі)</w:t>
      </w:r>
      <w:r>
        <w:br/>
      </w:r>
      <w:r>
        <w:rPr>
          <w:rFonts w:ascii="Times New Roman"/>
          <w:b/>
          <w:i w:val="false"/>
          <w:color w:val="000000"/>
        </w:rPr>
        <w:t>
Бас маман, С-О-5 санаты, 1 бірлік (№ 02-01)</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(қазақ тілі және әдебиеті) не әлеуметтік ғылымдары, экономика және бизнес (экономика және қаржы)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13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іс жүргізу, мемлекеттiк қызметшiлердiң мемлекеттiк қызметке өтуiне байланысты мемлекеттiк органдардың шешiмдерiн ресiмдеу, қызметшiлердiң жеке iстерiн жүргiзу</w:t>
            </w:r>
          </w:p>
        </w:tc>
      </w:tr>
    </w:tbl>
    <w:bookmarkStart w:name="z363" w:id="357"/>
    <w:p>
      <w:pPr>
        <w:spacing w:after="0"/>
        <w:ind w:left="0"/>
        <w:jc w:val="left"/>
      </w:pPr>
      <w:r>
        <w:rPr>
          <w:rFonts w:ascii="Times New Roman"/>
          <w:b/>
          <w:i w:val="false"/>
          <w:color w:val="000000"/>
        </w:rPr>
        <w:t xml:space="preserve"> 
Жануарлар, өсімдіктер дүниесі және ерекше қорғалатын табиғи</w:t>
      </w:r>
      <w:r>
        <w:br/>
      </w:r>
      <w:r>
        <w:rPr>
          <w:rFonts w:ascii="Times New Roman"/>
          <w:b/>
          <w:i w:val="false"/>
          <w:color w:val="000000"/>
        </w:rPr>
        <w:t>
аумақтар саласындағы реттеу мен бақылау бөлімінің басшысы,</w:t>
      </w:r>
      <w:r>
        <w:br/>
      </w:r>
      <w:r>
        <w:rPr>
          <w:rFonts w:ascii="Times New Roman"/>
          <w:b/>
          <w:i w:val="false"/>
          <w:color w:val="000000"/>
        </w:rPr>
        <w:t>
С-О-4 санаты, 1 бірлік, (№ 03-01)</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аңшылықтану мен аң өсіру) немесе жаратылыстану ғылымдары (биология немесе экология) не құқық (юриспруденция)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13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ерекше қорғалатын табиғи аумақтар саласындағы заңнамаларын сақтауды мемлекеттік бақылау мен қадағалауды іске асыру бойынша бөлім жұмысын ұйымдастыру. Орман шаруашылығы іс-шараларының орындалу сапасын бақылау. Орман өрттерінің алдын алу бойынша өрт қауіпсіздігі талаптарының орындалуын бақылау. Бөлім қызметкерлерінің атқаратын міндеттерін тиісті орындауын бақылау. Жануарлар дүниесін, ерекше қорғалатын табиғи аумақтарды күзету, өсімін молайту мен пайдалануын бақылау және табиғат қорғау заңнамаларын сақтауды қамтамасыз ету. Жануарлар дүниесі ресурстарын тиімді пайдалануын, олардың биологиялық алуантүрлілігін сақтауды реттеу және қамтамасыз ету. Комитет пен инспекция басшылығы анықтаған өзге де өкілеттікті іске асырады. </w:t>
            </w:r>
          </w:p>
        </w:tc>
      </w:tr>
    </w:tbl>
    <w:bookmarkStart w:name="z364" w:id="358"/>
    <w:p>
      <w:pPr>
        <w:spacing w:after="0"/>
        <w:ind w:left="0"/>
        <w:jc w:val="left"/>
      </w:pPr>
      <w:r>
        <w:rPr>
          <w:rFonts w:ascii="Times New Roman"/>
          <w:b/>
          <w:i w:val="false"/>
          <w:color w:val="000000"/>
        </w:rPr>
        <w:t xml:space="preserve"> 
Жануарлар, өсімдіктер дүниесі және ерекше қорғалатын табиғи</w:t>
      </w:r>
      <w:r>
        <w:br/>
      </w:r>
      <w:r>
        <w:rPr>
          <w:rFonts w:ascii="Times New Roman"/>
          <w:b/>
          <w:i w:val="false"/>
          <w:color w:val="000000"/>
        </w:rPr>
        <w:t>
аумақтар саласындағы реттеу мен бақылау бөлімінің бас маманы,</w:t>
      </w:r>
      <w:r>
        <w:br/>
      </w:r>
      <w:r>
        <w:rPr>
          <w:rFonts w:ascii="Times New Roman"/>
          <w:b/>
          <w:i w:val="false"/>
          <w:color w:val="000000"/>
        </w:rPr>
        <w:t>
С-О-5 санаты - 6 бірлік, (03-02, 03-03, 03-04, 03-05, 03-06,</w:t>
      </w:r>
      <w:r>
        <w:br/>
      </w:r>
      <w:r>
        <w:rPr>
          <w:rFonts w:ascii="Times New Roman"/>
          <w:b/>
          <w:i w:val="false"/>
          <w:color w:val="000000"/>
        </w:rPr>
        <w:t>
03-07)</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аңшылықтану мен аң өсіру) немесе жаратылыстану ғылымдары (биология немесе экология) не техникалық, не құқық (юриспруденция)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13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ерекше қорғалатын табиғи аумақтар саласындағы заңнамаларын сақтауды мемлекеттік бақылау мен қадағалауды қамтамасыз ету. Орман шаруашылығы іс-шараларының орындалу сапасын бақылау. Орман өрттерінің алдын алу бойынша өрт қауіпсіздігі талаптарының орындалуын бақылау. Ормандарды зиянкестер мен аурулардан сақтау бойынша іс-шаралардың орындалуын бақылау.</w:t>
            </w:r>
            <w:r>
              <w:br/>
            </w:r>
            <w:r>
              <w:rPr>
                <w:rFonts w:ascii="Times New Roman"/>
                <w:b w:val="false"/>
                <w:i w:val="false"/>
                <w:color w:val="000000"/>
                <w:sz w:val="20"/>
              </w:rPr>
              <w:t>
Жануарлар дүниесі мен ерекше қорғалатын табиғи аумақтар туралы заңнама талаптарының сақталуын мемлекеттік бақылау жүргізу. Аңшылық шаруашылығын жүргізу. Аң аулау ережелерінің сақталуына мемлекеттік бақылау. Жануарлар дүниесінің биологиялық әртүрлілігін сақтау.</w:t>
            </w:r>
          </w:p>
        </w:tc>
      </w:tr>
    </w:tbl>
    <w:bookmarkStart w:name="z365" w:id="359"/>
    <w:p>
      <w:pPr>
        <w:spacing w:after="0"/>
        <w:ind w:left="0"/>
        <w:jc w:val="left"/>
      </w:pPr>
      <w:r>
        <w:rPr>
          <w:rFonts w:ascii="Times New Roman"/>
          <w:b/>
          <w:i w:val="false"/>
          <w:color w:val="000000"/>
        </w:rPr>
        <w:t xml:space="preserve"> 
Қаржы және ұйымдастыру жұмыс бөлімі</w:t>
      </w:r>
      <w:r>
        <w:br/>
      </w:r>
      <w:r>
        <w:rPr>
          <w:rFonts w:ascii="Times New Roman"/>
          <w:b/>
          <w:i w:val="false"/>
          <w:color w:val="000000"/>
        </w:rPr>
        <w:t>
Бөлімнің басшысы, С-О-4 санаты, 1 бірлік (№ 04-01)</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13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белгілеу шегінде қаражаттың нысаналы мақсаты бойынша толық көлемде дұрыс және тиімді жұмсалуын бақылау, бухгалтерлiк есеп пен қаржылық есептiлiк жүргізу. Бөлім қызметкерлердің оларға жүктелген функционалдық міндеттерді уақытында орындауларын бақылау.</w:t>
            </w:r>
          </w:p>
        </w:tc>
      </w:tr>
    </w:tbl>
    <w:bookmarkStart w:name="z366" w:id="360"/>
    <w:p>
      <w:pPr>
        <w:spacing w:after="0"/>
        <w:ind w:left="0"/>
        <w:jc w:val="left"/>
      </w:pPr>
      <w:r>
        <w:rPr>
          <w:rFonts w:ascii="Times New Roman"/>
          <w:b/>
          <w:i w:val="false"/>
          <w:color w:val="000000"/>
        </w:rPr>
        <w:t xml:space="preserve"> 
Қаржы және ұйымдастыру жұмыс бөлімі</w:t>
      </w:r>
      <w:r>
        <w:br/>
      </w:r>
      <w:r>
        <w:rPr>
          <w:rFonts w:ascii="Times New Roman"/>
          <w:b/>
          <w:i w:val="false"/>
          <w:color w:val="000000"/>
        </w:rPr>
        <w:t>
Бас маман, С-О-5 санаты, 1 бірлік (№ 04-02)</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13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жемқорлықпен құқық бұзушылықтарды анықтау және жою бойынша іс-шараларын, сыбайлас жемқорлыққа қарсы заңдарының талаптарын орындауды, әкімшілік құқық бұзушылық бойынша деректер банкін, АРМ ЕУОЛ бағдарламасын жүргізуді және БАҚ-пен жұмыс жүргізу жөніндегі Медиа-жоспардың орындалуына қадағалау жүргізуді қамтамасыз етеді.</w:t>
            </w:r>
          </w:p>
        </w:tc>
      </w:tr>
    </w:tbl>
    <w:bookmarkStart w:name="z367" w:id="361"/>
    <w:p>
      <w:pPr>
        <w:spacing w:after="0"/>
        <w:ind w:left="0"/>
        <w:jc w:val="left"/>
      </w:pPr>
      <w:r>
        <w:rPr>
          <w:rFonts w:ascii="Times New Roman"/>
          <w:b/>
          <w:i w:val="false"/>
          <w:color w:val="000000"/>
        </w:rPr>
        <w:t xml:space="preserve"> 
«Алматы облыстық орман және аңшылық</w:t>
      </w:r>
      <w:r>
        <w:br/>
      </w:r>
      <w:r>
        <w:rPr>
          <w:rFonts w:ascii="Times New Roman"/>
          <w:b/>
          <w:i w:val="false"/>
          <w:color w:val="000000"/>
        </w:rPr>
        <w:t>
шаруашылығы аумақтық инспекциясы» РММ Персоналды басқару қызметі (кадр қызметі)</w:t>
      </w:r>
      <w:r>
        <w:br/>
      </w:r>
      <w:r>
        <w:rPr>
          <w:rFonts w:ascii="Times New Roman"/>
          <w:b/>
          <w:i w:val="false"/>
          <w:color w:val="000000"/>
        </w:rPr>
        <w:t>
Бас маман, С-О–5 санаты, 1 бірлік (№ 02-01)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заңгерлік немесе гуманитарлық (филология) ғылымдары, ауыл шаруашылығы (орман ресурстары және орман өсіру) ғылымдары саласындағы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55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таңдаумен, тиімді пайдалану және босатумен байланысты кешенді жұмыс. Тиісті ұйымдарға кадрлармен жұмыс бойынша есептерді ресімдеу, тапсыру және дайындау. Инспекцияның жеке құрамы бойынша (жеке істер, еңбек кітапшалары, арнайы тексеріс) кадрлық құжаттарды, кадрларды аттестациялау, конкурстық комиссия жұмысын жүргізу. Біліктіліктерін арттыру үшін мемлекеттік қызметші кадрларын бағыттауды және оқытуды ұйымдастыру. Кезекті еңбек демалысын және басқа да демалыс түрлерін ресімдеу. Инспекциядағы мемлекеттік қызметшілердің табысы мен мүлкі туралы декларацияларды уақытында тапсыруын бақылау. Мемлекеттік қызметшілердің мемлекеттік қызметпен байланысты шектеулерді сақтауға бақылау жүргізу және осы саладағы басқа да жұмыстарды атқару. Қызметтік мақсаттарда қызметтік қаруды дұрыс пайдаланылуына жауапты. Бекітілген автокөлікке қызмет етуді жүзеге асырады. Жеке компьютерде және Word, Excel, Internet, E-mail бағдарламаларымен жұмыс істей білу. </w:t>
            </w:r>
          </w:p>
        </w:tc>
      </w:tr>
    </w:tbl>
    <w:bookmarkStart w:name="z368" w:id="362"/>
    <w:p>
      <w:pPr>
        <w:spacing w:after="0"/>
        <w:ind w:left="0"/>
        <w:jc w:val="left"/>
      </w:pPr>
      <w:r>
        <w:rPr>
          <w:rFonts w:ascii="Times New Roman"/>
          <w:b/>
          <w:i w:val="false"/>
          <w:color w:val="000000"/>
        </w:rPr>
        <w:t xml:space="preserve"> 
Орман шаруашылығы саласындағы реттеу мен бақылау бөлімі</w:t>
      </w:r>
      <w:r>
        <w:br/>
      </w:r>
      <w:r>
        <w:rPr>
          <w:rFonts w:ascii="Times New Roman"/>
          <w:b/>
          <w:i w:val="false"/>
          <w:color w:val="000000"/>
        </w:rPr>
        <w:t>
Орман шаруашылығы саласындағы реттеу мен бақылау бөлімінің</w:t>
      </w:r>
      <w:r>
        <w:br/>
      </w:r>
      <w:r>
        <w:rPr>
          <w:rFonts w:ascii="Times New Roman"/>
          <w:b/>
          <w:i w:val="false"/>
          <w:color w:val="000000"/>
        </w:rPr>
        <w:t>
басшысы С-О-4-санаты, 1-бірлік (№ 03-01)</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45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мемлекеттік есепке алу, мемлекеттік орман кадастры және салалық есепке алу жағдайы және мемлекеттік орман қоры жерлері және ерекше қорғалатын табиғи аумақтар бойынша құжаттама жүргізуді қамтамасыз ету. Орман орналастыру және орман шаруашылығын жобалауды қамтамасыз ету. Орман және ерекше қорғалатын табиғи аумақтар шаруашылығы қызметі бойынша есепке алуды және есеп беруді ұйымдастыру, сондай-ақ орман орналастыру материалдарына және орман қорының есеп кітабына өзгерістер енгізу. Орман және жануарлар дүниесін қорғау және ерекше қорғалатын табиғи аумақтар бойынша мемлекеттік мекемелерімен бас және аралық пайдаланудағы кеспеағаштарды белгілеу бойынша іс-шаралардың орындалуларына тексеруді жүзеге асыру, орман сыртында және бас пайдалануды кесуде, күтіп-баптау мақсатында кесу жүргізу бойынша, орманды түбінен босату, ормандарда өртке қарсы алдын алу шаралары бойынша, ормандарды өрттен, заңсыз кесулерден және басқа да бұзушылықтардан қорғауды жүргізу, оларды зиянкес жәндіктерден және аурулардан қорғаумен, орман ресурстарының өсімін молайту және орманды дамытумен айналысады. Шөп шабу ережелерінің сақталуы, мал жаю және басқа да мемлекеттік орман қоры жерлерін пайдалану түрлері бойынша тексерістерді жүзеге асыру. Белгіленген тәртіпте табиғат қорғау заңнама бұзушылықтарын жою, сондай-ақ шаруашылық қызметті тоқтату туралы ұйғарым беру. Орман және ерекше қорғалатын табиғи аумақтар шаруашылығы саласында облыстағы атқарушы органдарға әдістемелік және кеңестік көмек көрсету. Бөлімді басқаруды жүзеге асыру. Орман және жануарлар дүниесін браконьерлерден қорғау бойынша рейдтерді ұйымдастыру және оған қатысу. Бөлімнің жұмыс жоспарын әзірлеу, олардың орындалуын бақылау. Қызметтік мақсаттарда қызметтік қаруды дұрыс пайдаланылуына жауапты. Бекітілген автокөлікке қызмет етуді жүзеге асыру. Арнайы бдағдылар: облыстағы орман басқару жүйесін білу, компьютерде Word. Excel. E-mail бағдарламаларымен жұмыс істей білу. </w:t>
            </w:r>
          </w:p>
        </w:tc>
      </w:tr>
    </w:tbl>
    <w:bookmarkStart w:name="z369" w:id="363"/>
    <w:p>
      <w:pPr>
        <w:spacing w:after="0"/>
        <w:ind w:left="0"/>
        <w:jc w:val="left"/>
      </w:pPr>
      <w:r>
        <w:rPr>
          <w:rFonts w:ascii="Times New Roman"/>
          <w:b/>
          <w:i w:val="false"/>
          <w:color w:val="000000"/>
        </w:rPr>
        <w:t xml:space="preserve"> 
Орман шаруашылығы саласындағы реттеу мен бақылау бөлімі</w:t>
      </w:r>
      <w:r>
        <w:br/>
      </w:r>
      <w:r>
        <w:rPr>
          <w:rFonts w:ascii="Times New Roman"/>
          <w:b/>
          <w:i w:val="false"/>
          <w:color w:val="000000"/>
        </w:rPr>
        <w:t>
Орман шаруашылығы саласындағы реттеу мен бақылау бөлімінің бас</w:t>
      </w:r>
      <w:r>
        <w:br/>
      </w:r>
      <w:r>
        <w:rPr>
          <w:rFonts w:ascii="Times New Roman"/>
          <w:b/>
          <w:i w:val="false"/>
          <w:color w:val="000000"/>
        </w:rPr>
        <w:t>
маманы С-О-5-санаты, 4 бірлік ( № 03-02, № 03-03, № 03-04,</w:t>
      </w:r>
      <w:r>
        <w:br/>
      </w:r>
      <w:r>
        <w:rPr>
          <w:rFonts w:ascii="Times New Roman"/>
          <w:b/>
          <w:i w:val="false"/>
          <w:color w:val="000000"/>
        </w:rPr>
        <w:t>
№ 03-05)</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(орман ресурстары және орман шаруашылығы) ғылымдары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дүниесін қорғау, ерекше қорғалатын табиғи аумақтар бойынша мемлекеттік мекемелері мен ормандарды өрттерден қорғау бойынша, заңсыз кесулерден, химиялық заттармен ластанулардан және зақымдаулардан, қалдықтардан, лай сулардан және басқа да орманға келтірілетін залал түрлеріне қарсы шаралардың орындалуларын тексеруді жүзеге асыру. Орман кесу билеттерін және ағаш билеттерінің дұрыс берілуін тексеру. Белгіленген тәртіпте табиғат қорғау заңнама бұзушылықтарын жою, сондай-ақ шаруашылық қызметті тоқтату туралы ұйғарым беру. Орманды және ерекше қорғалатын табиғи аумақтарды қорғау бойынша ағымдағы және болашаққа жоспарларды әзірлеуге, оны өртке қарсы және рекреациялық орналастыруға қатысу. Орман орналастыруды жүргізуге және ормандарды өртке қарсы жабдықтауды жобалауға қатысу. Орман қорын мемлекеттік есепке алуды жүргізуге қатысу. Орманды жандандыру, орман тұқымды жұмыстарды, отырғызу материалдарын өсіру бойынша жоспардың орындалуын бақылауды жүзеге асыру, орман және ерекше қорғалатын табиғи аумақтар шаруашылығы мекемелерінде тұрақты орман тұқымды базаны құру, пайдалану және ол жұмыстардың сапасын бақылау. Барлық орман пайдаланушылармен ормандардағы өрт қауіпсіздігі талаптарын қадағалап, мемлекеттік бақылау жүргізу. Барлық орман пайдалану түрлері бойынша, орман ресурстарын тиімді пайдалануға, орманды түбінен босату мен кесу ережелерінің сақталуына, кесу орындарының тазалануын қадағалауды және мемлекеттік бақылауды жүзеге асыру. Орман және ерекше қорғалатын табиғи аумақтар шаруашылығы мекемелерінің кеспе ағаштарды белгілеу сапасына, олардың техникалық құжаттардың толтыруына, орман пайдалануларға рұқсат құжаттарының берілуіне мемлекеттік бақылау жүргізу.</w:t>
            </w:r>
            <w:r>
              <w:br/>
            </w:r>
            <w:r>
              <w:rPr>
                <w:rFonts w:ascii="Times New Roman"/>
                <w:b w:val="false"/>
                <w:i w:val="false"/>
                <w:color w:val="000000"/>
                <w:sz w:val="20"/>
              </w:rPr>
              <w:t>
Орман және ерекше қорғалатын табиғи аумақтар шаруашылығы саласында облыстағы атқарушы органдарға әдістемелік және консультациялық көмек көрсету. Орман және жануарлар дүниесін браконьерлерден қорғау бойынша рейдтерді ұйымдастыру және оларға қатысу. Инспекция атынан соттарда талапкер ретінде қатысу. Қызметтік мақсаттарда қызметтік қаруды дұрыс пайдаланылуына жауапты. Бекітілген автокөлікке қызмет етуді жүзеге асыру. Арнайы дағдылар: облыстағы орман басқару жүйесін білу, компьютерде Word, Excel, E-mail бағдарламаларымен жұмыс істей білу.</w:t>
            </w:r>
          </w:p>
        </w:tc>
      </w:tr>
    </w:tbl>
    <w:bookmarkStart w:name="z370" w:id="364"/>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басшысы С-О-4-санаты,</w:t>
      </w:r>
      <w:r>
        <w:br/>
      </w:r>
      <w:r>
        <w:rPr>
          <w:rFonts w:ascii="Times New Roman"/>
          <w:b/>
          <w:i w:val="false"/>
          <w:color w:val="000000"/>
        </w:rPr>
        <w:t>
1-бірлік (№ 04-01)</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(аңшылықтану және аң өсіру) ғылымдары саласындағы білім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96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Бекітілмеген аңшылық аумақтарда жануарлар дүниесін пайдалану және өсімін молайтуды, қорғауды ұйымдастыру және қамтамасыз ету. Табиғатты қорғау заңнама бұзушылықтарын жою және белгіленген тәртіпте шаруашылық қызметті тоқтату туралы ұйғарымдар беру. Облыстағы аңшылық аумақтарды пайдалануды жақсарту бойынша әкімдікке ұсыныстар енгізу және әзірлеу. Жабайы жануарларды қорғау, есепке алу және өсім қорын молайту, кәсіптік және әуесқойлық аңшылық бойынша жұмыстарды ұйымдастырып жүргізу. Браконьерлікпен және зиянды жыртқыштармен күресті ұйымдастыру, аңшылық шаруашылықтардағы құрылыстарда шекаралық белгілердің жағдайын қадағалау. Инспекция атынан соттарда талапкер ретінде қатысу. Инспекция атынан талапкер ретінде соттарға қатысу. Жабайы аңдарды аулауға мемлекеттік рұқсаттарды беруді ұйымдастыру. ЕҚТА, жануарлар дүниесін қорғау, өсімін молайту және пайдалануды бақылауды жүзеге асыру үшін қажетті ақпаратты мемлекеттік және басқа да органдардан сұрастыру және алу. Қызметтік мақсаттарда қызметтік қаруды дұрыс пайдаланылуына жауапты. Бекітілген автокөлікке қызмет етуді жүзеге асыру.</w:t>
            </w:r>
            <w:r>
              <w:br/>
            </w:r>
            <w:r>
              <w:rPr>
                <w:rFonts w:ascii="Times New Roman"/>
                <w:b w:val="false"/>
                <w:i w:val="false"/>
                <w:color w:val="000000"/>
                <w:sz w:val="20"/>
              </w:rPr>
              <w:t>
Жануарлар дүниесін қорғау, өсімін молайту және пайдалану және ерекше қорғалатын табиғи аумақтар саласындағы заңнама талаптарының сақталуына мемлекеттік бақылауды жүргізу. Облыстағы орман аңшылық шаруашылықтарында жабайы аңдардың көбеюіне әсері тиетін биотехникалық, қорғау, аңшылық шаруашылық және мелиоративтік шаралар бойынша жоспарлардың орындалуына, аңшылық шаруашылығын жүргізу тәжірибесіне ғылыми-техникалық прогресс жетістіктерін енгізуді және аң аулау өнімінің сапасын көтеруге бақылау жүргізу. Бөлімнің жұмыс жоспарын әзірлеп, олардың орындалуын бақылау. Аңшылық жетекшілер, қорықшылар және басқа да аңшылық шаруашылықтары қызметкерлерінің ұйымдарымен, облыс тұрғындарымен тәрбиелік және жануарлар дүниесі мәселелері бойынша жұмыстарды жүргізу. Арнайы дағдылар: облыстағы аңшылық шаруашылығы жүйесін білу. Word, Excel, E-mail бағдарламаларында жұмыс істей білу.</w:t>
            </w:r>
          </w:p>
        </w:tc>
      </w:tr>
    </w:tbl>
    <w:bookmarkStart w:name="z371" w:id="365"/>
    <w:p>
      <w:pPr>
        <w:spacing w:after="0"/>
        <w:ind w:left="0"/>
        <w:jc w:val="left"/>
      </w:pPr>
      <w:r>
        <w:rPr>
          <w:rFonts w:ascii="Times New Roman"/>
          <w:b/>
          <w:i w:val="false"/>
          <w:color w:val="000000"/>
        </w:rPr>
        <w:t xml:space="preserve"> 
Жануарлар дүниесін қорғау,өсімін молайту мен пайдалану</w:t>
      </w:r>
      <w:r>
        <w:br/>
      </w:r>
      <w:r>
        <w:rPr>
          <w:rFonts w:ascii="Times New Roman"/>
          <w:b/>
          <w:i w:val="false"/>
          <w:color w:val="000000"/>
        </w:rPr>
        <w:t>
саласындағы реттеу және бақылау бөлімінің бас маманы</w:t>
      </w:r>
      <w:r>
        <w:br/>
      </w:r>
      <w:r>
        <w:rPr>
          <w:rFonts w:ascii="Times New Roman"/>
          <w:b/>
          <w:i w:val="false"/>
          <w:color w:val="000000"/>
        </w:rPr>
        <w:t>
С-О-5-санаты, 3-бірлік (№ 04-02, № 04-03, № 04-04)</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мен аң өсіру, орман ресурстары және орман өсіру), жаратылыстану немесе педогогикалық ғылымдары (биология)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және жануарларды қорғау бойынша мемлекеттік мекемелермен және аңшылық пайдаланушылармен табиғат пайдалану заңнамаларының сақталуын және жануарлар дүниесін пайдаланудың шарт міндеттерінің орындалуын тексеруді жүзеге асыру. Табиғат қорғау заңнамасының бұзушылықтарын жою және белгіленген тәртіпте шаруашылық қызметті тоқтату туралы ұйғарым беру. Мемлекеттік бақылауды жүргізу үшін қажетті мәліметтер мен материалдарды сұрату және оларды алу. Браконьерлікпен және зиянды жыртқыштармен күресті және облыстағы аңшылық шаруашылықтарында жабайы жануарлардың көбеюіне әсері тиетін шараларды өткізуді ұйымдастыру. Инспекция атынан соттарда жануарлар дүниесіндегі әкімшілік бұзушылықтар туралы істері бойынша талапкер ретінде қатысу. Жануарлар дүниесін мемлекеттік есепке алуды жүргізу. Аңшылық шаруашылықтарында жануарлар дүниесін қорғау бойынша рейдтер жүргізу. Қызметтік мақсаттарда қызметтік қарудың дұрыс пайдаланылуына жауапты. Бекітілген автокөлікке қызмет етуді жүзеге асыру.</w:t>
            </w:r>
            <w:r>
              <w:br/>
            </w:r>
            <w:r>
              <w:rPr>
                <w:rFonts w:ascii="Times New Roman"/>
                <w:b w:val="false"/>
                <w:i w:val="false"/>
                <w:color w:val="000000"/>
                <w:sz w:val="20"/>
              </w:rPr>
              <w:t>
Жануарлар дүниесін қорғау, өсімін молайту және пайдалану, ерекше қорғалатын табиғи аумақтар саласындағы талаптардың сақталуын қадағалап. бақылауды жүргізу.</w:t>
            </w:r>
            <w:r>
              <w:br/>
            </w:r>
            <w:r>
              <w:rPr>
                <w:rFonts w:ascii="Times New Roman"/>
                <w:b w:val="false"/>
                <w:i w:val="false"/>
                <w:color w:val="000000"/>
                <w:sz w:val="20"/>
              </w:rPr>
              <w:t>
Облыстағы атқарушы органдарға аңшылық шаруашылығы саласы бойынша әдістемелік және консультациялық көмек көрсету.</w:t>
            </w:r>
            <w:r>
              <w:br/>
            </w:r>
            <w:r>
              <w:rPr>
                <w:rFonts w:ascii="Times New Roman"/>
                <w:b w:val="false"/>
                <w:i w:val="false"/>
                <w:color w:val="000000"/>
                <w:sz w:val="20"/>
              </w:rPr>
              <w:t>
Арнайы дағдылар: облыстағы аңшылық шаруашылығы жүйесін білу, Word, Excel, E-mail бағдарламаларында жұмыс істей білу.</w:t>
            </w:r>
          </w:p>
        </w:tc>
      </w:tr>
    </w:tbl>
    <w:bookmarkStart w:name="z372" w:id="366"/>
    <w:p>
      <w:pPr>
        <w:spacing w:after="0"/>
        <w:ind w:left="0"/>
        <w:jc w:val="left"/>
      </w:pPr>
      <w:r>
        <w:rPr>
          <w:rFonts w:ascii="Times New Roman"/>
          <w:b/>
          <w:i w:val="false"/>
          <w:color w:val="000000"/>
        </w:rPr>
        <w:t xml:space="preserve"> 
Ерекше қорғалатын табиғи аумақтар саласындағы</w:t>
      </w:r>
      <w:r>
        <w:br/>
      </w:r>
      <w:r>
        <w:rPr>
          <w:rFonts w:ascii="Times New Roman"/>
          <w:b/>
          <w:i w:val="false"/>
          <w:color w:val="000000"/>
        </w:rPr>
        <w:t>
реттеу мен бақылау бөлімі Ерекше қорғалатын табиғи аумақтар</w:t>
      </w:r>
      <w:r>
        <w:br/>
      </w:r>
      <w:r>
        <w:rPr>
          <w:rFonts w:ascii="Times New Roman"/>
          <w:b/>
          <w:i w:val="false"/>
          <w:color w:val="000000"/>
        </w:rPr>
        <w:t>
саласындағы реттеу мен бақылау</w:t>
      </w:r>
      <w:r>
        <w:br/>
      </w:r>
      <w:r>
        <w:rPr>
          <w:rFonts w:ascii="Times New Roman"/>
          <w:b/>
          <w:i w:val="false"/>
          <w:color w:val="000000"/>
        </w:rPr>
        <w:t>
бөлімінің басшысы, С-О-4-санаты, 1-бірлік (№ 05-01)</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мемлекеттік есепке алу, мемлекеттік орман кадастры және салалық есепке алу жағдайы және мемлекеттік орман қоры жерлері және ерекше қорғалатын табиғи аумақтар бойынша құжаттаманы жүргізуді қамтамасыз ету. Орман орналастыру және орман шаруашылығын жобалауды қамтамасыз ету. Орман және ерекше қорғалатын табиғи аумақтар шаруашылығы қызметі бойынша есепке алуды және есеп беруді ұйымдастыру, сондай-ақ орман орналастыру материалдарына және орман қорының есеп кітабына өзгерістер енгізу. Орман және жануарлар дүниесін қорғау және ерекше қорғалатын табиғи аумақтар бойынша мемлекеттік мекемелерімен бас және аралық пайдаланудағы кеспеағаштарды белгілеу бойынша іс-шаралардың орындалуларына тексеруді жүзеге асыру, орман сыртында және бас пайдалануды кесуде, күтіп-баптау мақсатында кесу жүргізу бойынша, орманды түбінен босату, ормандарда өртке қарсы алдын алу бойынша, ормандарды өрттен, заңсыз кесулерден және басқа да бұзушылықтардан қорғауды жүргізу, оларды зиянкес жәндіктерден және аурулардан қорғаумен, орман ресурстарының өсімін молайту және орманды дамытумен айналысу. Шөп шабу ережелерінің сақталуы, мал жаю және басқа да мемлекеттік орман қоры жерлерін пайдалану түрлері бойынша тексерістерді жүзеге асыру. Белгіленген тәртіпте табиғат қорғау заңнама бұзушылықтарын жою, сондай-ақ шаруашылық қызметті тоқтату туралы ұйғарым беру. Орман және ерекше қорғалатын табиғи аумақтар шаруашылығы саласында облыстағы атқарушы органдарға әдістемелік және консультациялық көмек көрсету. Бөлімді басқаруды жүзеге асыру. Орман және жануарлар дүниесін браконьерлерден қорғау бойынша рейдтерді ұйымдастыру және оған қатысу. Бөлімнің жұмыс жоспарын әзірлеу, олардың орындалуын бақылау. Қызметтік мақсаттарда қызметтік қаруды дұрыс пайдаланылуына жауапты. Бекітілген автокөлікке қызмет етуді жүзеге асыру. Арнайы дағдылар: облыстағы ерекше қорғалатын табиғи аумақтар жүйесін білу, компьютерде Word, Excel, E-mail бағдарламаларымен жұмыс істей білу </w:t>
            </w:r>
          </w:p>
        </w:tc>
      </w:tr>
    </w:tbl>
    <w:bookmarkStart w:name="z373" w:id="367"/>
    <w:p>
      <w:pPr>
        <w:spacing w:after="0"/>
        <w:ind w:left="0"/>
        <w:jc w:val="left"/>
      </w:pPr>
      <w:r>
        <w:rPr>
          <w:rFonts w:ascii="Times New Roman"/>
          <w:b/>
          <w:i w:val="false"/>
          <w:color w:val="000000"/>
        </w:rPr>
        <w:t xml:space="preserve"> 
Ерекше қорғалатын табиғи аумақтар саласындағы</w:t>
      </w:r>
      <w:r>
        <w:br/>
      </w:r>
      <w:r>
        <w:rPr>
          <w:rFonts w:ascii="Times New Roman"/>
          <w:b/>
          <w:i w:val="false"/>
          <w:color w:val="000000"/>
        </w:rPr>
        <w:t>
реттеу мен бақылау бөлімінің бас маманы</w:t>
      </w:r>
      <w:r>
        <w:br/>
      </w:r>
      <w:r>
        <w:rPr>
          <w:rFonts w:ascii="Times New Roman"/>
          <w:b/>
          <w:i w:val="false"/>
          <w:color w:val="000000"/>
        </w:rPr>
        <w:t>
С-О-5-санаты, 1-бірлік (№ 05-02)</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аңшылықтану және аң өсіру)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дүниесін қорғау, ерекше қорғалатын табиғи аумақтар бойынша мемлекеттік мекемелерімен ормандарды өрттерден қорғау бойынша, заңсыз кесулерден, химиялық заттармен ластанулардан және зақымдаулардан, қалдықтардан, лай сулардан және басқа да орманға келтірілетін залал түрлеріне қарсы шаралардың орындалуларын тексеруді жүзеге асыру. Орман кесу билеттерін және ағаш билеттерінің дұрыс берілуін тексеру. Белгіленген тәртіпте табиғат қорғау заңнама бұзушылықтарын жою, сондай-ақ шаруашылық қызметті тоқтату туралы ұйғарым беру. Орманды және ерекше қорғалатын табиғи аумақтарды қорғау бойынша ағымдағы және болашаққа жоспарларды әзірлеуге, оны өртке қарсы және рекреациялық орналастыруға қатысу. Орман орналастыруды жүргізуге және ормандарды өртке қарсы жабдықтауды жобалауға қатысу. Орман қорын мемлекеттік есепке алуды жүргізуге қатысу. Орманды, ағаш тұқымын отырғызу материалдарын өсіру жұмыстарын жандандыру жөніндегі жоспардың орындалуын бақылауды жүзеге асыру, орман және ерекше қорғалатын табиғи аумақтар шаруашылығы мекемелерінде тұрақты орман тұқымды базаны құру, пайдалану және ол жұмыстардың сапасын бақылау. Барлық орман пайдаланушылармен ормандардағы өрт қауіпсіздігі талаптарын қадағалап, мемлекеттік бақылау жүргізу. Барлық орман пайдалану түрлері бойынша, орман ресурстарын тиімді пайдалануға, орманды түбінен босату және кесу ережелерінің сақталуына, кесу орындарының тазалануына қадағалау мен мемлекеттік бақылауды жүзеге асыру. Орман және ерекше қорғалатын табиғи аумақтар шаруашылығы мекемелерінің кеспе ағаштарды белгілеу сапасына, олармен техникалық құжаттардың толтырылуына, орман пайдалануларға рұқсат құжаттарының берілуіне мемлекеттік бақылау жүргізу. Орман және ерекше қорғалатын табиғи аумақтар шаруашылығы саласында облыстағы атқарушы органдарға әдістемелік және кеңестік көмек көрсету. Орман және жануарлар дүниесін браконьерлерден қорғау бойынша рейдтерді ұйымдастыру және оларға қатысу. Инспекция атынан соттарда талапкер ретінде қатысу. Қызметтік мақсаттарда қызметтік қаруды дұрыс пайдаланылуына жауапты. Бекітілген автокөлікке қызмет етуді жүзеге асыру.</w:t>
            </w:r>
            <w:r>
              <w:br/>
            </w:r>
            <w:r>
              <w:rPr>
                <w:rFonts w:ascii="Times New Roman"/>
                <w:b w:val="false"/>
                <w:i w:val="false"/>
                <w:color w:val="000000"/>
                <w:sz w:val="20"/>
              </w:rPr>
              <w:t>
Арнайы дағдылар: облыстағы ерекше қорғалатын табиғи аумақтар жүйесін білу, компьютерде Word, Excel, E-mail бағдарламаларымен жұмыс істей білу.</w:t>
            </w:r>
          </w:p>
        </w:tc>
      </w:tr>
    </w:tbl>
    <w:bookmarkStart w:name="z374" w:id="368"/>
    <w:p>
      <w:pPr>
        <w:spacing w:after="0"/>
        <w:ind w:left="0"/>
        <w:jc w:val="left"/>
      </w:pPr>
      <w:r>
        <w:rPr>
          <w:rFonts w:ascii="Times New Roman"/>
          <w:b/>
          <w:i w:val="false"/>
          <w:color w:val="000000"/>
        </w:rPr>
        <w:t xml:space="preserve"> 
Алматы қаласы маңындағы аудандарда орман және аңшылық</w:t>
      </w:r>
      <w:r>
        <w:br/>
      </w:r>
      <w:r>
        <w:rPr>
          <w:rFonts w:ascii="Times New Roman"/>
          <w:b/>
          <w:i w:val="false"/>
          <w:color w:val="000000"/>
        </w:rPr>
        <w:t>
шаруашылығы саласындағы реттеу мен бақылау бөлімі</w:t>
      </w:r>
      <w:r>
        <w:br/>
      </w:r>
      <w:r>
        <w:rPr>
          <w:rFonts w:ascii="Times New Roman"/>
          <w:b/>
          <w:i w:val="false"/>
          <w:color w:val="000000"/>
        </w:rPr>
        <w:t>
Бөлім басшысы, С-О-4-санаты, 1-бірлік (№ 06-01)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(аңшылықтану және аң өсіру немесе орман ресурстары және орман өсіру) ғылымдары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Браконьерлікпен және зиянды жыртқыштармен күресті ұйымдастыру, аңшылық шаруашылықтардағы шекаралық белгілер мен құрылыстардың қалыпты жай-күйін қадағалау. ЕҚТА, жануарлар дүниесін қорғау, өсімін молайту және пайдалануды бақылауды жүзеге асыру үшін қажетті ақпаратты мемлекеттік және басқа да органдардан сұрастыру және алу. Инспекция атынан талапкер ретінде соттарға қатысу. Орман және ерекше қорғалатын табиғи аумақтар шаруашылығы саласында облыстың атқарушы органдарына әдістемелік және консультациялық көмек көрсету. Бөлімнің жұмысына басшылық ету. Орман және жануарлар дүниесін браконьерлерден қорғау бойынша рейдтерді ұйымдастыру және оған қатысу. Бөлімнің жұмыс жоспарын әзірлеу, олардың орындалуын бақылау. Қызметтік мақсаттарда қызметтік табельді қарудың дұрыс пайдаланылуына жауапты. Бекітілген автокөлікке қызмет етуді жүзеге асыру. Арнайы дағдылар: облыстағы орман басқару жүйесін білу, компьютерде Word, Excel, E-mail бағдарламаларымен жұмыс істей білу.</w:t>
            </w:r>
          </w:p>
        </w:tc>
      </w:tr>
    </w:tbl>
    <w:bookmarkStart w:name="z375" w:id="369"/>
    <w:p>
      <w:pPr>
        <w:spacing w:after="0"/>
        <w:ind w:left="0"/>
        <w:jc w:val="left"/>
      </w:pPr>
      <w:r>
        <w:rPr>
          <w:rFonts w:ascii="Times New Roman"/>
          <w:b/>
          <w:i w:val="false"/>
          <w:color w:val="000000"/>
        </w:rPr>
        <w:t xml:space="preserve"> 
Алматы қаласы маңындағы аудандарда орман және аңшылық</w:t>
      </w:r>
      <w:r>
        <w:br/>
      </w:r>
      <w:r>
        <w:rPr>
          <w:rFonts w:ascii="Times New Roman"/>
          <w:b/>
          <w:i w:val="false"/>
          <w:color w:val="000000"/>
        </w:rPr>
        <w:t>
шаруашылығы саласындағы реттеу мен бақылау бөлімінің бас маманы</w:t>
      </w:r>
      <w:r>
        <w:br/>
      </w:r>
      <w:r>
        <w:rPr>
          <w:rFonts w:ascii="Times New Roman"/>
          <w:b/>
          <w:i w:val="false"/>
          <w:color w:val="000000"/>
        </w:rPr>
        <w:t>
С-О-5-санаты, 1-бірлік (№ 06-02)</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(аңшылықтану және орман өсіру немесе орман ресурстары және орман өсіру) ғылымдары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6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пайдалану, ерекше қорғалатын табиғи аумақтар саласындағы талаптардың сақталуын қадағалап, бақылау жүргізу. Жануарлар дүниесін мемлекеттік есепке алуды жүргізу. Облыстағы атқарушы органдарға аңшылық шаруашылығы саласы бойынша әдістемелік және консультациялық көмек көрсету. Орман және аңшылық шаруашылығы саласында нормативтік-құқықтық актілерді жасауға қатысу. Орман және жануарлар дүниесін браконьерлерден қорғау бойынша рейдтерге қатысу. Қызметтік мақсаттарда қызметтік табельді қаруды дұрыс пайдаланылуына жауапты. Бекітілген автокөлікке қызмет етуді жүзеге асыру және осы саладағы басқа да жұмыстарды атқару.</w:t>
            </w:r>
            <w:r>
              <w:br/>
            </w:r>
            <w:r>
              <w:rPr>
                <w:rFonts w:ascii="Times New Roman"/>
                <w:b w:val="false"/>
                <w:i w:val="false"/>
                <w:color w:val="000000"/>
                <w:sz w:val="20"/>
              </w:rPr>
              <w:t xml:space="preserve">
Арнайы дағдылар: облыстағы орман басқару жүйесін білу, компьютерде Word, Excel, E-mail бағдарламаларымен жұмыс істей білу. </w:t>
            </w:r>
          </w:p>
        </w:tc>
      </w:tr>
    </w:tbl>
    <w:bookmarkStart w:name="z376" w:id="370"/>
    <w:p>
      <w:pPr>
        <w:spacing w:after="0"/>
        <w:ind w:left="0"/>
        <w:jc w:val="left"/>
      </w:pPr>
      <w:r>
        <w:rPr>
          <w:rFonts w:ascii="Times New Roman"/>
          <w:b/>
          <w:i w:val="false"/>
          <w:color w:val="000000"/>
        </w:rPr>
        <w:t xml:space="preserve"> 
Қаржы және ұйымдастыру жұмыстары бөлімі</w:t>
      </w:r>
      <w:r>
        <w:br/>
      </w:r>
      <w:r>
        <w:rPr>
          <w:rFonts w:ascii="Times New Roman"/>
          <w:b/>
          <w:i w:val="false"/>
          <w:color w:val="000000"/>
        </w:rPr>
        <w:t>
Қаржы және ұйымдастыру жұмыстары бөлімінің басшысы</w:t>
      </w:r>
      <w:r>
        <w:br/>
      </w:r>
      <w:r>
        <w:rPr>
          <w:rFonts w:ascii="Times New Roman"/>
          <w:b/>
          <w:i w:val="false"/>
          <w:color w:val="000000"/>
        </w:rPr>
        <w:t>
С-О-4-санаты, 1-бірлік (№ 07-01)</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немесе есепке алу және аудит) саласындағы білімі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58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 қаржыландыруды ашу бойынша жұмысты ұйымдастыру. Бюджеттік қаражаттарды нысаналы мақсатта пайдалану іс-шараларын жүзеге асыру. Инспекцияның бухгалтерлік есебін ұйымдастыруды жүзеге асыру. Бухгалтерлік есептер мен баланстарды мұрағатқа тапсыру уақытына дейін пайдаланып, сақтауды ұйымдастыру. Қаржы-шаруашылық қызметтің сараптамасын жүргізу, мемлекеттік меншіктің сақталуын қамтамасыз ету. Статистикалық және бухгалтерлік есептерді жасау, тиісті органдарға белгіленген мерзімде тапсыру. Есептерді жасау, Қоршаған орта және су ресурстары министрлігіне және Орман және аңшылық шаруашылығы комитетіне тапсыру.</w:t>
            </w:r>
            <w:r>
              <w:br/>
            </w:r>
            <w:r>
              <w:rPr>
                <w:rFonts w:ascii="Times New Roman"/>
                <w:b w:val="false"/>
                <w:i w:val="false"/>
                <w:color w:val="000000"/>
                <w:sz w:val="20"/>
              </w:rPr>
              <w:t>
Материалдық және қаржылық ресурстарды тиімді және үнемді пайдаланылуына бақылау жүргізу. Қаржыландыру жоспарының орындалу барысына, инспекция бойынша тапсырмалардың орындалуына бақылау жүргізу. Бөлім қызметкерлерінің лауазымдық міндеттерінің лайықты орындалуына бақылау жүргізу, жұмысты ұйымдастыру. Бөлім қызметкерлерімен еңбек тәртібінің сақталуына бақылау жасау. Қоршаған орта және су ресурстары министрлігі мен Орман және аңшылық шаруашылығы комитетінің қаржы бөлімімен бірге ақпаратпен алмасу, қаржы мәселелерін шешу. Бөлім қызметкерлерінің біліктілігін көтеру бойынша тәрбиелік жұмыстар жүргізу. Арнайы дағдылар: компьютерде Word, Excel, E-mail бағдарламаларымен жұмыс істей білу, зейнетақы қорларына аударымдар жіберу.</w:t>
            </w:r>
          </w:p>
        </w:tc>
      </w:tr>
    </w:tbl>
    <w:bookmarkStart w:name="z377" w:id="371"/>
    <w:p>
      <w:pPr>
        <w:spacing w:after="0"/>
        <w:ind w:left="0"/>
        <w:jc w:val="left"/>
      </w:pPr>
      <w:r>
        <w:rPr>
          <w:rFonts w:ascii="Times New Roman"/>
          <w:b/>
          <w:i w:val="false"/>
          <w:color w:val="000000"/>
        </w:rPr>
        <w:t xml:space="preserve"> 
Қаржы және ұйымдастыру жұмыстары бөлімінің бас маманы</w:t>
      </w:r>
      <w:r>
        <w:br/>
      </w:r>
      <w:r>
        <w:rPr>
          <w:rFonts w:ascii="Times New Roman"/>
          <w:b/>
          <w:i w:val="false"/>
          <w:color w:val="000000"/>
        </w:rPr>
        <w:t>
С-О-5-санаты, 1-бірлік (№ 07-02)</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бизнес (экономика немесе қаржы немесе есепке алу және аудит) және техникалық ғылымдары саласындағы білім</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 шаруашылығы саласындағы нормативтік-құқықтық актілерді әзірлеуге қатысу. Браконьерлікке қарсы күрес және табиғат қорғау заңнамасының бұзушылықтары бойынша инпекторлық жұмыс. Техника қауіпсіздігі жөнінде нормативтік құжаттар әзірлеу және инспекцияның қызметкерлері мен техникалық жұмысшылардың техника қауіпсіздігін сақтау бойынша бақылау жүргізу. Шаруашылық қызметін ұйымдастыру, әкімшілік ғимараттың жұмыс істеуін қамтамасыз ету, жеткізушілермен және ұйымдармен шарттар жасау. Қару-жарақтар мен арнайы құралдардың сақталуына және қолдану айналымына жауапты. Орман және жануарлар дүниесін браконьерлерден қорғау бойынша рейдтерді ұйымдастыру және оған қатысу. Қызметтік мақсаттарда қызметтік табельді қаруды дұрыс пайдаланылуына жауапты. Бекітілген автокөлікке қызмет етуді жүзеге асыру және осы саладағы басқа да жұмыстарды атқару.</w:t>
            </w:r>
            <w:r>
              <w:br/>
            </w:r>
            <w:r>
              <w:rPr>
                <w:rFonts w:ascii="Times New Roman"/>
                <w:b w:val="false"/>
                <w:i w:val="false"/>
                <w:color w:val="000000"/>
                <w:sz w:val="20"/>
              </w:rPr>
              <w:t>
Арнайы дағдылар: компьютерде Word, Excel, E-mail бағдарламаларында жұмыс істей білу.</w:t>
            </w:r>
          </w:p>
        </w:tc>
      </w:tr>
    </w:tbl>
    <w:bookmarkStart w:name="z378" w:id="372"/>
    <w:p>
      <w:pPr>
        <w:spacing w:after="0"/>
        <w:ind w:left="0"/>
        <w:jc w:val="left"/>
      </w:pPr>
      <w:r>
        <w:rPr>
          <w:rFonts w:ascii="Times New Roman"/>
          <w:b/>
          <w:i w:val="false"/>
          <w:color w:val="000000"/>
        </w:rPr>
        <w:t xml:space="preserve"> 
«Атырау облыстық орман және аңшылық</w:t>
      </w:r>
      <w:r>
        <w:br/>
      </w:r>
      <w:r>
        <w:rPr>
          <w:rFonts w:ascii="Times New Roman"/>
          <w:b/>
          <w:i w:val="false"/>
          <w:color w:val="000000"/>
        </w:rPr>
        <w:t>
шаруашылығы аумақтық</w:t>
      </w:r>
      <w:r>
        <w:br/>
      </w:r>
      <w:r>
        <w:rPr>
          <w:rFonts w:ascii="Times New Roman"/>
          <w:b/>
          <w:i w:val="false"/>
          <w:color w:val="000000"/>
        </w:rPr>
        <w:t>
инспекциясы» РММ Персоналды басқару қызметі (кадр қызметі)</w:t>
      </w:r>
      <w:r>
        <w:br/>
      </w:r>
      <w:r>
        <w:rPr>
          <w:rFonts w:ascii="Times New Roman"/>
          <w:b/>
          <w:i w:val="false"/>
          <w:color w:val="000000"/>
        </w:rPr>
        <w:t>
Бас маман, С-О–5 санаты, 1 бірлік (№ 02-01)</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гуманитарлық ғылымдары (филолог) немесе ауыл шаруашылығы ғылымдары (орман ресурстары және орман өсіру), экономикалық, техникалық саласындағы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персоналды басқару және кадрлық жұмыс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Персоналдық басқару стратегиясын жасау және жүзеге асыру; қажетті кадрларды, оның ішінде мамандығы және біліктілігі бойынша жоспарлау және талдау жасау; мемлекеттік органның кадрлық тізімін қалыптастыру және конкурстық іріктеуді ұйымдастыру; кәсіби бейімделу және тәлімгерлікті ұйымдастыру; кадрларды кәсіби дамуын қамтамасыз ету, оның ішінде қайта даярлауды ұйымдастыру, біліктілігін арттыру, сынақ ісі; конкурстық, аттестациялық, тәртіптік және кадр мәселесі бойынша басқа да комиссиялардың қызметін ұйымдастыру және қамтамасыз ету; мемлекеттік қызметке келу, өту және тоқтату тәртібінің сақталуын қамтамасыз ету; мемлекеттік қызметшілердің қызметін бағалауды ұйымдастыру, аттестациядан өту тәртібін сақтауды ұйымдастыру; еңбек заңнамасының және мемлекеттік қызмет туралы заңнамасының орындалуын қамтамасыз ету, еңбек режимі мен жағдайының, сондай-ақ мемлекеттік қызметте болуға байланысты шектеулердің сақталуын қамтамасыз ету</w:t>
            </w:r>
          </w:p>
        </w:tc>
      </w:tr>
    </w:tbl>
    <w:bookmarkStart w:name="z379" w:id="373"/>
    <w:p>
      <w:pPr>
        <w:spacing w:after="0"/>
        <w:ind w:left="0"/>
        <w:jc w:val="left"/>
      </w:pPr>
      <w:r>
        <w:rPr>
          <w:rFonts w:ascii="Times New Roman"/>
          <w:b/>
          <w:i w:val="false"/>
          <w:color w:val="000000"/>
        </w:rPr>
        <w:t xml:space="preserve"> 
Жануарлар, өсімдіктер дүниесі және ерекше қорғалатын табиғи</w:t>
      </w:r>
      <w:r>
        <w:br/>
      </w:r>
      <w:r>
        <w:rPr>
          <w:rFonts w:ascii="Times New Roman"/>
          <w:b/>
          <w:i w:val="false"/>
          <w:color w:val="000000"/>
        </w:rPr>
        <w:t>
аумақтар саласындағы реттеу мен бақылау бөлімі</w:t>
      </w:r>
      <w:r>
        <w:br/>
      </w:r>
      <w:r>
        <w:rPr>
          <w:rFonts w:ascii="Times New Roman"/>
          <w:b/>
          <w:i w:val="false"/>
          <w:color w:val="000000"/>
        </w:rPr>
        <w:t>
Бөлім басшысы, С-О-4-санаты, 1-бірлік (№ 03-01)</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қорлары және орман өсіру, аңшылықтану мен аң өсіру) ғылымдары, немесе жаратылыстану ғылымдар (биология және экология) техникалық, экономикалық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ызмет өтілі бір жылдан кем емес;</w:t>
            </w:r>
            <w:r>
              <w:br/>
            </w:r>
            <w:r>
              <w:rPr>
                <w:rFonts w:ascii="Times New Roman"/>
                <w:b w:val="false"/>
                <w:i w:val="false"/>
                <w:color w:val="000000"/>
                <w:sz w:val="20"/>
              </w:rPr>
              <w:t>
орман шаруашылығы және ерекше қорғалатын табиғи аумақтар саласында жұмыс өтілі екі жылдан кем емес;</w:t>
            </w:r>
            <w:r>
              <w:br/>
            </w:r>
            <w:r>
              <w:rPr>
                <w:rFonts w:ascii="Times New Roman"/>
                <w:b w:val="false"/>
                <w:i w:val="false"/>
                <w:color w:val="000000"/>
                <w:sz w:val="20"/>
              </w:rPr>
              <w:t>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дәрежесінің болуы.</w:t>
            </w:r>
            <w:r>
              <w:br/>
            </w:r>
            <w:r>
              <w:rPr>
                <w:rFonts w:ascii="Times New Roman"/>
                <w:b w:val="false"/>
                <w:i w:val="false"/>
                <w:color w:val="000000"/>
                <w:sz w:val="20"/>
              </w:rPr>
              <w:t>
Жеке компьютерде және Word, Excel, E-mail компьютерлік бағдарламаларымен жұмыс істей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рекреациялық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 Жануарлар дүниесін күзету, қорғау, өсімін молайту және ұтымды пайдалану бойынша мемлекеттік бақылауды жүзеге асыру. Жануарлар дүниесін қорғау туралы заң талаптарының сақталуын қадағалау, аңшылық шаруашылықтарының санатын анықтау, резерв қорындағы аңшылық алқаптарда жануарлар дүниесінің есебін жүргізу, жануарлар дүниесі объектілерін алуға квоталарды тарату. Жануарлар дүниесін пайдаланушымен бірге аңшылық шаруашылықтарын жүргізуге шарттарды жасау. Браконьерлікке қарсы күрес жұмыстарын ұйымдастыру және жүргізу, жануарлар дүниесін пайдалануға рұқсаттар беру. Орман шаруашылығы іс-шараларының сапалы орындалуын бақылау. Орман өрттерін алдын алу бойынша ормандардағы өрт қауіпсіздігі талаптарының орындалуын бақылау. Жануарлар дүниесі және ерекше қорғалатын табиғи аумақтар, Орман кодексі туралы заңнама, Аңшылық шаруашылығын жүргізу қағидасын, Аңшылық қағидасын сақтау талаптарын мемлекеттік бақылау. Бөлім қызметкерлерінің өз функционалдық міндеттерін тиісінше орындауына бақылау жасау. Комитет пен инспекция басшылығы анықтаған өзге де өкілеттікті іске асырады.</w:t>
            </w:r>
          </w:p>
        </w:tc>
      </w:tr>
    </w:tbl>
    <w:bookmarkStart w:name="z380" w:id="374"/>
    <w:p>
      <w:pPr>
        <w:spacing w:after="0"/>
        <w:ind w:left="0"/>
        <w:jc w:val="left"/>
      </w:pPr>
      <w:r>
        <w:rPr>
          <w:rFonts w:ascii="Times New Roman"/>
          <w:b/>
          <w:i w:val="false"/>
          <w:color w:val="000000"/>
        </w:rPr>
        <w:t xml:space="preserve"> 
Жануарлар, өсімдіктер дүниесі және ерекше қорғалатын</w:t>
      </w:r>
      <w:r>
        <w:br/>
      </w:r>
      <w:r>
        <w:rPr>
          <w:rFonts w:ascii="Times New Roman"/>
          <w:b/>
          <w:i w:val="false"/>
          <w:color w:val="000000"/>
        </w:rPr>
        <w:t>
табиғи аумақтар саласындағы реттеу мен бақылау бөлімінің бас</w:t>
      </w:r>
      <w:r>
        <w:br/>
      </w:r>
      <w:r>
        <w:rPr>
          <w:rFonts w:ascii="Times New Roman"/>
          <w:b/>
          <w:i w:val="false"/>
          <w:color w:val="000000"/>
        </w:rPr>
        <w:t>
маманы С-О-5 санаты, 4 бірлік (№ 03-02, № 03-03, № 03-04,</w:t>
      </w:r>
      <w:r>
        <w:br/>
      </w:r>
      <w:r>
        <w:rPr>
          <w:rFonts w:ascii="Times New Roman"/>
          <w:b/>
          <w:i w:val="false"/>
          <w:color w:val="000000"/>
        </w:rPr>
        <w:t>
№ 03-05)</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аңшылықтану мен аң өсіру) немесе жаратылыстану ғылымдары (экология және биология) құқық (юриспруденция), техникалық, экономикалық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орман шаруашылығы және ерекше қорғалатын табиғи аумақтар саласында екі жылдан кем емес жұмыс өтілі бар болған жағдайда ортадан кейінгі білімі барларға рұқсат етіледі. Персоналдық компьютерде, Word, Excel, Internet компьютерлік бағдарламаларымен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r>
              <w:br/>
            </w:r>
            <w:r>
              <w:rPr>
                <w:rFonts w:ascii="Times New Roman"/>
                <w:b w:val="false"/>
                <w:i w:val="false"/>
                <w:color w:val="000000"/>
                <w:sz w:val="20"/>
              </w:rPr>
              <w:t>
Жануарлар дүниесін күзетуге, қорғауға, молықтыру және пайдалануға мемлекеттік қадағалау жүргізу. Биологиялық және аңшылық шаруашылығы іс-шаралары жоспарларының орындалуын қамтамасыз ету, браконьерлікке қарсы күрес жұмысын жүргізу, сирек кездесетін және аңшылық жануарлар қорын қорғау, есепке алу және өсімін молайту бойынша жұмыстарын жүргізу. Қазақстан Республикасының жануарлар дүниесін қорғау, өсімін молайту және пайдалану туралы заңнама талаптарының орындалуын анықтау мақсатында жануарлар дүниесін пайдаланушылардың жұмысын тексеру.</w:t>
            </w:r>
            <w:r>
              <w:br/>
            </w:r>
            <w:r>
              <w:rPr>
                <w:rFonts w:ascii="Times New Roman"/>
                <w:b w:val="false"/>
                <w:i w:val="false"/>
                <w:color w:val="000000"/>
                <w:sz w:val="20"/>
              </w:rPr>
              <w:t>
Орман шаруашылығы іс-шараларының сапалы орындалуын бақылау. Орман өрттерін алдын алу бойынша ормандардағы өрт қауіпсіздігі талаптарының орындалуын бақылау.</w:t>
            </w:r>
          </w:p>
        </w:tc>
      </w:tr>
    </w:tbl>
    <w:bookmarkStart w:name="z381" w:id="375"/>
    <w:p>
      <w:pPr>
        <w:spacing w:after="0"/>
        <w:ind w:left="0"/>
        <w:jc w:val="left"/>
      </w:pPr>
      <w:r>
        <w:rPr>
          <w:rFonts w:ascii="Times New Roman"/>
          <w:b/>
          <w:i w:val="false"/>
          <w:color w:val="000000"/>
        </w:rPr>
        <w:t xml:space="preserve"> 
Қаржы және ұйымдастыру жұмыстары бөлімінің басшысы</w:t>
      </w:r>
      <w:r>
        <w:br/>
      </w:r>
      <w:r>
        <w:rPr>
          <w:rFonts w:ascii="Times New Roman"/>
          <w:b/>
          <w:i w:val="false"/>
          <w:color w:val="000000"/>
        </w:rPr>
        <w:t>
С-О-4-санаты, 1-бірлік (№ 04-01)</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бизнес, әлеуметтік (экономика немесе бухгалтерлік есеп, есеп және аудит не қаржы) ғылымдары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бір жылдан кем емес қызмет өтілі; екі жылдан кем емес экономика, заңгерлік саласында жұмыс;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 болуы.</w:t>
            </w:r>
            <w:r>
              <w:br/>
            </w:r>
            <w:r>
              <w:rPr>
                <w:rFonts w:ascii="Times New Roman"/>
                <w:b w:val="false"/>
                <w:i w:val="false"/>
                <w:color w:val="000000"/>
                <w:sz w:val="20"/>
              </w:rPr>
              <w:t>
Жеке компьютерде, Word. Excel. Internet компьютерлік бағдарламаларымен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Барлық бағыттағы қызметтерді кешенді және экономикалық талдау жоспарын жасау негіздерін арттыру бойынша жұмыс жүргізуін қамтамасыз ету, материалдық-техникалық және қаржы ресурстары мен меншікті сақтауды тиімді пайдалану бойынша шара қолдану. Мекеменің жұмыс істеуі үшін құқықтық, материалдық-техникалық қамтамасыз ету бойынша жұмыстарды ұйымдастыру және жүргізу. Мемлекеттік сатып алуларды ұйымдастыру және жүзеге асыру. Қаржыландыру жоспарын және бюджеттік өтінімдерді дайындау және оларды келісімдеу. Табиғат қорғау заңнамасын бұзу жөніндегі істер бойынша әкімшілік іс жүргізу кезінде қолданыстағы Қазақстан Республикасы заңнамасының сақталуын қамтамасыз ету. Инспекцияның мүддесін сотта, құқық қорғау органдарында, прокуратурада ұсыну. Бөлім қызметкерлерінің өз функционалдық міндеттерін тиісінше орындауына бақылау жасау. Комитет пен инспекция басшылығы анықтаған өзге де өкілеттікті іске асырады.</w:t>
            </w:r>
          </w:p>
        </w:tc>
      </w:tr>
    </w:tbl>
    <w:bookmarkStart w:name="z382" w:id="376"/>
    <w:p>
      <w:pPr>
        <w:spacing w:after="0"/>
        <w:ind w:left="0"/>
        <w:jc w:val="left"/>
      </w:pPr>
      <w:r>
        <w:rPr>
          <w:rFonts w:ascii="Times New Roman"/>
          <w:b/>
          <w:i w:val="false"/>
          <w:color w:val="000000"/>
        </w:rPr>
        <w:t xml:space="preserve"> 
Қаржы және ұйымдастыру жұмыстары бөлімінің</w:t>
      </w:r>
      <w:r>
        <w:br/>
      </w:r>
      <w:r>
        <w:rPr>
          <w:rFonts w:ascii="Times New Roman"/>
          <w:b/>
          <w:i w:val="false"/>
          <w:color w:val="000000"/>
        </w:rPr>
        <w:t>
заң жұмысы жөніндегі бас маманы</w:t>
      </w:r>
      <w:r>
        <w:br/>
      </w:r>
      <w:r>
        <w:rPr>
          <w:rFonts w:ascii="Times New Roman"/>
          <w:b/>
          <w:i w:val="false"/>
          <w:color w:val="000000"/>
        </w:rPr>
        <w:t>
С-О-5-санаты, 1-бірлік (№ 04-02)</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109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құқықтану және құқық саласында екі жылдан кем емес жұмыс өтілі бар болған жағдайда ортадан кейінгі білімі барларға рұқсат беріледі. Жеке компьютерде және Word, Excel, E-mail компьютерлік бағдарламаларымен жұмыс істей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 бұзу жөніндегі істер бойынша әкімшілік іс жүргізу кезінде қолданыстағы Қазақстан Республикасы заңнамасының сақталуын қамтамасыз ету. Талап қою-қуыну жұмыстарын, әкімшілік-тәжірибе жөнінде жұмыс жүргізу; жануарлар мен өсімдіктер дүниесін, ерекше қорғалатын табиғи аумақтарды қорғауды, өсімін молайтуды және пайдалануды, сондай-ақ орман және аңшылық шаруашылығын жүргізуді қамтамасыз ету; табиғат қорғау заңнамасын сақтауды қамтамасыз ету. Инспекцияның мүддесін сотта, құқық қорғау органдарында, прокуратурада ұсыну.</w:t>
            </w:r>
          </w:p>
        </w:tc>
      </w:tr>
    </w:tbl>
    <w:bookmarkStart w:name="z383" w:id="377"/>
    <w:p>
      <w:pPr>
        <w:spacing w:after="0"/>
        <w:ind w:left="0"/>
        <w:jc w:val="left"/>
      </w:pPr>
      <w:r>
        <w:rPr>
          <w:rFonts w:ascii="Times New Roman"/>
          <w:b/>
          <w:i w:val="false"/>
          <w:color w:val="000000"/>
        </w:rPr>
        <w:t xml:space="preserve"> 
«Шығыс Қазақстан облыстық орман және аңшылық</w:t>
      </w:r>
      <w:r>
        <w:br/>
      </w:r>
      <w:r>
        <w:rPr>
          <w:rFonts w:ascii="Times New Roman"/>
          <w:b/>
          <w:i w:val="false"/>
          <w:color w:val="000000"/>
        </w:rPr>
        <w:t>
шаруашылығы аумақтық инспекциясы» РММ Персоналды басқару қызметі (кадр қызметі)</w:t>
      </w:r>
      <w:r>
        <w:br/>
      </w:r>
      <w:r>
        <w:rPr>
          <w:rFonts w:ascii="Times New Roman"/>
          <w:b/>
          <w:i w:val="false"/>
          <w:color w:val="000000"/>
        </w:rPr>
        <w:t>
Бас маман, (С-О-5) санаты, 1 бірлік (№ 02-01)</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(филология), құқық (юриспруденция)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оның бөлімшелерінің жеке құрамының есебін және кадрлар бойынша белгіленген құжаттамаларды жүргізу;</w:t>
            </w:r>
            <w:r>
              <w:br/>
            </w:r>
            <w:r>
              <w:rPr>
                <w:rFonts w:ascii="Times New Roman"/>
                <w:b w:val="false"/>
                <w:i w:val="false"/>
                <w:color w:val="000000"/>
                <w:sz w:val="20"/>
              </w:rPr>
              <w:t>
заңдық актілерге, ережелерге, нұсқаулықтарға және мекеме басшысының бұйрықтарына сәйкес қызметкерлердің жұмысқа қабылдануын, ауыстырылуын және жұмыстан шығарылуын ресімдеу; қызметкерлердің жеке іс қағаздарын жүргізу, оған қызметкерлердің еңбек жолына байланысты және Мемлекеттік қызмет өткеру тәртібі ережесіне сәйкес өзгерістер енгізу; аттестациялық және біліктілік комиссиясы және қызметкерлерді көтермелеу мен марапаттауға ұсыну үшін қажетті материалдарды әзірлеу; бос әкімшілік мемлекеттік лауазымдарға орналасуға арналған конкурсты ұйымдастыруға және өткізуге қатысу; мекеме қызметкерлеріне еңбек демалысын берудің есебін жүргізу;</w:t>
            </w:r>
            <w:r>
              <w:br/>
            </w:r>
            <w:r>
              <w:rPr>
                <w:rFonts w:ascii="Times New Roman"/>
                <w:b w:val="false"/>
                <w:i w:val="false"/>
                <w:color w:val="000000"/>
                <w:sz w:val="20"/>
              </w:rPr>
              <w:t>
еңбек кітапшаларын қажетті жазбалармен толтыру, еңбек өтілін санау, қызметкерлердің қызметі туралы анықтамалар беру; инспекция қызметкерлерінің сыбайлас жемқорлыққа қарсы заңнаманы және басқа да Қазақстан Республикасының заңдары мен заңға тәуелді актілерін бұлжытпай орындауларына бақылау жасау; аттестациялық комиссиясының ұсыныстарын іске асыру шараларын әзірлеуге қатысу; кезекті және қайтадан аттестациядан өтетін мамандарды анықтау және оған қажетті құжаттарды даярлауды қамтамасыз ету; еңбек тәртібінің бұзылуына есеп жүргізу, кадрлармен жұмыс жөнінде белгіленген есептілікті жасау; уәкілетті органға белгіленген есептерді тапсыру.</w:t>
            </w:r>
          </w:p>
        </w:tc>
      </w:tr>
    </w:tbl>
    <w:bookmarkStart w:name="z384" w:id="378"/>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1 бірлік (№ 03-01)</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жаратылыстану ғылымдары (география, биология, экология) саласындағы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ерекше қорғалатын табиғи аумақтар саласындағы мемлекеттік саясатты іске асыруға қатысу; облыстардың, республикалық маңызы бар қаланың, астананың жергілікті атқарушы органдарының орман шаруашылығымен айналысатын құрылымдық бөлімшелерінің,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Қазақстан Республикасының заңнамасына сәйкес мемлекеттік орман қоры учаскелерінде орман пайдалану құқығын, сондай-ақ ормандардың жай-күйі мен молықтырылуына қауіп төндіретін жұмыстарды тоқтата тұру, шектеу, тоқтату; Қазақстан Республикасының орман заңнамасы, Қазақстан Республикасының ерекше қорғалатын табиғи аумақтары саласындағы әкімшілік құқық бұзушылықтар туралы істерді қарау; мемлекеттік орман қоры учаскелерінде орман шаруашылығы іс-шараларының орындалу сапасына және олардың орман орналастыру жобаларының сәйкестігіне мемлекеттік бақылау жасау; төмендегілерге тексеріс арқылы мемлекеттік бақылау мен қадағалауды жүзеге асыру:</w:t>
            </w:r>
            <w:r>
              <w:br/>
            </w:r>
            <w:r>
              <w:rPr>
                <w:rFonts w:ascii="Times New Roman"/>
                <w:b w:val="false"/>
                <w:i w:val="false"/>
                <w:color w:val="000000"/>
                <w:sz w:val="20"/>
              </w:rPr>
              <w:t>
орман қорының жай-күйіне, оны күзетуге, қорғауға, пайдалануға, ормандарды молықтыруға және орман өсіруге орман қорының сандық және сапалық өзгерістеріне, ормандардың санитарлық жай-күйіне, ормандардағы орманның патологиялық жағдайына; мемлекеттік орман қоры учаскелерінде орман ресурстарын орман пайдалануға беру тәртібіне және ұзақ мерзімді орман пайдалану шарттарының сақталуына; ормандарда өрт қауіпсіздігі талаптарының, ормандағы өрттердің алдын алу, оларды дер кезінде байқау мен жоюды қамтамасыз ету жөніндегі іс-шаралардың орындалуына, сондай-ақ өртеңдер алқаптарының есебін жүргізудің және мемлекеттік орман қорына өрттен келген залалды анықтаудың дәлме-дәлдігіне, орман өрттерінің зардаптарын жою жөніндегі шаралардың уақтылы қабылдануына; орман шаруашылықтарын кешенді жүргізу үшін Қазақстан Республикасының заңнамасында белгіленген тәртіппен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 ормандарды орман зиянкестері мен ауруларынан қорғау жөніндегі іс-шаралардың орындалуына, орман зиянкестері мен аурулары ошақтарының пайда болуының, таралуының, екпелердің табиғи, антропогендік және техногендік сипаттағы қолайсыз әсерлерден қурап-солып қалуының алдын алу жөніндегі шаралардың дер кезінде қабылдануына, олардың есебін жүргізу мен болжаудың дәлме-дәлдігіне; кеспеағаштардың бөлінуіне; мемлекеттік орман қоры учаскелеріндегі өсіп тұрған сүректі босату мен ағаш кесу қағидаларының, орман пайдаланудың өзге де қағидаларының сақталуына; ерекше қорғалатын табиғи аумақтардың ормандарында күзет режимдерінің сақталуына; мемлекеттік орман қоры учаскелерінде орман тұқымдарын аудандастырудың сақталуына, орман тұқымдарының дайындалуына, өңделуіне, сақталуы мен пайдаланылуына, питомник шаруашылығының жүргізілуіне; орман қоры жерлерінің олардың нысаналы мақсатына сәйкес пайдаланылуына және осы жерлердің қорғалуына; құрылыс жұмыстары, пайдалы қазбалар өндіру, коммуникациялар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тәртібінің сақталуына; ерекше қорғалатын табиғи аумақтар мен мемлекеттік табиғи-қорық қоры объектілерінің жай-күйіне, қорғалуына, күзетілуіне және пайдаланылуына.</w:t>
            </w:r>
            <w:r>
              <w:br/>
            </w:r>
            <w:r>
              <w:rPr>
                <w:rFonts w:ascii="Times New Roman"/>
                <w:b w:val="false"/>
                <w:i w:val="false"/>
                <w:color w:val="000000"/>
                <w:sz w:val="20"/>
              </w:rPr>
              <w:t>
Мемлекеттік орман қоры учаскелерінде орманды пайдаланғаны үшін төлемақы ставкаларының (өсіп тұрған күйінде босатылатын сүрек үшін ставкаларды қоспағанда) өзі әзірлеген жобаларын облыстардың, республикалық маңызы бар қаланың, астананың жергілікті атқарушы органдарымен келісу; облыстардың, республикалық маңызы бар қаланың, астананың жергілікті атқарушы органдарының функционалдық қарауындағы мемлекеттік орман қоры учаскелерінде тендерлердің материалдары мен шарттардың талаптарын тексеру және қорытындыны уәкілетті органға беру; мемлекеттік орман қоры учаскелерінде ұзақ мерзімді орман шарттарын мемлекеттік тіркеуді жүзеге асыру, тұрақты сақталатын құжаттардың сақталуын және олардың белгіленген тәртіпте ресімделуін және мұрағатқа тапсырылуын қамтамасыз ету бойынша жұмыстарды ұйымдастыру.</w:t>
            </w:r>
          </w:p>
        </w:tc>
      </w:tr>
    </w:tbl>
    <w:bookmarkStart w:name="z385" w:id="379"/>
    <w:p>
      <w:pPr>
        <w:spacing w:after="0"/>
        <w:ind w:left="0"/>
        <w:jc w:val="left"/>
      </w:pPr>
      <w:r>
        <w:rPr>
          <w:rFonts w:ascii="Times New Roman"/>
          <w:b/>
          <w:i w:val="false"/>
          <w:color w:val="000000"/>
        </w:rPr>
        <w:t xml:space="preserve"> 
Орман шаруашылығы және ерекше қорғалатын</w:t>
      </w:r>
      <w:r>
        <w:br/>
      </w:r>
      <w:r>
        <w:rPr>
          <w:rFonts w:ascii="Times New Roman"/>
          <w:b/>
          <w:i w:val="false"/>
          <w:color w:val="000000"/>
        </w:rPr>
        <w:t>
табиғи аумақтар саласындағы реттеу мен бақылау бөлімінің</w:t>
      </w:r>
      <w:r>
        <w:br/>
      </w:r>
      <w:r>
        <w:rPr>
          <w:rFonts w:ascii="Times New Roman"/>
          <w:b/>
          <w:i w:val="false"/>
          <w:color w:val="000000"/>
        </w:rPr>
        <w:t>
бас маманы, С-О – 5 санаты, 6 бірлік (№ 03-02, № 03-03,</w:t>
      </w:r>
      <w:r>
        <w:br/>
      </w:r>
      <w:r>
        <w:rPr>
          <w:rFonts w:ascii="Times New Roman"/>
          <w:b/>
          <w:i w:val="false"/>
          <w:color w:val="000000"/>
        </w:rPr>
        <w:t>
№ 03-04, № 03-05, № 03-06, № 03-07)</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ғылымдары (орман ресурстары және орман өсіру) саласындағы, жаратылыстану ғылымдары (география, биология, экология) саласындағы білім, ауыл шаруашылығы ғылымдыры (орман ресурстары және орман өсіру) саласындағы, жаратылыстану ғылымдары (география, биология, экология) саласындағы ортадан кейінгі білім рұқсат етіледі.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Үлігілік біліктілік талаптарына сәйкес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Орман шаруашылығы, өсімдіктер және жануарлар дүниесі, қоршаған ортаны қорғау саласындағы жұмыс тәжірибесінің болуы. Word, Excel, Internet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ерекше қорғалатын табиғи аумақтар саласындағы мемлекеттік саясатты іске асыруға қатысу; облыстардың, республикалық маңызы бар қаланың, астананың жергілікті атқарушы органдарының орман шаруашылығымен айналысатын құрылымдық бөлімшелерінің,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Қазақстан Республикасының заңнамасына сәйкес, мемлекеттік орман қоры учаскелерінде орман пайдалану құқығын, сондай-ақ ормандардың жай-күйі мен молықтырылуына қауіп төндіретін жұмыстарды тоқтата тұру, шектеу, тоқтату; Қазақстан Республикасының орман заңнамасы, Қазақстан Республикасының ерекше қорғалатын табиғи аумақтары саласындағы әкімшілік құқық бұзушылықтар туралы істерді қарау; мемлекеттік орман қоры учаскелерінде орман шаруашылығы іс-шараларының орындалу сапасына және олардың орман орналастыру жобаларының сәйкестігіне мемлекеттік бақылау жасау; төмендегілерге тексеріс арқылы мемлекеттік бақылау мен қадағалауды жүзеге асыру:</w:t>
            </w:r>
            <w:r>
              <w:br/>
            </w:r>
            <w:r>
              <w:rPr>
                <w:rFonts w:ascii="Times New Roman"/>
                <w:b w:val="false"/>
                <w:i w:val="false"/>
                <w:color w:val="000000"/>
                <w:sz w:val="20"/>
              </w:rPr>
              <w:t>
орман қорының жай-күйіне, оны күзетуге, қорғауға, пайдалануға, ормандарды молықтыруға және орман өсіруге;</w:t>
            </w:r>
            <w:r>
              <w:br/>
            </w:r>
            <w:r>
              <w:rPr>
                <w:rFonts w:ascii="Times New Roman"/>
                <w:b w:val="false"/>
                <w:i w:val="false"/>
                <w:color w:val="000000"/>
                <w:sz w:val="20"/>
              </w:rPr>
              <w:t>
орман қорының сандық және сапалық өзгерістеріне, ормандардың санитарлық жай-күйіне, ормандардағы орманның патологиялық жағдайына; мемлекеттік орман қоры учаскелерінде орман ресурстарын орман пайдалануға беру тәртібіне және ұзақ мерзімді орман пайдалану шарттарының сақталуына; ормандарда өрт қауіпсіздігі талаптарының, ормандағы өрттердің алдын алу, оларды дер кезінде байқау мен жоюды қамтамасыз ету жөніндегі іс-шаралардың орындалуына, сондай-ақ өртеңдер алқаптарының есебін жүргізудің және мемлекеттік орман қорына өрттен келген залалды анықтаудың дәлме-дәлдігіне, орман өрттерінің зардаптарын жою жөніндегі шаралардың уақтылы қабылдануына; орман шаруашылықтарын кешенді жүргізу үшін Қазақстан Республикасының заңнамасында белгіленген тәртіппен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 ормандарды орман зиянкестері мен ауруларынан қорғау жөніндегі іс-шаралардың орындалуына, орман зиянкестері мен аурулары ошақтарының пайда болуының, таралуының, екпелердің табиғи, антропогендік және техногендік сипаттағы қолайсыз әсерлерден қурап-солып қалуының алдын алу жөніндегі шаралардың дер кезінде қабылдануына, олардың есебін жүргізу мен болжаудың дәлме-дәлдігіне; кеспеағаштардың бөлінуіне;</w:t>
            </w:r>
            <w:r>
              <w:br/>
            </w:r>
            <w:r>
              <w:rPr>
                <w:rFonts w:ascii="Times New Roman"/>
                <w:b w:val="false"/>
                <w:i w:val="false"/>
                <w:color w:val="000000"/>
                <w:sz w:val="20"/>
              </w:rPr>
              <w:t>
мемлекеттік орман қоры учаскелеріндегі өсіп тұрған сүректі босату мен ағаш кесу қағидаларының, орман пайдаланудың өзге де қағидаларының сақталуына; ерекше қорғалатын табиғи аумақтардың ормандарында күзет режимдерінің сақталуына; мемлекеттік орман қоры учаскелерінде орман тұқымдарын аудандастырудың сақталуына, орман тұқымдарының дайындалуына, өңделуіне, сақталуы мен пайдаланылуына, питомник шаруашылығының жүргізілуіне;</w:t>
            </w:r>
            <w:r>
              <w:br/>
            </w:r>
            <w:r>
              <w:rPr>
                <w:rFonts w:ascii="Times New Roman"/>
                <w:b w:val="false"/>
                <w:i w:val="false"/>
                <w:color w:val="000000"/>
                <w:sz w:val="20"/>
              </w:rPr>
              <w:t>
орман қоры жерлерінің олардың нысаналы мақсатына сәйкес пайдаланылуына және осы жерлердің қорғалуына; құрылыс жұмыстары, пайдалы қазбалар өндіру, коммуникациялар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тәртібінің сақталуына; ерекше қорғалатын табиғи аумақтар мен мемлекеттік табиғи-қорық қоры объектілерінің жай-күйіне, қорғалуына, күзетілуіне және пайдаланылуына. Ормандарды қорғау, күзету, молықтыру мен орман пайдалану жөніндегі барлық жұмыс түрлері мен іс-шараларды тексеруді,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 бақылауды мен қадағалауды жүзеге асыру; тексеріс актілерін, Қазақстан Республикасы орман заңнамасы және ерекше қорғалатын табиғи аумақтар саласындағы әкімшілік құқықбұзушылықтар туралы хаттамалар жасау, қаулы шығарады және жоғарыда аталған құжаттардың орындалуын бақылауды жүзеге асыру; жеке және заңды тұлғаларға анықталған табиғат қорғау заңнамасын бұзу фактілерін жою жөнінде жазбаша нұсқаулар беру.</w:t>
            </w:r>
          </w:p>
        </w:tc>
      </w:tr>
    </w:tbl>
    <w:bookmarkStart w:name="z386" w:id="380"/>
    <w:p>
      <w:pPr>
        <w:spacing w:after="0"/>
        <w:ind w:left="0"/>
        <w:jc w:val="left"/>
      </w:pPr>
      <w:r>
        <w:rPr>
          <w:rFonts w:ascii="Times New Roman"/>
          <w:b/>
          <w:i w:val="false"/>
          <w:color w:val="000000"/>
        </w:rPr>
        <w:t xml:space="preserve"> 
Жануарлар дүниесін қорғау, өсімін молайту және</w:t>
      </w:r>
      <w:r>
        <w:br/>
      </w:r>
      <w:r>
        <w:rPr>
          <w:rFonts w:ascii="Times New Roman"/>
          <w:b/>
          <w:i w:val="false"/>
          <w:color w:val="000000"/>
        </w:rPr>
        <w:t>
пайдалану саласындағы реттеу мен бақылау бөлімі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басшысы, С-О-4 санаты,</w:t>
      </w:r>
      <w:r>
        <w:br/>
      </w:r>
      <w:r>
        <w:rPr>
          <w:rFonts w:ascii="Times New Roman"/>
          <w:b/>
          <w:i w:val="false"/>
          <w:color w:val="000000"/>
        </w:rPr>
        <w:t>
1 бірлік (04-01)</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немесе құқық (юриспруденция) не жаратылыстану ғылымдары (экология) не ветеринария (ветеринариялық медицина) не зоотехния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Орман шаруашылығы, өсімдіктер және жануарлар дүниесі, қоршаған ортаны қорғау саласындағы жұмыс тәжірибесінің болуы, компьютерде Microsoft Office бағдарламаларының стандарттық топтамасымен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мәселелері бойынша мемлекеттік саясатты әзірлеуге және іске асыруға қатысу; облыстық аңшылық шаруашылықтарында жануарлар дүниесі ресурстарын қорғау, өсімін молайту және тиімді пайдалану, браконьерлікпен күрес жұмыстарына бақылауды жүзеге асыру; аңшылық шаруашылығы саласындағы нормативтік- құқықтық актілерді әзірлеуге қатысу; табиғат қорғау ұйымдарымен өзара қарым-қатынасты жүзеге асыру; жануарлар дүниесінің мемлекеттік есебін және кадастрын жүргізуді ұйымдастыру; аңшылық шаруашылығы саласында облыстық атқару органдары мен аңшылықты пайдаланушыларға әдістемелік және ақыл-кеңестік көмек көрсету; экспедициялар мен партияларға аңшылық шаруашылығын орналастыру жұмыстарын жүргізуге көмек көрсету; тексеріс актілерін, хаттамаларды жасау, қаулы шығару және жоғарыда аталған құжаттардың орындалуына бақылауды жүзеге асыру. Заңды және жеке тұлғаларға табиғат қорғау заңнамасын бұзушылықтың анықталған фактілерін жою бойынша жазбаша өкімдер беру.</w:t>
            </w:r>
          </w:p>
        </w:tc>
      </w:tr>
    </w:tbl>
    <w:bookmarkStart w:name="z387" w:id="381"/>
    <w:p>
      <w:pPr>
        <w:spacing w:after="0"/>
        <w:ind w:left="0"/>
        <w:jc w:val="left"/>
      </w:pPr>
      <w:r>
        <w:rPr>
          <w:rFonts w:ascii="Times New Roman"/>
          <w:b/>
          <w:i w:val="false"/>
          <w:color w:val="000000"/>
        </w:rPr>
        <w:t xml:space="preserve"> 
Жануарлар дүниесін қорғау, өсімін молайту және</w:t>
      </w:r>
      <w:r>
        <w:br/>
      </w:r>
      <w:r>
        <w:rPr>
          <w:rFonts w:ascii="Times New Roman"/>
          <w:b/>
          <w:i w:val="false"/>
          <w:color w:val="000000"/>
        </w:rPr>
        <w:t>
пайдалану саласындағы реттеу мен бақылау бөлімінің</w:t>
      </w:r>
      <w:r>
        <w:br/>
      </w:r>
      <w:r>
        <w:rPr>
          <w:rFonts w:ascii="Times New Roman"/>
          <w:b/>
          <w:i w:val="false"/>
          <w:color w:val="000000"/>
        </w:rPr>
        <w:t>
бас маманы, С-О-5 санаты, 3 бірлік (№ 04-02, № 04-03, № 04-04)</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аңтану және аң өсіру) немесе жаратылыстану ғылымдары (экология және биология) не ветеринария (ветеринариялық медицина) не құқық (юриспруденция) не зоотехния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Орман шаруашылығы, өсімдіктер және жануарлар дүниесі, қоршаған ортаны қорғау саласындағы жұмыс тәжірибесінің болуы, компьютерде Microsoft Office бағдарламаларының стандарттық топтамасымен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мәселелері бойынша мемлекеттік саясатты әзірлеуге және іске асыруға қатысу; облыстық аңшылық шаруашылықтарында жануарлар дүниесі ресурстарын қорғау, өсімін молайту және тиімді пайдалану, браконьерлікпен күрес жұмыстарына бақылауды жүзеге асыру; аңшылық шаруашылығы саласындағы нормативтік- құқықтық актілерді әзірлеуге қатысу; табиғат қорғау ұйымдарымен өзара қарым-қатынасты жүзеге асыру; жануарлар дүниесінің мемлекеттік есебін және кадастрын жүргізуді ұйымдастыру; аңшылық шаруашылығы саласында облыстық атқару органдары мен аңшылықты пайдаланушыларға әдістемелік және ақыл - кеңестік көмек көрсету; экспедициялар мен партияларға аңшылық шаруашылығын орналастыру жұмыстарын жүргізуге көмек көрсету; тексеріс актілерін, хаттамаларды жасау, қаулы шығару және жоғарыда аталған құжаттардың орындалуына бақылауды жүзеге асыру. Заңды және жеке тұлғаларға табиғат қорғау заңнамасын бұзушылықтың анықталған фактілерін жою бойынша жазбаша өкімдер беру.</w:t>
            </w:r>
          </w:p>
        </w:tc>
      </w:tr>
    </w:tbl>
    <w:bookmarkStart w:name="z388" w:id="382"/>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Қаржы және ұйымдастыру жұмысы бөлімінің басшысы,</w:t>
      </w:r>
      <w:r>
        <w:br/>
      </w:r>
      <w:r>
        <w:rPr>
          <w:rFonts w:ascii="Times New Roman"/>
          <w:b/>
          <w:i w:val="false"/>
          <w:color w:val="000000"/>
        </w:rPr>
        <w:t>
С-О–4 санаты, 1 бірлік (№ 05-01)</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немесе қаржы не есепке алу және аудит)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p>
          <w:p>
            <w:pPr>
              <w:spacing w:after="20"/>
              <w:ind w:left="20"/>
              <w:jc w:val="both"/>
            </w:pPr>
            <w:r>
              <w:rPr>
                <w:rFonts w:ascii="Times New Roman"/>
                <w:b w:val="false"/>
                <w:i w:val="false"/>
                <w:color w:val="000000"/>
                <w:sz w:val="20"/>
              </w:rPr>
              <w:t>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 xml:space="preserve">тәжірибесі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сәйкес.Осы лауазымның фнкционалдық міндеттеріне сәйкес бюджеттік ұйымдардағы жұмыс тәжірибесінің болуы. компьютерде Microsoft Office бағдарламаларының стандарттық топтамасымен, мемлекеттік мекемелерге арналған 1С Бухгалтерия бағдарламаларымен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 бухгалтерлік есеп жүргізу мен бақылаудың озық әдістері мен формалары негізінде есеп жүргізуді тиімді ұйымдастыру; Бюджеттің атқарылуы және оған кассалық қызмет көрсету ережесінің сақталуына бақылау жасау;</w:t>
            </w:r>
            <w:r>
              <w:br/>
            </w:r>
            <w:r>
              <w:rPr>
                <w:rFonts w:ascii="Times New Roman"/>
                <w:b w:val="false"/>
                <w:i w:val="false"/>
                <w:color w:val="000000"/>
                <w:sz w:val="20"/>
              </w:rPr>
              <w:t>
қолданыстағы заңнамаға сәйкес негізгі құралдар пен тауарлық-материалдық құндылықтарды есептен шығару тәртібінің сақталуын қамтамасыз ету; негізгі құралдардың қозғалысында құжаттардың ресімделу тәртібінің сақталуын, сондай-ақ негізгі құралдар пен тауарлық-материалдық құндылықтардың қозғалуымен байланысты операциялардың уақытында бухгалтерлік есеп шоттарда көрсетілуін қамтамасыз ету; негізгі құралдарға, тауарлық-материалдық құндылықтарға, мекеменің кассасындағы ақшалай қаражатқа уақытында түгендеу жүргізуді қамтамасыз ету; ақшалай қаражаттың, тауарлық-материалдық құндылықтардың жетпей қалуын, заңсыз шығындалуын болдырмауға арналған алдын алу шараларын жүргізу; негізгі құралдар және тауарлық-материалдық құндылықтарды олардың пайдаланылатын орындарында сақталуын қамтамасыз етуге бақылауды жүзеге асыру; негізгі құралдар және тауарлық-материалдық құндылықтар бойынша статистикалық есептіліктерді жасауды және оларды өз уақытында статистика органдарына ұсынуды қамтамасыз ету. Бастапқы бухгалтерлік құжаттардың, есеп айырысу және төлем құжаттарының ресімделу тәртібінің сақталуына бақылау жасау; қызметкерлердің лауазымдық жалақысының дұрыс белгіленуін, еңбекақының, кепілақы мен өтемақы төлемдерінің дұрыс есептелуін қамтамасыз ету; 1-Е, 1-е (Ж) статистикалық есептерді жасау және статистика органдарына ұсыну; қолданыстағы заңнамаға сәйкес салықтар мен бюджеттің басқа да міндетті төлемдерін есептеуді және ақша аударуды, сондай-ақ зейнеткерлік міндетті жарналарды, әлеуметтік аударымдарды есептеуді және оларды мемлекеттік әлеуметтік сақтандыру қорларына аударуды қамтамасыз ету; қаржыландырудың егжей-тегжейлі нақтыланған жоспарына сәйкес бөлінген қаражаттың толығымен және ұтымды пайдалануын қамтамасыз ету; қаржы тәртібінің, есептен шығарудың, дебиторлық қарыздар мен басқа да шығындардың заңдылығын қатал сақтауды қамтамасыз ету бойынша жұмыстарды жүргізу; бухгалтерлік құжаттардың сақталуын қамтамасыз ету, ресімдеу және оларды белгіленген тәртіпте мұрағатқа тапсыру жұмыстарын ұйымдастыру; бастапқы құжаттар мен бухгалтерлік жазбалардағы деректер негізінде уақытында және дұрыс бухгалтерлік және салықтық есеп берулерді жасау және оны белгіленген тәртіпте тиісті органдарға тапсыру; мекеменің қызметкерлеріне бухгалтерлік есеп жүргізу, бақылау, есеп беру және экономикалық талдау мәселелері бойынша әдіскерлік көмек көрсету.</w:t>
            </w:r>
          </w:p>
        </w:tc>
      </w:tr>
    </w:tbl>
    <w:bookmarkStart w:name="z389" w:id="383"/>
    <w:p>
      <w:pPr>
        <w:spacing w:after="0"/>
        <w:ind w:left="0"/>
        <w:jc w:val="left"/>
      </w:pPr>
      <w:r>
        <w:rPr>
          <w:rFonts w:ascii="Times New Roman"/>
          <w:b/>
          <w:i w:val="false"/>
          <w:color w:val="000000"/>
        </w:rPr>
        <w:t xml:space="preserve"> 
Қаржы және ұйымдастыру жұмысы бөлімінің бас маманы,</w:t>
      </w:r>
      <w:r>
        <w:br/>
      </w:r>
      <w:r>
        <w:rPr>
          <w:rFonts w:ascii="Times New Roman"/>
          <w:b/>
          <w:i w:val="false"/>
          <w:color w:val="000000"/>
        </w:rPr>
        <w:t>
С-О–5 санаты, 1 бірлік (№ 05-02)</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(қазақ тілі және әдебиеті) саласындағы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Оқытушы немесе аудармашы болып істеген жұмыс тәжірибесінің болуы. компьютерде Microsoft Office бағдарламаларының стандарттық топтамасымен жұмыс істей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 мен құжаттарды орыс тілінен мемлекеттік тілге, мемлекеттік тілден орыс тіліне аударады, аударманың түпнұсқамен бірдейлігін қамтамасыз ету; аударманы саралауды, аударма мәтінін басып шығаруды жүзеге асыру;</w:t>
            </w:r>
            <w:r>
              <w:br/>
            </w:r>
            <w:r>
              <w:rPr>
                <w:rFonts w:ascii="Times New Roman"/>
                <w:b w:val="false"/>
                <w:i w:val="false"/>
                <w:color w:val="000000"/>
                <w:sz w:val="20"/>
              </w:rPr>
              <w:t>
мемлекеттік тілдің қолдану аясын кеңейтуге және дамытуға бағытталған іс-әрекеттерді қолдау және ұйымдастыру; инспекция қызметкерлерінің тілді білу деңгейін ескеріп, мемлекеттік тілді оқыту бағдарламасын жасайды. «Қазақстан Республикасындағы Тілдер туралы» заңның аясында мекеме қызметкерлеріне мемлекеттік тілді оқытуды жүзеге асыру; келушілерді қабылдау және азаматтардың арыз-талаптарын қарау жұмыстарына қатысу, мемлекеттік тілдің қолдану аясын кеңейту және дамыту мәселелері бойынша қажетті ақпараттарды ұсынуды қамтамасыз ету; құжаттарды құрастыруға қойылатын талаптарға сәйкес мекемеде мемлекеттік тілде шығарылатын құжаттарды техникалық ресімдеуді жүзеге асыру.</w:t>
            </w:r>
          </w:p>
        </w:tc>
      </w:tr>
    </w:tbl>
    <w:bookmarkStart w:name="z390" w:id="384"/>
    <w:p>
      <w:pPr>
        <w:spacing w:after="0"/>
        <w:ind w:left="0"/>
        <w:jc w:val="left"/>
      </w:pPr>
      <w:r>
        <w:rPr>
          <w:rFonts w:ascii="Times New Roman"/>
          <w:b/>
          <w:i w:val="false"/>
          <w:color w:val="000000"/>
        </w:rPr>
        <w:t xml:space="preserve"> 
Қаржы және ұйымдастыру жұмысы бөлімінің бас маманы,</w:t>
      </w:r>
      <w:r>
        <w:br/>
      </w:r>
      <w:r>
        <w:rPr>
          <w:rFonts w:ascii="Times New Roman"/>
          <w:b/>
          <w:i w:val="false"/>
          <w:color w:val="000000"/>
        </w:rPr>
        <w:t>
С-О–5 санаты, 1 бірлік (№ 05-03)</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не есепке алу және аудит)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Осы лауазымның фнкционалдық міндеттеріне сәйкес бюджеттік ұйымдардағы жұмыс тәжірибесінің болуы. компьютерде Microsoft Office бағдарламаларының стандарттық топтамасымен, мемлекеттік мекемелерге арналған 1С Бухгалтерия бағдарламаларымен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мемлекеттік сатып алу рәсімдерін «Мемлекеттік сатып алу туралы» Қазақстан Республикасы Заңына және Мемлекеттік сатып алуды жүзеге асыру ережесіне сәйкес жүзеге асыруды, сондай-ақ сатып алудың қорытындысы бойынша шарттар жасауды қамтамасыз ету; Бюджеттің атқарылуы және оған кассалық қызмет көрсету ережесіне сәйкес есеп айырысу-төлем құжаттарын ресімдеу және оларды аумақтық Қазынашылық органына тапсыру бөлігінде қаржыландыру жоспарын орындау бойынша мекеменің қызметін қамтамасыз ету; Мекеменің кассалық операцияларын жүргізуді және олар бойынша есептерді қалыптастыруды қамтамасыз ету; Бюджет шоттарында қаражаттардың қозғалысы және әртүрлі ұйымдармен есеп айырысулар бойынша құжаттарды ресімдеуді және жүйеге келтіруді қамтамасыз ету; талдамалы есепті және материалдарды, жанар-жағармайды есептен шығаруды жүзеге асыру; Бөлімде Құжаттау ережелеріне және бекітілген бөлім номенклатурасына сәйкес іс қағаздарын жүргізуді қамтамасыз ету.</w:t>
            </w:r>
          </w:p>
        </w:tc>
      </w:tr>
    </w:tbl>
    <w:bookmarkStart w:name="z391" w:id="385"/>
    <w:p>
      <w:pPr>
        <w:spacing w:after="0"/>
        <w:ind w:left="0"/>
        <w:jc w:val="left"/>
      </w:pPr>
      <w:r>
        <w:rPr>
          <w:rFonts w:ascii="Times New Roman"/>
          <w:b/>
          <w:i w:val="false"/>
          <w:color w:val="000000"/>
        </w:rPr>
        <w:t xml:space="preserve"> 
«Жамбыл облыстық орман және аңшылық</w:t>
      </w:r>
      <w:r>
        <w:br/>
      </w:r>
      <w:r>
        <w:rPr>
          <w:rFonts w:ascii="Times New Roman"/>
          <w:b/>
          <w:i w:val="false"/>
          <w:color w:val="000000"/>
        </w:rPr>
        <w:t>
шаруашылығы аумақтық инспекциясы» РММ Орман шаруашылығы және ерекше қорғалатын табиғи аумақтар</w:t>
      </w:r>
      <w:r>
        <w:br/>
      </w:r>
      <w:r>
        <w:rPr>
          <w:rFonts w:ascii="Times New Roman"/>
          <w:b/>
          <w:i w:val="false"/>
          <w:color w:val="000000"/>
        </w:rPr>
        <w:t>
саласындағы реттеу мен бақылау бөлімі Бөлім басшысы, С-О-4 санаты, 1 бірлік (№ 02-01)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1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9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шаруашылығы) немесе жаратылыстану (экология және биология) саласындағы жоғары білім</w:t>
            </w:r>
          </w:p>
        </w:tc>
      </w:tr>
      <w:tr>
        <w:trPr>
          <w:trHeight w:val="6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7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w:t>
            </w:r>
            <w:r>
              <w:br/>
            </w:r>
            <w:r>
              <w:rPr>
                <w:rFonts w:ascii="Times New Roman"/>
                <w:b w:val="false"/>
                <w:i w:val="false"/>
                <w:color w:val="000000"/>
                <w:sz w:val="20"/>
              </w:rPr>
              <w:t>
орман шаруашылығы және ерекше қорғалатын табиғи аумақтар саласында жұмыс өтілі екі жылдан кем емес;</w:t>
            </w:r>
            <w:r>
              <w:br/>
            </w:r>
            <w:r>
              <w:rPr>
                <w:rFonts w:ascii="Times New Roman"/>
                <w:b w:val="false"/>
                <w:i w:val="false"/>
                <w:color w:val="000000"/>
                <w:sz w:val="20"/>
              </w:rPr>
              <w:t>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дәрежесінің болуы.</w:t>
            </w:r>
            <w:r>
              <w:br/>
            </w:r>
            <w:r>
              <w:rPr>
                <w:rFonts w:ascii="Times New Roman"/>
                <w:b w:val="false"/>
                <w:i w:val="false"/>
                <w:color w:val="000000"/>
                <w:sz w:val="20"/>
              </w:rPr>
              <w:t>
Жеке компьютерде және Word, Excel, E-mail компьютерлік бағдарламаларымен жұмыс істей білу.</w:t>
            </w:r>
          </w:p>
        </w:tc>
      </w:tr>
      <w:tr>
        <w:trPr>
          <w:trHeight w:val="42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p>
        </w:tc>
      </w:tr>
    </w:tbl>
    <w:bookmarkStart w:name="z392" w:id="386"/>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4 бірлік (№ 02-02, № 02-03, № 02-04,</w:t>
      </w:r>
      <w:r>
        <w:br/>
      </w:r>
      <w:r>
        <w:rPr>
          <w:rFonts w:ascii="Times New Roman"/>
          <w:b/>
          <w:i w:val="false"/>
          <w:color w:val="000000"/>
        </w:rPr>
        <w:t>
№ 02-05)</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1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9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шаруашылығы) немесе жаратылыстану ғылымдары (экология және биология) саласындағы білім.</w:t>
            </w:r>
          </w:p>
        </w:tc>
      </w:tr>
      <w:tr>
        <w:trPr>
          <w:trHeight w:val="31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10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88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рекреациялық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p>
        </w:tc>
      </w:tr>
    </w:tbl>
    <w:bookmarkStart w:name="z393" w:id="387"/>
    <w:p>
      <w:pPr>
        <w:spacing w:after="0"/>
        <w:ind w:left="0"/>
        <w:jc w:val="left"/>
      </w:pPr>
      <w:r>
        <w:rPr>
          <w:rFonts w:ascii="Times New Roman"/>
          <w:b/>
          <w:i w:val="false"/>
          <w:color w:val="000000"/>
        </w:rPr>
        <w:t xml:space="preserve"> 
Жануарлар дүниесін қорғау, өсімін молайту мен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Бөлім басшысы, С-О-4 санаты, 1 бірлік (№ 03-01)</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97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орман өсіру) немесе жаратылыстану (биология және экология) саласындағы білім.</w:t>
            </w:r>
          </w:p>
        </w:tc>
      </w:tr>
      <w:tr>
        <w:trPr>
          <w:trHeight w:val="3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222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r>
              <w:br/>
            </w:r>
            <w:r>
              <w:rPr>
                <w:rFonts w:ascii="Times New Roman"/>
                <w:b w:val="false"/>
                <w:i w:val="false"/>
                <w:color w:val="000000"/>
                <w:sz w:val="20"/>
              </w:rPr>
              <w:t>
Жеке компьютерде және Word, Excel, E-mail компьютерлік бағдарламаларымен жұмыс істей білу.</w:t>
            </w:r>
          </w:p>
        </w:tc>
      </w:tr>
      <w:tr>
        <w:trPr>
          <w:trHeight w:val="387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w:t>
            </w:r>
            <w:r>
              <w:br/>
            </w:r>
            <w:r>
              <w:rPr>
                <w:rFonts w:ascii="Times New Roman"/>
                <w:b w:val="false"/>
                <w:i w:val="false"/>
                <w:color w:val="000000"/>
                <w:sz w:val="20"/>
              </w:rPr>
              <w:t>
Жануарлар дүниесін күзету, қорғау, молықтыру және ұтымды пайдалану бойынша мемлекеттік бақылауды жүзеге асыру. Жануарлар дүниесін қорғау туралы заң талаптарының сақталуын қадағалау, аңшылық шаруашылықтарының санатын анықтау, резерв қорындағы аңшылық алқаптарда жануарлар дүниесінің есебін жүргізу, жануарлар дүниесі объектілерін алуға квоталарды тарату. Жануарлар дүниесін пайдаланушымен бірге аңшылық шаруашылықтарын жүргізуге шарттар жасау. Браконьерлікке қарсы күрес жұмыстарын ұйымдастыру және жүргізу, жануарлар дүниесін пайдалануға рұқсаттар беру.</w:t>
            </w:r>
          </w:p>
        </w:tc>
      </w:tr>
    </w:tbl>
    <w:bookmarkStart w:name="z394" w:id="388"/>
    <w:p>
      <w:pPr>
        <w:spacing w:after="0"/>
        <w:ind w:left="0"/>
        <w:jc w:val="left"/>
      </w:pPr>
      <w:r>
        <w:rPr>
          <w:rFonts w:ascii="Times New Roman"/>
          <w:b/>
          <w:i w:val="false"/>
          <w:color w:val="000000"/>
        </w:rPr>
        <w:t xml:space="preserve"> 
Жануарлар дүниесін қорғау, өсімін молайту мен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3 бірлік, (№ 03-02, № 03-03, № 03-04)</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97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жаратылыстану ғылымдары (биология немесе экология) саласындағы білім.</w:t>
            </w:r>
          </w:p>
        </w:tc>
      </w:tr>
      <w:tr>
        <w:trPr>
          <w:trHeight w:val="3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154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жануарлар дүниесін қорғау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Word, Excel, Internet компьютерлік бағдарламаларымен жұмыс жасай білу.</w:t>
            </w:r>
          </w:p>
        </w:tc>
      </w:tr>
      <w:tr>
        <w:trPr>
          <w:trHeight w:val="292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күзетуге, қорғауға, молықтыру және пайдалануға мемлекеттік қадағалау жүргізу. Биологиялық және аңшылық шаруашылығы іс-шаралары жоспарларының орындалуын қамтамасыз ету, браконьерлікке қарсы күрес жұмысын жүргізу, сирек кездесетін және аңшылық жануарлар қорын қорғау, есепке алу және өсімін молайту бойынша жұмыстарын жүргізу. Қазақстан Республикасының жануарлар дүниесін қорғау, өсімін молайту және пайдалану туралы заңнама талаптарының орындалуын анықтау мақсатында жануарлар дүниесін пайдаланушылардың жұмысын тексеру.</w:t>
            </w:r>
          </w:p>
        </w:tc>
      </w:tr>
    </w:tbl>
    <w:bookmarkStart w:name="z395" w:id="389"/>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Бөлім басшысы, С-О-4 санаты, 1 бірлік (№ 04-01)</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4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немесе қаржы), экономика және бизнес саласындағы білім</w:t>
            </w:r>
          </w:p>
        </w:tc>
      </w:tr>
      <w:tr>
        <w:trPr>
          <w:trHeight w:val="3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58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бір жылдан кем емес қызмет өтілі; екі жылдан кем емес экономика, заңгерлік саласында жұмыс;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 болуы.</w:t>
            </w:r>
            <w:r>
              <w:br/>
            </w:r>
            <w:r>
              <w:rPr>
                <w:rFonts w:ascii="Times New Roman"/>
                <w:b w:val="false"/>
                <w:i w:val="false"/>
                <w:color w:val="000000"/>
                <w:sz w:val="20"/>
              </w:rPr>
              <w:t>
Жеке компьютерде, Word, Excel, Internet компьютерлік бағдарламаларымен жұмыс жасай білу.</w:t>
            </w:r>
          </w:p>
        </w:tc>
      </w:tr>
      <w:tr>
        <w:trPr>
          <w:trHeight w:val="49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Барлық бағыттағы қызметтерді кешенді және экономикалық талдау жоспарын жасау негіздерін аттыру бойынша жұмыс жүргізуін қамтамасыз ету, материалдық-техникалық және қаржы ресурстарын және меншікті сақтауды тиімді пайдалану бойынша шаралар қолдану. Мекеме жұмыс істеуі үшін құқықтық, материалдық-техникалық қамтамасыз ету бойынша жұмыстарды ұйымдастыру және жүргізу. Мемлекеттік сатып алуларды ұйымдастыру және жүзеге асыру. Қаржыландыру жоспарын және бюджеттік өтінімдерді дайындау және оларды келісімдеу. Табиғат қорғау заңнамасын бұзу жөніндегі істер бойынша әкімшілік іс жүргізу кезінде қолданыстағы Қазақстан Республикасы заңнамасының сақталуын қамтамасыз ету. Инспекцияның мүддесін сотта, құқық қорғау органдарында, прокуратурада ұсыну.</w:t>
            </w:r>
          </w:p>
        </w:tc>
      </w:tr>
    </w:tbl>
    <w:bookmarkStart w:name="z396" w:id="390"/>
    <w:p>
      <w:pPr>
        <w:spacing w:after="0"/>
        <w:ind w:left="0"/>
        <w:jc w:val="left"/>
      </w:pPr>
      <w:r>
        <w:rPr>
          <w:rFonts w:ascii="Times New Roman"/>
          <w:b/>
          <w:i w:val="false"/>
          <w:color w:val="000000"/>
        </w:rPr>
        <w:t xml:space="preserve"> 
«Батыс Қазақстан облыстық орман және аңшылық</w:t>
      </w:r>
      <w:r>
        <w:br/>
      </w:r>
      <w:r>
        <w:rPr>
          <w:rFonts w:ascii="Times New Roman"/>
          <w:b/>
          <w:i w:val="false"/>
          <w:color w:val="000000"/>
        </w:rPr>
        <w:t>
шаруашылығы аумақтық инспекциясы» РММ</w:t>
      </w:r>
      <w:r>
        <w:br/>
      </w:r>
      <w:r>
        <w:rPr>
          <w:rFonts w:ascii="Times New Roman"/>
          <w:b/>
          <w:i w:val="false"/>
          <w:color w:val="000000"/>
        </w:rPr>
        <w:t>
Персоналды басқару қызметі (кадр қызметі)</w:t>
      </w:r>
      <w:r>
        <w:br/>
      </w:r>
      <w:r>
        <w:rPr>
          <w:rFonts w:ascii="Times New Roman"/>
          <w:b/>
          <w:i w:val="false"/>
          <w:color w:val="000000"/>
        </w:rPr>
        <w:t>
Бас маман, С-О-5 санаты, 1 бірлік (№ 02-01)</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ғылымдары (юриспруденция) немесе гуманитарлық білім беру (қазақ тілі және әдебиеті) саласындағы білім.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таңдаумен, тиімді пайдалану және босатумен байланысты кешенді жұмыс. Сәйкес ұйымдарға кадрлармен жұмыс бойынша есептерді ресімдеу, тапсыру және дайындау. Инспекцияның жеке құрамы бойынша (жеке істер, еңбек кітапшалары, арнайы тексеріс) кадрлық құжаттарды, кадрларды аттестациялау, конкурстық комиссия жұмысын жүргізу. Біліктіліктерін арттыру үшін мемлекеттік қызметші кадрларын бағыттауды және оқытуды ұйымдастыру. Кезекті еңбек демалысын және басқа да демалыс түрлерін ресімдеу. Инспекциядағы мемлекеттік қызметшілердің табысы мен мүлкі туралы декларацияларды уақытында тапсыруын бақылау. Мемлекеттік қызметшілердің мемлекеттік қызметпен байланысты шектеулерді сақтауға бақылау жүргізу және осы саладағы басқа да жұмыстарды атқару. Жеке компьютерде және Word, Excel, Internet бағдарламаларымен жұмыс істей білу.</w:t>
            </w:r>
          </w:p>
        </w:tc>
      </w:tr>
    </w:tbl>
    <w:bookmarkStart w:name="z397" w:id="391"/>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С-О-4-санаты, 1-бірлік (№ 03-01)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аңшылықтану мен агрономия, аң өсіру, агроинженерия, топырақтану және агрохимия), кадастр немесе жаратылыстану ғылымдары (биология, экология) саласындағы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мемлекеттік есепке алу, мемлекеттік орман кадастры және салалық есепке алу жағдайы және мемлекеттік орман қоры жерлері және ерекше қорғалатын табиғи аумақтар бойынша құжаттануды жүргізуді қамтамасыз ету. Орман орналастыруды және орман шаруашылығын жобалауды қамтамасыз ету. Орман және ерекше қорғалатын табиғи аумақтар шаруашылығы қызметі бойынша есепке алу және есеп беруді ұйымдастыру, сондай-ақ орман орналастыру материалдарына және орман қорының есеп кітабына өзгерістер енгізу. Орман және жануарлар дүниесін қорғау және ерекше қорғалатын табиғи аумақтар бойынша мемлекеттік мекемелерімен бас және аралық пайдаланудағы кеспеағаштарды белгілеу бойынша іс- шаралардың орындалуларына тексеруді жүзеге асыру, орман сыртында және бас пайдалануды кесуде, күтіп-баптау мақсатында кесу жүргізу бойынша, орманды түбінен босату, ормандарда өртке қарсы алдын алу бойынша, ормандарды өрттен, заңсыз кесулерден және басқа да бұзушылықтардан қорғауды жүргізу, оларды зиянкес жәндіктерден және аурулардан қорғаумен, орман ресурстарының өсімін молайту және орманды дамытумен айналысу. Шөп шабу ережелерінің сақталуы, мал жаю және басқа да мемлекеттік орман қоры жерлерін пайдалану түрлері бойынша тексерістерді жүзеге асыру. Белгіленген тәртіпте табиғат қорғау заңнамаларының бұзушылықтарын жою, сондай-ақ шаруашылық қызметті тоқтату туралы ұйғарым беру. Орман және ерекше қорғалатын табиғи аумақтар шаруашылығы саласында облыстағы атқарушы органдарға әдістемелік және кеңестік көмек көрсету. Бөлімді басқаруды жүзеге асыру. Орман және жануарлар дүниесін браконьерлерден қорғау бойынша рейдтерді ұйымдастыру және оған қатысу. Бөлімнің жұмыс жоспарын әзірлеу, олардың орындалуын бақылау. Қызметтік мақсаттарда қызметтік қаруды дұрыс пайдаланылуына жауапты. Арнайы дағдылар: облыстағы орман басқару жүйесін білу, компьютерде Word, Excel, E-mail бағдарламаларымен жұмыс істей білу.</w:t>
            </w:r>
          </w:p>
        </w:tc>
      </w:tr>
    </w:tbl>
    <w:bookmarkStart w:name="z398" w:id="392"/>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2-бірлік (№ 03-02, № 03-03)</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аңшылықтану мен агрономия, аң өсіру, агроинженерия, топырақтану және агрохимия), кадастр немесе жаратылыстану ғылымдары (биология, экология) саласындағы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дүниесін қорғау, ерекше қорғалатын табиғи аумақтар бойынша мемлекеттік мекемелерімен ормандарды өрттерден қорғау бойынша, заңсыз кесулерден, химиялық заттармен ластаулардан және зақымдаулардан, қалдықтардан, лай сулардан және басқа да орманға келтірілетін залал түрлеріне қарсы шаралардың орындалуларын тексеруді жүзеге асыру. Орман кесу билеттерін және ағаш билеттерінің дұрыс берілуін тексеру. Белгіленген тәртіпте табиғат қорғау заңнамаларының бұзушылықтарын жою, сондай-ақ шаруашылық қызметті тоқтату туралы ұйғарым беру. Орманды және ерекше қорғалатын табиғи аумақтарды қорғау бойынша ағымдағы және болашаққа жоспарларды әзірлеуге, оны өртке қарсы және рекреациялы орналастыруға қатысу. Орман орналастыруды жүргізуге және ормандарды өртке қарсы жабдықтауды жобалауға қатысу. Орман қорын мемлекеттік есепке алуды жүргізуге қатысу. Орманды жандандыру, орман тұқымды жұмыстарды, отырғызу материалдарын өсіру бойынша жоспардың орындалуын бақылауды жүзеге асыру, орман және ерекше қорғалатын табиғи аумақтар шаруашылығы мекемелерінде тұрақты орман тұқымды базаны құру, пайдалану және ол жұмыстардың сапасын бақылау. Барлық орман пайдаланушылармен ормандардағы өрт қауіпсіздігі талаптарын қадағалау, мемлекеттік бақылау жүргізу. Барлық орман пайдалану түрлері бойынша, орман ресурстарын тиімді пайдалануға, орманды түбінен босату және кесу ережелерінің сақталуына, кесу орындарының тазалануына қадағалау мен мемлекеттік бақылауды жүзеге асыру. Орман және ерекше қорғалатын табиғи аумақтар шаруашылығы мекемелерінің кеспе ағаштарды белгілеу сапасына, олармен техникалық құжаттардың толтырылуына, орман пайдалануларға рұқсат құжаттарының берілуіне мемлекеттік бақылау жүргізу.</w:t>
            </w:r>
            <w:r>
              <w:br/>
            </w:r>
            <w:r>
              <w:rPr>
                <w:rFonts w:ascii="Times New Roman"/>
                <w:b w:val="false"/>
                <w:i w:val="false"/>
                <w:color w:val="000000"/>
                <w:sz w:val="20"/>
              </w:rPr>
              <w:t>
Орман және ерекше қорғалатын табиғи аумақтар шаруашылығы саласында облыстағы атқарушы органдарға әдістемелік және кеңестік көмек көрсету. Орман және жануарлар дүниесін браконьерлерден қорғау бойынша рейдтерді ұйымдастыру және оларға қатысу. Инспекция атынан соттарда талапкер ретінде болу. Қызметтік мақсаттарда қызметтік қаруды дұрыс пайдаланылуына жауапты. Арнайы дағдылар: облыстағы орман басқару жүйесін білу, компьютерде Word. Excel. E-mail бағдарламаларымен жұмыс істей білу.</w:t>
            </w:r>
          </w:p>
        </w:tc>
      </w:tr>
    </w:tbl>
    <w:bookmarkStart w:name="z399" w:id="393"/>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1-бірлік (№ 04-01)</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орман өсіру, зоотехния, агрономия), жаратылыстану ғылымдары (биология, экология), ветеринария (ветеринариялық медицина) саласындағы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Бекітілмеген аңшылық аумақтарда жануарлар дүниесін пайдалану және өсімін молайтуды, қорғауды ұйымдастыру және қамтамасыз ету. Табиғатты қорғау заңнамаларының бұзушылықтарын жою және белгіленген тәртіпте шаруашылық қызметті тоқтату туралы ұйғарымдар беру. Облыстағы аңшылық аумақтарды пайдалануды жақсарту бойынша әкімдікке ұсыныстар енгізу және әзірлеу. Жабайы жануарларды қорғау, есепке алу және өсім қорын молайту, кәсіптік және әуесқойлық аңшылық бойынша жұмыстарды ұйымдастырып жүргізу. Браконьерлікпен және зиянды жыртқыштармен күресті ұйымдастыру, аңшылық шаруашылықтардағы құрылыстарда шекаралық белгілердің жағдайын қадағалау. Инспекция атынан соттарда талапкер ретінде болу. Инспекция атынан талапкер ретінде соттарға қатысу. Жабайы аңдарды аулауға мемлекеттік рұқсаттарды беруді ұйымдастыру. ЕҚТА, жануарлар дүниесін қорғау, өсімін молайту және пайдалануды бақылауды жүзеге асыру үшін қажетті ақпаратты мемлекеттік және басқа да органдардан сұрастыру және алу. Қызметтік мақсаттарда қызметтік қаруды дұрыс пайдаланылуына жауапты. Жануарлар дүниесін қорғау, өсімін молайту және пайдалану және ерекше қорғалатын табиғи аумақтар саласындағы заңнамалар талаптарының сақталуына мемлекеттік бақылау жүргізу. Облыстағы орман аңшылық шаруашылықтарында жабайы аңдардың молаюына әсері тиетін биотехникалық, қорғау, аңшылық шаруашылық және мелиоративтік шаралар бойынша жоспарлардың орындалуына, аңшылық шаруашылығын жүргізу тәжірибесіне ғылыми-техникалық прогресс жетістіктерін енгізуді және аң аулау өнімінің сапасын көтеруге бақылау жүргізу. Бөлімнің жұмыс жоспарын әзірлеу, олардың орындалуын бақылау. Аңшылық жетекшілер, қорықшылар және басқа да аңшылық шаруашылықтары жұмысшыларының ұйымдарымен, облыс тұрғындарымен тәрбиелік және жануарлар дүниесі мәселелері бойынша жұмыстарды жүргізу. Арнайы дағдылар: Облыстағы аңшылық шаруашылығы жүйесін білу керек. Word, Excel, E-mail бағдарламаларында жұмыс істей білу.</w:t>
            </w:r>
          </w:p>
        </w:tc>
      </w:tr>
    </w:tbl>
    <w:bookmarkStart w:name="z400" w:id="394"/>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3-бірлік (№ 04-02, № 04-03, № 04-04)</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 құқық (юриспруденция) немесе жаратылыстану ғылымдары (экология) не ветеринария (ветеринариялық медицина)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және жануарларды қорғау бойынша мемлекеттік мекемелермен және аңшылық пайдаланушылармен табиғатты пайдалану заңнамаларының сақталуын және жануарлар дүниесін пайдаланудың шарт міндеттерінің орындалуын тексеруді жүзеге асыру. Белгіленген тәртіпте табиғат қорғау заңнамасының бұзушылықтарын жою және шаруашылық қызметті тоқтату туралы ұйғарым беру. Мемлекеттік бақылауды жүргізу үшін қажетті мәліметтер мен материалдарды сұрату және оларды алу. Браконьерлікпен және зиянды жыртқыштармен күресті және облыстағы аңшылық шаруашылықтарында жабайы жануарлардың көбеюіне әсері тиетін шараларды өткізуді ұйымдастыру. Инспекция атынан соттарда жануарлар дүниесіндегі әкімшілік бұзушылықтар туралы істері бойынша талапкер ретінде қатысу. Жануарлар дүниесіне мемлекеттік есепке алуды жүргізу. Аңшылық шаруашылықтарында жануарлар дүниесін қорғау бойынша рейдтер жүргізу. Қызметтік мақсаттарда қызметтік қарудың дұрыс пайдаланылуына жауапты. Бекітілген автокөлікке қызмет етуді жүзеге асыру. Жануарлар дүниесін қорғау, өсімін молайту және пайдалану, ерекше қорғалатын табиғи аумақтар саласындағы талаптардың сақталуын қадағалау, бақылау жүргізу. Облыстағы атқарушы органдарға аңшылық шаруашылығы саласы бойынша әдістемелік және кеңестік көмек көрсету. Арнайы дағдылар: Облыстағы аңшылық шаруашылығы жүйесін білу, Word, Excel, E-mail бағдарламаларында жұмыс істей білу</w:t>
            </w:r>
          </w:p>
        </w:tc>
      </w:tr>
    </w:tbl>
    <w:bookmarkStart w:name="z401" w:id="395"/>
    <w:p>
      <w:pPr>
        <w:spacing w:after="0"/>
        <w:ind w:left="0"/>
        <w:jc w:val="left"/>
      </w:pPr>
      <w:r>
        <w:rPr>
          <w:rFonts w:ascii="Times New Roman"/>
          <w:b/>
          <w:i w:val="false"/>
          <w:color w:val="000000"/>
        </w:rPr>
        <w:t xml:space="preserve"> 
Қаржы және ұйымдастыру жұмыстары бөлімі</w:t>
      </w:r>
      <w:r>
        <w:br/>
      </w:r>
      <w:r>
        <w:rPr>
          <w:rFonts w:ascii="Times New Roman"/>
          <w:b/>
          <w:i w:val="false"/>
          <w:color w:val="000000"/>
        </w:rPr>
        <w:t>
Қаржы және ұйымдастыру жұмыстары бөлімінің басшысы,</w:t>
      </w:r>
      <w:r>
        <w:br/>
      </w:r>
      <w:r>
        <w:rPr>
          <w:rFonts w:ascii="Times New Roman"/>
          <w:b/>
          <w:i w:val="false"/>
          <w:color w:val="000000"/>
        </w:rPr>
        <w:t>
С-О-4 санаты, 1-бірлік (№ 05-01)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не қаржы не есепке алу және аудит)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қаржыландыруды ашу бойынша жұмысты ұйымдастыру. Бюджеттік қаражаттарды нысаналы мақсатта пайдалану іс-шараларын жүзеге асыру. Инспекцияның бухгалтерлік есебін ұйымдастыруды жүзеге асыру. Бухгалтерлік есептер мен баланстарды мұрағатқа тапсыру уақытына дейін пайдаланып, сақтауды ұйымдастыру. Қаржы-шаруашылық қызметтің сараптамасын жүргізу, мемлекеттік меншіктің сақталуын қамтамасыз ету. Статистикалық және бухгалтерлік есептерді жасау, тиісті органдарға белгіленген мерзімде тапсыру. Есептерді жасау, Қоршаған орта және су ресурстары министрлігіне және Орман және аңшылық шаруашылығы комитетіне тапсыру.</w:t>
            </w:r>
            <w:r>
              <w:br/>
            </w:r>
            <w:r>
              <w:rPr>
                <w:rFonts w:ascii="Times New Roman"/>
                <w:b w:val="false"/>
                <w:i w:val="false"/>
                <w:color w:val="000000"/>
                <w:sz w:val="20"/>
              </w:rPr>
              <w:t>
Материалдық және қаржылық ресурстарды тиімді және үнемді пайдаланылуына бақылау жүргізу.</w:t>
            </w:r>
            <w:r>
              <w:br/>
            </w:r>
            <w:r>
              <w:rPr>
                <w:rFonts w:ascii="Times New Roman"/>
                <w:b w:val="false"/>
                <w:i w:val="false"/>
                <w:color w:val="000000"/>
                <w:sz w:val="20"/>
              </w:rPr>
              <w:t>
Қаржыландыру жоспарының орындалу барысына, инспекция бойынша тапсырмалардың орындалуына бақылау жүргізу. Бөлім қызметкерлерінің лауазымдық міндеттерінің лайықты орындалуына бақылау жүргізу, жұмысты ұйымдастыру. Бөлім қызметкерлерімен еңбек тәртібінің сақталуына бақылау жасау. Қоршаған орта және су ресурстары министрлігі мен Орман және аңшылық шаруашылығы комитетінің қаржы бөлімімен бірге ақпаратпен алмасу, қаржы мәселелерін шешу. Бөлім қызметкерлерінің біліктілігін көтеру бойынша тәрбиелік жұмыстар жүргізу.</w:t>
            </w:r>
            <w:r>
              <w:br/>
            </w:r>
            <w:r>
              <w:rPr>
                <w:rFonts w:ascii="Times New Roman"/>
                <w:b w:val="false"/>
                <w:i w:val="false"/>
                <w:color w:val="000000"/>
                <w:sz w:val="20"/>
              </w:rPr>
              <w:t>
Арнайы дағдылар: компьютерде Word, Excel, E-mail бағдарламаларымен жұмыс істей білу, зейнетақы қорына аударымдар жіберу.</w:t>
            </w:r>
          </w:p>
        </w:tc>
      </w:tr>
    </w:tbl>
    <w:bookmarkStart w:name="z402" w:id="396"/>
    <w:p>
      <w:pPr>
        <w:spacing w:after="0"/>
        <w:ind w:left="0"/>
        <w:jc w:val="left"/>
      </w:pPr>
      <w:r>
        <w:rPr>
          <w:rFonts w:ascii="Times New Roman"/>
          <w:b/>
          <w:i w:val="false"/>
          <w:color w:val="000000"/>
        </w:rPr>
        <w:t xml:space="preserve"> 
Қаржы және ұйымдастыру жұмыстары бөлімінің құқықтық жұмыстары</w:t>
      </w:r>
      <w:r>
        <w:br/>
      </w:r>
      <w:r>
        <w:rPr>
          <w:rFonts w:ascii="Times New Roman"/>
          <w:b/>
          <w:i w:val="false"/>
          <w:color w:val="000000"/>
        </w:rPr>
        <w:t>
жөніндегі бас маманы, С-О-5 санаты, 1-бірлік (№ 05-02)</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саласындағы білім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7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қызметкерлерін Қазақстан Республикасының заңнамалық актілерімен және Заңдарымен таныстыру. Инспекция атынан соттарда және басқа да құқық қорғау органдарындағы рәсімдерге қатысу, қарсылық-талапкерлік жұмыстарды жүргізу. Басшылықпен бірге инспекцияны заңға тәуелді және басқа да заңнамалық актілер блогымен қамтамасыз ету бойынша мәселелерді шешу. Инспекцияға келіп түсетін құжаттардың қызмет етуші заңнамалардың қолдану және сақталу мәселелері бойынша құқықтық сараптаманы жүзеге асыру. Құқықтық оқыту сабақтарын өткізу. Нормативтік-құқықтық құжаттардың жобасын дайындауға қатысу және қажетінше олар бойынша заңгерлік сараптама өткізу. Басшылыққа қол қоюға ұсынылатын бұйрықтардың, ережелердің, нұсқаулардың және регламенттердің заңнамалық талаптарға сәйкестігін тексеру. Бұйрықтардың, іс-шаралардың жобасын дайындауға, сол сияқты инспекциямен әзірленетін нормативтік-құқықтық актілерді дайындауға қатысу, көрсетілген нормативтік-құқықтық актілер жобасын бекіту, сәйкес аумақтық әділетте тіркеуге нормативтік актілерді бағыттау бойынша жұмысты ұйымдастыру және оларға бақылау жасау. Оперативтік отырыстарға, еңбек тәртібін күшейту бойынша іс-шараларды өткізуге және әзірлеуге қатысу: сыбайлас жемқорлыққа қарсы заңнамалар талаптарын орындаудың құзырет шегінде қамтамасыз ету, сыбайлас жемқорлық құқық бұзушылықтар болдырмау және жою бойынша шаралар анықтау, инспекция қызметкерлеріне құқықтық мәселелер бойынша кеңестер беру, қорытындылар енгізу, анықтамалар беру. Ормандарды және жануарлар дүниесін браконьерліктен қорғау бойынша рейдтерге қатысу. Арнайы дағдылар: компьютерде Word, Excel, E-mail бағдарламаларында жұмыс істей білу.</w:t>
            </w:r>
          </w:p>
        </w:tc>
      </w:tr>
    </w:tbl>
    <w:bookmarkStart w:name="z403" w:id="397"/>
    <w:p>
      <w:pPr>
        <w:spacing w:after="0"/>
        <w:ind w:left="0"/>
        <w:jc w:val="left"/>
      </w:pPr>
      <w:r>
        <w:rPr>
          <w:rFonts w:ascii="Times New Roman"/>
          <w:b/>
          <w:i w:val="false"/>
          <w:color w:val="000000"/>
        </w:rPr>
        <w:t xml:space="preserve"> 
«Қарағанды облыстық орман және аңшылық шаруашылығы аумақтық</w:t>
      </w:r>
      <w:r>
        <w:br/>
      </w:r>
      <w:r>
        <w:rPr>
          <w:rFonts w:ascii="Times New Roman"/>
          <w:b/>
          <w:i w:val="false"/>
          <w:color w:val="000000"/>
        </w:rPr>
        <w:t>
инспекциясы» РММ</w:t>
      </w:r>
      <w:r>
        <w:br/>
      </w:r>
      <w:r>
        <w:rPr>
          <w:rFonts w:ascii="Times New Roman"/>
          <w:b/>
          <w:i w:val="false"/>
          <w:color w:val="000000"/>
        </w:rPr>
        <w:t>
Персоналды басқару қызметі (кадр қызметінің бөлімі)</w:t>
      </w:r>
      <w:r>
        <w:br/>
      </w:r>
      <w:r>
        <w:rPr>
          <w:rFonts w:ascii="Times New Roman"/>
          <w:b/>
          <w:i w:val="false"/>
          <w:color w:val="000000"/>
        </w:rPr>
        <w:t>
бас маман, С-О-5 санаты, 1 бірлік (№ 02-01)</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білім беру (қазақ тілі және әдебиеті) саласындағы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персоналды басқару және кадрлық жұмыс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стратегиясын дайындау және оны жүзеге асыру; кадр қажеттілігін жоспарлау және талдау, оның ішінде мамандықтары және біліктілігі бойынша; конкурстық іріктеуді ұйымдастыру және мемлекеттік ұйымның кадрлық құрамын қалыптастыру; кәсіптік бейімделуді және тәлімгерлікті ұйымдастыру; тағылымдаманы, біліктілікті арттыру, қайта даярлауды ұйымдастыру жолымен кадрлардың кәсіптік дамуын қамтамасын ету; кадрлық мәселелер бойынша тәртіптік, аттестациялық, конкурстық және басқа да комиссиялық қызметін қамтамасыз ету және ұйымдастыру; түсу тәртіптерін сақтауды қамтамасыз ету; мемлекеттік қызметшілердің қызметін бағалауды өткізуді ұйымдастыру, олардың аттестациясының тәртібін сақтауын қамтамасыз ету; мемлекеттік қызмет туралы заңнаманы және еңбек заңнамасын орындауды қамтамасыз ету; еңбек талаптарын және тәртібін, сонымен қатар мемлекеттік қызметке келуіне байланысты шектеулерді сақтауын қамтамасыз ету.</w:t>
            </w:r>
          </w:p>
        </w:tc>
      </w:tr>
    </w:tbl>
    <w:bookmarkStart w:name="z404" w:id="398"/>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1 бірлік (№ 03-01)</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Талабы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және жаратылыстану ғылымдары (биология, экология) саласындағы білім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орман шаруашылығында немесе ерекше қорғалатын табиғи аумақтар саласында жұмыс өтілі екі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дәрежесінің болуы.</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рекреациялық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p>
        </w:tc>
      </w:tr>
    </w:tbl>
    <w:bookmarkStart w:name="z405" w:id="399"/>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4 бірлік (№ 03-02, № 03-03, № 03-04, № 03-05)</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жаратылыстану ғылымдары (экология және биология) саласындағы білім. Ауыл шаруашылығы ғылымдары (орман ресурстары және орман өсіру) саласындағы немесе жаратылыстану ғылымдары (экология және биология) саласындағы ортадан кейінгі білім рұқсат етіледі.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орман шаруашылығы және ерекше қорғалатын табиғи аумақтар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рекреациялық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p>
        </w:tc>
      </w:tr>
    </w:tbl>
    <w:bookmarkStart w:name="z406" w:id="400"/>
    <w:p>
      <w:pPr>
        <w:spacing w:after="0"/>
        <w:ind w:left="0"/>
        <w:jc w:val="left"/>
      </w:pPr>
      <w:r>
        <w:rPr>
          <w:rFonts w:ascii="Times New Roman"/>
          <w:b/>
          <w:i w:val="false"/>
          <w:color w:val="000000"/>
        </w:rPr>
        <w:t xml:space="preserve"> 
Жануарлар дүниесін қорғау, өсімін молайту мен пайдалану</w:t>
      </w:r>
      <w:r>
        <w:br/>
      </w:r>
      <w:r>
        <w:rPr>
          <w:rFonts w:ascii="Times New Roman"/>
          <w:b/>
          <w:i w:val="false"/>
          <w:color w:val="000000"/>
        </w:rPr>
        <w:t>
саласындағы реттеу және бақылау бөлімінің</w:t>
      </w:r>
      <w:r>
        <w:br/>
      </w:r>
      <w:r>
        <w:rPr>
          <w:rFonts w:ascii="Times New Roman"/>
          <w:b/>
          <w:i w:val="false"/>
          <w:color w:val="000000"/>
        </w:rPr>
        <w:t>
басшысы, С-О-4 санаты, 1 бірлік (№ 04-01)</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аңшылық өсіру) немесе жаратылыстану ғылымдары (экология және биология) саласындағы білім.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орман шаруашылығында немесе ерекше қорғалатын табиғи аумақтар саласында жұмыс өтілі екі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дәрежесінің болуы.</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жұмыстарын ұйымдастыру, жоспарлау және бақылау. Жануарлар дүниесін қорғау, өсімін молайту және тиімді пайдалануына мемлекеттік бақылауды жүзеге асыру. Жануарлар дүниесі туралы заңнама талаптарының орындалуын қадағалау, аңшылық шарушылықтарының санаттарын анықтау, аңшылық алқаптарының резервтік қорындағы жануарлар дүниесінің санағын жүргізуді қамтамасыз ету, жануарлар дүниесі объектілерін алуға арналған квотаны тарату. Жануарлар дүниесін пайдаланушыларымен аңшылық шаруашылығын жүргізуге арналған шарттар жасау. Браконьерлікке қарсы күрес жұмысын ұйымдастырып жүргізу, жануарлар дүниесін пайдалануға арналған рұқсаттаманы беру.</w:t>
            </w:r>
          </w:p>
        </w:tc>
      </w:tr>
    </w:tbl>
    <w:bookmarkStart w:name="z407" w:id="401"/>
    <w:p>
      <w:pPr>
        <w:spacing w:after="0"/>
        <w:ind w:left="0"/>
        <w:jc w:val="left"/>
      </w:pPr>
      <w:r>
        <w:rPr>
          <w:rFonts w:ascii="Times New Roman"/>
          <w:b/>
          <w:i w:val="false"/>
          <w:color w:val="000000"/>
        </w:rPr>
        <w:t xml:space="preserve"> 
Жануарлар дүниесін қорғау, өсімін молайту мен пайдалану</w:t>
      </w:r>
      <w:r>
        <w:br/>
      </w:r>
      <w:r>
        <w:rPr>
          <w:rFonts w:ascii="Times New Roman"/>
          <w:b/>
          <w:i w:val="false"/>
          <w:color w:val="000000"/>
        </w:rPr>
        <w:t>
саласындағы реттеу және бақылау бөлімінің бас маманы,</w:t>
      </w:r>
      <w:r>
        <w:br/>
      </w:r>
      <w:r>
        <w:rPr>
          <w:rFonts w:ascii="Times New Roman"/>
          <w:b/>
          <w:i w:val="false"/>
          <w:color w:val="000000"/>
        </w:rPr>
        <w:t>
С-О-5 санаты, 5 бірлік (№ 04-02, № 04-03, № 04-04,</w:t>
      </w:r>
      <w:r>
        <w:br/>
      </w:r>
      <w:r>
        <w:rPr>
          <w:rFonts w:ascii="Times New Roman"/>
          <w:b/>
          <w:i w:val="false"/>
          <w:color w:val="000000"/>
        </w:rPr>
        <w:t>
№ 04-05, № 04-06)</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жаратылыстану ғылымдары (экология және биология) саласындағы білім. Ауыл шаруашылығы ғылымдары (аңшылықтану және аң өсіру) немесе жаратылыстану ғылымдары (экология және биология) саласындағы ортадан кейінгі білім рұқсат етіледі.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жануарлар дүниесі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тиімді пайдалануына мемлекеттік бақылауды жүзеге асыру. Биологиялық және аңшылық шаруашылығы, браконьерлікке қарсы күрес шараларын өткізу жөніндегі жоспарлардың орындалуын қамтамасыз ету, сирек кездесетін және аңшылық жануарлар қорының өсімін молайту, есепке алу мен қорғау жұмыстарын атқару. Жануарлар дүниесін пайдаланушылар қызметін жануарлар дүниесін қорғау, өсімін молайту және пайдалану туралы Қазақстан Республикасы заңнама талаптарының орындалуын анықтау мақсатында тексеріс жүргізу.</w:t>
            </w:r>
          </w:p>
        </w:tc>
      </w:tr>
    </w:tbl>
    <w:bookmarkStart w:name="z408" w:id="402"/>
    <w:p>
      <w:pPr>
        <w:spacing w:after="0"/>
        <w:ind w:left="0"/>
        <w:jc w:val="left"/>
      </w:pPr>
      <w:r>
        <w:rPr>
          <w:rFonts w:ascii="Times New Roman"/>
          <w:b/>
          <w:i w:val="false"/>
          <w:color w:val="000000"/>
        </w:rPr>
        <w:t xml:space="preserve"> 
Қаржы және ұйымдастыру жұмысы бөлімінің</w:t>
      </w:r>
      <w:r>
        <w:br/>
      </w:r>
      <w:r>
        <w:rPr>
          <w:rFonts w:ascii="Times New Roman"/>
          <w:b/>
          <w:i w:val="false"/>
          <w:color w:val="000000"/>
        </w:rPr>
        <w:t>
басшысы, С-О-4 санаты, 1 бірлік (№ 05-01)</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немесе құқық (юриспруденция) саласындағы білім.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бір жылдан кем емес қызмет өтілі; екі жылдан кем емес экономика, заңгерлік саласында жұмыс;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 болуы.</w:t>
            </w:r>
            <w:r>
              <w:br/>
            </w:r>
            <w:r>
              <w:rPr>
                <w:rFonts w:ascii="Times New Roman"/>
                <w:b w:val="false"/>
                <w:i w:val="false"/>
                <w:color w:val="000000"/>
                <w:sz w:val="20"/>
              </w:rPr>
              <w:t>
Жеке компьютерде, Word. Excel. Internet компьютерлік бағдарламаларымен жұмыс жасай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Барлық бағыттағы қызметтерді кешенді және экономикалық талдау жоспарын жасау негіздерін аттыру бойынша жұмыс жүргізуін қамтамасыз ету, материалды-техникалық және қаржы ресурстарын және меншікті сақтауды тиімді пайдалану бойынша шара қолдану. Мекеме жұмыс істеуі үшін құқықтық, материалдық-техникалық қамтамасыз ету бойынша жұмыстарды ұйымдастыру және жүргізу. Мемлекеттік сатып алуларды ұйымдастыру және жүзеге асыру. Қаржыландыру жоспарын және бюджеттік өтінімдерді дайындау және оларды келісімдеу. Келіп түсетін ақша қаражаттарының толық есебін жүргізу, сондай-ақ олардың қозғалысына байланысты операцияларды бухгалтерлік есепте уақытында көрсетіп отыру; бастапқы бухгалтерлік жазба құжаттары негізінде бухгалтерлік, салықтық және статистикалық есеп жасау. Жалақы, өтемеақы төлемдерін есептеу. Қазынашылық органдарына төлеуге есепшоттарды, азаматтық-құқықтық келісімдерді тіркеуге арналған өтінімдерді жасау. Табиғат қорғау заңнамасын бұзу жөніндегі істер бойынша әкімшілік іс жүргізу кезінде қолданыстағы Қазақстан Республикасы заңнамасының сақталуын қамтамасыз ету. Инспекцияның мүддесін сотта, құқық қорғау органдарында, прокуратурада ұсыну.</w:t>
            </w:r>
          </w:p>
        </w:tc>
      </w:tr>
    </w:tbl>
    <w:bookmarkStart w:name="z409" w:id="403"/>
    <w:p>
      <w:pPr>
        <w:spacing w:after="0"/>
        <w:ind w:left="0"/>
        <w:jc w:val="left"/>
      </w:pPr>
      <w:r>
        <w:rPr>
          <w:rFonts w:ascii="Times New Roman"/>
          <w:b/>
          <w:i w:val="false"/>
          <w:color w:val="000000"/>
        </w:rPr>
        <w:t xml:space="preserve"> 
Қаржы және ұйымдастыру жұмысы бөлімінің</w:t>
      </w:r>
      <w:r>
        <w:br/>
      </w:r>
      <w:r>
        <w:rPr>
          <w:rFonts w:ascii="Times New Roman"/>
          <w:b/>
          <w:i w:val="false"/>
          <w:color w:val="000000"/>
        </w:rPr>
        <w:t>
бас маманы, С-О-5 санаты, 1 бірлік (№ 05-02)</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саласында, ортадан кейінгі құқық (юриспруденция) саласындағы білімі барларға рұқсат етіледі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юриспруденция және құқық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 бұзу жөніндегі істер бойынша әкімшілік іс жүргізу кезінде қолданыстағы Қазақстан Республикасы заңнамасының сақталуын қамтамасыз ету. Талап қою-қуыну жұмыстарын, әкімшілік тәжірибе жөнінде жұмыс жүргізу; жануарлар мен өсімдіктер дүниесін, ерекше қорғалатын табиғи аумақтарды қорғауды, өсімін молайтуды және пайдалануды, сондай-ақ орман және аңшылық шаруашылығын жүргізуді қамтамасыз ету; табиғат қорғау заңнамасын сақтауды қамтамасыз ету.</w:t>
            </w:r>
          </w:p>
        </w:tc>
      </w:tr>
    </w:tbl>
    <w:bookmarkStart w:name="z410" w:id="404"/>
    <w:p>
      <w:pPr>
        <w:spacing w:after="0"/>
        <w:ind w:left="0"/>
        <w:jc w:val="left"/>
      </w:pPr>
      <w:r>
        <w:rPr>
          <w:rFonts w:ascii="Times New Roman"/>
          <w:b/>
          <w:i w:val="false"/>
          <w:color w:val="000000"/>
        </w:rPr>
        <w:t xml:space="preserve"> 
Қаржы және ұйымдастыру жұмысы бөлімінің</w:t>
      </w:r>
      <w:r>
        <w:br/>
      </w:r>
      <w:r>
        <w:rPr>
          <w:rFonts w:ascii="Times New Roman"/>
          <w:b/>
          <w:i w:val="false"/>
          <w:color w:val="000000"/>
        </w:rPr>
        <w:t>
бас маманы, С-О-5 санаты, 1 бірлік (№ 05-03)</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және қаржы) саласындағы, ортадан кейінгі әлеуметтік ғылымдары экономика және бизнес (экономика және қаржы) саласындағы білімі барларға рұқсат етіледі.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қаржы және экономика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ұйымдастырылуын және материалдық, еңбек және қаржы ресурстарын тиімді, үнемді пайдаланылуы мен меншіктің сақталуына бақылау жүргізуді қамтамасыз ету. Келіп түсетін ақша қаражаттарының толық есебін жүргізу, сондай-ақ олардың қозғалысына байланысты операцияларды бухгалтерлік есепте уақытында көрсетіп отыру; бастапқы бухгалтерлік жазба құжаттары негізінде бухгалтерлік, салықтық және статистикалық есеп жасау. Жалақы, өтемеақы төлемдерін, сондай-ақ еңбекке жарамсыздық парағы бойынша есеп айырысуды есептеу. Қазынашылық органдарына төлеуге есепшоттарды, азаматтық-құқықтық келісімдерді тіркеуге арналған өтінімдерді жасау. Жануарлар дүниесін пайдаланғаны үшін бюджетке төленетін төлемді бақылау, «Е-лицензиялау» мемлекеттік деректер қорының ақпараттық жүйесін жүргізу. Бекітілген лимитке сәйкес келер жылға квота бөлу. Жабайы жануарларды олжалауға берілетін арнайы руқсаттаманы пайдалану бойынша спорттық - әуесқойлық аңшылығының, аңшылық кәсіпшілігі мен шетел туристік аңшылығының нәтижелері туралы, жабайы жануарларды олжалауға және түскен төлемдер туралы есеп беруді тапсыру. Бюджетке міндетті төлемдері бойынша салық органдарымен жұмыс жасау.</w:t>
            </w:r>
          </w:p>
        </w:tc>
      </w:tr>
    </w:tbl>
    <w:bookmarkStart w:name="z411" w:id="405"/>
    <w:p>
      <w:pPr>
        <w:spacing w:after="0"/>
        <w:ind w:left="0"/>
        <w:jc w:val="left"/>
      </w:pPr>
      <w:r>
        <w:rPr>
          <w:rFonts w:ascii="Times New Roman"/>
          <w:b/>
          <w:i w:val="false"/>
          <w:color w:val="000000"/>
        </w:rPr>
        <w:t xml:space="preserve"> 
«Қостанай облыстық орман және аңшылық</w:t>
      </w:r>
      <w:r>
        <w:br/>
      </w:r>
      <w:r>
        <w:rPr>
          <w:rFonts w:ascii="Times New Roman"/>
          <w:b/>
          <w:i w:val="false"/>
          <w:color w:val="000000"/>
        </w:rPr>
        <w:t>
шаруашылығы аумақтық инспекциясы» РММ Персоналды басқару қызметі (кадр қызметі)</w:t>
      </w:r>
      <w:r>
        <w:br/>
      </w:r>
      <w:r>
        <w:rPr>
          <w:rFonts w:ascii="Times New Roman"/>
          <w:b/>
          <w:i w:val="false"/>
          <w:color w:val="000000"/>
        </w:rPr>
        <w:t>
Бас маман, С-О-5 санаты, 1 бірлік (№ 02-01)</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910"/>
      </w:tblGrid>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(қазақ тілі және әдебиеті) немесе әлеуметтік ғылымдары, экономика және бизнес саласындағы білім</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«Қазақстан-2050» стратегиясы: қалыптасқан мемлекеттік жаңа саяси бағыты,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стратегиясын әзірлеу және іске асыру; кадр, оның ішінде мамандық және біліктілік бойынша қажеттілігін талдау және жоспарлау; кадр құрамын қалыптастыру, конкурстық іріктеуді ұйымдастыру; мемлекеттік органда кәсіби бейімделу мен тәлімгерлікті ұйымдастыру; кадрлардың кәсіби дамуын, оның ішінде қайта даярлау, біліктілігін арттыру, тағылымдамалардан өтуін ұйымдастыру арқылы қамтамасыз ету;</w:t>
            </w:r>
            <w:r>
              <w:br/>
            </w:r>
            <w:r>
              <w:rPr>
                <w:rFonts w:ascii="Times New Roman"/>
                <w:b w:val="false"/>
                <w:i w:val="false"/>
                <w:color w:val="000000"/>
                <w:sz w:val="20"/>
              </w:rPr>
              <w:t>
конкурстық, аттестаттау, тәртіптік және кадр мәселелері жөніндегі өзге де комиссиялардың қызметін ұйымдастыру және қамтамасыз ету; мемлекеттік қызметке келу, өту және тоқтату рәсімдерін сақтауды қамтамасыз ету; мемлекеттік қызметшілердің қызметіне бағалау жүргізуді ұйымдастыру, олардың аттестаттау рәсімдерінің сақталуын қамтамасыз ету; мемлекеттік органда еңбек заңнамасы мен мемлекеттік қызмет туралы заңнаманың орындалуын қамтамасыз ету, еңбек режимі мен жағдайларының сақталуын, сондай-ақ мемлекеттік қызметте болуға байланысты шектеулердің сақталуын қамтамасыз ету.</w:t>
            </w:r>
          </w:p>
        </w:tc>
      </w:tr>
    </w:tbl>
    <w:bookmarkStart w:name="z412" w:id="406"/>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басшысы, С-О-4 санаты,</w:t>
      </w:r>
      <w:r>
        <w:br/>
      </w:r>
      <w:r>
        <w:rPr>
          <w:rFonts w:ascii="Times New Roman"/>
          <w:b/>
          <w:i w:val="false"/>
          <w:color w:val="000000"/>
        </w:rPr>
        <w:t>
1 бірлік (№ 03-01)</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8627"/>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саласындағы білім</w:t>
            </w:r>
          </w:p>
        </w:tc>
      </w:tr>
      <w:tr>
        <w:trPr>
          <w:trHeight w:val="76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55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ерекше қорғалатын табиғи аумақтар заңнамасының талаптарын сақтауға мемлекеттік бақылау мен қадағалауды жүзеге асыру жөнінде бөлім жұмыстарын ұйымдастыру. Барлық мемлекеттік органдар, заңды және жеке тұлғалардың Қазақстан Республикасы заңнамаларының, және басқа да орман шаруашылығы мен ЕҚТА саласындағы нормативтік-құқықтық актілерді тиісті орындалуына мемлекеттік бақылауды жүзеге асыру.</w:t>
            </w:r>
          </w:p>
        </w:tc>
      </w:tr>
    </w:tbl>
    <w:bookmarkStart w:name="z413" w:id="407"/>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2 бірлік (№ 03-02, № 03-03)</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саласындағы білім</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органдардың, заңды және жеке тұлғалардың Қазақстан Республикасы заңнамаларын, басқа да орман шаруашылығы және ЕҚТА саласындағы нормативтік-құқықтық актілердің тиісті орындалуын, соның ішінде: мемлекеттік орман қоры учаскелерінде ормандарды молықтыру мен орман өсіру жөнінде іс-шаралар өткізу тәртібін сақтауға мемлекеттік бақылау мен қадағалауды жүзеге асыру.</w:t>
            </w:r>
          </w:p>
        </w:tc>
      </w:tr>
    </w:tbl>
    <w:bookmarkStart w:name="z414" w:id="408"/>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1 бірлік (№ 03-04)</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8768"/>
      </w:tblGrid>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немесе құқық (юриспруденция) саласындағы білім</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органдардың, заңды және жеке тұлғалардың Қазақстан Республикасы заңнамаларын, басқа да орман шаруашылығы және ЕҚТА саласындағы нормативтік-құқықтық актілердің тиісті орындалуын, соның ішінде: ЕҚТА тәртібінің, ЕҚТА ұйымдастыру мен қызметінің сақталуын, мәдени-сауықтыру, рекреациялық, туристік және спорттық мақсаттар үшін орман пайдаланушылар ұзақ мерзімді орман пайдаланудың шарттық міндеттерінің орындалуын мемлекеттік бақылау мен қадағалауды жүзеге асыру.</w:t>
            </w:r>
          </w:p>
        </w:tc>
      </w:tr>
    </w:tbl>
    <w:bookmarkStart w:name="z415" w:id="409"/>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1 бірлік (№ 03-05)</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8061"/>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немесе өрт қауіпсіздігі саласындағы білім</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заңнамасының, ерекше қорғалатын Барлық мемлекеттік органдардың, заңды және жеке тұлғалардың Қазақстан Республикасы заңнамаларын, басқа орман шаруашылығы және ЕҚТА саласындағы нормативтік-құқықтық актілердің тиісті орындалуына, соның ішінде: ормандарда өрт қауіпсіздігі талаптарына, орман өрттерінің туындау, таралу себептерінің есептелу жайы мен оларды мерзімінде сөндіру жөніндегі жоспарлардың орындалуына, орманда санитарлық ережесінің сақталуына мемлекеттік бақылау мен қадағалауды жүзеге асыру.</w:t>
            </w:r>
          </w:p>
        </w:tc>
      </w:tr>
    </w:tbl>
    <w:bookmarkStart w:name="z416" w:id="410"/>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1 бірлік (№ 04-01)</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немесе құқық (юриспруденция) не жаратылыстану ғылымдары (экология және биология) саласындағы білім</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 сақтауды және жануарлар дүниесін қорғауға, өсімін молайтуға, және пайдалануға, ерекше қорғалатын табиғи аумақтарға бақылауды қамтамасыз ету. Жануарлар дүниесі ресурстарын реттеу және ұтымды пайдалануды, оның биологиялық әртүрлілігін сақтауды қамтамасыз ету. Бөлім қызметкерлерінің функционалдық міндеттерін дұрыс орындауларын бақылау.</w:t>
            </w:r>
            <w:r>
              <w:br/>
            </w:r>
            <w:r>
              <w:rPr>
                <w:rFonts w:ascii="Times New Roman"/>
                <w:b w:val="false"/>
                <w:i w:val="false"/>
                <w:color w:val="000000"/>
                <w:sz w:val="20"/>
              </w:rPr>
              <w:t>
Комитет және инспекция басшылығы белгілейтін өзге де өкілеттікті орындау. Мемлекеттік қызмет көрсету.</w:t>
            </w:r>
          </w:p>
        </w:tc>
      </w:tr>
    </w:tbl>
    <w:bookmarkStart w:name="z417" w:id="411"/>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3 бірлік (№ 04-02, № 04-03, № 04-04)</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96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немесе құқық (юриспруденция) не жаратылыстану ғылымдары (экология және биология) саласындағы білім</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заңнаманың талаптарын сақтауға, Аңшылық шаруашылығын жүргізу қағидасын, Аң аулау қағидасын сақтауға мемлекеттік бақылау. Жануарлар дүниесінің биологиялық әртүрлілігін сақтау. Мемлекеттік қызметтерді көрсету.</w:t>
            </w:r>
          </w:p>
        </w:tc>
      </w:tr>
    </w:tbl>
    <w:bookmarkStart w:name="z418" w:id="412"/>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1 бірлік (№ 04-05)</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8768"/>
      </w:tblGrid>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немесе құқық (юриспруденция) не жаратылыстану ғылымдары (экология және биология) не техникалық (техник-механик) саласындағы білім</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заңнаманың талаптарын сақтауға, аңшылық шаруашылығын жүргізу қағидасын, аң аулау қағидасын сақтауға мемлекеттік бақылау. Жануарлар дүниесінің биологиялық әртүрлілігін сақтау.</w:t>
            </w:r>
          </w:p>
        </w:tc>
      </w:tr>
    </w:tbl>
    <w:bookmarkStart w:name="z419" w:id="413"/>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1 бірлік (№ 04-06)</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834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немесе құқық (юриспруденция) не жаратылыстану ғылымдары (экология және биология) не әлеуметтік ғылымдар экономика және бизнес (экономика немесе қаржы) саласындағы білім</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және ерекше қорғалатын табиғи аумақтар туралы заңнаманың талаптарын сақтауға, аңшылық шаруашылығын жүргізу қағидасын, аң аулау қағидасын сақтауға мемлекеттік бақылау. Жануарлар дүниесінің биологиялық әртүрлілігін сақтау. Жануарлар дүниесін пайдалануға берілген рұқсатнамалар бойынша мемлекеттік бааж жөнінде есептерді құрастыру және Салық басқармасына беру. Мемлекеттік қызметтерді көрсету.</w:t>
            </w:r>
          </w:p>
        </w:tc>
      </w:tr>
    </w:tbl>
    <w:bookmarkStart w:name="z420" w:id="414"/>
    <w:p>
      <w:pPr>
        <w:spacing w:after="0"/>
        <w:ind w:left="0"/>
        <w:jc w:val="left"/>
      </w:pPr>
      <w:r>
        <w:rPr>
          <w:rFonts w:ascii="Times New Roman"/>
          <w:b/>
          <w:i w:val="false"/>
          <w:color w:val="000000"/>
        </w:rPr>
        <w:t xml:space="preserve"> 
Қаржы және ұйымдастыру жұмысы бөлімі</w:t>
      </w:r>
      <w:r>
        <w:br/>
      </w:r>
      <w:r>
        <w:rPr>
          <w:rFonts w:ascii="Times New Roman"/>
          <w:b/>
          <w:i w:val="false"/>
          <w:color w:val="000000"/>
        </w:rPr>
        <w:t>
Қаржы және ұйымдастыру жұмысы бөлімінің басшысы,</w:t>
      </w:r>
      <w:r>
        <w:br/>
      </w:r>
      <w:r>
        <w:rPr>
          <w:rFonts w:ascii="Times New Roman"/>
          <w:b/>
          <w:i w:val="false"/>
          <w:color w:val="000000"/>
        </w:rPr>
        <w:t>
С-О-4 санаты, 1 бірлік (№ 05-01)</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834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және қаржы) саласындағы білім</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тағайындау шегінде мақсатты тағайындау қаражатын толық көлемде дұрыс және тиімді жұмсалуына, қаржы, бухгалтерлік есепке алу мен есептілікті жүргізуде бақылау. Бөлім қызметкерлерінің функционалдық міндеттерін тиісінше орындауына бақылау жасау.</w:t>
            </w:r>
          </w:p>
        </w:tc>
      </w:tr>
    </w:tbl>
    <w:bookmarkStart w:name="z421" w:id="415"/>
    <w:p>
      <w:pPr>
        <w:spacing w:after="0"/>
        <w:ind w:left="0"/>
        <w:jc w:val="left"/>
      </w:pPr>
      <w:r>
        <w:rPr>
          <w:rFonts w:ascii="Times New Roman"/>
          <w:b/>
          <w:i w:val="false"/>
          <w:color w:val="000000"/>
        </w:rPr>
        <w:t xml:space="preserve"> 
Қаржы және ұйымдастыру жұмысы бөлімінің бас маманы,</w:t>
      </w:r>
      <w:r>
        <w:br/>
      </w:r>
      <w:r>
        <w:rPr>
          <w:rFonts w:ascii="Times New Roman"/>
          <w:b/>
          <w:i w:val="false"/>
          <w:color w:val="000000"/>
        </w:rPr>
        <w:t>
С-О-5 санаты, 1 бірлік (№ 05-02)</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саласындағы білім</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қаржыларды мақсатты пайдалануды қамтамасыз ету; бухгалтерлік есепті жүргізу; Қазынашылық органдары арқылы жүргізілетін операциялардың есебін алу; негізгі құралдардың есебін алу; мемлекеттік сатып алуларды жүргізу, жұмсау сметаларын орындау және бюджеттік қаржыларды мақсатты пайдалану жөнінде жоғары тұрған мемлекеттік органдармен өзара іс-қимыл; қаржы жылында бюджеттік өтінімдерді жасауға қатысу.</w:t>
            </w:r>
          </w:p>
        </w:tc>
      </w:tr>
    </w:tbl>
    <w:bookmarkStart w:name="z422" w:id="416"/>
    <w:p>
      <w:pPr>
        <w:spacing w:after="0"/>
        <w:ind w:left="0"/>
        <w:jc w:val="left"/>
      </w:pPr>
      <w:r>
        <w:rPr>
          <w:rFonts w:ascii="Times New Roman"/>
          <w:b/>
          <w:i w:val="false"/>
          <w:color w:val="000000"/>
        </w:rPr>
        <w:t xml:space="preserve"> 
Қаржы және ұйымдастыру жұмысы бөлімінің бас маманы,</w:t>
      </w:r>
      <w:r>
        <w:br/>
      </w:r>
      <w:r>
        <w:rPr>
          <w:rFonts w:ascii="Times New Roman"/>
          <w:b/>
          <w:i w:val="false"/>
          <w:color w:val="000000"/>
        </w:rPr>
        <w:t>
С-О-5 санаты, 1 бірлік (№ 05-03)</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саласындағы білім</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заңнама талаптарын, сыбайлас жемқорлық құқық бұзушылықты анықтау және жолын кесу жөніндегі іс-шараларды орындауды, әкімшілік құқық бұзушылық туралы деректер банкін жүргізуді, АРМ ЕУОЛ бағдарламасын жүргізуді, шағымдық-талаптық жұмыстарды жүргізуді, БАҚ-мен жұмыс жөнінде медиа-жоспарлардың орындалуына бақылау жасауды қамтамасыз ету.</w:t>
            </w:r>
          </w:p>
        </w:tc>
      </w:tr>
    </w:tbl>
    <w:bookmarkStart w:name="z423" w:id="417"/>
    <w:p>
      <w:pPr>
        <w:spacing w:after="0"/>
        <w:ind w:left="0"/>
        <w:jc w:val="left"/>
      </w:pPr>
      <w:r>
        <w:rPr>
          <w:rFonts w:ascii="Times New Roman"/>
          <w:b/>
          <w:i w:val="false"/>
          <w:color w:val="000000"/>
        </w:rPr>
        <w:t xml:space="preserve"> 
Қаржы және ұйымдастыру жұмысы бөлімінің бас маманы,</w:t>
      </w:r>
      <w:r>
        <w:br/>
      </w:r>
      <w:r>
        <w:rPr>
          <w:rFonts w:ascii="Times New Roman"/>
          <w:b/>
          <w:i w:val="false"/>
          <w:color w:val="000000"/>
        </w:rPr>
        <w:t>
санаты С-О-5, 1 единица (№ 05-04)</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834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ғылымдары (филология, аударма ісі) немесе білім беру (қазақ тілі және әдебиеті) саласындағы білім</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істер номенклатурасын, нұсқаулықтарды дайындау және әзірлеу, мемлекеттік тілді енгізу жөніндегі іс – шараларды жүзеге асыру.</w:t>
            </w:r>
          </w:p>
        </w:tc>
      </w:tr>
    </w:tbl>
    <w:bookmarkStart w:name="z424" w:id="418"/>
    <w:p>
      <w:pPr>
        <w:spacing w:after="0"/>
        <w:ind w:left="0"/>
        <w:jc w:val="left"/>
      </w:pPr>
      <w:r>
        <w:rPr>
          <w:rFonts w:ascii="Times New Roman"/>
          <w:b/>
          <w:i w:val="false"/>
          <w:color w:val="000000"/>
        </w:rPr>
        <w:t xml:space="preserve"> 
«Қызылорда облыстық орман және аңшылық</w:t>
      </w:r>
      <w:r>
        <w:br/>
      </w:r>
      <w:r>
        <w:rPr>
          <w:rFonts w:ascii="Times New Roman"/>
          <w:b/>
          <w:i w:val="false"/>
          <w:color w:val="000000"/>
        </w:rPr>
        <w:t>
шаруашылығы аумақтық инспекциясы» РММ Персоналды басқару қызметі (кадр қызметі)</w:t>
      </w:r>
      <w:r>
        <w:br/>
      </w:r>
      <w:r>
        <w:rPr>
          <w:rFonts w:ascii="Times New Roman"/>
          <w:b/>
          <w:i w:val="false"/>
          <w:color w:val="000000"/>
        </w:rPr>
        <w:t>
Бас маман, (С-О-5) санаты 1 бірлік (№ 02-01)</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9646"/>
      </w:tblGrid>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құқық (юриспруденция) саласындағы білім</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p>
          <w:p>
            <w:pPr>
              <w:spacing w:after="20"/>
              <w:ind w:left="20"/>
              <w:jc w:val="both"/>
            </w:pPr>
            <w:r>
              <w:rPr>
                <w:rFonts w:ascii="Times New Roman"/>
                <w:b w:val="false"/>
                <w:i w:val="false"/>
                <w:color w:val="000000"/>
                <w:sz w:val="20"/>
              </w:rPr>
              <w:t>Біліктілігі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ұйымдық қызметін жүзеге асыру; қызметкерлердің лауазымды міндетін белгілеу; инспекцияның іс жүргізу құжаттарын ұйымдастыру және жүзеге асыруына бақылау жасау; құжаттарды рәсімдеуіне қатысу, мемлекеттік қызметкерлерге құқықтық мәселелер бойынша кеңес беру, мемлекеттік қызметке келуіне байланысты шектеудің сақталуын қадағалау, кадр жөніндегі тиісті анықтама есептерін дайындау, мемлекеттік қызметшілерді мемлекеттік қызметке өту жөнінде тиісті шешімдер әзірлеу, қызметкерлердің жеке істерін жүргізу, мемлекеттік қызметшілердің еңбек кітапшаларына (қызмет парағына) қажетті жазбаларды енгізу.</w:t>
            </w:r>
            <w:r>
              <w:br/>
            </w:r>
            <w:r>
              <w:rPr>
                <w:rFonts w:ascii="Times New Roman"/>
                <w:b w:val="false"/>
                <w:i w:val="false"/>
                <w:color w:val="000000"/>
                <w:sz w:val="20"/>
              </w:rPr>
              <w:t>
Ормандарды қорғау және жануарлар дүниесі мемлекеттік мекемелерінің және басқа да табиғат пайдаланушылардың қызметін тексеруге қатысу.</w:t>
            </w:r>
          </w:p>
        </w:tc>
      </w:tr>
    </w:tbl>
    <w:bookmarkStart w:name="z425" w:id="419"/>
    <w:p>
      <w:pPr>
        <w:spacing w:after="0"/>
        <w:ind w:left="0"/>
        <w:jc w:val="left"/>
      </w:pPr>
      <w:r>
        <w:rPr>
          <w:rFonts w:ascii="Times New Roman"/>
          <w:b/>
          <w:i w:val="false"/>
          <w:color w:val="000000"/>
        </w:rPr>
        <w:t xml:space="preserve"> 
Жануарлар дүниесі және ерекше қорғалатын табиғи аумақтар</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1 бірлік (03-01)</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11172"/>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жаратылыстану ғылымдары (экология) саласындағы білім</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p>
          <w:p>
            <w:pPr>
              <w:spacing w:after="20"/>
              <w:ind w:left="20"/>
              <w:jc w:val="both"/>
            </w:pPr>
            <w:r>
              <w:rPr>
                <w:rFonts w:ascii="Times New Roman"/>
                <w:b w:val="false"/>
                <w:i w:val="false"/>
                <w:color w:val="000000"/>
                <w:sz w:val="20"/>
              </w:rPr>
              <w:t>Біліктілігі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қызметін ұйымдастыру, жануарлар дүниесі мен ерекше қорғалатын табиғи аумақтарды қорғау, молықтыру және пайдалану саласын тексеру арқылы бақылау-қадағалау функциясын ұйымдастыру және жүзеге асыру; жануарлар дүниесін күзету, қорғау, молықтыру және пайдалану мәселелері бойынша бағдарламалар әзірлеу және орындауға қатысу; аңшылық шаруашылығын жүргізу ережесін ұйымдастыру және жүзеге асыру, жануарлар дүниесін қорғау жөнінде бірлескен іс-шаралар ұйымдастыру; құзыретіне кіретін мәселелер бойынша құқық қорғау және басқа да мемлекеттік органдармен, БАҚ-пен бөлім өзара әрекет ету жөніндегі іс-шараларды әзірлеу, есепке алу және есептеу жұмыстарын ұйымдастыру, браконьерлік жөнінде жедел ақпарат беру, браконьерлерден алынған қару жарақтардын сақталуын қамтамасыз ету, қызмет бабында табельдік қаруларды қолдануға нұсқаулық жүргізу, аң аулауға арналған лимиттерді бекіту құжаттарын дайындау, аңшылық алқаптарын бекіту, браконьерлікке қарсы жұмыстарды ұйымдастыру және қамтамасыз ету. Ерекше қорғалатын табиғи аумақтар туралы заңнама талаптарының сақталуын тексеру арқылы ұйымдастыру және мемлекеттік бақылау жасау; ерекше қорғалатын табиғи аумақтарының жұмыстарын ұйымдастыру және үйлестіру; ерекше қорғалатын табиғи аумақтары желісін дамыту бойынша ұсыныстар дайындау. Облыстық аңшылық шаруашылығы мен ерекше қорғалатын табиғи аумақтар саласындағы атқарушы органдарға әдістемелік және консультациялық көмек беру жұмыстарын ұйымдастыру.</w:t>
            </w:r>
          </w:p>
        </w:tc>
      </w:tr>
    </w:tbl>
    <w:bookmarkStart w:name="z426" w:id="420"/>
    <w:p>
      <w:pPr>
        <w:spacing w:after="0"/>
        <w:ind w:left="0"/>
        <w:jc w:val="left"/>
      </w:pPr>
      <w:r>
        <w:rPr>
          <w:rFonts w:ascii="Times New Roman"/>
          <w:b/>
          <w:i w:val="false"/>
          <w:color w:val="000000"/>
        </w:rPr>
        <w:t xml:space="preserve"> 
Жануарлар дүниесі және ерекше қорғалатын табиғи</w:t>
      </w:r>
      <w:r>
        <w:br/>
      </w:r>
      <w:r>
        <w:rPr>
          <w:rFonts w:ascii="Times New Roman"/>
          <w:b/>
          <w:i w:val="false"/>
          <w:color w:val="000000"/>
        </w:rPr>
        <w:t>
аумақтар саласындағы реттеу мен бақылау</w:t>
      </w:r>
      <w:r>
        <w:br/>
      </w:r>
      <w:r>
        <w:rPr>
          <w:rFonts w:ascii="Times New Roman"/>
          <w:b/>
          <w:i w:val="false"/>
          <w:color w:val="000000"/>
        </w:rPr>
        <w:t>
бөлімінің бас маманы,</w:t>
      </w:r>
      <w:r>
        <w:br/>
      </w:r>
      <w:r>
        <w:rPr>
          <w:rFonts w:ascii="Times New Roman"/>
          <w:b/>
          <w:i w:val="false"/>
          <w:color w:val="000000"/>
        </w:rPr>
        <w:t>
С-О-5 санаты, 1 бірлік (03-02)</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ғылымдары (аңшылықтану және аң өсіру) немесе құқық (юриспруденция) не жаратылыстану ғылымдары (экология) саласындағы білім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мен ерекше қорғалатын табиғи аумақтар, өсімдіктер дүниесі туралы заңнама талаптарын сақтау арқылы мемлекеттік бақылау және қадағалау; жануарлар дүниесін есепке алу, жануарлар дүниесі кадастырын жүргізу, ерекше қорғалатын табиғи аумақтардың желісін дамыту жұмыстарын әзірлеу және жүзеге асыру; жануарлар мен өсімдіктер дүниесін күзету, қорғау, өсімін молайту, пайдалану жұмыстары мен іс-шаралар барлық түрлерін тексеру.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w:t>
            </w:r>
          </w:p>
        </w:tc>
      </w:tr>
    </w:tbl>
    <w:bookmarkStart w:name="z427" w:id="421"/>
    <w:p>
      <w:pPr>
        <w:spacing w:after="0"/>
        <w:ind w:left="0"/>
        <w:jc w:val="left"/>
      </w:pPr>
      <w:r>
        <w:rPr>
          <w:rFonts w:ascii="Times New Roman"/>
          <w:b/>
          <w:i w:val="false"/>
          <w:color w:val="000000"/>
        </w:rPr>
        <w:t xml:space="preserve"> 
Жануарлар дүниесі және ерекше қорғалатын табиғи</w:t>
      </w:r>
      <w:r>
        <w:br/>
      </w:r>
      <w:r>
        <w:rPr>
          <w:rFonts w:ascii="Times New Roman"/>
          <w:b/>
          <w:i w:val="false"/>
          <w:color w:val="000000"/>
        </w:rPr>
        <w:t>
аумақтар саласындағы реттеу мен</w:t>
      </w:r>
      <w:r>
        <w:br/>
      </w:r>
      <w:r>
        <w:rPr>
          <w:rFonts w:ascii="Times New Roman"/>
          <w:b/>
          <w:i w:val="false"/>
          <w:color w:val="000000"/>
        </w:rPr>
        <w:t>
бақылау бөлімінің бас маманы,</w:t>
      </w:r>
      <w:r>
        <w:br/>
      </w:r>
      <w:r>
        <w:rPr>
          <w:rFonts w:ascii="Times New Roman"/>
          <w:b/>
          <w:i w:val="false"/>
          <w:color w:val="000000"/>
        </w:rPr>
        <w:t>
С-О-5 санаты, 1 бірлік (03-03)</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40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құқық (юриспруденция) не жаратылыстану ғылымдары (экология) саласындағы білім</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мен ерекше қорғалатын табиғи аумақтар, өсімдіктер дүниесі туралы заңнама талаптарын сақтау арқылы мемлекеттік бақылау және қадағалау; жануарлар мен өсімдіктер дүниесін қорғау және молайту, пайдалану бойынша барлық жұмыстары мен іс-шаралар түрлерін тексеру, браконьерлікке қарсы күрес, аңшылық бұзушылық бойынша есептерді орындау және жабайы жануарлардың есепке алынуына бақылау жүргізу, жануарлар дүниесін пайдалануға арналған облыстың аңшылық шаруашылықтары бойынша маркалар мен рұқсаттар беру, оларды пайдаланғаны үшін есепке алуды және бақылау жүргізуді қамтамасыз ету.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w:t>
            </w:r>
          </w:p>
        </w:tc>
      </w:tr>
    </w:tbl>
    <w:bookmarkStart w:name="z428" w:id="422"/>
    <w:p>
      <w:pPr>
        <w:spacing w:after="0"/>
        <w:ind w:left="0"/>
        <w:jc w:val="left"/>
      </w:pPr>
      <w:r>
        <w:rPr>
          <w:rFonts w:ascii="Times New Roman"/>
          <w:b/>
          <w:i w:val="false"/>
          <w:color w:val="000000"/>
        </w:rPr>
        <w:t xml:space="preserve"> 
Жануарлар дүниесі және ерекше қорғалатын табиғи</w:t>
      </w:r>
      <w:r>
        <w:br/>
      </w:r>
      <w:r>
        <w:rPr>
          <w:rFonts w:ascii="Times New Roman"/>
          <w:b/>
          <w:i w:val="false"/>
          <w:color w:val="000000"/>
        </w:rPr>
        <w:t>
аумақтар саласындағы реттеу мен бақылау бөлімінің бас маманы,</w:t>
      </w:r>
      <w:r>
        <w:br/>
      </w:r>
      <w:r>
        <w:rPr>
          <w:rFonts w:ascii="Times New Roman"/>
          <w:b/>
          <w:i w:val="false"/>
          <w:color w:val="000000"/>
        </w:rPr>
        <w:t>
С-О-5 санаты, 1 бірлік (03-04)</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құқық (юриспруденция) немесе жаратылыстану ғылымдары (экология) саласындағы білімі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мен ерекше қорғалатын табиғи аумақтар, өсімдіктер дүниесі туралы заңнама талаптарын сақтау арқылы мемлекеттік бақылау және қадағалау; жануарлар мен өсімдіктер дүниесін қорғау және молайту, пайдалану бойынша барлық жұмыстары мен іс-шаралар түрлерін тексеру, браконьерлікке қарсы күрес, аңшылық бұзушылық бойынша есептерді орындау және жабайы жануарлардың есепке алынуына бақылау жүргізу, автокөліктің техникалық қызмет көрсетілуін ұйымдастыру.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w:t>
            </w:r>
          </w:p>
        </w:tc>
      </w:tr>
    </w:tbl>
    <w:bookmarkStart w:name="z429" w:id="423"/>
    <w:p>
      <w:pPr>
        <w:spacing w:after="0"/>
        <w:ind w:left="0"/>
        <w:jc w:val="left"/>
      </w:pPr>
      <w:r>
        <w:rPr>
          <w:rFonts w:ascii="Times New Roman"/>
          <w:b/>
          <w:i w:val="false"/>
          <w:color w:val="000000"/>
        </w:rPr>
        <w:t xml:space="preserve"> 
Орман шаруашылығы саласындағы реттеу</w:t>
      </w:r>
      <w:r>
        <w:br/>
      </w:r>
      <w:r>
        <w:rPr>
          <w:rFonts w:ascii="Times New Roman"/>
          <w:b/>
          <w:i w:val="false"/>
          <w:color w:val="000000"/>
        </w:rPr>
        <w:t>
мен бақылау бөлімінің басшысы,</w:t>
      </w:r>
      <w:r>
        <w:br/>
      </w:r>
      <w:r>
        <w:rPr>
          <w:rFonts w:ascii="Times New Roman"/>
          <w:b/>
          <w:i w:val="false"/>
          <w:color w:val="000000"/>
        </w:rPr>
        <w:t>
С-О-4 санаты 1 бірлік (04-01)</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саласындағы білім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қызметін ұйымдастыру; орман қорын күзету, қорғау, пайдалану, ормандарды молықтыру және орман өсіру мәселелері бойынша бағдарламалар әзірлеу және орындау; орман күзету, қорғау, молықтыру, пайдалану және орман өсіру саласында тексеру арқылы бақылау-қадағалау функциялары арқылы ұйымдастыру және жүзеге асыру; орман қорының мемлекеттік есебін, орман мониторингін, мемлекеттік орман кадастрын жүргізуін қадағалау; орман орналастыру жұмыстарының өткізілуін қамтамасыз етеді; өсімдіктер дүниесін қорғау жөнінде бірлескен іс-шараларды ұйымдастыру; құзыретіне кіретін мәселелер бойынша құқық қорғау және басқа да мемлекеттік органдармен, БАҚ-пен бөлім өзара әрекет ету жөніндегі іс-шараларды әзірлеу, есепке алу және есептеу, жедел ақпарат беру жұмыстарын ұйымдастыру; браконьерлікке қарсы күресті ұйымдастыру және қамтамасыз ету; табиғат қорғау заңнамасын сақтау бойынша облыстың жер пайдаланушыларына қадағалау ұйымдастыру.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 Орман шаруашылығы саласында облыстың атқарушы органына әдістемелік және консультативтік көмек ұйымдастыру және көрсету.</w:t>
            </w:r>
          </w:p>
        </w:tc>
      </w:tr>
    </w:tbl>
    <w:bookmarkStart w:name="z430" w:id="424"/>
    <w:p>
      <w:pPr>
        <w:spacing w:after="0"/>
        <w:ind w:left="0"/>
        <w:jc w:val="left"/>
      </w:pPr>
      <w:r>
        <w:rPr>
          <w:rFonts w:ascii="Times New Roman"/>
          <w:b/>
          <w:i w:val="false"/>
          <w:color w:val="000000"/>
        </w:rPr>
        <w:t xml:space="preserve"> 
Орман шаруашылығы саласындағы реттеу</w:t>
      </w:r>
      <w:r>
        <w:br/>
      </w:r>
      <w:r>
        <w:rPr>
          <w:rFonts w:ascii="Times New Roman"/>
          <w:b/>
          <w:i w:val="false"/>
          <w:color w:val="000000"/>
        </w:rPr>
        <w:t>
мен бақылау бөлімінің бас маманы,</w:t>
      </w:r>
      <w:r>
        <w:br/>
      </w:r>
      <w:r>
        <w:rPr>
          <w:rFonts w:ascii="Times New Roman"/>
          <w:b/>
          <w:i w:val="false"/>
          <w:color w:val="000000"/>
        </w:rPr>
        <w:t>
С-О-5 санаты, 1 бірлік (04-02)</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саласындағы білім</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 күзету, қорғау, пайдалану, ормандарды молықтыру және орман өсіру мәселелері бойынша заңнама талаптарын сақтау тексерісі арқылы мемлекеттік бақылау және қадағалау; орман күзету, қорғау, молықтыру, пайдалану және орман өсіру саласында тексеру арқылы бақылау-қадағалау функциялары арқылы ұйымдастыру және жүзеге асыру; орман қорының мемлекеттік есебін, орман мониторингін, мемлекеттік орман кадастрын жүргізуін қадағалау; браконьерлікке қарсы күрес; табиғат қорғау заңнамасын сақтау бойынша облыстың жер пайдаланушыларына қадағалау ұйымдастыру. Орман қоры аумағын күзетуді, қорғауды, орман пайдалануды реттеуді ұйымдастыратын және қамтамасыз ететін мемлекеттік бақылау мәліметтер жинақтап, есептердің орындалуын жүзеге асырады.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 </w:t>
            </w:r>
          </w:p>
        </w:tc>
      </w:tr>
    </w:tbl>
    <w:bookmarkStart w:name="z431" w:id="425"/>
    <w:p>
      <w:pPr>
        <w:spacing w:after="0"/>
        <w:ind w:left="0"/>
        <w:jc w:val="left"/>
      </w:pPr>
      <w:r>
        <w:rPr>
          <w:rFonts w:ascii="Times New Roman"/>
          <w:b/>
          <w:i w:val="false"/>
          <w:color w:val="000000"/>
        </w:rPr>
        <w:t xml:space="preserve"> 
Орман шаруашылығы саласындағы реттеу</w:t>
      </w:r>
      <w:r>
        <w:br/>
      </w:r>
      <w:r>
        <w:rPr>
          <w:rFonts w:ascii="Times New Roman"/>
          <w:b/>
          <w:i w:val="false"/>
          <w:color w:val="000000"/>
        </w:rPr>
        <w:t>
мен бақылау бөлімінің бас маманы,</w:t>
      </w:r>
      <w:r>
        <w:br/>
      </w:r>
      <w:r>
        <w:rPr>
          <w:rFonts w:ascii="Times New Roman"/>
          <w:b/>
          <w:i w:val="false"/>
          <w:color w:val="000000"/>
        </w:rPr>
        <w:t>
С-О-5 санаты, 1 бірлік (04-03)</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саласындағы білім</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 күзету, қорғау, пайдалану, ормандарды молықтыру және орман өсіру мәселелері бойынша заңнама талаптарын сақтау тексерісі арқылы мемлекеттік бақылау және қадағалау; орман күзету, қорғау, молықтыру, пайдалану және орман өсіру саласында тексеру арқылы бақылау-қадағалау функциялары арқылы ұйымдастыру және жүзеге асыру; браконьерлікке қарсы күрес; табиғат қорғау заңнамасын сақтау бойынша облыстың жер пайдаланушыларына қадағалау ұйымдастыру. Орман қоры аумағын күзетуді, қорғауды, орман пайдалануды реттеуді ұйымдастыратын және қамтамасыз ететін мемлекеттік бақылау мәліметтер жинақтап, есептердің орындалуын жүзеге асырады.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w:t>
            </w:r>
          </w:p>
        </w:tc>
      </w:tr>
    </w:tbl>
    <w:bookmarkStart w:name="z432" w:id="426"/>
    <w:p>
      <w:pPr>
        <w:spacing w:after="0"/>
        <w:ind w:left="0"/>
        <w:jc w:val="left"/>
      </w:pPr>
      <w:r>
        <w:rPr>
          <w:rFonts w:ascii="Times New Roman"/>
          <w:b/>
          <w:i w:val="false"/>
          <w:color w:val="000000"/>
        </w:rPr>
        <w:t xml:space="preserve"> 
Орман шаруашылығы саласындағы реттеу</w:t>
      </w:r>
      <w:r>
        <w:br/>
      </w:r>
      <w:r>
        <w:rPr>
          <w:rFonts w:ascii="Times New Roman"/>
          <w:b/>
          <w:i w:val="false"/>
          <w:color w:val="000000"/>
        </w:rPr>
        <w:t>
мен бақылау бөлімінің бас маманы,</w:t>
      </w:r>
      <w:r>
        <w:br/>
      </w:r>
      <w:r>
        <w:rPr>
          <w:rFonts w:ascii="Times New Roman"/>
          <w:b/>
          <w:i w:val="false"/>
          <w:color w:val="000000"/>
        </w:rPr>
        <w:t>
С-О-5 санаты, 1 бірлік (04-04)</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немесе жаратылыстану ғылымдары (экология) саласындағы білім</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 күзету, қорғау, пайдалану, ормандарды молықтыру және орман өсіру мәселелері бойынша заңнама талаптарын сақтау тексерісі арқылы мемлекеттік бақылау және қадағалау; орман күзету, қорғау, молықтыру, пайдалану және орман өсіру саласында тексеру арқылы бақылау-қадағалау функциялары арқылы ұйымдастыру және жүзеге асыру; браконьерлікке қарсы күрес; табиғат қорғау заңнамасын сақтау бойынша облыстың жер пайдаланушыларына қадағалау жұмысын ұйымдастыру. Орманның зиянкестері мен ауруларынан қорғау жөніндегі іс-шаралардың орындалуына, орманда орман патологиясының пайда болуын алдын алу бойынша уақытында қолданылған шараларға, есептерді орындауға мемлекеттік бақылау жүргізу. Заңды тұлға мәртебесі бар ерекше қорғалатын табиғи аумақтармен орындалатын табиғи қорық қоры объектілерін сақтау және өсімін молайту жөніндегі іс-шараларын тексеру арқылы мемлекеттік бақылау жүргізу.</w:t>
            </w:r>
          </w:p>
        </w:tc>
      </w:tr>
    </w:tbl>
    <w:bookmarkStart w:name="z433" w:id="427"/>
    <w:p>
      <w:pPr>
        <w:spacing w:after="0"/>
        <w:ind w:left="0"/>
        <w:jc w:val="left"/>
      </w:pPr>
      <w:r>
        <w:rPr>
          <w:rFonts w:ascii="Times New Roman"/>
          <w:b/>
          <w:i w:val="false"/>
          <w:color w:val="000000"/>
        </w:rPr>
        <w:t xml:space="preserve"> 
Қаржы, құқық және ұйымдастыру жұмыстары</w:t>
      </w:r>
      <w:r>
        <w:br/>
      </w:r>
      <w:r>
        <w:rPr>
          <w:rFonts w:ascii="Times New Roman"/>
          <w:b/>
          <w:i w:val="false"/>
          <w:color w:val="000000"/>
        </w:rPr>
        <w:t>
бөлімінің басшысы (бас бухгалтер),</w:t>
      </w:r>
      <w:r>
        <w:br/>
      </w:r>
      <w:r>
        <w:rPr>
          <w:rFonts w:ascii="Times New Roman"/>
          <w:b/>
          <w:i w:val="false"/>
          <w:color w:val="000000"/>
        </w:rPr>
        <w:t>
С-О-4 санаты, 1 бірлік (05-01)</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саласындағы білім</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қызметін ұйымдастыру; инспекцияның шаруашылық-қаржылық қызметіне бухгалтерлік есебін жүргізуін қамтамасыз ету, бюджеттік бағдарламалар бойынша нормативтік-құқықтық актілер әзірлеу; бюджеттің қаражатын мақсатты және тиімді пайдалану; жылдық бюджеттік қаржыны жоспарлау және оған қатысу; қазынашылық арқылы өткізетін операцияны есепке алу; әкімшілік ғимаратты қанағаттанарлық күйде ұстауын қамтамасыз ету; тұрақты түрде байланыс қызметін көрсету, жылу, электр қуаты, коммуналдық қызмет көрсету; есептілік тапсыру; мемлекеттік сатып алу жұмыстарын жүргізу, жергілікті орман және аңшылық шаруашылығы атқару органдарына сала қаржыландыру жөнінде әдістемелік кеңес беру, олардың қаржы есебін жасауына көмек көрсету. Орман және аң шаруашылығы мемлекеттік мекемелеріне және басқа табиғат пайдаланушыларға тексеруге қатысу. </w:t>
            </w:r>
          </w:p>
        </w:tc>
      </w:tr>
    </w:tbl>
    <w:bookmarkStart w:name="z434" w:id="428"/>
    <w:p>
      <w:pPr>
        <w:spacing w:after="0"/>
        <w:ind w:left="0"/>
        <w:jc w:val="left"/>
      </w:pPr>
      <w:r>
        <w:rPr>
          <w:rFonts w:ascii="Times New Roman"/>
          <w:b/>
          <w:i w:val="false"/>
          <w:color w:val="000000"/>
        </w:rPr>
        <w:t xml:space="preserve"> 
Қаржы, құқық және ұйымдастыру жұмыстары бөлімінің</w:t>
      </w:r>
      <w:r>
        <w:br/>
      </w:r>
      <w:r>
        <w:rPr>
          <w:rFonts w:ascii="Times New Roman"/>
          <w:b/>
          <w:i w:val="false"/>
          <w:color w:val="000000"/>
        </w:rPr>
        <w:t>
құқықтық жұмыстар жөніндегі бас маманы,</w:t>
      </w:r>
      <w:r>
        <w:br/>
      </w:r>
      <w:r>
        <w:rPr>
          <w:rFonts w:ascii="Times New Roman"/>
          <w:b/>
          <w:i w:val="false"/>
          <w:color w:val="000000"/>
        </w:rPr>
        <w:t>
С-О-5 санаты, 1 бірлік (05-02)</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саласындағы білім</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 құқықтық қамтамасыз ету, табиғат қорғау заңнамасымен әкімшілік құқық бұзушылық құқықтық ісін жүргізу, заңнама бойынша нормативтік актілерді, шарттарды, анықтамалық-ақпараттық жұмыстарды әзірлеуге қатысу, бұйрықтардың, нұсқаулықтардың, ережелер және басқа да құқықтық сипаттағы актілердің жобаларына құқықтық сараптаманы іске асыру, оларға бұрыштама қою және осы құжаттарды дайындауға қатысу; нұсқамаларды, қаулыларды, актілерді, хаттамаларды тіркеу және беру; нұсқамалардың, қаулылардың, актілердің, хаттамалардың бланкілерін толтыру бойынша инспекторларды оқыту және нұсқау беру; құқықтық насихат бойынша жұмыс; инспекцияның қызметкерлерін қолданыстағы заңнамамен және ондағы өзгерістермен таныстыру; жеке және заңды тұлғалардың өтініш хаттарын есепке алу және есептілігін жүргізу; инспекцияның қызметкерлеріне аппараттық оқыту жүргізу. Орман заңнамасын, жануарлар дүниесі және ерекше қорғалатын табиғи аумақтар туралы заңнама талаптарын сақтау бойынша тексеріс арқылы мемлекеттік бақылау және қадағалау жүргізу. Ормандарды, жануарлар дүниесін қорғау бойынша мемлекеттік мекемелердің және басқа да табиғат пайдаланушылардың қызметін тексеруге қатысу.</w:t>
            </w:r>
          </w:p>
        </w:tc>
      </w:tr>
    </w:tbl>
    <w:bookmarkStart w:name="z435" w:id="429"/>
    <w:p>
      <w:pPr>
        <w:spacing w:after="0"/>
        <w:ind w:left="0"/>
        <w:jc w:val="left"/>
      </w:pPr>
      <w:r>
        <w:rPr>
          <w:rFonts w:ascii="Times New Roman"/>
          <w:b/>
          <w:i w:val="false"/>
          <w:color w:val="000000"/>
        </w:rPr>
        <w:t xml:space="preserve"> 
«Маңғыстау облыстық орман және аңшылық шаруашылығы аумақтық</w:t>
      </w:r>
      <w:r>
        <w:br/>
      </w:r>
      <w:r>
        <w:rPr>
          <w:rFonts w:ascii="Times New Roman"/>
          <w:b/>
          <w:i w:val="false"/>
          <w:color w:val="000000"/>
        </w:rPr>
        <w:t>
инспекциясы» РММ</w:t>
      </w:r>
      <w:r>
        <w:br/>
      </w:r>
      <w:r>
        <w:rPr>
          <w:rFonts w:ascii="Times New Roman"/>
          <w:b/>
          <w:i w:val="false"/>
          <w:color w:val="000000"/>
        </w:rPr>
        <w:t>
Персоналды басқару қызметі (кадр қызметі)</w:t>
      </w:r>
      <w:r>
        <w:br/>
      </w:r>
      <w:r>
        <w:rPr>
          <w:rFonts w:ascii="Times New Roman"/>
          <w:b/>
          <w:i w:val="false"/>
          <w:color w:val="000000"/>
        </w:rPr>
        <w:t>
Бас маман, С-О-5 санаты, 1 бірлік (№ 02-01)</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11172"/>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әлеуметтік ғылымдары, экономика және бизнес (қаржы, экономика не есепке алу және аудит) саласындағы білім</w:t>
            </w:r>
          </w:p>
        </w:tc>
      </w:tr>
      <w:tr>
        <w:trPr>
          <w:trHeight w:val="6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154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орман шаруашылығы, жануарлар дүниесін және ерекше қорғалатын табиғи аумақтарды қорғау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мәселелері бойынша кешенді жұмыс жүргізу, мемлекеттік қызметшілердің жеке іс қағаздарын жүргізу, мемлекеттік қызметшілерді мемлекеттік қызметке өту, қабылдау, ауыстыру және мемлекеттік қызмет туралы заңдарына сәйкес қызметтен босату бұйрықтарын ресімдеу. Кадр қызметі бойынша ақпараттар мен есептерді жасау, сондай-ақ заңнамамен белгіленген басқа да өкілеттіктерді жүзеге асыру.</w:t>
            </w:r>
          </w:p>
        </w:tc>
      </w:tr>
    </w:tbl>
    <w:bookmarkStart w:name="z436" w:id="430"/>
    <w:p>
      <w:pPr>
        <w:spacing w:after="0"/>
        <w:ind w:left="0"/>
        <w:jc w:val="left"/>
      </w:pPr>
      <w:r>
        <w:rPr>
          <w:rFonts w:ascii="Times New Roman"/>
          <w:b/>
          <w:i w:val="false"/>
          <w:color w:val="000000"/>
        </w:rPr>
        <w:t xml:space="preserve"> 
Жануарлар, өсімдіктер дүниесі және ерекше қорғалатын табиғи</w:t>
      </w:r>
      <w:r>
        <w:br/>
      </w:r>
      <w:r>
        <w:rPr>
          <w:rFonts w:ascii="Times New Roman"/>
          <w:b/>
          <w:i w:val="false"/>
          <w:color w:val="000000"/>
        </w:rPr>
        <w:t>
аумақтар саласындағы реттеу мен бақылау бөлімінің басшысы,</w:t>
      </w:r>
      <w:r>
        <w:br/>
      </w:r>
      <w:r>
        <w:rPr>
          <w:rFonts w:ascii="Times New Roman"/>
          <w:b/>
          <w:i w:val="false"/>
          <w:color w:val="000000"/>
        </w:rPr>
        <w:t>
С-О-4 санаты, 1 бірлік, (№ 03-01)</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951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73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орман өсіру не агрономия) немесе зоотехния не құқық (юриспруденция) не жаратылыстану ғылымдары (экология және биология) не ветеринария (ветеринариялық медицинасы) саласындағы білім</w:t>
            </w:r>
          </w:p>
        </w:tc>
      </w:tr>
      <w:tr>
        <w:trPr>
          <w:trHeight w:val="73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мен жануарлар дүниесінің, ерекше қорғалатын табиғи аумақтардың ресурстарын ұтымды пайдалануды қамтамасыз ету, орман және аңшылық шаруашылығы, ерекше қорғалатын табиғи аумақтар мәселелері бойынша мемлекеттік саясатты іске асыруға қатысу, орман ресурстары мен жануарлар дүниесі ресурстарын күзетуге, қорғауға, молықтыруға және пайдалануға, ерекше қорғалатын табиғи аумақтардың жай-күйіне және қызметіне мемлекеттік бақылауды жүзеге асыру, өсімдіктер, жануарлар дүниесінің биологиялық әртүрлілігін, кәдімгі, бірегей және сирек ландшафтарды сақтау, мемлекеттік орман қоры учаскелерінде орман шаруашылығы іс-шараларының орындалу сапасына және олардың орман орналастыру жобаларына сәйкестігіне, ормандарда өрт қауіпсіздігі талаптарының, ормандағы өрттердің алдын алу, оларды дер кезінде байқауды және жоюды қамтамасыз ету жөніндегі іс-шаралардың орындалуына, сондай-ақ өртеңдер алқаптарының есебін жүргізудің және мемлекеттік орман қорына өрттен келген залалды анықтаудың дәлме-дәлдігіне, орман өрттерінің зардаптарын жою жөніндегі шараларды уақытында қабылдауға мемлекеттік бақылау жасау.</w:t>
            </w:r>
          </w:p>
        </w:tc>
      </w:tr>
    </w:tbl>
    <w:bookmarkStart w:name="z437" w:id="431"/>
    <w:p>
      <w:pPr>
        <w:spacing w:after="0"/>
        <w:ind w:left="0"/>
        <w:jc w:val="left"/>
      </w:pPr>
      <w:r>
        <w:rPr>
          <w:rFonts w:ascii="Times New Roman"/>
          <w:b/>
          <w:i w:val="false"/>
          <w:color w:val="000000"/>
        </w:rPr>
        <w:t xml:space="preserve"> 
Жануарлар, өсімдіктер дүниесі және ерекше қорғалатын табиғи</w:t>
      </w:r>
      <w:r>
        <w:br/>
      </w:r>
      <w:r>
        <w:rPr>
          <w:rFonts w:ascii="Times New Roman"/>
          <w:b/>
          <w:i w:val="false"/>
          <w:color w:val="000000"/>
        </w:rPr>
        <w:t>
аумақтар саласындағы реттеу мен бақылау бөлімінің бас маманы,</w:t>
      </w:r>
      <w:r>
        <w:br/>
      </w:r>
      <w:r>
        <w:rPr>
          <w:rFonts w:ascii="Times New Roman"/>
          <w:b/>
          <w:i w:val="false"/>
          <w:color w:val="000000"/>
        </w:rPr>
        <w:t>
С-О-5 санаты, 3 бірлік, (03-02, 03-03, 03-04)</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және орман өсіру не агрономия) немесе зоотехния не құқық (юриспруденция) немесе жаратылыстану ғылымдары (экология және биология) не ветеринария (ветеринариялық медицинасы)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бағдарламасына сәйкес, сондай-ақ қызметтік міндеттерін орындауға қажетті нормативтік-құқықтық актілермен жұмыс істей білу</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13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мемлекеттік табиғи-қорық қорының объектілерін қорғау мен молықтырудың Қазақтан Республикасының заңнамасы белгілеген режимін қамтамасыз ету, Қазақстан Республикасының орман заңнамасы, Қазақтан Республикасының жануарлар дүниесін қорғау, өсімін молайту және пайдалану мен ерекше қорғалатын табиғи аумақтар саласындағы заңнамасы саласындағы әкімшілік құқық бұзушылықтар туралы істерді қарау, Қазақстан Республикасының орман заңнамасы, Қазақстан Республикасының жануарлар дүниесін қорғау, өсімін молайту және пайдалану мен ерекше қорғалатын табиғи аумақтар саласындағы заңнамасы саласындағы әкімшілік құқық бұзушылықтар туралы хаттамалар толтыру,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 және осының негізінде кінәлі адамдарға осы залалды өз еркімен өтеу туралы шағым-арыз не сотқа талап-арыз беру.</w:t>
            </w:r>
          </w:p>
        </w:tc>
      </w:tr>
    </w:tbl>
    <w:bookmarkStart w:name="z438" w:id="432"/>
    <w:p>
      <w:pPr>
        <w:spacing w:after="0"/>
        <w:ind w:left="0"/>
        <w:jc w:val="left"/>
      </w:pPr>
      <w:r>
        <w:rPr>
          <w:rFonts w:ascii="Times New Roman"/>
          <w:b/>
          <w:i w:val="false"/>
          <w:color w:val="000000"/>
        </w:rPr>
        <w:t xml:space="preserve"> 
Қаржы және ұйымдастыру жұмыс бөлімі</w:t>
      </w:r>
      <w:r>
        <w:br/>
      </w:r>
      <w:r>
        <w:rPr>
          <w:rFonts w:ascii="Times New Roman"/>
          <w:b/>
          <w:i w:val="false"/>
          <w:color w:val="000000"/>
        </w:rPr>
        <w:t>
Бөлім басшысы, С-О-4 санаты, 1 бірлік (№ 04-01)</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не есепке алу және аудит) саласындағы білім</w:t>
            </w:r>
          </w:p>
        </w:tc>
      </w:tr>
      <w:tr>
        <w:trPr>
          <w:trHeight w:val="7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106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мәселесі бойынша жұмыс жүргізу, түскен қаражаттың есебін қамтамасыз ету және тауарлық, құндылық негізгі қаражаттың бухгалтерлік есебін жасау.</w:t>
            </w:r>
          </w:p>
        </w:tc>
      </w:tr>
    </w:tbl>
    <w:bookmarkStart w:name="z439" w:id="433"/>
    <w:p>
      <w:pPr>
        <w:spacing w:after="0"/>
        <w:ind w:left="0"/>
        <w:jc w:val="left"/>
      </w:pPr>
      <w:r>
        <w:rPr>
          <w:rFonts w:ascii="Times New Roman"/>
          <w:b/>
          <w:i w:val="false"/>
          <w:color w:val="000000"/>
        </w:rPr>
        <w:t xml:space="preserve"> 
Қаржы және ұйымдастыру жұмыс бөлімі</w:t>
      </w:r>
      <w:r>
        <w:br/>
      </w:r>
      <w:r>
        <w:rPr>
          <w:rFonts w:ascii="Times New Roman"/>
          <w:b/>
          <w:i w:val="false"/>
          <w:color w:val="000000"/>
        </w:rPr>
        <w:t>
Бас маман, С-О-5 санаты, 1 бірлік (№ 04-02)</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1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27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(юриспруденция) және заңгерлік саласындағы білім </w:t>
            </w:r>
          </w:p>
        </w:tc>
      </w:tr>
      <w:tr>
        <w:trPr>
          <w:trHeight w:val="70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Үлігілік біліктілік талаптарына сәйкес</w:t>
            </w:r>
          </w:p>
        </w:tc>
      </w:tr>
      <w:tr>
        <w:trPr>
          <w:trHeight w:val="1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орман шаруашылығы, жануарлар дүниесін және ерекше қорғалатын табиғи аумақтарды қорғау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Персоналдық компьютерде, Word, Excel, Internet компьютерлік бағдарламаларымен жұмыс жасай білу.</w:t>
            </w:r>
          </w:p>
        </w:tc>
      </w:tr>
      <w:tr>
        <w:trPr>
          <w:trHeight w:val="13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құжаттарын заңнамаларға сәйкес үйлестіруін жүзеге асыру, инспекцияның мүддесін сотта және басқа мекемелерде ұсыну, құқық қорғау органдарымен жұмыс жүргізу. Ерекше қорғалатын табиғи аумақтардың, мемлекеттік табиғи-қорық қоры объектілерінің жай-күйіне, күзетілуіне, қорғалуына, пайдаланылуына мемлекеттік бақылау жасауды, орман шаруашылығы, жануарлар дүниесін қорғау, өсімін молайту және пайдалану, ерекше қорғалатын табиғи аумақтарды саласында өзінің құзыретіне жатқызылған қызмет аясында мемлекеттік органдарды салааралық үйлестіруді жүзеге асыруды, әкімшілік құқық бұзушылықтар туралы Қазақтан Республикасының заңнамасына сәйкес әкімшілік құқық бұзушылықтар туралы істерді қарауды, хаттамалар толтыруды және әкімшілік жазалар қолдануды, жануарлар дүниесін қорғау, өсімін молайту және пайдалану жөніндегі іс-шаралардың орындалуына бақылау жасауды жүзеге асыру.</w:t>
            </w:r>
          </w:p>
        </w:tc>
      </w:tr>
    </w:tbl>
    <w:bookmarkStart w:name="z440" w:id="434"/>
    <w:p>
      <w:pPr>
        <w:spacing w:after="0"/>
        <w:ind w:left="0"/>
        <w:jc w:val="left"/>
      </w:pPr>
      <w:r>
        <w:rPr>
          <w:rFonts w:ascii="Times New Roman"/>
          <w:b/>
          <w:i w:val="false"/>
          <w:color w:val="000000"/>
        </w:rPr>
        <w:t xml:space="preserve"> 
Павлодар облыстық аумақтық орман және аңшылық шаруашылығы</w:t>
      </w:r>
      <w:r>
        <w:br/>
      </w:r>
      <w:r>
        <w:rPr>
          <w:rFonts w:ascii="Times New Roman"/>
          <w:b/>
          <w:i w:val="false"/>
          <w:color w:val="000000"/>
        </w:rPr>
        <w:t>
инспекциясының ММ</w:t>
      </w:r>
      <w:r>
        <w:br/>
      </w:r>
      <w:r>
        <w:rPr>
          <w:rFonts w:ascii="Times New Roman"/>
          <w:b/>
          <w:i w:val="false"/>
          <w:color w:val="000000"/>
        </w:rPr>
        <w:t>
Персоналды басқару қызметі (кадр қызметі)</w:t>
      </w:r>
      <w:r>
        <w:br/>
      </w:r>
      <w:r>
        <w:rPr>
          <w:rFonts w:ascii="Times New Roman"/>
          <w:b/>
          <w:i w:val="false"/>
          <w:color w:val="000000"/>
        </w:rPr>
        <w:t>
Бас маман, С-О-5 санаты, 1 бірлік (№ 02-01)</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білім беру (қазақ тілі және әдебиеті) саласындағы білім</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осы санаттағы нақты лауазымның функционалдық бағытына сәйкес облыстарда жұмыс өтілі екі жылдан кем болмаған жағдайда ортадан кейінгі білімі барларға рұқсат етіледі.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қызметтің бос лауазымдарына орналасуға конкурсты, инспекция қызметкерлерінің аттестациялаудан өтуін  дайындау және өткізу, қызметтің қортындысы туралы кезеңдік ақпаратты жинау және талқылау жөнінде облыстың мемлекеттік органдарымен өзара қызмет жасау, белгіленген үлгі бойынша есеп беруді дайындау, мемлекеттік қызметкерлерге кеңес беру, мемлекеттік тілдің іс жүргізуде қолданысы мен енгізілуіне бақылау жасау.</w:t>
            </w:r>
            <w:r>
              <w:br/>
            </w:r>
            <w:r>
              <w:rPr>
                <w:rFonts w:ascii="Times New Roman"/>
                <w:b w:val="false"/>
                <w:i w:val="false"/>
                <w:color w:val="000000"/>
                <w:sz w:val="20"/>
              </w:rPr>
              <w:t>
Ұйымдастырушылық қабілеті мен талап ете білу, тіл табысу қабілеттерінің болуы.</w:t>
            </w:r>
          </w:p>
        </w:tc>
      </w:tr>
    </w:tbl>
    <w:bookmarkStart w:name="z441" w:id="435"/>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Бөлім басшысы, С-О-4 санаты, 1 бірлік (№ 03-01)</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саласындағы білім</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өтілі бір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w:t>
            </w:r>
            <w:r>
              <w:br/>
            </w:r>
            <w:r>
              <w:rPr>
                <w:rFonts w:ascii="Times New Roman"/>
                <w:b w:val="false"/>
                <w:i w:val="false"/>
                <w:color w:val="000000"/>
                <w:sz w:val="20"/>
              </w:rPr>
              <w:t>
4) ғылыми дәрежесінің болуы.</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қорғау, өсімін молайту және тиімді пайдаланылуына, ерекше қорғалатын табиғи  аумақтардың қызметі мен жағдайына мемлекеттік бақылау жасау, табиғатты қорғау заңнамасының сақталуын қамтамасыз ету.</w:t>
            </w:r>
            <w:r>
              <w:br/>
            </w:r>
            <w:r>
              <w:rPr>
                <w:rFonts w:ascii="Times New Roman"/>
                <w:b w:val="false"/>
                <w:i w:val="false"/>
                <w:color w:val="000000"/>
                <w:sz w:val="20"/>
              </w:rPr>
              <w:t>
Ұйымдастырушылық қабілеті мен талап ете білу, тіл табысу қабілеттерінің болуы.</w:t>
            </w:r>
          </w:p>
        </w:tc>
      </w:tr>
    </w:tbl>
    <w:bookmarkStart w:name="z442" w:id="436"/>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4 бірлік,</w:t>
      </w:r>
      <w:r>
        <w:br/>
      </w:r>
      <w:r>
        <w:rPr>
          <w:rFonts w:ascii="Times New Roman"/>
          <w:b/>
          <w:i w:val="false"/>
          <w:color w:val="000000"/>
        </w:rPr>
        <w:t>
(№ 03-02, 03-03, 03-04, 03-05)</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орман өсіру) саласындағы білім</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қорғау, өсімін молайту және тиімді пайдаланылуына, ерекше қорғалатын табиғи   аумақтардың қызметі мен жағдайына мемлекеттік бақылау жасау, табиғатты қорғау заңының сақталуын қамтамасыз ету.</w:t>
            </w:r>
            <w:r>
              <w:br/>
            </w:r>
            <w:r>
              <w:rPr>
                <w:rFonts w:ascii="Times New Roman"/>
                <w:b w:val="false"/>
                <w:i w:val="false"/>
                <w:color w:val="000000"/>
                <w:sz w:val="20"/>
              </w:rPr>
              <w:t>
Ұйымдастырушылық қабілеті мен талап ете білу, тіл табысу қабілеттерінің болуы.</w:t>
            </w:r>
          </w:p>
        </w:tc>
      </w:tr>
    </w:tbl>
    <w:bookmarkStart w:name="z443" w:id="437"/>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Бөлім басшысы, С-О-4 санаты, 1 бірлік  (№ 04-01)</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орман өсіру) немесе құқық (юриспруденция) саласындағы білім</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өтілі бір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ресурстарын қорғау, өсімін молайту және тиімді пайдаланылуын, табиғатты қорғау заңнамасының сақталуын  қамтамасыз ету. Инспекция басшылығы шығарған өкімдер мен басқа да нормативтік актілердің заң талаптарына сай келуіне бақылау жасау, инспекцияның мүдделерін мемлекеттік органдардың алдында қорғау мақсатымен өкілеттік ету, сот және арбитражды істерді жүргізу.</w:t>
            </w:r>
            <w:r>
              <w:br/>
            </w:r>
            <w:r>
              <w:rPr>
                <w:rFonts w:ascii="Times New Roman"/>
                <w:b w:val="false"/>
                <w:i w:val="false"/>
                <w:color w:val="000000"/>
                <w:sz w:val="20"/>
              </w:rPr>
              <w:t>
Ұйымдастырушылық қабілеті мен талап ете білу, тіл табысу қабілеттерінің болуы.</w:t>
            </w:r>
          </w:p>
        </w:tc>
      </w:tr>
    </w:tbl>
    <w:bookmarkStart w:name="z444" w:id="438"/>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w:t>
      </w:r>
      <w:r>
        <w:br/>
      </w:r>
      <w:r>
        <w:rPr>
          <w:rFonts w:ascii="Times New Roman"/>
          <w:b/>
          <w:i w:val="false"/>
          <w:color w:val="000000"/>
        </w:rPr>
        <w:t>
Бас маман, С-О-5 санаты, 3 бірлік (№ 04-02, 04-03, 04-04)</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орман өсіру) немесе құқық (юриспруденция) саласындағы білім</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осы санаттағы нақты лауазымның функционалдық бағытына сәйкес облыстарда жұмыс өтілі екі жылдан кем болмаған жағдайда ортадан кейінгі білімі барларға рұқсат етіледі.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ресурстарын қорғау, өсімін молайту және тиімді пайдаланылуын, табиғатты қорғау заңнамасының сақталуын  қамтамасыз ету.</w:t>
            </w:r>
            <w:r>
              <w:br/>
            </w:r>
            <w:r>
              <w:rPr>
                <w:rFonts w:ascii="Times New Roman"/>
                <w:b w:val="false"/>
                <w:i w:val="false"/>
                <w:color w:val="000000"/>
                <w:sz w:val="20"/>
              </w:rPr>
              <w:t>
Ұйымдастырушылық қабілеті мен талап ете білу, тіл табысу қабілеттерінің болуы.</w:t>
            </w:r>
          </w:p>
        </w:tc>
      </w:tr>
    </w:tbl>
    <w:bookmarkStart w:name="z445" w:id="439"/>
    <w:p>
      <w:pPr>
        <w:spacing w:after="0"/>
        <w:ind w:left="0"/>
        <w:jc w:val="left"/>
      </w:pPr>
      <w:r>
        <w:rPr>
          <w:rFonts w:ascii="Times New Roman"/>
          <w:b/>
          <w:i w:val="false"/>
          <w:color w:val="000000"/>
        </w:rPr>
        <w:t xml:space="preserve"> 
Қаржы және ұйымдастыру жұмыстары бөлімі</w:t>
      </w:r>
      <w:r>
        <w:br/>
      </w:r>
      <w:r>
        <w:rPr>
          <w:rFonts w:ascii="Times New Roman"/>
          <w:b/>
          <w:i w:val="false"/>
          <w:color w:val="000000"/>
        </w:rPr>
        <w:t>
Бөлім басшысы, С-О-4 санаты, 1 бірлік (№ 05-01)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не есеп не аудит) саласындағы білім</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өтілі бір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 ұйымдастыру, бюджет қаражатының мақсатты пайдалануына бақылау жасау, бухгалтерлік есеп жүргізу, қаржы жылына бюджеттік тапсырыс жасау, Қазынашылық департаменті арқылы жүргізілетін мәмілелерді есептеу, келісімшарттарды Қазынашылық органдарында тіркеуден өткізіп, рәсімдеу, ҰЗҚ аударымдар жасауды жүзеге асыру, Орман және аңшылық шаруашылығы комитетіне, салық органдарына, статистикалық мекемелерге есеп берулерді тапсыру, құжаттарды өңдеуге даярлау және олардың мұрағатқа уақытында тапсыру жұмыстарын ұйымдастыру. Ұйымдастырушылық, талап қоя білу және тіл табысу қабілеттерінің болуы. </w:t>
            </w:r>
          </w:p>
        </w:tc>
      </w:tr>
    </w:tbl>
    <w:bookmarkStart w:name="z446" w:id="440"/>
    <w:p>
      <w:pPr>
        <w:spacing w:after="0"/>
        <w:ind w:left="0"/>
        <w:jc w:val="left"/>
      </w:pPr>
      <w:r>
        <w:rPr>
          <w:rFonts w:ascii="Times New Roman"/>
          <w:b/>
          <w:i w:val="false"/>
          <w:color w:val="000000"/>
        </w:rPr>
        <w:t xml:space="preserve"> 
Оңтүстік Қазақстан облыстық орман және аңшылық шаруашылығы</w:t>
      </w:r>
      <w:r>
        <w:br/>
      </w:r>
      <w:r>
        <w:rPr>
          <w:rFonts w:ascii="Times New Roman"/>
          <w:b/>
          <w:i w:val="false"/>
          <w:color w:val="000000"/>
        </w:rPr>
        <w:t>
аумақтық инспекциясының ММ Персоналды басқару қызметі (кадрлық қызмет)</w:t>
      </w:r>
      <w:r>
        <w:br/>
      </w:r>
      <w:r>
        <w:rPr>
          <w:rFonts w:ascii="Times New Roman"/>
          <w:b/>
          <w:i w:val="false"/>
          <w:color w:val="000000"/>
        </w:rPr>
        <w:t>
бас маман, (С-О-5), 1 бірлік (№ 02-01)</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(юриспруденция) немесе білім беру (қазақ тілі мен әдебиеті) не әлеуметтік ғылымдары, экономика және бизнес (қаржы, экономика) саласындағы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персоналды басқару және кадрлық жұмыс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Персоналдық басқару стратегиясын жасау және жүзеге асыру; қажетті кадрларды жоспарлау және талдау жасау, оның ішінде мамандығы және біліктілігі бойынша; мемлекеттік органның кадрлық тізімін қалыптастыру және конкурстық іріктеуді ұйымдастыру; кәсіби бейімделу және тәлімгерлікті ұйымдастыру; кадрларды кәсіби дамуын қамтамасыз ету, оның ішінде қайта даярлауды ұйымдастыру, біліктілігін арттыру, сынақ ісі; конкурстық, аттестациялық, тәртіптік және кадр мәселесі бойынша басқа да комиссиялардың қызметін ұйымдастыру және қамтамасыз ету; мемлекеттік қызметке келу, өту және тоқтату тәртібінің сақталуын қамтамасыз ету; мемлекеттік қызметшілердің қызметін бағалауды ұйымдастыру, аттестациядан өту тәртібін сақтауды ұйымдастыру; еңбек заңнамасының және мемлекеттік қызмет туралы заңнамасының орындалуын қамтамасыз ету, еңбек режимі мен жағдайының, сондай-ақ мемлекеттік қызметте болуға байланысты шектеулердің сақталуын қамтамасыз ету.</w:t>
            </w:r>
          </w:p>
        </w:tc>
      </w:tr>
    </w:tbl>
    <w:bookmarkStart w:name="z447" w:id="441"/>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№(03-01)</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ағаш өсіру) немесе жаратылыстану ғылымдары (биология немесе экология) саласындағы білім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бір жылдан кем емес қызмет өтілі; екі жылдан кем емес орман шаруашылығы және ерекше қорғалатын табиғи аумақтар саласында жұмыс өтілі; жоғары оқу орнынан кейінгі бағдарлама бойынша Қазақстан Республикасы Президенті қарамағындағы оқу мекемесінде немесе шет елдердің жоғары оқу орындарында Республикалық комиссия тарапынан бекітілетін  кадрларды артықшылық мамандықтарға шетелде оқуды бітіру; ғылыми дәрежесі болуы.</w:t>
            </w:r>
            <w:r>
              <w:br/>
            </w:r>
            <w:r>
              <w:rPr>
                <w:rFonts w:ascii="Times New Roman"/>
                <w:b w:val="false"/>
                <w:i w:val="false"/>
                <w:color w:val="000000"/>
                <w:sz w:val="20"/>
              </w:rPr>
              <w:t>
Жеке компьютерде және Word, Excel, Internet компьютерлік бағдарламаларымен жұмыс істей білу.</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p>
        </w:tc>
      </w:tr>
    </w:tbl>
    <w:bookmarkStart w:name="z448" w:id="442"/>
    <w:p>
      <w:pPr>
        <w:spacing w:after="0"/>
        <w:ind w:left="0"/>
        <w:jc w:val="left"/>
      </w:pPr>
      <w:r>
        <w:rPr>
          <w:rFonts w:ascii="Times New Roman"/>
          <w:b/>
          <w:i w:val="false"/>
          <w:color w:val="000000"/>
        </w:rPr>
        <w:t xml:space="preserve"> 
Орман шаруашылығы және ерекше қорғалатын табиғи аумақтар</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2 бірлік, С-О-5 санаты (№ 03-02, № 03-03)</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(орман ресурстары және ағаш өсіру) немесе жаратылыстану ғылымдары (экология және биология) саласындағы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Microsoft бағдарламаларының стандартты пакетімен компьютерде жұмыс жасай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өсімдіктер дүниесінің ресурстарын және  ерекше қорғалатын аумақтарды күзету, қорғау, молықтыру және пайдалану бойынша мемлекеттік бақылау жүргізуді жүзеге асыру. Орман және ерекше қорғалатын табиғи аумақтар заңнамасы талаптарының сақталуын қадағалау. Орман қорғау және күзету, өртке қарсы және рекреация орналастыру, мемлекеттік орман қоры мен ерекше қорғалатын табиғи аумақтардағы сирек кездесетін және құрып кету қауіпі бар өсімдіктерді қорғау бойынша өндірістік және перспективалық жоспарларын әзірлеу басшылығын жүзеге асыру. Мемлекеттік орман қорының есебін, мемлекеттік орман кадастрын және ормандардың, ерекше қорғалатын табиғи аумақтар мониторингін жүргізу.</w:t>
            </w:r>
          </w:p>
        </w:tc>
      </w:tr>
    </w:tbl>
    <w:bookmarkStart w:name="z449" w:id="443"/>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басшысы,</w:t>
      </w:r>
      <w:r>
        <w:br/>
      </w:r>
      <w:r>
        <w:rPr>
          <w:rFonts w:ascii="Times New Roman"/>
          <w:b/>
          <w:i w:val="false"/>
          <w:color w:val="000000"/>
        </w:rPr>
        <w:t>
С-О-4 санаты, (№ 04-01)</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(аңшылықтану және аң өсіру немесе орман ресурстары мен ағаш өсіру) немесе жаратылыстану ғылымдары (экология және биология)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r>
              <w:br/>
            </w:r>
            <w:r>
              <w:rPr>
                <w:rFonts w:ascii="Times New Roman"/>
                <w:b w:val="false"/>
                <w:i w:val="false"/>
                <w:color w:val="000000"/>
                <w:sz w:val="20"/>
              </w:rPr>
              <w:t>
Жеке компьютерде және Word, Excel, E-mail компьютерлік бағдарламаларымен жұмыс істей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Жануарлар дүниесін күзету, қорғау, молықтыру және ұтымды пайдалану бойынша мемлекеттік бақылауды жүзеге асыру. Жануарлар дүниесін қорғау туралы заң талаптарының сақталуын қадағалау, аңшылық шаруашылықтарының санатын анықтау, резерв қорындағы аңшылық алқаптарда жануарлар дүниесінің есебін жүргізу, жануарлар дүниесі объектілерін алуға квоталарды тарату. Жануарлар дүниесін пайдаланушымен бірге аңшылық шаруашылықтарын жүргізуге шарттар жасау. Браконьерлікке қарсы күрес жұмыстарын ұйымдастыру және жүргізу, жануарлар дүниесін пайдалануға рұқсаттар беру.</w:t>
            </w:r>
          </w:p>
        </w:tc>
      </w:tr>
    </w:tbl>
    <w:bookmarkStart w:name="z450" w:id="444"/>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реттеу мен бақылау бөлімінің бас маманы,</w:t>
      </w:r>
      <w:r>
        <w:br/>
      </w:r>
      <w:r>
        <w:rPr>
          <w:rFonts w:ascii="Times New Roman"/>
          <w:b/>
          <w:i w:val="false"/>
          <w:color w:val="000000"/>
        </w:rPr>
        <w:t>
С-О-5 санаты, 3 бірлік (№ 04-02, № 04-03, № 04-04)</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(аңшылық және аң өсіру, орман ресурстары және ағаш өсіру) немесе жаратылыстану ғылымдары (экология және биология) саласындағы білім</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өтілі бір жылдан кем емес немесе жануарлар дүниесін қорғау саласында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0"/>
              </w:rPr>
              <w:t>
Жеке компьютерде, Word, Excel, Internet компьютерлік бағдарламаларымен жұмыс жасай білу.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күзетуге, қорғауға, молықтыру және пайдалануға мемлекеттік қадағалау жүргізу. Биологиялық және аңшылық шаруашылығы іс-шаралары жоспарларының орындалуын қамтамасыз ету, браконьерлікке қарсы күрес жұмысын жүргізу, сирек кездесетін және аңшылық жануарлар қорын қорғау, есепке алу және өсімін молайту бойынша жұмыстарын жүргізу. Қазақстан Республикасының жануарлар дүниесін қорғау, өсімін молайту және пайдалану туралы заңнама талаптарының орындалуын анықтау мақсатында жануарлар дүниесін пайдаланушылардың жұмысын тексеру.</w:t>
            </w:r>
          </w:p>
        </w:tc>
      </w:tr>
    </w:tbl>
    <w:bookmarkStart w:name="z451" w:id="445"/>
    <w:p>
      <w:pPr>
        <w:spacing w:after="0"/>
        <w:ind w:left="0"/>
        <w:jc w:val="left"/>
      </w:pPr>
      <w:r>
        <w:rPr>
          <w:rFonts w:ascii="Times New Roman"/>
          <w:b/>
          <w:i w:val="false"/>
          <w:color w:val="000000"/>
        </w:rPr>
        <w:t xml:space="preserve"> 
Қаржы және ұйымдастыру жұмысы бөлімінің басшысы,</w:t>
      </w:r>
      <w:r>
        <w:br/>
      </w:r>
      <w:r>
        <w:rPr>
          <w:rFonts w:ascii="Times New Roman"/>
          <w:b/>
          <w:i w:val="false"/>
          <w:color w:val="000000"/>
        </w:rPr>
        <w:t>
С-О-4 санаты (№ 05-01)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ғылымдары, экономика және бизнес (экономика немесе қаржы) саласындағы білім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білуге тестілеу бағдарламасына сәйкес нормативтік-құқықтық актілерді білу.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 Мемлекеттік тілді білу. Осы санаттың лауазымдары бойынша функционалдық міндеттерді орындау үшін қажет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бір жылдан кем емес қызмет өтілі; екі жылдан кем емес экономика, заңгерлік саласында жұмыс;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ғылыми дәрежесі болуы.</w:t>
            </w:r>
            <w:r>
              <w:br/>
            </w:r>
            <w:r>
              <w:rPr>
                <w:rFonts w:ascii="Times New Roman"/>
                <w:b w:val="false"/>
                <w:i w:val="false"/>
                <w:color w:val="000000"/>
                <w:sz w:val="20"/>
              </w:rPr>
              <w:t>
Жеке компьютерде, Word, Excel, Internet компьютерлік бағдарламаларымен жұмыс жасай білу.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ұйымдастыру, жоспарлау және қадағалау. Барлық бағыттағы қызметтерді кешенді және экономикалық талдау жоспарын жасау негіздерін аттыру бойынша жұмыс жүргізуін қамтамасыз ету, материалды-техникалық және қаржы ресурстарын және меншікті сақтауды тиімді пайдалану бойынша шара қолдану. Мекеме жұмыс істеуі үшін құқықтық, материалдық-техникалық қамтамасыз ету бойынша жұмыстарды ұйымдастыру және жүргізу. Мемлекеттік сатып алуларды ұйымдастыру және жүзеге асыру. Қаржы жоспарын және бюджеттік өтінімдерді дайындау және оларды келісімдеу. Табиғат қорғау заңнамасын бұзу жөніндегі істер бойынша әкімшілік іс жүргізу кезінде қолданыстағы Қазақстан Республикасы заңнамасының сақталуын қамтамасыз ету. Инспекцияның мүддесін сотта, құқық қорғау органдарында, прокуратурада ұсыну.</w:t>
            </w:r>
          </w:p>
        </w:tc>
      </w:tr>
    </w:tbl>
    <w:bookmarkStart w:name="z10" w:id="4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су ресурстары министрінің</w:t>
      </w:r>
      <w:r>
        <w:br/>
      </w:r>
      <w:r>
        <w:rPr>
          <w:rFonts w:ascii="Times New Roman"/>
          <w:b w:val="false"/>
          <w:i w:val="false"/>
          <w:color w:val="000000"/>
          <w:sz w:val="28"/>
        </w:rPr>
        <w:t>
2014 жылғы 20 ақпандағы</w:t>
      </w:r>
      <w:r>
        <w:br/>
      </w:r>
      <w:r>
        <w:rPr>
          <w:rFonts w:ascii="Times New Roman"/>
          <w:b w:val="false"/>
          <w:i w:val="false"/>
          <w:color w:val="000000"/>
          <w:sz w:val="28"/>
        </w:rPr>
        <w:t xml:space="preserve">
№ 52-ө бұйрығына    </w:t>
      </w:r>
      <w:r>
        <w:br/>
      </w:r>
      <w:r>
        <w:rPr>
          <w:rFonts w:ascii="Times New Roman"/>
          <w:b w:val="false"/>
          <w:i w:val="false"/>
          <w:color w:val="000000"/>
          <w:sz w:val="28"/>
        </w:rPr>
        <w:t xml:space="preserve">
5-қосымша        </w:t>
      </w:r>
    </w:p>
    <w:bookmarkEnd w:id="446"/>
    <w:bookmarkStart w:name="z452" w:id="447"/>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Су ресурстары комитетінің және оның аумақтық</w:t>
      </w:r>
      <w:r>
        <w:br/>
      </w:r>
      <w:r>
        <w:rPr>
          <w:rFonts w:ascii="Times New Roman"/>
          <w:b/>
          <w:i w:val="false"/>
          <w:color w:val="000000"/>
        </w:rPr>
        <w:t>
органдарының «Б» корпусы мемлекеттік әкімшілік лауазымдарына</w:t>
      </w:r>
      <w:r>
        <w:br/>
      </w:r>
      <w:r>
        <w:rPr>
          <w:rFonts w:ascii="Times New Roman"/>
          <w:b/>
          <w:i w:val="false"/>
          <w:color w:val="000000"/>
        </w:rPr>
        <w:t>
қойылатын біліктілік талаптары Қазақстан Республикасы Қоршаған орта және су ресурстары</w:t>
      </w:r>
      <w:r>
        <w:br/>
      </w:r>
      <w:r>
        <w:rPr>
          <w:rFonts w:ascii="Times New Roman"/>
          <w:b/>
          <w:i w:val="false"/>
          <w:color w:val="000000"/>
        </w:rPr>
        <w:t>
министрлігінің Су ресурстары комитеті Комитет төрағасының орынбасары С-1</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10629"/>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ауыл шаруашылығы ғылымдары (су ресурстары және суды пайдалану), немесе құқық (заңгер), немесе құқықтану, немесе жаратылыстану ғылымдары (гидрология, экология, гидрометерология), немесе әлеуметтік ғылымдар, экономика және бизнес (қаржы, экономика), немесе техника ғылымдары және технологиялар(құрылыс, гидротехникалық құрылыс және ғимарат), немесе гидромелиорация, немесе гидрогеология және инженерлік геология, немесе өнеркәсіп және азаматтық құрылыс.</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немесе қоршаған ортаны қорғау саласында жұмыс тәжірибесінің болуы. Microsoft бағдарламаларының стандартты пакетімен компьютерде жұмыс жасай білуі.</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жетекшілік ететін басқармаларының жұмысына басшылықты ұйымдастыру және жүзеге асыру және жетекшілік ететін басқармаларға жүктелген міндеттерді орындауға жеке жауапкершілікті атқару; су қорын пайдалану және қорғау саласындағы мемлекеттік саясатты, экономиканың су секторын дамыту бағдарламасын іске асыруға бақылауды жүзеге асыру; мемлекеттік бюджеті қаражатының, сондай-ақ халықаралық қаржылық ұйымдар қарыздары мен гранттары есебінен су шаруашылығы нысандарының инвестициялық жобаларын дайындау және іске асыру; трансшекаралық сулар туралы халықаралық келісімдердің талаптары мен шарттарын орындауға бақылауды жүзеге асыру; су нысандарына мемлекеттік мониторинг және мемлекеттік су кадастрын жүргізу, суға мемлекеттік есепті және оны пайдалануды жүзеге асыру; орталық атқарушы органдармен әзірленген экономика салалары мен өндіргіш күштерді дамыту және тарату сұлбалары құрамында су ресурстарын пайдалану және қорғау болжамдары, су ресурстарын пайдаланудың жеткілікті деңгейін келісу бойынша бақылауды жүргізу; табиғатты қорғау және санитарлық-эпидемиологиялық су жіберу көлемдерін су нысандары бассейндері бойынша орнату жұмыстарын жүзеге асыру; табиғатты қорғау мақсатында және санитарлық-эпидемиологиялық су жіберу көлемдерін су нысандары бассейндері бойынша орнату; Қазақстан Республикасының су заңнамаларын бұзудың алдын алу, анықтау және жою мен айыптыларды жауапкершілікке тарту бойынша шараларды ұйымдастыру; су ресурстарын пайдалануды реттеу және қорғау мәселелері бойынша Комитеттің құрылымдық бөлімшелері, аумақтарық органдары және бағынысты кәсіпорындары жұмыстарын үйлестіру; Қазақстан Республикасының заңнамаларымен белгіленген басқада өкілеттіктерін жүзеге асыру.</w:t>
            </w:r>
          </w:p>
        </w:tc>
      </w:tr>
    </w:tbl>
    <w:bookmarkStart w:name="z453" w:id="448"/>
    <w:p>
      <w:pPr>
        <w:spacing w:after="0"/>
        <w:ind w:left="0"/>
        <w:jc w:val="left"/>
      </w:pPr>
      <w:r>
        <w:rPr>
          <w:rFonts w:ascii="Times New Roman"/>
          <w:b/>
          <w:i w:val="false"/>
          <w:color w:val="000000"/>
        </w:rPr>
        <w:t xml:space="preserve"> 
Комитет төрағасының орынбасары С-1</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0613"/>
      </w:tblGrid>
      <w:tr>
        <w:trPr>
          <w:trHeight w:val="255"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ауыл шаруашылығы ғылымдары (су ресурстары және суды пайдалану), немесе құқық (заңгер), немесе құқықтану немесе жаратылыстану ғылымдары (гидрология,экология,гидрометеорология), немесе әлеуметтік ғылымдар, экономика және бизнес (қаржы, экономика),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w:t>
            </w:r>
          </w:p>
        </w:tc>
      </w:tr>
      <w:tr>
        <w:trPr>
          <w:trHeight w:val="39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6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немесе қоршаған ортаны қорғау, немесе бюджеттік бағдарламаларды жоспарлау және орындау саласында жұмыс тәжірибесінің болуы.</w:t>
            </w:r>
            <w:r>
              <w:br/>
            </w:r>
            <w:r>
              <w:rPr>
                <w:rFonts w:ascii="Times New Roman"/>
                <w:b w:val="false"/>
                <w:i w:val="false"/>
                <w:color w:val="000000"/>
                <w:sz w:val="20"/>
              </w:rPr>
              <w:t>
Microsoft бағдарламаларының стандартты пакетімен компьютерде жұмыс жасай білуі.</w:t>
            </w:r>
          </w:p>
        </w:tc>
      </w:tr>
      <w:tr>
        <w:trPr>
          <w:trHeight w:val="249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жетекшілік ететін басқармаларының жұмысына басшылықты ұйымдастыру және жүзеге асыру және жетекшілік ететін басқармаларға жүктелген міндеттерді орындауға жеке жауапкершілікті атқару; су қорын пайдалану және қорғау саласындағы мемлекеттік саясатты, экономиканың су секторын дамыту бағдарламасын іске асыруға бақылауды жүзеге асыру; мемлекеттік бюджеті қаражатының, сондай-ақ халықаралық қаржылық ұйымдар қарыздары мен гранттары есебінен су шаруашылығы нысандарының инвестициялық жобаларын дайындау және іске асыру; Қоршаған орта және су ресурстары министрлігінің бекітілген бағдарламалары бойынша бюджеттік қаржыландыру мәселелері бойынша жұмысқа басшылық; бюджеттік қаражатты жоспарлау және тиімді пайдалану жүйесін жетілдіру бойынша ұсыныс енгізу; Комитеттің тәртіптік комиссиясы жұмысын үйлестіру; Қазақстан Республикасы Қоршаған орта және су ресурстары министрлігінің қарамағындағы «Қазсушар» республикалық мемлекеттік кәсіпорнына және оның филиалдарына тиімді басқаруды жүзеге асыру; республикалық меншіктегі су шаруашылығы құрылыстарын, су нысандарын пайдалануды ұйымдастырады, сонымен бірге жобалау, күрделі жөндеу, қайта жаңарту, салу және ұстау, сондай-ақ оның қауіпсіздігін қамтамасыз ету; Қазақстан Республикасы заңнамаларымен белгіленген басқада өкілеттіктерді жүзеге асыру.</w:t>
            </w:r>
          </w:p>
        </w:tc>
      </w:tr>
    </w:tbl>
    <w:bookmarkStart w:name="z454" w:id="449"/>
    <w:p>
      <w:pPr>
        <w:spacing w:after="0"/>
        <w:ind w:left="0"/>
        <w:jc w:val="left"/>
      </w:pPr>
      <w:r>
        <w:rPr>
          <w:rFonts w:ascii="Times New Roman"/>
          <w:b/>
          <w:i w:val="false"/>
          <w:color w:val="000000"/>
        </w:rPr>
        <w:t xml:space="preserve"> 
Су ресурстарын пайдалануды реттеу және қорғау басқармасы Су ресурстарын пайдалануды реттеу және қорғау</w:t>
      </w:r>
      <w:r>
        <w:br/>
      </w:r>
      <w:r>
        <w:rPr>
          <w:rFonts w:ascii="Times New Roman"/>
          <w:b/>
          <w:i w:val="false"/>
          <w:color w:val="000000"/>
        </w:rPr>
        <w:t>
басқармасының басшысы С-3</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ғимарат),немесе өзендердегі гидротехникалық құрылыстары мен су электростанциялары,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 Басқарманың, су ресурстарын пайдалануды және қорғауды реттеу бассейндік инспекцияларының және Қазақстан Республикасының басқа да су шаруашылығы органдарының өзен аумақтары мен бассейндері бөлігінде су ресурстарын тиімді пайдалану және қорғау жұмыстарын үйлестіру;Бассейндік инспекциялардың жылдық есептері бойынша, суды кешенді пайдалану және қорғау сұлбасын дайындау және қарастыру; өз құзыреті шегінде суды тарту, сумен қамту, су қорын пайдалану және қорғау саласында мемлекеттік саясатты әзірлеу және іске асыруға қатысу; экономика салаларында суды тұтынудың салыстырмалы нормаларын келісу;су нысандарының мемлекеттік мониторингі және мемлекеттік су кадастры, судың мемлекеттік есебін жүргізуді ұйымдастыру; Қазақстан Республикасы заңнамаларымен белгіленген басқада өкілеттіктерді жүзеге асыру.</w:t>
            </w:r>
          </w:p>
        </w:tc>
      </w:tr>
    </w:tbl>
    <w:bookmarkStart w:name="z455" w:id="450"/>
    <w:p>
      <w:pPr>
        <w:spacing w:after="0"/>
        <w:ind w:left="0"/>
        <w:jc w:val="left"/>
      </w:pPr>
      <w:r>
        <w:rPr>
          <w:rFonts w:ascii="Times New Roman"/>
          <w:b/>
          <w:i w:val="false"/>
          <w:color w:val="000000"/>
        </w:rPr>
        <w:t xml:space="preserve"> 
Су ресурстарын пайдалануды реттеу және қорғау</w:t>
      </w:r>
      <w:r>
        <w:br/>
      </w:r>
      <w:r>
        <w:rPr>
          <w:rFonts w:ascii="Times New Roman"/>
          <w:b/>
          <w:i w:val="false"/>
          <w:color w:val="000000"/>
        </w:rPr>
        <w:t>
басқармасының бас сарапшысы С-4</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9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пайдалануды реттеу және қорғау жөніндегі Шу-Талас және Балқаш-Алакөл бассейндік инспекциясының өзендер бассейндер мен аумақтар бөліндісінде су ресурстарын тиімді пайдалану және қорғау жағынан жұмысты үйлестіру; су ресурстарын пайдалануды реттеу және қорғау жөніндегі Шу-Талас және Балқаш-Алакөл бассейндік инспекциясы ұсынған су шаруашылығы нысандарының жұмыс режимін жалпылау;арнайы суды пайдалануға рұқсат беретін су шаруашылығы нысандарының жұмыс режимі мәліметтерін жинау және талдау, Бассейндік инспекиялардың жылдық есептері бойынша қорытындыны қарастыру және дайындау;өзендердің, теңіздердің бассейндері, олардың учаскелері, облыс аудандары мен жалпы Қазақстан Республикасы бойынша су нысандарының мемлекеттік мониторингінің мәлімет банкін және ақпараттарды өңдеу, жинақтау, сақтау, тарату бойынша жұмысты жүргізу, бассейндік инспекциялар қызметі бойынша тоқсан сайынғы рейтингтік бағаларды дайындау;мемлекеттік су есебі мен оларды пайдалану, жер үсті су нысандарының мемлекеттік мониторингін жүргізу бойынша автоматты ақпараттық жүйелерді әзірлеуге қатысу; Қазақстан Республикасы заңнамаларымен белгіленген басқада өкілеттіктерді жүзеге асыру.</w:t>
            </w:r>
          </w:p>
        </w:tc>
      </w:tr>
    </w:tbl>
    <w:bookmarkStart w:name="z456" w:id="451"/>
    <w:p>
      <w:pPr>
        <w:spacing w:after="0"/>
        <w:ind w:left="0"/>
        <w:jc w:val="left"/>
      </w:pPr>
      <w:r>
        <w:rPr>
          <w:rFonts w:ascii="Times New Roman"/>
          <w:b/>
          <w:i w:val="false"/>
          <w:color w:val="000000"/>
        </w:rPr>
        <w:t xml:space="preserve"> 
Су ресурстарын пайдалануды реттеу және қорғау</w:t>
      </w:r>
      <w:r>
        <w:br/>
      </w:r>
      <w:r>
        <w:rPr>
          <w:rFonts w:ascii="Times New Roman"/>
          <w:b/>
          <w:i w:val="false"/>
          <w:color w:val="000000"/>
        </w:rPr>
        <w:t>
басқармасының бас сарапшысы С-4</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пайдалануды реттеу және қорғау жөніндегі Жайық-Каспий және Тобыл-Торғай бассейндік инспекциясының өзендер бассейндер мен аумақтар бөліндісінде су ресурстарын тиімді пайдалану және қорғау жағынан жұмысты үйлестіру; су ресурстарын пайдалануды реттеу және қорғау жөніндегі Жайық-Каспий және Тобыл-Торғай бассейндік инспекциясы ұсынған су шаруашылығы нысандарының жұмыс режимін жалпылау; арнайы суды пайдалануға рұқсат беретін су шаруашылығы нысандарының жұмыс режимі мәліметтерін жинау және талдау, Бассейндік инспекиялардың жылдық есептері бойынша қорытындыны қарастыру және дайындау; өзендердің, теңіздердің бассейндері, олардың учаскелері, облыс аудандары мен жалпы Қазақстан Республикасы бойынша су нысандарының мемлекеттік мониторингінің мәлімет банкін және ақпараттарды өңдеу, жинақтау, сақтау, тарату бойынша жұмысты жүргізу, бассейндік инспекциялар қызметі бойынша тоқсан сайынғы рейтингтік бағаларды дайындау; мемлекеттік су есебі мен оларды пайдалану, жер үсті су нысандарының мемлекеттік мониторингін жүргізу бойынша автоматты ақпараттық жүйелерді әзірлеуге қатысу; Қазақстан Республикасы заңнамаларымен белгіленген басқада өкілеттіктерді жүзеге асыру. </w:t>
            </w:r>
          </w:p>
        </w:tc>
      </w:tr>
    </w:tbl>
    <w:bookmarkStart w:name="z457" w:id="452"/>
    <w:p>
      <w:pPr>
        <w:spacing w:after="0"/>
        <w:ind w:left="0"/>
        <w:jc w:val="left"/>
      </w:pPr>
      <w:r>
        <w:rPr>
          <w:rFonts w:ascii="Times New Roman"/>
          <w:b/>
          <w:i w:val="false"/>
          <w:color w:val="000000"/>
        </w:rPr>
        <w:t xml:space="preserve"> 
Су ресурстарын пайдалануды реттеу және қорғау</w:t>
      </w:r>
      <w:r>
        <w:br/>
      </w:r>
      <w:r>
        <w:rPr>
          <w:rFonts w:ascii="Times New Roman"/>
          <w:b/>
          <w:i w:val="false"/>
          <w:color w:val="000000"/>
        </w:rPr>
        <w:t>
басқармасының бас сарапшысы С-4</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пайдалануды реттеу және қорғау жөніндегі Арал-Сырдария және Нұра-Сарысу бассейндік инспекциясының өзендер бассейндер мен аумақтар бөліндісінде су ресурстарын тиімді пайдалану және қорғау жағынан жұмысты үйлестіру; су ресурстарын пайдалануды реттеу және қорғау жөніндегі Арал-Сырдария және Нұра-Сарысу бассейндік инспекциясы ұсынған су шаруашылығы нысандарының жұмыс режимін жалпылау; арнайы суды пайдалануға рұқсат беретін су шаруашылығы нысандарының жұмыс режимі мәліметтерін жинау және талдау, Бассейндік инспекиялардың жылдық есептері бойынша қорытындыны қарастыру және дайындау; өзендердің, теңіздердің бассейндері, олардың учаскелері, облыс аудандары мен жалпы Қазақстан Республикасы бойынша су нысандарының мемлекеттік мониторингінің мәлімет банкін және ақпараттарды өңдеу, жинақтау, сақтау, тарату бойынша жұмысты жүргізу, бассейндік инспекциялар қызметі бойынша тоқсан сайынғы рейтингтік бағаларды дайындау; мемлекеттік су есебі мен оларды пайдалану, жер үсті су нысандарының мемлекеттік мониторингін жүргізу бойынша автоматты ақпараттық жүйелерді әзірлеуге қатысу; Қазақстан Республикасы заңнамаларымен белгіленген басқада өкілеттіктерді жүзеге асыру.</w:t>
            </w:r>
          </w:p>
        </w:tc>
      </w:tr>
    </w:tbl>
    <w:bookmarkStart w:name="z458" w:id="453"/>
    <w:p>
      <w:pPr>
        <w:spacing w:after="0"/>
        <w:ind w:left="0"/>
        <w:jc w:val="left"/>
      </w:pPr>
      <w:r>
        <w:rPr>
          <w:rFonts w:ascii="Times New Roman"/>
          <w:b/>
          <w:i w:val="false"/>
          <w:color w:val="000000"/>
        </w:rPr>
        <w:t xml:space="preserve"> 
Су ресурстарын пайдалануды реттеу және қорғау</w:t>
      </w:r>
      <w:r>
        <w:br/>
      </w:r>
      <w:r>
        <w:rPr>
          <w:rFonts w:ascii="Times New Roman"/>
          <w:b/>
          <w:i w:val="false"/>
          <w:color w:val="000000"/>
        </w:rPr>
        <w:t>
басқармасының сарапшысы С-5</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пайдалануды реттеу және қорғау жөніндегі Есіл және Ертіс бассейндік инспекциясының өзендер бассейндер мен аумақтар бөліндісінде су ресурстарын тиімді пайдалану және қорғау жағынан жұмысты үйлестіру; су ресурстарын пайдалануды реттеу және қорғау жөніндегі Есіл және Ертіс бассейндік инспекциясы ұсынған су шаруашылығы нысандарының жұмыс режимін жалпылау; арнайы суды пайдалануға рұқсат беретін су шаруашылығы нысандарының жұмыс режимі мәліметтерін жинау және талдау, Бассейндік инспекиялардың жылдық есептері бойынша қорытындыны қарастыру және дайындау; өзендердің, теңіздердің бассейндері, олардың учаскелері, облыс аудандары мен жалпы Қазақстан Республикасы бойынша су нысандарының мемлекеттік мониторингінің мәлімет банкін және ақпараттарды өңдеу, жинақтау, сақтау, тарату бойынша жұмысты жүргізу, бассейндік инспекциялар қызметі бойынша тоқсан сайынғы рейтингтік бағаларды дайындау; мемлекеттік су есебі мен оларды пайдалану, жер үсті су нысандарының мемлекеттік мониторингін жүргізу бойынша автоматты ақпараттық жүйелерді әзірлеуге қатысу; Қазақстан Республикасы заңнамаларымен белгіленген басқада өкілеттіктерді жүзеге асыру.</w:t>
            </w:r>
          </w:p>
        </w:tc>
      </w:tr>
    </w:tbl>
    <w:p>
      <w:pPr>
        <w:spacing w:after="0"/>
        <w:ind w:left="0"/>
        <w:jc w:val="both"/>
      </w:pPr>
      <w:r>
        <w:rPr>
          <w:rFonts w:ascii="Times New Roman"/>
          <w:b w:val="false"/>
          <w:i w:val="false"/>
          <w:color w:val="000000"/>
          <w:sz w:val="28"/>
        </w:rPr>
        <w:t>Су қорын пайдалану және қорғау саласындағы мемлекеттік</w:t>
      </w:r>
      <w:r>
        <w:br/>
      </w:r>
      <w:r>
        <w:rPr>
          <w:rFonts w:ascii="Times New Roman"/>
          <w:b w:val="false"/>
          <w:i w:val="false"/>
          <w:color w:val="000000"/>
          <w:sz w:val="28"/>
        </w:rPr>
        <w:t>
бақылау басқармасы</w:t>
      </w:r>
    </w:p>
    <w:bookmarkStart w:name="z459" w:id="454"/>
    <w:p>
      <w:pPr>
        <w:spacing w:after="0"/>
        <w:ind w:left="0"/>
        <w:jc w:val="left"/>
      </w:pPr>
      <w:r>
        <w:rPr>
          <w:rFonts w:ascii="Times New Roman"/>
          <w:b/>
          <w:i w:val="false"/>
          <w:color w:val="000000"/>
        </w:rPr>
        <w:t xml:space="preserve"> 
Су қорын пайдалану және қорғау саласындағы мемлекеттік бақылау</w:t>
      </w:r>
      <w:r>
        <w:br/>
      </w:r>
      <w:r>
        <w:rPr>
          <w:rFonts w:ascii="Times New Roman"/>
          <w:b/>
          <w:i w:val="false"/>
          <w:color w:val="000000"/>
        </w:rPr>
        <w:t>
басқармасының басшысы С-3</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немесе өзендердегі гидротехникалық құрылыстары мен су электростанциялары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мемлекеттік бақылауды ұйымдастыру және өткізу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атқару;басқарманың, бассейн инспекциясының өзен аумақтары мен бассейндері бөлігінде су заңнамаларын сақтау бойынша мемлекеттік бақылауды жоспарлау, ұйымдастыру және өткізу бойынша жұмыстарын үйлестіру; бассейндік инспекциялардың жылдық есептері бойынша қорытындыларды дайындайды және қарастыру; өз құзыреті шегінде су заңнамаларын сақтау бойынша мемлекеттік бақылау саласында мемлекеттік саясатты әзірлеу және іске асыруға қатысу; мемлекеттік бақылауды жоспарлау, ұйымдастыру және өткізу саласында заңнамалық нормаларын келісу;мемлекеттік бақылауды жүргізуді ұйымдастыру; мүдделі органдармен және бассейндік инспекциялармен жарты жылдық жоспарлы тексерістер мен бірлескен тексерістерге сәйкес тексерістерге қатысу; Қазақстан Республикасы заңнамаларымен белгіленген басқада өкілеттіктерді жүзеге асыру.</w:t>
            </w:r>
          </w:p>
        </w:tc>
      </w:tr>
    </w:tbl>
    <w:p>
      <w:pPr>
        <w:spacing w:after="0"/>
        <w:ind w:left="0"/>
        <w:jc w:val="left"/>
      </w:pPr>
      <w:r>
        <w:rPr>
          <w:rFonts w:ascii="Times New Roman"/>
          <w:b/>
          <w:i w:val="false"/>
          <w:color w:val="000000"/>
        </w:rPr>
        <w:t xml:space="preserve"> Су қорын пайдалану және қорғау саласындағы мемлекеттік бақылау</w:t>
      </w:r>
      <w:r>
        <w:br/>
      </w:r>
      <w:r>
        <w:rPr>
          <w:rFonts w:ascii="Times New Roman"/>
          <w:b/>
          <w:i w:val="false"/>
          <w:color w:val="000000"/>
        </w:rPr>
        <w:t>
басқармасының бас сарапшысы С-4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42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мемлекеттік бақылауды ұйымдастыру және өткізу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және Нұра-Сарысу БСИ қызметіне жетекшілік ету; тиісті бассейнге мемлекеттік бақылауды жоспарлау, ұйымдастыру және өткізу бойынша мәліметтерді жалпылау; тиісті бассейнге мемлекеттік бақылауды жоспарлау, ұйымдастыру және өткізу бойынша жоспарларды қарастыру, «ҚР Мемлекеттік бақылау және қадағалау туралы" ҚР Заңына сәйкес жыл сайынғы тексеріс жоспарлары, қауіп дәрежесін бағалау белгілері, тексеріс парақтары, ведомствалық есептілік үлгілерін әзірлеу және бекіту; ҚР ҚОСРМ Су ресурстары комитеті бассейндік инспекцияларымен тексерістерді өткізу жоспарын орындау бойынша, ҚР ҚОСРМ СРК бассейндік инспекциялары бойынша тексерістерді өткізу туралы есептер, ақпараттарды жинау және әзірлеу; мемлекеттік бақылауды жоспарлау, ұйымдастыру және өткізу саласындағы заңнамалық нормаларды әзірлеу, қарастыру және келісу; мемлекеттік бақылауды жоспарлау, ұйымдастыру және өткізу бойынша тиісті БСИ қызметіне тексерісті өткізу; ҚР ҚОСРМ 1ГК-су тоқсан сайынғы ведомствалық есептілікті жасау және тапсыру; ай сайынғы есептерді жасау:</w:t>
            </w:r>
            <w:r>
              <w:br/>
            </w:r>
            <w:r>
              <w:rPr>
                <w:rFonts w:ascii="Times New Roman"/>
                <w:b w:val="false"/>
                <w:i w:val="false"/>
                <w:color w:val="000000"/>
                <w:sz w:val="20"/>
              </w:rPr>
              <w:t>
1) ҚР су қорын пайдалану және қорғау саласында тексерілетін субъектілерді тексеру мәселелері бойынша міндетті ведомстволық есептілік үлгісі бойынша;</w:t>
            </w:r>
            <w:r>
              <w:br/>
            </w:r>
            <w:r>
              <w:rPr>
                <w:rFonts w:ascii="Times New Roman"/>
                <w:b w:val="false"/>
                <w:i w:val="false"/>
                <w:color w:val="000000"/>
                <w:sz w:val="20"/>
              </w:rPr>
              <w:t>
2) ҚР су қорын пайдалану және қорғау саласында жеке кәсіпкерлік саласындағы тексерілетін субъектілерге тексеріс мәселелері бойынша міндетті ведомстволық есептілік үлгісі бойынша;</w:t>
            </w:r>
            <w:r>
              <w:br/>
            </w:r>
            <w:r>
              <w:rPr>
                <w:rFonts w:ascii="Times New Roman"/>
                <w:b w:val="false"/>
                <w:i w:val="false"/>
                <w:color w:val="000000"/>
                <w:sz w:val="20"/>
              </w:rPr>
              <w:t>
3) Жеке кәсіпкерлік субъектілеріне тексеріс өткізуге байланысты Комитеттің және оның өңірлік органдарының бақылау-инспекциялық қызметінің нәтижесі туралы ҚР ӨДМ үлгісі бойынша ай сайынғы есеп және оларды ҚР Қоршаған орта және су ресурстары министрлігіне ұсыну;</w:t>
            </w:r>
            <w:r>
              <w:br/>
            </w:r>
            <w:r>
              <w:rPr>
                <w:rFonts w:ascii="Times New Roman"/>
                <w:b w:val="false"/>
                <w:i w:val="false"/>
                <w:color w:val="000000"/>
                <w:sz w:val="20"/>
              </w:rPr>
              <w:t>
мүдделі органдармен және бассейндік инспекциялармен бірлескен тексерістер және тексерістің жарты жылдық жоспарларына сәйкес тексеріске қатысу; Қазақстан Республикасы заңнамаларымен белгіленген басқада өкілеттіктерді жүзеге асыру.</w:t>
            </w:r>
          </w:p>
        </w:tc>
      </w:tr>
    </w:tbl>
    <w:bookmarkStart w:name="z460" w:id="455"/>
    <w:p>
      <w:pPr>
        <w:spacing w:after="0"/>
        <w:ind w:left="0"/>
        <w:jc w:val="left"/>
      </w:pPr>
      <w:r>
        <w:rPr>
          <w:rFonts w:ascii="Times New Roman"/>
          <w:b/>
          <w:i w:val="false"/>
          <w:color w:val="000000"/>
        </w:rPr>
        <w:t xml:space="preserve"> 
Су қорын пайдалану және қорғау саласындағы мемлекеттік бақылау</w:t>
      </w:r>
      <w:r>
        <w:br/>
      </w:r>
      <w:r>
        <w:rPr>
          <w:rFonts w:ascii="Times New Roman"/>
          <w:b/>
          <w:i w:val="false"/>
          <w:color w:val="000000"/>
        </w:rPr>
        <w:t>
басқармасының бас сарапшысы С-4</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мемлекеттік бақылауды ұйымдастыру және өткізу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8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Жайық-Каспий және Ертіс БСИ қызметіне жетекшілік ету; тиісті бассейнге мемлекеттік бақылауды жоспарлау, ұйымдастыру және өткізу бойынша мәліметтерді жалпылау; тиісті бассейнге мемлекеттік бақылауды жоспарлау, ұйымдастыру және өткізу бойынша жоспарларды қарастыру, «ҚР Мемлекеттік бақылау және қадағалау туралы" ҚР </w:t>
            </w:r>
            <w:r>
              <w:rPr>
                <w:rFonts w:ascii="Times New Roman"/>
                <w:b w:val="false"/>
                <w:i w:val="false"/>
                <w:color w:val="000000"/>
                <w:sz w:val="20"/>
              </w:rPr>
              <w:t>Заңына</w:t>
            </w:r>
            <w:r>
              <w:rPr>
                <w:rFonts w:ascii="Times New Roman"/>
                <w:b w:val="false"/>
                <w:i w:val="false"/>
                <w:color w:val="000000"/>
                <w:sz w:val="20"/>
              </w:rPr>
              <w:t xml:space="preserve"> сәйкес жыл сайынғы тексеріс жоспарлары, қауіп дәрежесін бағалау белгілері, тексеріс парақтары, ведомствалық есептілік үлгілерін әзірлеу және бекіту; ҚР ҚОСРМ Су ресурстары комитеті бассейндік инспекцияларымен тексерістерді өткізу жоспарын орындау бойынша, ҚР ҚОСРМ СРК бассейндік инспекциялары бойынша тексерістерді өткізу туралы есептер, ақпараттарды жинау және әзірлеу; мемлекеттік бақылауды жоспарлау, ұйымдастыру және өткізу саласындағы заңнамалық нормаларды әзірлеу, қарастыру және келісу; мемлекеттік бақылауды жоспарлау, ұйымдастыру және өткізу бойынша тиісті БСИ қызметіне тексерісті өткізу; мүдделі органдармен және бассейндік инспекциялармен бірлескен тексерістер және тексерістің жарты жылдық жоспарларына сәйкес тексеріске қатысу; Қазақстан Республикасы заңнамаларымен белгіленген басқада өкілеттіктерді жүзеге асыру.</w:t>
            </w:r>
          </w:p>
        </w:tc>
      </w:tr>
    </w:tbl>
    <w:bookmarkStart w:name="z461" w:id="456"/>
    <w:p>
      <w:pPr>
        <w:spacing w:after="0"/>
        <w:ind w:left="0"/>
        <w:jc w:val="left"/>
      </w:pPr>
      <w:r>
        <w:rPr>
          <w:rFonts w:ascii="Times New Roman"/>
          <w:b/>
          <w:i w:val="false"/>
          <w:color w:val="000000"/>
        </w:rPr>
        <w:t xml:space="preserve"> 
Су қорын пайдалану және қорғау саласындағы мемлекеттік бақылау</w:t>
      </w:r>
      <w:r>
        <w:br/>
      </w:r>
      <w:r>
        <w:rPr>
          <w:rFonts w:ascii="Times New Roman"/>
          <w:b/>
          <w:i w:val="false"/>
          <w:color w:val="000000"/>
        </w:rPr>
        <w:t>
басқармасының сарапшысы С-5</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немесе жаратылыстану ғылымдары (гидрология, экология, гидрометеорология, химия),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 Шу-Талас және Есіл БСИ қызметіне жетекшілік ету; тиісті бассейнге мемлекеттік бақылауды жоспарлау, ұйымдастыру және өткізу бойынша мәліметтерді жалпылау; тиісті бассейнге мемлекеттік бақылауды жоспарлау, ұйымдастыру және өткізу бойынша жоспарларды қарастыру, «ҚР Мемлекеттік бақылау және қадағалау туралы" ҚР </w:t>
            </w:r>
            <w:r>
              <w:rPr>
                <w:rFonts w:ascii="Times New Roman"/>
                <w:b w:val="false"/>
                <w:i w:val="false"/>
                <w:color w:val="000000"/>
                <w:sz w:val="20"/>
              </w:rPr>
              <w:t>Заңына</w:t>
            </w:r>
            <w:r>
              <w:rPr>
                <w:rFonts w:ascii="Times New Roman"/>
                <w:b w:val="false"/>
                <w:i w:val="false"/>
                <w:color w:val="000000"/>
                <w:sz w:val="20"/>
              </w:rPr>
              <w:t xml:space="preserve"> сәйкес жыл сайынғы тексеріс жоспарлары, қауіп дәрежесін бағалау белгілері, тексеріс парақтары, ведомствалық есептілік үлгілерін әзірлеу және бекіту; ҚР ҚОСРМ Су ресурстары комитеті бассейндік инспекцияларымен тексерістерді өткізу жоспарын орындау бойынша, ҚР ҚОСРМ СРК бассейндік инспекциялары бойынша тексерістерді өткізу туралы есептер, ақпараттарды жинау және әзірлеу; мемлекеттік бақылауды жоспарлау, ұйымдастыру және өткізу саласындағы заңнамалық нормаларды әзірлеу, қарастыру және келісу; мемлекеттік бақылауды жоспарлау, ұйымдастыру және өткізу бойынша тиісті БСИ қызметіне тексерісті өткізу; мүдделі органдармен және бассейндік инспекциялармен бірлескен тексерістер және тексерістің жарты жылдық жоспарларына сәйкес тексеріске қатысу; Қазақстан Республикасы заңнамаларымен белгіленген басқада өкілеттіктерді жүзеге асыру.</w:t>
            </w:r>
          </w:p>
        </w:tc>
      </w:tr>
    </w:tbl>
    <w:bookmarkStart w:name="z462" w:id="457"/>
    <w:p>
      <w:pPr>
        <w:spacing w:after="0"/>
        <w:ind w:left="0"/>
        <w:jc w:val="left"/>
      </w:pPr>
      <w:r>
        <w:rPr>
          <w:rFonts w:ascii="Times New Roman"/>
          <w:b/>
          <w:i w:val="false"/>
          <w:color w:val="000000"/>
        </w:rPr>
        <w:t xml:space="preserve"> 
Су шаруашылығы жүйелері және құрылыстарды пайдалану басқармасы Су шаруашылығы жүйелері және құрылыстарды пайдалану</w:t>
      </w:r>
      <w:r>
        <w:br/>
      </w:r>
      <w:r>
        <w:rPr>
          <w:rFonts w:ascii="Times New Roman"/>
          <w:b/>
          <w:i w:val="false"/>
          <w:color w:val="000000"/>
        </w:rPr>
        <w:t>
басқармасының басшысы С-3</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10766"/>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 ғылымдары және технологиялар(құрылыс,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 республикалық меншіктегі су шаруашылығы жүйелері мен құрылыстарын (оның ішінде ТҚ) пайдалануды қамтамасыз ететін су шаруашылығы бағынысты ұйымдарының жұмысын үйлестіруді қамтамасыз ету; су қорын пайдалану және қорғау саласында мемлекеттік саясатты іске асыруға қатысу; мемлекеттік бюджет, сондай-ақ халықаралық қаржылық ұйымдардың қарыздары және гранттары қаражатының есебінен су шаруашылығы нысандарының инвестициялық жобаларын дайындау және іске асыруға қатысу; мемлекеттік тапсырысты орындау және шаруашылық қызметін жүзеге асыру бойынша Комитеттің бағынысты кәсіпорындарының қызметі нәтижесі бойынша аналитикалық материалдарды дайындау; шаруашылық және басқада қызметті жүзеге асыратын субъектілермен әзірленген техника-экономикалық негіздеме мен жобалау-сметалық құжаттаманы қарастыру; Қазақстан Республикасы Қоршаған орта және су ресурстары министрлігінің қарамағындағы «Қазсушар» республикалық мемлекеттік кәсіпорындарды және оның филиалдарын тиімді басқаруды жүзеге асыру; су шаруашылығы құрылыстарын пайдалануға қабылдау-тапсыру бойынша жұмыстарға қатысу, су нысандарының жағдайына әсер ететін құрылыс, түбін тереңдету және басқада жұмыстардың өндірісі және су шаруашылығы құрылыстарының жобаларын келісу; Қазақстан Республикасы заңнамаларымен белгіленген басқада өкілеттіктерді жүзеге асыру.</w:t>
            </w:r>
          </w:p>
        </w:tc>
      </w:tr>
    </w:tbl>
    <w:bookmarkStart w:name="z463" w:id="458"/>
    <w:p>
      <w:pPr>
        <w:spacing w:after="0"/>
        <w:ind w:left="0"/>
        <w:jc w:val="left"/>
      </w:pPr>
      <w:r>
        <w:rPr>
          <w:rFonts w:ascii="Times New Roman"/>
          <w:b/>
          <w:i w:val="false"/>
          <w:color w:val="000000"/>
        </w:rPr>
        <w:t xml:space="preserve"> 
Су шаруашылығы жүйелері және құрылыстарды пайдалану</w:t>
      </w:r>
      <w:r>
        <w:br/>
      </w:r>
      <w:r>
        <w:rPr>
          <w:rFonts w:ascii="Times New Roman"/>
          <w:b/>
          <w:i w:val="false"/>
          <w:color w:val="000000"/>
        </w:rPr>
        <w:t>
басқармасының бас сарапшысы С-4</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0705"/>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 ғылымдары және технологиялар (құрылыс,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немесе құрлық гидрологиясы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 Стандартты бағдарламалар жинағымен компьютерде жұмыс істей білу: Microsoft Office.</w:t>
            </w:r>
          </w:p>
        </w:tc>
      </w:tr>
      <w:tr>
        <w:trPr>
          <w:trHeight w:val="27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су шаруашылығы жүйелері мен құрылыстарын пайдалануды қамтамасыз ететін су шаруашылығы бағынысты ұйымдарының жұмысын үйлестіру және әдістемелік қамтамасыз етуді жүзеге асыру;республикалық меншіктегі су шаруашылығы жүйелері мен құрылыстарын күрделі жөндеу мәселелері бойынша бюджеттік бағдарламаны іске асыруды бақылауды жүзеге асыру; су шаруашылығы құрылыстарын пайдалануға қабылдау-тапсыру бойынша жұмыстарға қатысу, су нысандарының жағдайына әсер ететін құрылыс, түбін тереңдету және басқада жұмыстардың өндірісі және су шаруашылығы құрылыстарының жобаларын келісу; мемлекеттік тапсырысты орындау және шаруашылық қызметін жүзеге асыру бойынша Комитеттің бағынысты кәсіпорындарының қызметі нәтижесі бойынша аналитикалық материалдарды дайындау; шаруашылық және басқада қызметті жүзеге асыратын субъектілермен әзірленген техника-экономикалық негіздеме мен жобалау-сметалық құжаттаманы қарастыру; Қазақстан Республикасы заңнамаларымен белгіленген басқада өкілеттіктерді жүзеге асыру.</w:t>
            </w:r>
          </w:p>
        </w:tc>
      </w:tr>
    </w:tbl>
    <w:bookmarkStart w:name="z464" w:id="459"/>
    <w:p>
      <w:pPr>
        <w:spacing w:after="0"/>
        <w:ind w:left="0"/>
        <w:jc w:val="left"/>
      </w:pPr>
      <w:r>
        <w:rPr>
          <w:rFonts w:ascii="Times New Roman"/>
          <w:b/>
          <w:i w:val="false"/>
          <w:color w:val="000000"/>
        </w:rPr>
        <w:t xml:space="preserve"> 
Су шаруашылығы жүйелері және құрылыстарды пайдалану</w:t>
      </w:r>
      <w:r>
        <w:br/>
      </w:r>
      <w:r>
        <w:rPr>
          <w:rFonts w:ascii="Times New Roman"/>
          <w:b/>
          <w:i w:val="false"/>
          <w:color w:val="000000"/>
        </w:rPr>
        <w:t>
басқармасының бас сарапшысы С-4</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0705"/>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685"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 ғылымдары және технологиялар(құрылыс, гидротехникалық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немесе құрлық гидрологиясы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 Стандартты бағдарламалар жинағымен компьютерде жұмыс істей білу: Microsoft Office.</w:t>
            </w:r>
          </w:p>
        </w:tc>
      </w:tr>
      <w:tr>
        <w:trPr>
          <w:trHeight w:val="285"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су шаруашылығы жүйелері мен құрылыстарын пайдалануды қамтамасыз ететін су шаруашылығы бағынысты ұйымдарының жұмысын үйлестіру және әдістемелік қамтамасыз етуді жүзеге асыру;республикалық меншіктегі су шаруашылығы жүйелері мен құрылыстарын күрделі жөндеу мәселелері бойынша бюджеттік бағдарламаны іске асыруды бақылауды жүзеге асыру; су шаруашылығы құрылыстарын пайдалануға қабылдау-тапсыру бойынша жұмыстарға қатысу, су нысандарының жағдайына әсер ететін құрылыс, түбін тереңдету және басқада жұмыстардың өндірісі және су шаруашылығы құрылыстарының жобаларын келісу; мемлекеттік тапсырысты орындау және шаруашылық қызметін жүзеге асыру бойынша Комитеттің бағынысты кәсіпорындарының қызметі нәтижесі бойынша аналитикалық материалдарды дайындау; шаруашылық және басқада қызметті жүзеге асыратын субъектілермен әзірленген техника-экономикалық негіздеме мен жобалау-сметалық құжаттаманы қарастыру; Қазақстан Республикасы заңнамаларымен белгіленген басқада өкілеттіктерді жүзеге асыру.</w:t>
            </w:r>
          </w:p>
        </w:tc>
      </w:tr>
    </w:tbl>
    <w:bookmarkStart w:name="z465" w:id="460"/>
    <w:p>
      <w:pPr>
        <w:spacing w:after="0"/>
        <w:ind w:left="0"/>
        <w:jc w:val="left"/>
      </w:pPr>
      <w:r>
        <w:rPr>
          <w:rFonts w:ascii="Times New Roman"/>
          <w:b/>
          <w:i w:val="false"/>
          <w:color w:val="000000"/>
        </w:rPr>
        <w:t xml:space="preserve"> 
Су шаруашылығы жүйелері және құрылыстарды пайдалану</w:t>
      </w:r>
      <w:r>
        <w:br/>
      </w:r>
      <w:r>
        <w:rPr>
          <w:rFonts w:ascii="Times New Roman"/>
          <w:b/>
          <w:i w:val="false"/>
          <w:color w:val="000000"/>
        </w:rPr>
        <w:t>
басқармасының бас сарапшысы С-4</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0705"/>
      </w:tblGrid>
      <w:tr>
        <w:trPr>
          <w:trHeight w:val="345"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 ғылымдары және технологиялар (құрылыс, гидротехникалық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немесе құрлық гидрологиясы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 Стандартты бағдарламалар жинағымен компьютерде жұмыс істей білу: Microsoft Office.</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су шаруашылығы жүйелері мен құрылыстарын пайдалануды қамтамасыз ететін су шаруашылығы бағынысты ұйымдарының жұмысын үйлестіру және әдістемелік қамтамасыз етуді жүзеге асыру;республикалық меншіктегі су шаруашылығы жүйелері мен құрылыстарын күрделі жөндеу мәселелері бойынша бюджеттік бағдарламаны іске асыруды бақылауды жүзеге асыру; су шаруашылығы құрылыстарын пайдалануға қабылдау-тапсыру бойынша жұмыстарға қатысу, су нысандарының жағдайына әсер ететін құрылыс, түбін тереңдету және басқада жұмыстардың өндірісі және су шаруашылығы құрылыстарының жобаларын келісу; мемлекеттік тапсырысты орындау және шаруашылық қызметін жүзеге асыру бойынша Комитеттің бағынысты кәсіпорындарының қызметі нәтижесі бойынша аналитикалық материалдарды дайындау; су ресурстарына келтіретін, келтірілген немесе шарасыз зиян келтіруді өтеу бойынша шаруашылық және басқада қызметті жүзеге асыратын субъектілермен әзірленген техника-экономикалық негіздеме мен жобалау-сметалық құжаттаманы қарастыру; Қазақстан Республикасы заңнамаларымен белгіленген басқада өкілеттіктерді жүзеге асыру.</w:t>
            </w:r>
          </w:p>
        </w:tc>
      </w:tr>
    </w:tbl>
    <w:p>
      <w:pPr>
        <w:spacing w:after="0"/>
        <w:ind w:left="0"/>
        <w:jc w:val="both"/>
      </w:pPr>
      <w:r>
        <w:rPr>
          <w:rFonts w:ascii="Times New Roman"/>
          <w:b w:val="false"/>
          <w:i w:val="false"/>
          <w:color w:val="000000"/>
          <w:sz w:val="28"/>
        </w:rPr>
        <w:t>Су шаруашылығы инфрақұрылымының дамуы</w:t>
      </w:r>
      <w:r>
        <w:br/>
      </w:r>
      <w:r>
        <w:rPr>
          <w:rFonts w:ascii="Times New Roman"/>
          <w:b w:val="false"/>
          <w:i w:val="false"/>
          <w:color w:val="000000"/>
          <w:sz w:val="28"/>
        </w:rPr>
        <w:t>
және инвестиция басқармасы</w:t>
      </w:r>
    </w:p>
    <w:bookmarkStart w:name="z466" w:id="461"/>
    <w:p>
      <w:pPr>
        <w:spacing w:after="0"/>
        <w:ind w:left="0"/>
        <w:jc w:val="left"/>
      </w:pPr>
      <w:r>
        <w:rPr>
          <w:rFonts w:ascii="Times New Roman"/>
          <w:b/>
          <w:i w:val="false"/>
          <w:color w:val="000000"/>
        </w:rPr>
        <w:t xml:space="preserve"> 
Су шаруашылығы инфрақұрылымының дамуы</w:t>
      </w:r>
      <w:r>
        <w:br/>
      </w:r>
      <w:r>
        <w:rPr>
          <w:rFonts w:ascii="Times New Roman"/>
          <w:b/>
          <w:i w:val="false"/>
          <w:color w:val="000000"/>
        </w:rPr>
        <w:t>
және инвестиция басқармасының басшысы С-3</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техникалық ғылымдар мен технология (құрылыс, гидротехникалық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 мемлекеттік бюджет, халықаралық жобалар мен халықаралық қаржылық ұйымдардың қарыздары, гранттары қаражатының есебінен инвестициялық жобаларды дайындау және іске асыру бойынша бақылауды жүзеге асыру; шаруашылық қызметті жүзеге асыру және мемлекеттік тапсырысты орындау бойынша Комитеттің бағынысты кәсіпорындарының қызмет нәтижесі бойынша аналитикалық материалдарды дайындау; су шаруашылығы құрылыстарын пайдалануға қабылдау-тапсыру бойынша жұмыстарға қатысу, су нысандарының жағдайына әсер ететін құрылыс, түбін тереңдету және басқада жұмыстардың өндірісі және су шаруашылығы құрылыстарының жобаларын келісу; су ресурстарына келтіретін, келтірілген немесе шарасыз зиян келтіруді өтеу бойынша шаруашылық және басқада қызметті жүзеге асыратын субъектілермен әзірленген техника-экономикалық негіздеме мен жобалау-сметалық құжаттаманы қарастыру; Қазақстан Республикасы Қоршаған орта және су ресурстары министрлігінің қарамағындағы «Қазсушар» республикалық мемлекеттік кәсіпорынды басқаруға қатысу; Қазақстан Республикасы заңнамаларымен белгіленген басқада өкілеттіктерді жүзеге асыру.</w:t>
            </w:r>
          </w:p>
        </w:tc>
      </w:tr>
    </w:tbl>
    <w:bookmarkStart w:name="z467" w:id="462"/>
    <w:p>
      <w:pPr>
        <w:spacing w:after="0"/>
        <w:ind w:left="0"/>
        <w:jc w:val="left"/>
      </w:pPr>
      <w:r>
        <w:rPr>
          <w:rFonts w:ascii="Times New Roman"/>
          <w:b/>
          <w:i w:val="false"/>
          <w:color w:val="000000"/>
        </w:rPr>
        <w:t xml:space="preserve"> 
Су шаруашылығы инфрақұрылымының дамуы</w:t>
      </w:r>
      <w:r>
        <w:br/>
      </w:r>
      <w:r>
        <w:rPr>
          <w:rFonts w:ascii="Times New Roman"/>
          <w:b/>
          <w:i w:val="false"/>
          <w:color w:val="000000"/>
        </w:rPr>
        <w:t>
және инвестиция басқармасының бас сарапшысы С-4, 2 бірлік</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техникалық ғылымдар мен технология (құрылыс, гидротехникалық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немесе автомобильдер және автомобиль шаруашылығы немесе құрлық гидрологиясы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қаражатының есебінен су шаруашылығы жүйелері мен құрылыстарының инвестициялық жобаларын әзірлеу және іске асыру; су нысандарының жағдайына әсер ететін су шаруашылығы жүйелері мен құрылыстарын салу, түбін тереңдету және басқада жұмыстардың өндірісі бойынша техника-экономикалық негіздеме мен жобалау-сметалық құжаттаманы қарастыру; су шаруашылығы жүйелері мен құрылыстарын салу, қайта жаңарту бойынша бақылауды жүзеге асыру; елді мекендерден тыс сумен қамту және су тарту, су қорын пайдалану және қорғау саласында жобалау, іздестіру, ғылыми-зерттеу және конструкторлық жұмыстарды ұйымдастыруға қатысу;шаруашылық қызметті жүзеге асыру және мемлекеттік тапсырысты орындау бойынша Комитеттің бағынысты кәсіпорындарының қызмет нәтижесі бойынша аналитикалық материалдарды дайындау;Қазақстан Республикасы заңнамаларымен белгіленген басқада өкілеттіктерді жүзеге асыру.</w:t>
            </w:r>
          </w:p>
        </w:tc>
      </w:tr>
    </w:tbl>
    <w:bookmarkStart w:name="z468" w:id="463"/>
    <w:p>
      <w:pPr>
        <w:spacing w:after="0"/>
        <w:ind w:left="0"/>
        <w:jc w:val="left"/>
      </w:pPr>
      <w:r>
        <w:rPr>
          <w:rFonts w:ascii="Times New Roman"/>
          <w:b/>
          <w:i w:val="false"/>
          <w:color w:val="000000"/>
        </w:rPr>
        <w:t xml:space="preserve"> 
Су шаруашылығы инфрақұрылымының дамуы</w:t>
      </w:r>
      <w:r>
        <w:br/>
      </w:r>
      <w:r>
        <w:rPr>
          <w:rFonts w:ascii="Times New Roman"/>
          <w:b/>
          <w:i w:val="false"/>
          <w:color w:val="000000"/>
        </w:rPr>
        <w:t>
және инвестиция басқармасының бас сарапшысы С-4, 2 бірлік</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техникалық ғылымдар мен технология (құрылыс, гидротехникалық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немесе автомобильдер және автомобиль шаруашылығы немесе құрлық гидрологиясы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шаруашылығы жүйелері мен құрылыстарын салу, жөндеу және пайдалану бойынша су шаруашылығы, жобалау және ғылыми-іздестіру ұйымдары саласында жұмыс тәжірибесінің болуы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қаражатының есебінен су шаруашылығы жүйелері мен құрылыстарының инвестициялық жобаларын әзірлеу және іске асыру; су нысандарының жағдайына әсер ететін су шаруашылығы жүйелері мен құрылыстарын салу, түбін тереңдету және басқада жұмыстардың өндірісі бойынша техника-экономикалық негіздеме мен жобалау-сметалық құжаттаманы қарастыру; су шаруашылығы жүйелері мен құрылыстарын салу, қайта жаңарту бойынша бақылауды жүзеге асыру; елді мекендерден тыс сумен қамту және су тарту, су қорын пайдалану және қорғау саласында жобалау, іздестіру, ғылыми-зерттеу және конструкторлық жұмыстарды ұйымдастыруға қатысу; шаруашылық қызметті жүзеге асыру және мемлекеттік тапсырысты орындау бойынша Комитеттің бағынысты кәсіпорындарының қызмет нәтижесі бойынша аналитикалық материалдарды дайындау; Қазақстан Республикасы заңнамаларымен белгіленген басқада өкілеттіктерді жүзеге асыру.</w:t>
            </w:r>
          </w:p>
        </w:tc>
      </w:tr>
    </w:tbl>
    <w:bookmarkStart w:name="z469" w:id="464"/>
    <w:p>
      <w:pPr>
        <w:spacing w:after="0"/>
        <w:ind w:left="0"/>
        <w:jc w:val="left"/>
      </w:pPr>
      <w:r>
        <w:rPr>
          <w:rFonts w:ascii="Times New Roman"/>
          <w:b/>
          <w:i w:val="false"/>
          <w:color w:val="000000"/>
        </w:rPr>
        <w:t xml:space="preserve"> 
Су шаруашылығы инфрақұрылымының дамуы</w:t>
      </w:r>
      <w:r>
        <w:br/>
      </w:r>
      <w:r>
        <w:rPr>
          <w:rFonts w:ascii="Times New Roman"/>
          <w:b/>
          <w:i w:val="false"/>
          <w:color w:val="000000"/>
        </w:rPr>
        <w:t>
және инвестиция басқармасының сарапшысы С-5</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 ауыл шаруашылығы ғылымдары (су ресурстары жән суды пайдалану) немесе жаратылыстану ғылымдары (гидрология, экология, гидрометеорология) немесе техникалық ғылымдар мен технология (құрылыс, гидротехникалық гидротехникалық құрылыс және ғимарат) немесе гидромелиорация немесе гидрогеология және инженерлік геология немесе өнеркәсіптік және азаматтық құрылыс немесе сумен қамту және кәріз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республикалық мемлекеттік кәсіпорындардың қызметіне экономикалық талдауды жүзеге асыру; өз құзыреті шегінде нормативтік құқықтық актілерді әзірлеу бойынша жұмыс органының жұмысына қатысады, реттелетін салада нормативтік құқықтық актілердің жобаларын әзірлейді, су шаруашылығы жүйелері мен құрылыстарын салу, қайта жаңарту бойынша бақылауды жүзеге асыру, су шаруашылығы жүйелері мен құрылыстары бойынша шаруашылық және басқа қызметті жүзеге асыратын, субъектілермен әзірленген техника-экономикалық негіздемелер мен жобалау-сметалық құжаттамаларды қарастыру; елді мекендерден тыс сумен қамту және су тарту, су қорын пайдалану және қорғау саласында жобалау, іздестіру, ғылыми-зерттеу және конструкторлық жұмыстарды ұйымдастыруға қатысу; Комитет бойынша бюджеттік өтінімдерді құру бойынша материалдарды дайындау, сондай-ақ бюджеттік процестердің басқада тәртіптерін орындау; Қазақстан Республикасы заңнамаларымен белгіленген басқада өкілеттіктерді жүзеге асыру.</w:t>
            </w:r>
          </w:p>
        </w:tc>
      </w:tr>
    </w:tbl>
    <w:p>
      <w:pPr>
        <w:spacing w:after="0"/>
        <w:ind w:left="0"/>
        <w:jc w:val="both"/>
      </w:pPr>
      <w:r>
        <w:rPr>
          <w:rFonts w:ascii="Times New Roman"/>
          <w:b w:val="false"/>
          <w:i w:val="false"/>
          <w:color w:val="000000"/>
          <w:sz w:val="28"/>
        </w:rPr>
        <w:t>Құқықтық және кадрлық жұмыс басқармасы</w:t>
      </w:r>
    </w:p>
    <w:bookmarkStart w:name="z470" w:id="465"/>
    <w:p>
      <w:pPr>
        <w:spacing w:after="0"/>
        <w:ind w:left="0"/>
        <w:jc w:val="left"/>
      </w:pPr>
      <w:r>
        <w:rPr>
          <w:rFonts w:ascii="Times New Roman"/>
          <w:b/>
          <w:i w:val="false"/>
          <w:color w:val="000000"/>
        </w:rPr>
        <w:t xml:space="preserve"> 
Құқықтық және кадрлық жұмыс</w:t>
      </w:r>
      <w:r>
        <w:br/>
      </w:r>
      <w:r>
        <w:rPr>
          <w:rFonts w:ascii="Times New Roman"/>
          <w:b/>
          <w:i w:val="false"/>
          <w:color w:val="000000"/>
        </w:rPr>
        <w:t>
басқармасының басшысы С-3</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0706"/>
      </w:tblGrid>
      <w:tr>
        <w:trPr>
          <w:trHeight w:val="25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Белгілері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құқықтық (заңгер) немесе құқықтану немесе халықаралық құқық, немесе заңгерлік</w:t>
            </w:r>
          </w:p>
        </w:tc>
      </w:tr>
      <w:tr>
        <w:trPr>
          <w:trHeight w:val="81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Құқықтық және кадрлық жұмыс саласындағы жұмыс тәжірибесінің және нормативтік құқықтық актілерді әзірлеу, талап-кінәрат жұмыстарында дағдысының болуы.</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42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атқару;Комитеттің мемлекеттік қызмет, құқықтық және кадрлық саясатты іске асыру туралы Қазақстан Республикасының заңнамаларының орындалуы бойынша жұмысты үйлестіру; Комитеттің қызметінде заңдылықты сақтауды қамтамасыз ету; мемлекеттік органдармен заңнаманы пайдалану тәжірибесін жалпылау; Комитетте құқықтық жаппай оқу сабақтарын ұйымдастыру, Қазақстан Республикасының заңнамаларына талқылау және насихаттау жүргізу; құқықтық және нормативтік құқықтық актілердің, шарттардың, іс жүргізу құжаттарының жобаларын, сондай-ақ басқада заңдық сипаттағы құжаттарды әзірлеуге қатысу; кадрлық мәселелер бойынша конкурстық, аттестациялық, тәртіптік және басқада комиссиялардың қызметін ұйымдастыру және қамтамасыз ету; мемлекеттік органда еңбек заңнамаларын және мемлекеттік қызмет туралы заңнамалардың орындалуын қамтамасыз ету, еңбек шарты мен режимін, сондай-ақ мемлекеттік қызметті өтумен байланысты шектеуліктерді сақтауды қамтамасыз ету; персоналды басқару қызметінің жұмысын үйлестіру және Басқармаға жүктелген міндеттерді орындауға жеке жауапкершілікті атқару; Қазақстан Республикасы заңнамаларымен белгіленген басқада өкілеттіктерді жүзеге асыру.</w:t>
            </w:r>
          </w:p>
        </w:tc>
      </w:tr>
    </w:tbl>
    <w:bookmarkStart w:name="z471" w:id="466"/>
    <w:p>
      <w:pPr>
        <w:spacing w:after="0"/>
        <w:ind w:left="0"/>
        <w:jc w:val="left"/>
      </w:pPr>
      <w:r>
        <w:rPr>
          <w:rFonts w:ascii="Times New Roman"/>
          <w:b/>
          <w:i w:val="false"/>
          <w:color w:val="000000"/>
        </w:rPr>
        <w:t xml:space="preserve"> 
Құқықтық және кадрлық жұмыс</w:t>
      </w:r>
      <w:r>
        <w:br/>
      </w:r>
      <w:r>
        <w:rPr>
          <w:rFonts w:ascii="Times New Roman"/>
          <w:b/>
          <w:i w:val="false"/>
          <w:color w:val="000000"/>
        </w:rPr>
        <w:t>
басқармасының бас сарапшысы С-4</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құқықтық (заңгер) немесе құқықтану немесе халықаралық құқық,немесе заңгерлік</w:t>
            </w:r>
          </w:p>
        </w:tc>
      </w:tr>
      <w:tr>
        <w:trPr>
          <w:trHeight w:val="5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78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Құқықтық жұмыс саласындағы жұмыс тәжірибесінің және нормативтік құқықтық актілерді әзірлеу дағдысының болуы.</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112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Үкіметімен анықталған тәртіпте Қазақстан Республикасының нормативтік құқықтық актілеріне мониторинг жүргізу; Комитетте әзірленетін құқықтық және нормативтік құқықтық актілердің, шарттардың, іс жүргізу құжаттарының жобаларын, сондай-ақ басқада заңдық сипаттағы құжаттарды әзірлеуге қатысу, сонымен қатар Комитеттің басқа басқармалары әзірлеген жағдайда келісу; Комитет әзірлеуші болып табылатын Қазақстан Республикасының Парламентінде заң жобалараның өтуіне қатысу; Комитетке келіп түсетін Қазақстан Республикасының нормативтік құқықтық актілерін жүйелі есепке алуды және сақтауды ұйымдастыру; Комитеттің норма шығару қызметіне талдау жүргізу; заңды күшіне енген соттық актілерді орындау бойынша шараларды қабылдауды қамтамасыз ету; Қазақстан Республикасы заңнамаларымен белгіленген басқада өкілеттіктерді жүзеге асыру.</w:t>
            </w:r>
          </w:p>
        </w:tc>
      </w:tr>
    </w:tbl>
    <w:bookmarkStart w:name="z472" w:id="467"/>
    <w:p>
      <w:pPr>
        <w:spacing w:after="0"/>
        <w:ind w:left="0"/>
        <w:jc w:val="left"/>
      </w:pPr>
      <w:r>
        <w:rPr>
          <w:rFonts w:ascii="Times New Roman"/>
          <w:b/>
          <w:i w:val="false"/>
          <w:color w:val="000000"/>
        </w:rPr>
        <w:t xml:space="preserve"> 
Құқықтық және кадрлық жұмыс</w:t>
      </w:r>
      <w:r>
        <w:br/>
      </w:r>
      <w:r>
        <w:rPr>
          <w:rFonts w:ascii="Times New Roman"/>
          <w:b/>
          <w:i w:val="false"/>
          <w:color w:val="000000"/>
        </w:rPr>
        <w:t>
басқармасының бас сарапшысы С-4</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құқықтық (заңгер) немесе құқықтану немесе халықаралық құқық, немесе заңгерлік</w:t>
            </w:r>
          </w:p>
        </w:tc>
      </w:tr>
      <w:tr>
        <w:trPr>
          <w:trHeight w:val="5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Құқықтық жұмыс саласындағы жұмыс тәжірибесінің және нормативтік құқықтық актілерді әзірлеу жұмыстарында дағдысының болуы.</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42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уақытылы жасауды үйлестіру, оның заңнама талаптарына сәйкестігін қамтамасыз ету, шарттар бойынша міндеттемелерді орындамағанда және дұрыс орындамағанда экономикалық әсер ету шараларын пайдалану; тиісті соттық талқылаудың негізгі себептері мен талаптарын анықтау мақсатымен Қазақстан Республикасының мемлекеттік органының қатысуымен келіспеушіліктер бойынша соттық тәжірибе және оны жою мен айыпты лауазымдық тұлғаларды жауапкершілікке тарту бойынша ұсыныстарды енгізу; заңнамамен көзделген негіздемелер болған жағдайда Комитетке пайда келтірмейтін қабылданған соттық актілерге арыздану бойынша уақытылы шаралар қабылдау, барлық соттық инстанцияларда, сондай-ақ белгіленген заңнамалық тәртіпте прокуратура органдарында қадағалау тәртібінде наразылық келтіру туралы өтініш білдіру; заңды күшіне енген соттық актілерді орындау бойынша шаралар қабылдауды қамтамасыз ету; Министрліктің сыбайлас жемқорлыққа қарсы күрес жөніндегі жоспарының орындалуын бақылау және жұмыс жүргізу; Қазақстан Республикасы заңнамаларымен белгіленген басқада өкілеттіктерді жүзеге асыру.</w:t>
            </w:r>
          </w:p>
        </w:tc>
      </w:tr>
    </w:tbl>
    <w:bookmarkStart w:name="z473" w:id="468"/>
    <w:p>
      <w:pPr>
        <w:spacing w:after="0"/>
        <w:ind w:left="0"/>
        <w:jc w:val="left"/>
      </w:pPr>
      <w:r>
        <w:rPr>
          <w:rFonts w:ascii="Times New Roman"/>
          <w:b/>
          <w:i w:val="false"/>
          <w:color w:val="000000"/>
        </w:rPr>
        <w:t xml:space="preserve"> 
Құқықтық және кадрлық жұмыс</w:t>
      </w:r>
      <w:r>
        <w:br/>
      </w:r>
      <w:r>
        <w:rPr>
          <w:rFonts w:ascii="Times New Roman"/>
          <w:b/>
          <w:i w:val="false"/>
          <w:color w:val="000000"/>
        </w:rPr>
        <w:t>
басқармасының бас сарапшысы С-4</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білімі</w:t>
            </w:r>
          </w:p>
        </w:tc>
      </w:tr>
      <w:tr>
        <w:trPr>
          <w:trHeight w:val="5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78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Кадрлық жұмыс саласындағы жұмыс тәжірибесінің болуы.</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112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персоналды басқару стратегиясын әзірлеуге және іске асыруға қатысу; мемлекеттік органның кадрларға, оның ішінде мамандықтар мен біліктіліктер бойынша тұтынушылығын жоспарлау және талдау; Комитеттің кадрларына мониторинг және кадрлық, сонымен қатар «е-қызмет» персоналды басқару ақпараттық жүйесі арқылы іс жүргізу; Комитетте ұстаздық және кәсіби бейімділікті ұйымдастыру; мемлекеттік органның кадрларын кәсіби дамытуды, сонымен қатар қайта даярлау, біліктілікті көтеру, тағылымдамадан өтуді ұйымдастыру арқылы қамтамасыз ету; аттестациялық, тәртіптік және басқада кадрлық мәселелер жөніндегі комиссиялар қызметін ұйымдастыру және қамтамасыз ету; мемлекеттік қызметкерлердің әлеуметтік және құқықтық қамтамасыз ету, оларды көтермелеу және мотивациялау бойынша мемлекеттік органның басшысына ұсыныс енгізу;мемлекеттік қызметкерлер қызметіне бағалау өткізуді ұйымдастыру, оларды аттестациядан өткізу рәсімдерін сақтауды қамтамасыз етуі; Қазақстан Республикасы заңнамаларымен белгіленген басқада өкілеттіктерді жүзеге асыру.</w:t>
            </w:r>
          </w:p>
        </w:tc>
      </w:tr>
    </w:tbl>
    <w:bookmarkStart w:name="z474" w:id="469"/>
    <w:p>
      <w:pPr>
        <w:spacing w:after="0"/>
        <w:ind w:left="0"/>
        <w:jc w:val="left"/>
      </w:pPr>
      <w:r>
        <w:rPr>
          <w:rFonts w:ascii="Times New Roman"/>
          <w:b/>
          <w:i w:val="false"/>
          <w:color w:val="000000"/>
        </w:rPr>
        <w:t xml:space="preserve"> 
Құқықтық және кадрлық жұмыс</w:t>
      </w:r>
      <w:r>
        <w:br/>
      </w:r>
      <w:r>
        <w:rPr>
          <w:rFonts w:ascii="Times New Roman"/>
          <w:b/>
          <w:i w:val="false"/>
          <w:color w:val="000000"/>
        </w:rPr>
        <w:t>
басқармасының бас сарапшысы С-4</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0702"/>
      </w:tblGrid>
      <w:tr>
        <w:trPr>
          <w:trHeight w:val="25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білімі</w:t>
            </w:r>
          </w:p>
        </w:tc>
      </w:tr>
      <w:tr>
        <w:trPr>
          <w:trHeight w:val="55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78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Кадрлық жұмыс саласындағы жұмыс тәжірибесінің болуы.</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70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персоналды басқару стратегиясын әзірлеуге және іске асыруға қатысу; мемлекеттік органның кадрлық құрамын құру және конкурстық іріктеуді ұйымдастыру; конкурстық және кадрлық мәселелер жөніндегі басқада комиссиялар қызметін ұйымдастыру және қамтамасыз ету; мемлекеттік қызметке түсу, өту және тоқтату рәсімдерін сақтауды қамтамасыз ету; Комитетте еңбек заңнамаларын және мемлекеттік қызмет туралы заңнамалардың орындалуын қамтамасыз ету, еңбек режимі мен шартын, сондай-ақ мемлекеттік қызметте өтумен байланысты шектеуліктерді қамтамасыз ету, мемлекеттік органның кадрларын кәсіби дамытуды, сонымен қатар қайта даярлау, біліктілікті көтеру, тағылымдамадан өтуді ұйымдастыру арқылы қамтамасыз ету; аттестациялық, тәртіптік және басқада кадрлық мәселелер жөніндегі комиссиялар қызметін ұйымдастыру және қамтамасыз ету; мемлекеттік қызметкерлердің әлеуметтік және құқықтық қамтамасыз ету, оларды көтермелеу және мотивациялау бойынша мемлекеттік органның басшысына ұсыныс енгізу; мемлекеттік қызметкерлер қызметіне бағалау өткізуді ұйымдастыру, оларды аттестациядан өткізу рәсімдерін сақтауды қамтамасыз ету; Қазақстан Республикасы заңнамаларымен белгіленген басқада өкілеттіктерді жүзеге асыру.</w:t>
            </w:r>
          </w:p>
        </w:tc>
      </w:tr>
    </w:tbl>
    <w:p>
      <w:pPr>
        <w:spacing w:after="0"/>
        <w:ind w:left="0"/>
        <w:jc w:val="both"/>
      </w:pPr>
      <w:r>
        <w:rPr>
          <w:rFonts w:ascii="Times New Roman"/>
          <w:b w:val="false"/>
          <w:i w:val="false"/>
          <w:color w:val="000000"/>
          <w:sz w:val="28"/>
        </w:rPr>
        <w:t>Экономика және бюджеттік жоспарлау басқармасы</w:t>
      </w:r>
    </w:p>
    <w:bookmarkStart w:name="z475" w:id="470"/>
    <w:p>
      <w:pPr>
        <w:spacing w:after="0"/>
        <w:ind w:left="0"/>
        <w:jc w:val="left"/>
      </w:pPr>
      <w:r>
        <w:rPr>
          <w:rFonts w:ascii="Times New Roman"/>
          <w:b/>
          <w:i w:val="false"/>
          <w:color w:val="000000"/>
        </w:rPr>
        <w:t xml:space="preserve"> 
Экономика және бюджеттік жоспарлау</w:t>
      </w:r>
      <w:r>
        <w:br/>
      </w:r>
      <w:r>
        <w:rPr>
          <w:rFonts w:ascii="Times New Roman"/>
          <w:b/>
          <w:i w:val="false"/>
          <w:color w:val="000000"/>
        </w:rPr>
        <w:t>
басқармасының бастығы С-3</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(экономика, қаржы, есеп және аудит, менеджмент, әлемдік экономика) немесе АӨК саласындағы экономика және басқару немесе қаржы және несие немесе экономика және менеджмент, немесе экономикалық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жоспарлау,мемлекеттік сатып алулар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 су шаруашылығын дамыту бойынша стратегиялық жоспарды әзірлеуге және іске асыруға қатысу; республикалық бюджеттік бағдарламалар бойынша қаржыландыруды ұйымдастыру; қаржылық қатынастарды реттеу және қаржылық ресурстардың қозғалысын басқаруды ұйымдастыру; қаржылық ақпараттың анықтылығын, қаржылық қаражат қозғалысының есебіне бақылауды жүргізу; тауарларды, жұмыстар мен қызметтерді мемлекеттік сатып алуларды ұйымдастыруға бақылады жүргізу;Комитеттің қаржыландыру мәселелері бойынша есептілікті уақытылы тапсыруды бақылау; Қазақстан Республикасы заңнамаларымен белгіленген басқада өкілеттіктерді жүзеге асыру.</w:t>
            </w:r>
          </w:p>
        </w:tc>
      </w:tr>
    </w:tbl>
    <w:bookmarkStart w:name="z476" w:id="471"/>
    <w:p>
      <w:pPr>
        <w:spacing w:after="0"/>
        <w:ind w:left="0"/>
        <w:jc w:val="left"/>
      </w:pPr>
      <w:r>
        <w:rPr>
          <w:rFonts w:ascii="Times New Roman"/>
          <w:b/>
          <w:i w:val="false"/>
          <w:color w:val="000000"/>
        </w:rPr>
        <w:t xml:space="preserve"> 
Экономика және бюджеті жоспарлау</w:t>
      </w:r>
      <w:r>
        <w:br/>
      </w:r>
      <w:r>
        <w:rPr>
          <w:rFonts w:ascii="Times New Roman"/>
          <w:b/>
          <w:i w:val="false"/>
          <w:color w:val="000000"/>
        </w:rPr>
        <w:t>
басқармасының бас сарапшысы С-4</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(экономика, қаржы, есеп және аудит, менеджмент, әлемдік экономика) немесе АӨК саласындағы экономика және басқару немесе қаржы және несие немесе экономика және менеджмент, немесе экономикалық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және міндеттемелер бойынша қаржыландыру жоспарын уақытылы орындауды бақылау; міндеттемелер бойынша жиынтық жоспарға, төлемдер бойынша қаржыландырудың жиынтық жоспарына өзгерістер мен толықтыруларды енгізу; Комитет бюджетінің несиелік және дебиторлық қарызы туралы есептерді құру; республикалық бюджеттік бағдарламалар бойынша төлемдерді уақытылы өткізілмеу, міндеттемелерді уақытылы қабылдамау себептерін анықтау мақсатымен салалық басқармалардан ақпаратты жинау және Комитет бюджетін орындау бойынша бюджеттік мониторингті жүзеге асыру; Қазынашылық органдарында азаматтық-құқықтық келісімдерді тіркеу үшін құжаттарды құру; Комитеттің бағдарламалары бойынша бюджеттік және қаржылық есептілікті құру; Комитеттің депозиттік есебі бойынша түсім және шығын бөлігіне бақылауды жүзеге асыру; Қазақстан Республикасы заңнамаларымен белгіленген басқада өкілеттіктерді жүзеге асыру.</w:t>
            </w:r>
          </w:p>
        </w:tc>
      </w:tr>
    </w:tbl>
    <w:bookmarkStart w:name="z477" w:id="472"/>
    <w:p>
      <w:pPr>
        <w:spacing w:after="0"/>
        <w:ind w:left="0"/>
        <w:jc w:val="left"/>
      </w:pPr>
      <w:r>
        <w:rPr>
          <w:rFonts w:ascii="Times New Roman"/>
          <w:b/>
          <w:i w:val="false"/>
          <w:color w:val="000000"/>
        </w:rPr>
        <w:t xml:space="preserve"> 
Экономика және бюджеті жоспарлау</w:t>
      </w:r>
      <w:r>
        <w:br/>
      </w:r>
      <w:r>
        <w:rPr>
          <w:rFonts w:ascii="Times New Roman"/>
          <w:b/>
          <w:i w:val="false"/>
          <w:color w:val="000000"/>
        </w:rPr>
        <w:t>
басқармасының бас сарапшысы С-4</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(экономика, қаржы, есеп және аудит, менеджмент, әлемдік экономика) немесе АӨК саласындағы экономика және басқару немесе қаржы және несие немесе экономика және менеджмент, немесе экономикалық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жүйесін құру және жетілдіруге қатысу; алдағы 3 жылдық кезеңге Комитеттің бюджетін жинау және біріктіру; ағымдағы жылға бюджетті нақтылауды жинау және біріктіру, республикалық бюджеттік даму бағдарламаларының орындалуы бойынша есептілікті құру; Комитеттің бюджеті бойынша төлемдерді қаржыландырудың жиынтық жоспары, міндеттемелер бойынша қаржыландырудың жиынтық жоспарын құру үшін мәліметтерді жинау, және оларды әрі қарай бекіту үшін бағыттау; Қазақстан Республикасы заңнамаларымен белгіленген басқада өкілеттіктерді жүзеге асыру.</w:t>
            </w:r>
          </w:p>
        </w:tc>
      </w:tr>
    </w:tbl>
    <w:bookmarkStart w:name="z478" w:id="473"/>
    <w:p>
      <w:pPr>
        <w:spacing w:after="0"/>
        <w:ind w:left="0"/>
        <w:jc w:val="left"/>
      </w:pPr>
      <w:r>
        <w:rPr>
          <w:rFonts w:ascii="Times New Roman"/>
          <w:b/>
          <w:i w:val="false"/>
          <w:color w:val="000000"/>
        </w:rPr>
        <w:t xml:space="preserve"> 
Экономика және бюджеті жоспарлау</w:t>
      </w:r>
      <w:r>
        <w:br/>
      </w:r>
      <w:r>
        <w:rPr>
          <w:rFonts w:ascii="Times New Roman"/>
          <w:b/>
          <w:i w:val="false"/>
          <w:color w:val="000000"/>
        </w:rPr>
        <w:t>
басқармасының бас сарапшысы С-4</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(экономика, қаржы, есеп және аудит, менеджмент, әлемдік экономика) немесе АӨК саласындағы экономика және басқару немесе қаржы және несие немесе экономика және менеджмент, немесе экономикалық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 дамыту бойынша стратегиялық жоспарды әзірлеу және іске асыруға қатысу; экономиканың мемлекеттік секторларын дамыту бағдарламасын қарастыруға қатысу; Комитеттің бағдарламалары және міндеттері бойынша Министрліктің стратегиялық жоспарының 3 және 7 бөлімдерін біріктіру және жинау; Комитеттің бағдарламалары және міндеттері бойынша Министрліктің стратегиялық жоспарының 3 және 7 бөлімдерін орындау бойынша есептілікті құру; Комитеттің жедел жоспарын орындау бойынша есептілікті құру; сәйкес жылға қаржыландыру жоспарын орындауды бақылау, бассейндік инспекциялардың қаржылық есептерін қарастыру; Қазақстан Республикасы заңнамаларымен белгіленген басқада өкілеттіктерді жүзеге асыру.</w:t>
            </w:r>
          </w:p>
        </w:tc>
      </w:tr>
    </w:tbl>
    <w:bookmarkStart w:name="z479" w:id="474"/>
    <w:p>
      <w:pPr>
        <w:spacing w:after="0"/>
        <w:ind w:left="0"/>
        <w:jc w:val="left"/>
      </w:pPr>
      <w:r>
        <w:rPr>
          <w:rFonts w:ascii="Times New Roman"/>
          <w:b/>
          <w:i w:val="false"/>
          <w:color w:val="000000"/>
        </w:rPr>
        <w:t xml:space="preserve"> 
Экономика және бюджеті жоспарлау</w:t>
      </w:r>
      <w:r>
        <w:br/>
      </w:r>
      <w:r>
        <w:rPr>
          <w:rFonts w:ascii="Times New Roman"/>
          <w:b/>
          <w:i w:val="false"/>
          <w:color w:val="000000"/>
        </w:rPr>
        <w:t>
басқармасының бас сарапшысы С-4</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10242"/>
      </w:tblGrid>
      <w:tr>
        <w:trPr>
          <w:trHeight w:val="9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(экономика, қаржы, есеп және аудит, менеджмент, әлемдік экономика) немесе АӨК саласындағы экономика және басқару немесе қаржы және несие немесе экономика және менеджмент, немесе экономикалық</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кәсіпорындардың даму жоспарларын қабылдау үшінм мәліметтерді дайындау; даму жоспарларын талдау және оны бекітуді қамтамасыз ету, әкімшілік бағдарламалар бойынша бюджеттің орындалуы жөнінде іс-шараларды өткізу, бағынысты кәсіпорындардың бухгалтерлік есебі мен есептілігін жүргізу; «Қазсушар» республикалық мемлекеттік кәсіпорындардың жылдық қаржылық есептілігін қарайды және бекітуге жолдайды; жарамсыз болып қалған мемлекеттік мүліктің жекелеген түрлерін жойылуы және тозуының материалдарын қарастыру бойынша жұмыс топтарын құруға бастама жасайды; Қазақстан Республикасы заңнамаларымен белгіленген басқада өкілеттіктерді жүзеге асыру.</w:t>
            </w:r>
          </w:p>
        </w:tc>
      </w:tr>
    </w:tbl>
    <w:bookmarkStart w:name="z480" w:id="475"/>
    <w:p>
      <w:pPr>
        <w:spacing w:after="0"/>
        <w:ind w:left="0"/>
        <w:jc w:val="left"/>
      </w:pPr>
      <w:r>
        <w:rPr>
          <w:rFonts w:ascii="Times New Roman"/>
          <w:b/>
          <w:i w:val="false"/>
          <w:color w:val="000000"/>
        </w:rPr>
        <w:t xml:space="preserve"> 
Экономика және бюджеті жоспарлау</w:t>
      </w:r>
      <w:r>
        <w:br/>
      </w:r>
      <w:r>
        <w:rPr>
          <w:rFonts w:ascii="Times New Roman"/>
          <w:b/>
          <w:i w:val="false"/>
          <w:color w:val="000000"/>
        </w:rPr>
        <w:t>
басқармасының бас сарапшысы С-4</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9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(экономика, қаржы, есеп және аудит, менеджмент, әлемдік экономика) немесе АӨК саласындағы экономика және басқару немесе қаржы және несие немесе экономика және менеджмент, немесе экономикалық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бағдарламаларды орындау және жоспарлау саласында жұмыс тәжірибесінің болуы.</w:t>
            </w:r>
            <w:r>
              <w:br/>
            </w:r>
            <w:r>
              <w:rPr>
                <w:rFonts w:ascii="Times New Roman"/>
                <w:b w:val="false"/>
                <w:i w:val="false"/>
                <w:color w:val="000000"/>
                <w:sz w:val="20"/>
              </w:rPr>
              <w:t>
Стандартты бағдарламалар жинағымен компьютерде жұмыс істей білу: Microsoft Office.</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жылдық жоспарына сәйкес мемлекеттік сатып алулар рәсімдерін өткізу:қаржыландыру жоспарларын құру; мемлекеттік сатып алулар бойынша шарттарды жасау және олардың орындалу мониторингі; мемлекеттік сатып алулар және су шаруашылығы саласында заңнамалықтарды жетілдіру бойынша нормативтік құқықтық актілердің жобаларын әзірлеуге қатысу; бюджеттің орындалуы және мемлекеттік сатып алулар саласында бағынысты ұйымдарға әдістемелік және кеңес беруге көмек көрсету; мемлекеттік сатып алулар бойынша есептілікті ұсыну; мемлекеттік сатып алулар сайтына қажетті ақпаратты жариялау; қаржылық мәселелер бойынша бақылаушы органдарды тексеруде Комиеттің мүддесін қамтамасыз етуге қатысу; Қазақстан Республикасы заңнамаларымен белгіленген басқада өкілеттіктерді жүзеге асыру.</w:t>
            </w:r>
          </w:p>
        </w:tc>
      </w:tr>
    </w:tbl>
    <w:p>
      <w:pPr>
        <w:spacing w:after="0"/>
        <w:ind w:left="0"/>
        <w:jc w:val="both"/>
      </w:pPr>
      <w:r>
        <w:rPr>
          <w:rFonts w:ascii="Times New Roman"/>
          <w:b w:val="false"/>
          <w:i w:val="false"/>
          <w:color w:val="000000"/>
          <w:sz w:val="28"/>
        </w:rPr>
        <w:t>Ұйымдастыру жұмысы және құжаттамалық қамтамасыз ету басқармасы</w:t>
      </w:r>
    </w:p>
    <w:bookmarkStart w:name="z481" w:id="476"/>
    <w:p>
      <w:pPr>
        <w:spacing w:after="0"/>
        <w:ind w:left="0"/>
        <w:jc w:val="left"/>
      </w:pPr>
      <w:r>
        <w:rPr>
          <w:rFonts w:ascii="Times New Roman"/>
          <w:b/>
          <w:i w:val="false"/>
          <w:color w:val="000000"/>
        </w:rPr>
        <w:t xml:space="preserve"> 
Ұйымдастыру жұмысы және құжаттамалық</w:t>
      </w:r>
      <w:r>
        <w:br/>
      </w:r>
      <w:r>
        <w:rPr>
          <w:rFonts w:ascii="Times New Roman"/>
          <w:b/>
          <w:i w:val="false"/>
          <w:color w:val="000000"/>
        </w:rPr>
        <w:t>
қамтамасыз ету басқармасы басшысы С-3</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Белгілері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білімі</w:t>
            </w:r>
          </w:p>
        </w:tc>
      </w:tr>
      <w:tr>
        <w:trPr>
          <w:trHeight w:val="81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11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Іс қағаздарды жүргізу саласында жұмыс тәжірибесінің болуы.</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2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тікелей басшылықты ұйымдастыру және жүзеге асыру және басқармаға жүктелген міндеттерді орындауға жеке жауапкершілікті атқару; Комитеттің іс жүргізу және мұрағат жұмысын, ұйымдастыру жұмысын жүргізуді бақылау,директивтік құжаттардың сапалы орындалуына бақылауды жүзеге асыру; Министрлік пен Комитеттің аппараттық мәжілістерінің хаттамаларын орындалуы бойынша материалды жинау және бақылау жүргізу; Министрлік Регламентінің сақталуын бақылау; Комитеттің материалдық-техникалық жабдықтауды қамтамасыз ету; азаматтарды қабылдау, сенім телефондары және Комитеттің Тұрғынүй комиссиясының мәселелері; сайт пен МОИП жұмысын қадағалау; Қазақстан Республикасы заңнамаларымен белгіленген басқада өкілеттіктерді жүзеге асыру.</w:t>
            </w:r>
          </w:p>
        </w:tc>
      </w:tr>
    </w:tbl>
    <w:bookmarkStart w:name="z482" w:id="477"/>
    <w:p>
      <w:pPr>
        <w:spacing w:after="0"/>
        <w:ind w:left="0"/>
        <w:jc w:val="left"/>
      </w:pPr>
      <w:r>
        <w:rPr>
          <w:rFonts w:ascii="Times New Roman"/>
          <w:b/>
          <w:i w:val="false"/>
          <w:color w:val="000000"/>
        </w:rPr>
        <w:t xml:space="preserve"> 
Ұйымдастыру жұмысы және құжаттамалық</w:t>
      </w:r>
      <w:r>
        <w:br/>
      </w:r>
      <w:r>
        <w:rPr>
          <w:rFonts w:ascii="Times New Roman"/>
          <w:b/>
          <w:i w:val="false"/>
          <w:color w:val="000000"/>
        </w:rPr>
        <w:t>
қамтамасыз ету басқармасы бас сарапшысы С-4</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білімі</w:t>
            </w:r>
          </w:p>
        </w:tc>
      </w:tr>
      <w:tr>
        <w:trPr>
          <w:trHeight w:val="81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4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112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ұйымдастыру жұмысын жүргізу (Министрлік пен Комитеттің алқа мәжілістерін, мәжілістерін және басқа іс-шараларды ұйымдастыру және жүргізу); Комитет пен Министрлік аппараттық мәжілістерінің хаттамаларын орындалуы бойынша материалдарды жинақтау және жүргізу; Комитеттің қызметі тиімділігін бағалау бойынша ақпаратты жинақтау; қоғамдық ұйымдармен (Ардагерлер кеңесі, Су тұтынушалар қауымдастығы, кәсіподақ, Нұр-Отан партиясы), БАҚ-мен жұмыс жүргізу, Министрліктің, Комитеттің МОИП және веб-сайтында ақпараттық ілестіруді жүзеге асыру, мәдени-бұқаралық және спорттық жұмыстар; «Министрліктер үйі» ғимаратына өткізу жүйесі бойынша жұмыс жүргізу, соның ішінде шетел азаматтарын, шетел азаматтарымен кездесулердің хаттамаларын жүргізу; гендерлік саясат бойынша жұмыс жүргізу; қызметкерлердің кезекшілігін ұйымдастыру, Комитеттің материалдық-техникалық жабдықтауды қамтамасыз ету, Комитеттің Интранет-порталын жүргізу; мәжіліс хаттамаларын дайындауды жүзеге асыру; Қазақстан Республикасы заңнамаларымен белгіленген басқада өкілеттіктерді жүзеге асыру.</w:t>
            </w:r>
          </w:p>
        </w:tc>
      </w:tr>
    </w:tbl>
    <w:bookmarkStart w:name="z483" w:id="478"/>
    <w:p>
      <w:pPr>
        <w:spacing w:after="0"/>
        <w:ind w:left="0"/>
        <w:jc w:val="left"/>
      </w:pPr>
      <w:r>
        <w:rPr>
          <w:rFonts w:ascii="Times New Roman"/>
          <w:b/>
          <w:i w:val="false"/>
          <w:color w:val="000000"/>
        </w:rPr>
        <w:t xml:space="preserve"> 
Ұйымдастыру жұмысы және құжаттамалық</w:t>
      </w:r>
      <w:r>
        <w:br/>
      </w:r>
      <w:r>
        <w:rPr>
          <w:rFonts w:ascii="Times New Roman"/>
          <w:b/>
          <w:i w:val="false"/>
          <w:color w:val="000000"/>
        </w:rPr>
        <w:t>
қамтамасыз ету басқармасының бас сарапшысы С-4</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5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білімі</w:t>
            </w:r>
          </w:p>
        </w:tc>
      </w:tr>
      <w:tr>
        <w:trPr>
          <w:trHeight w:val="27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75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Бағдарламалардың стандарттық жинағымен компьютерде жұмыс істей білу: Microsoft Office.</w:t>
            </w:r>
          </w:p>
        </w:tc>
      </w:tr>
      <w:tr>
        <w:trPr>
          <w:trHeight w:val="52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айналымының бірыңғай жүйесі (ЭҚАБЖ) бағдарламасы бойынша Комитетте ісжүргізу және бақылау; Комитеттің істер номенклатурасын құру; Қазақстан Республикасының Орталық мемлекеттік мұрағатында хаттардың, бұйрықтардың бланкілерін келісуді жүзеге асыру; Комитеттің құжаттарын қалыптастыру, есепке алу және Ведомстволық мұрағатқа сақтауға тапсыру; сақтауға арналған істердегі құжаттарды құру, мұрағаттық құжаттардың құндылығына сараптама жасау бойынша жұмыстарды өткізуді қамтамасыз ету; мұрағаттық істерді ұйымдастыру және іс жүргізу бойынша ережелер мен нұсқаулықтарды әзірлеуге қатысу; мұрағат ісін жүргізу және ұйымдастыру бойынша жұмысты жүзеге асыру; жеке және заңды тұлғалардың хаттары бойынша белгіленген есептілікті құру; азаматтардың хаттары мен өтініштерін уақытылы қаралуын бақылау, басшылықпен азаматтарды қабылдау мәселелері, жетекшілік етілетін мәселелері бойынша есептерді тапсыру, ақпараттық технологиялары мәселелері; Қазақстан Республикасы заңнамаларымен белгіленген басқада өкілеттіктерді жүзеге асыру.</w:t>
            </w:r>
          </w:p>
        </w:tc>
      </w:tr>
    </w:tbl>
    <w:bookmarkStart w:name="z484" w:id="479"/>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Арал-Сырдария</w:t>
      </w:r>
      <w:r>
        <w:br/>
      </w:r>
      <w:r>
        <w:rPr>
          <w:rFonts w:ascii="Times New Roman"/>
          <w:b/>
          <w:i w:val="false"/>
          <w:color w:val="000000"/>
        </w:rPr>
        <w:t>
бассейндік инспекциясының «Б» корпусы</w:t>
      </w:r>
      <w:r>
        <w:br/>
      </w:r>
      <w:r>
        <w:rPr>
          <w:rFonts w:ascii="Times New Roman"/>
          <w:b/>
          <w:i w:val="false"/>
          <w:color w:val="000000"/>
        </w:rPr>
        <w:t>
мемлекеттік әкімшілік лауазымдарына қойылатын біліктілік</w:t>
      </w:r>
      <w:r>
        <w:br/>
      </w:r>
      <w:r>
        <w:rPr>
          <w:rFonts w:ascii="Times New Roman"/>
          <w:b/>
          <w:i w:val="false"/>
          <w:color w:val="000000"/>
        </w:rPr>
        <w:t>
талаптары Инспекция басшысы С-О-1</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791"/>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сумен жабдықтау және кәріздеу немесе өнеркәсіптік және азаматтық құрылыс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42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және нормативтік құқықтық актілерді әзірлеуде дағдысының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 дық міндеттері</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бассейндік инспекциясының басшылық жұмысын ұйымдастыру және жүзеге асыру; Арал-Сырдария бассейндік инспекциясының жұмыс жоспарын бекіту және инспекция қызметкерлерінің лауазымдық міндеттерін айқындау; экономика салалары мен халықтың қажеттіліктерін қамтамасыз ету мақсатында, экологиялық қауіпсіздікті және экономикалық тиімді су пайдалану деңгейіне қолдау көрсету үшін, су қорын пайдалануды реттеуді жүзеге асыру;Бассейндiк қағида негiзiнде Арал-Сырдария гидрографиялық бассейнінің су ресурстарын кешенді басқару; Бассейндiк кеңестiң жұмысын ұйымдастыру, бассейндiк кеңестiң мүшелерiмен бассейн аумағындағы су қорын пайдалану және қорғау мәселелерi бойынша кеңестер өткiзу, бассейндiк кеңес дайындаған ұсынымдарды талдап, оларды iске асыру жөнiнде шаралар қабылдау, бассейндiк кеңестiң ұсынымдарын мүдделi мемлекеттiк органдар мен су пайдаланушыларға жеткiзу; судың жай-күйiне әсер ететiн өндiрiстiк, ауыл шаруашылық және тұрғын үй-азаматтық мақсаттағы нысандарды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 су қорын пайдалану мен қорғау, сумен жабдықтау және бұру мәселелерi бойынша Қызылорда және Оңтүстік Қазақстан облыстарының жергiлiктi атқарушы органдарымен және басқа да мүдделi мемлекеттiк органдармен өзара iс-қимыл жасау; су қорын қорғау және пайдалану саласында бақылауды жүзеге асыру кезінде жеке және заңды тұлғалардың Қазақстан Республикасы Су заңдылығын қадағалауын бақылау;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орындауына бақылау жасау; Арал-Сырдария бассейндік инспекциясы қызметкерлерінің сандық және сапалық құрамын және біліктіліктерін арттыру жұмыстарын ұйымдастыру;қызметтік құжаттардың сақталуын ұйымдастыру және бақылау, сеніп тапсырылған мемлекеттік мүліктерді ұқыпты пайдалану және құжаттарды Комитеттің ведомстволық мұрағатына өткізілуін бақылау; Қазақстан Республикасының заңнамаларымен белгіленген басқада өкілеттіктерін жүзеге асыру.</w:t>
            </w:r>
          </w:p>
        </w:tc>
      </w:tr>
    </w:tbl>
    <w:bookmarkStart w:name="z485" w:id="480"/>
    <w:p>
      <w:pPr>
        <w:spacing w:after="0"/>
        <w:ind w:left="0"/>
        <w:jc w:val="left"/>
      </w:pPr>
      <w:r>
        <w:rPr>
          <w:rFonts w:ascii="Times New Roman"/>
          <w:b/>
          <w:i w:val="false"/>
          <w:color w:val="000000"/>
        </w:rPr>
        <w:t xml:space="preserve"> 
Инспекция басшысының орынбасары С-О-2</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10799"/>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электрстанциялары немесе гидротехникалық құрылыстар мен құрылғылар немесе ауылшаруашылығы ғылымдар (су ресурстары және су пайдалану) немесе гидромелиорация немесе сумен жабдықтау және кәріз немесе кілегейлі материалдардың химиялық технологиясы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және нормативтік құқықтық актілерді әзірлеуде дағдысының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Арал-Сырдария бассейні бойынша су ресурстарын кешенді пайдалану және қорғау жөніндегі инспекция бөлімдерінің қызметін ұйымдастыру және басқару; экономика салалары мен халықтың қажеттіліктерін қамтамасыз ету мақсатында, экологиялық қауіпсіздікті және экономикалық тиімді су пайдалану деңгейіне қолдау көрсету үшін, су қорын пайдалану қызметін реттеуді жүзеге асыру; Бассейндiк қағида негiзiнде облыс аумағында Арал-Сырдария гидрографиялық бассейнінің су ресурстарын кешенді басқару; тиімді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үйлестiреді; Су нысандарды қорғау және қалпына келтіру жөніндегі бассейндік келісімдері әзірлеу және жүзеге асыру; судың жай-күйiне әсер ететiн өндiрiстiк, ауыл шаруашылық және тұрғын үй-азаматтық мақсаттағы нысандарды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 су қорын пайдалану мен қорғау, сумен жабдықтау және бұру мәселелерi бойынша Қызылорда және Оңтүстік Қазақстан облыстарының жергiлiктi атқарушы органдарымен және басқа да мүдделi мемлекеттiк органдармен өзара iс-қимыл жасау; Бассейндiк кеңестiң жұмысын ұйымдастыру, бассейндiк кеңестiң мүшелерiмен бассейн аумағындағы су қорын пайдалану және қорғау мәселелерi бойынша кеңестер өткiзу, бассейндiк кеңес дайындаған ұсынымдарды талдап, оларды iске асыру жөнiнде шаралар қабылдау, Бассейндiк кеңестiң ұсынымдарын мүдделi мемлекеттiк органдар мен су пайдаланушыларға жеткiзу;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орындалуына бақылау жасау; судың жай-күйіне әсер ететін, су қорын пайдалану мен қорғау, сумен жабдықтау және су бұру саласында белгіленген нормалармен ережелерді бұзып жүзеге асыратын су шаруашылығы нысандарымен өзге де нысандарды қаржыландыруды, жобалауды және салуды тоқтата тұру туралы Қазақстан Республикасының заңдарында белгіленген тәртіппен талаптар қою; Қазақстан Республикасының заңнамаларымен белгіленген басқада өкілеттіктерін жүзеге асыру. </w:t>
            </w:r>
          </w:p>
        </w:tc>
      </w:tr>
    </w:tbl>
    <w:bookmarkStart w:name="z486" w:id="481"/>
    <w:p>
      <w:pPr>
        <w:spacing w:after="0"/>
        <w:ind w:left="0"/>
        <w:jc w:val="left"/>
      </w:pPr>
      <w:r>
        <w:rPr>
          <w:rFonts w:ascii="Times New Roman"/>
          <w:b/>
          <w:i w:val="false"/>
          <w:color w:val="000000"/>
        </w:rPr>
        <w:t xml:space="preserve"> 
Инспекция басшысының орынбасары С-О-2</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10799"/>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электрстанциялары немесе гидротехникалық құрылыстар мен құрылғылар немесе ауылшаруашылығы ғылымдары (су ресурстары және су пайдалану) немесе гидромелиорация немесе сумен жабдықтау және кәріз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3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және нормативтік құқықтық актілерді әзірлеуде дағдысының болуы Microsoft Office компьютерлік стандарттық бағдарламалары бойынша жұмыс жасай білуі.</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ресурстарын кешенді пайдалану және қорғау жөніндегі инспекция бөлімдерінің қызметін ұйымдастыру және басқару; экономика салалары мен халықтың қажеттіліктерін қамтамасыз ету мақсатында, экологиялық қауіпсіздікті және экономикалық тиімді су пайдалану деңгейіне қолдау көрсету үшін, су қорын пайдалану қызметін реттеуді жүзеге асыру; Бассейндiк қағида негiзiнде облыс аумағында Арал-Сырдария гидрографиялық бассейнінің су ресурстарын кешенді басқару; тиімді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үйлестiреді; Су нысандарды қорғау және қалпына келтіру жөніндегі бассейндік келісімдері әзірлеу және жүзеге асыру; судың жай-күйiне әсер ететiн өндiрiстiк, ауыл шаруашылық және тұрғын үй-азаматтық мақсаттағы нысандарды пайдалануға қабылдау жөнiндегi мемлекеттiк комиссиялардың жұмысына, сондай-ақ табиғи және техногендiк сипаттағы төтенше жағдайлардың нәтижесiнде туындаған зардаптарды жою жөнiндегi жұмыстарға қатысу; су қорын пайдалану мен қорғау, сумен жабдықтау және бұру мәселелерi бойынша Қызылорда және Оңтүстік Қазақстан облыстарының жергiлiктi атқарушы органдарымен және басқа да мүдделi мемлекеттiк органдармен өзара iс-қимыл жасау; Бассейндiк кеңестiң жұмысын ұйымдастыру, бассейндiк кеңестiң мүшелерiмен бассейн аумағындағы су қорын пайдалану және қорғау мәселелерi бойынша кеңестер өткiзу, бассейндiк кеңес дайындаған ұсынымдарды талдап, оларды iске асыру жөнiнде шаралар қабылдау, Бассейндiк кеңестiң ұсынымдарын мүдделi мемлекеттiк органдар мен су пайдаланушыларға жеткiзу;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орындауына бақылау жасау; судың жай-күйіне әсер ететін, су қорын пайдалану мен қорғау, сумен жабдықтау және су бұру саласында белгіленген нормалармен ережелерді бұзып жүзеге асыратын су шаруашылығы нысандарымен өзге де нысандарды қаржыландыруды, жобалауды және салуды тоқтата тұру туралы Қазақстан Республикасының заңдарында белгіленген тәртіппен талаптар қою; Қазақстан Республикасының заңнамаларымен белгіленген басқада өкілеттіктерін жүзеге асыру.</w:t>
            </w:r>
          </w:p>
        </w:tc>
      </w:tr>
    </w:tbl>
    <w:bookmarkStart w:name="z487" w:id="482"/>
    <w:p>
      <w:pPr>
        <w:spacing w:after="0"/>
        <w:ind w:left="0"/>
        <w:jc w:val="left"/>
      </w:pPr>
      <w:r>
        <w:rPr>
          <w:rFonts w:ascii="Times New Roman"/>
          <w:b/>
          <w:i w:val="false"/>
          <w:color w:val="000000"/>
        </w:rPr>
        <w:t xml:space="preserve"> 
Су ресурстарын пайдалануды реттеу және басқару бөлімінің</w:t>
      </w:r>
      <w:r>
        <w:br/>
      </w:r>
      <w:r>
        <w:rPr>
          <w:rFonts w:ascii="Times New Roman"/>
          <w:b/>
          <w:i w:val="false"/>
          <w:color w:val="000000"/>
        </w:rPr>
        <w:t>
басшысы С-О-4</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7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70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және нормативтік құқықтық актілерді әзірлеуде дағдысының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бойынша 2-ТП Сушар есебін қабылдауға және су пайдаланушылардың аталған есеп кестесін жасауды бақылау; Шардара су қоймасының, Сырдария өзенінің Шардара су бекетінен Арал теңізіне дейінгі балансы; су ресурстарын пайдалану және Нарын-Сырдария су қоймалары каскадындағы су көлемі жайлы айлық, тоқсандық мәліметтер дайындау; пайдаланған жер үсті және жер асты суларының мемлекеттік есебін жүргізуге бақылау жасау; ауыл шаруашылығы саласы бойынша пайдаланған суға талдау жасау; Шардара су қоймасының жұмыс кестесі жөнінде ұсыныс дайындау; су пайдалану және оны қорғау жөнінде уәкілетті мемлекеттік органдармен ақпар алмасуын қамтамасыз ету; ақпарат құралдарымен жұмыс жасау; су пайдаланушылар деңгейінде және бассейн бойынша су пайдалану лимиттері жөнінде ұсыныс беру; су объектілері бойынша су пайдаланушылардың су алу мен су бөлу жоспарларының нақтылығын тексеру және олардың сақталуын қадағалау; бассейн бойынша су шаруашылығы баланстарын әзірлеуге қатысу; су қорын ұтымды пайдалану мен қорғау ісінде халық арасында ағарту және тәрбие жұмыстарын жүргізу; су нысандарын оқшаулау; судың жай күйіне әсер ететін өндірістік, ауыл-шаруашылық және тұрғын үй – азаматтық мақсаттағы нысандарды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тиісті бассейн шегінде перспективалық жоспарлар мен даму бағдарламалары негізінде су нысандарын қалпына келтіру мен қорғау туралы бассейндік келісімдер әзірлеу және іске асыру; Қазақстан Республикасының заңнамаларымен белгіленген басқада өкілеттіктерін жүзеге асыру.</w:t>
            </w:r>
          </w:p>
        </w:tc>
      </w:tr>
    </w:tbl>
    <w:bookmarkStart w:name="z488" w:id="483"/>
    <w:p>
      <w:pPr>
        <w:spacing w:after="0"/>
        <w:ind w:left="0"/>
        <w:jc w:val="left"/>
      </w:pPr>
      <w:r>
        <w:rPr>
          <w:rFonts w:ascii="Times New Roman"/>
          <w:b/>
          <w:i w:val="false"/>
          <w:color w:val="000000"/>
        </w:rPr>
        <w:t xml:space="preserve"> 
Су ресурстарын пайдалануды реттеу және басқару</w:t>
      </w:r>
      <w:r>
        <w:br/>
      </w:r>
      <w:r>
        <w:rPr>
          <w:rFonts w:ascii="Times New Roman"/>
          <w:b/>
          <w:i w:val="false"/>
          <w:color w:val="000000"/>
        </w:rPr>
        <w:t>
бөлімінің бас маманы С-О-5</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7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экономика салалары бойынша 2-ТП Сушар есебін қабылдау және су пайдаланушылардың аталған есеп тапсыру кестесін жасау; Қазақстан Республикасы Су Кодексінде белгiленген тәртiппен арнайы су пайдалануға рұқсат құжатын беру, олардың күшiн тоқтата тұру; жер асты суларының қорларын бекітуге қатысу;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су нысандарын оқшау және бірлесіп пайдалануға беру туралы ұсыныстарды және оларды пайдалану шарттарын келісу; мыналарды: тиiстi бассейннiң су нысандарын ұтымды пайдалану жөніндегі облыстардың (республикалық маңызы бар қаланың, астананың) жергiлiктi атқарушы органдарының жоспарларын; судың жай-күйiне әсер ететiн кәсiпорындардың және басқа да құрылыстардың құрылыс орнын айқындау жөніндегі ұсыныстарды; судың жай-күйiне әсер ететiн кәсiпорындарды және басқа да құрылыстарды салу мен реконструкциялаудың жобалау алдындағы құжаттамасы жобаларын; судың жай-күйiне әсер ететiн кәсiпорындарды және басқа да құрылыстарды салу мен реконструкциялаудың жобалау алдындағы құжаттамасы жобаларын; су пайдаланушылардың су нысандарын сақтау, олардың жай-күйiн жақсарту жөніндегі iс-шаралар жоспарларын келiсу; Қазақстан Республикасының заңнамаларымен белгіленген басқада өкілеттіктерін жүзеге асыру.</w:t>
            </w:r>
          </w:p>
        </w:tc>
      </w:tr>
    </w:tbl>
    <w:bookmarkStart w:name="z489" w:id="484"/>
    <w:p>
      <w:pPr>
        <w:spacing w:after="0"/>
        <w:ind w:left="0"/>
        <w:jc w:val="left"/>
      </w:pPr>
      <w:r>
        <w:rPr>
          <w:rFonts w:ascii="Times New Roman"/>
          <w:b/>
          <w:i w:val="false"/>
          <w:color w:val="000000"/>
        </w:rPr>
        <w:t xml:space="preserve"> 
Су ресурстарын пайдалануды реттеу және</w:t>
      </w:r>
      <w:r>
        <w:br/>
      </w:r>
      <w:r>
        <w:rPr>
          <w:rFonts w:ascii="Times New Roman"/>
          <w:b/>
          <w:i w:val="false"/>
          <w:color w:val="000000"/>
        </w:rPr>
        <w:t>
басқару бөлімінің бас маманы С-О-5</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10771"/>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Шардара су қоймасының, Сырдария өзенінің Шардара су бекетінен Арал теңізіне дейінгі балансы; су ресурстарын пайдалану және Нарын-Сырдария су қоймалары каскадындағы су көлемі жайлы айлық, тоқсандық, жылдық мәліметтер дайындау; ауыл шаруашылығы саласы бойынша пайдаланған суға талдау жасау; су пайдалану және оны қорғау жөнінде уәкілетті мемлекеттік органдармен ақпар алмасуын қамтамасыз ету; су объектілері бойынша су пайдаланушылардың су алу мен су бөлу жоспарының нақтылығын тексеру және олардың сақталуын қадағалау; бассейн бойынша су шаруашылығы баланстарын әзірлеуге қатысу; Қазақстан Республикасының заңнамаларымен белгіленген басқада өкілеттіктерін жүзеге асыру.</w:t>
            </w:r>
          </w:p>
        </w:tc>
      </w:tr>
    </w:tbl>
    <w:bookmarkStart w:name="z490" w:id="485"/>
    <w:p>
      <w:pPr>
        <w:spacing w:after="0"/>
        <w:ind w:left="0"/>
        <w:jc w:val="left"/>
      </w:pPr>
      <w:r>
        <w:rPr>
          <w:rFonts w:ascii="Times New Roman"/>
          <w:b/>
          <w:i w:val="false"/>
          <w:color w:val="000000"/>
        </w:rPr>
        <w:t xml:space="preserve"> 
Су ресурстарын пайдалануды реттеу және</w:t>
      </w:r>
      <w:r>
        <w:br/>
      </w:r>
      <w:r>
        <w:rPr>
          <w:rFonts w:ascii="Times New Roman"/>
          <w:b/>
          <w:i w:val="false"/>
          <w:color w:val="000000"/>
        </w:rPr>
        <w:t>
басқару бөлімінің бас маманы С-О-5</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67"/>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гидроэкология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Практикалықтәжірибесі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экономика салалары бойынша 2-ТП Сушар есебін қабылдау, оны компьютерге енгізу; мекеменің жылдық есебін дайындау; салалық «Мемлекеттік су кадастры» бағдарламасымен жұмыс жасау; бассейн бойынша су шаруашылығы баланстарын әзірлеу; Шардара су қоймасының, Сырдария өзенінің Шардара су бекетінен Арал теңізіне дейінгі балансы; су ресурстарын пайдалану және Нарын-Сырдария су қоймалары каскадындағы су көлемі жайлы айлық, тоқсандық, жылдық мәліметтер дайындау; Қазақстан Республикасының заңнамаларымен белгіленген басқада өкілеттіктерін жүзеге асыру.</w:t>
            </w:r>
          </w:p>
        </w:tc>
      </w:tr>
    </w:tbl>
    <w:bookmarkStart w:name="z491" w:id="486"/>
    <w:p>
      <w:pPr>
        <w:spacing w:after="0"/>
        <w:ind w:left="0"/>
        <w:jc w:val="left"/>
      </w:pPr>
      <w:r>
        <w:rPr>
          <w:rFonts w:ascii="Times New Roman"/>
          <w:b/>
          <w:i w:val="false"/>
          <w:color w:val="000000"/>
        </w:rPr>
        <w:t xml:space="preserve"> 
Су қорын мемлекеттік бақылау және қорғау</w:t>
      </w:r>
      <w:r>
        <w:br/>
      </w:r>
      <w:r>
        <w:rPr>
          <w:rFonts w:ascii="Times New Roman"/>
          <w:b/>
          <w:i w:val="false"/>
          <w:color w:val="000000"/>
        </w:rPr>
        <w:t>
бөлімінің басшысы С-О-4</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0736"/>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Белгілері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және нормативтік құқықтық актілерді әзірлеуде дағдысының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мекеменің инспекциялық-бақылау қызметіне сараптама және бөлім есептерін дайындауға бақылау жүргізу; судың жай-күйіне әсер ететін өндірістік, ауыл шаруашылық және тұрғын үй – азаматтық мақсаттағы нысандарды пайдалануға қабылдау жөніндегі жағдайлардың нәтижесінде туындаған зардаптарды жою жөніндегі жұмыстарға қатысу; бассейн шегінде перспективалық жоспарлар мен даму бағдарламалары негізінде су нысандарын қалпына келтіру мен қорғау туралы бассейндік келісімдер әзірлеу және іске асыру; Қазақстан Республикасының заңнамаларымен белгіленген басқада өкілеттіктерін жүзеге асыру. </w:t>
            </w:r>
          </w:p>
        </w:tc>
      </w:tr>
    </w:tbl>
    <w:bookmarkStart w:name="z492" w:id="487"/>
    <w:p>
      <w:pPr>
        <w:spacing w:after="0"/>
        <w:ind w:left="0"/>
        <w:jc w:val="left"/>
      </w:pPr>
      <w:r>
        <w:rPr>
          <w:rFonts w:ascii="Times New Roman"/>
          <w:b/>
          <w:i w:val="false"/>
          <w:color w:val="000000"/>
        </w:rPr>
        <w:t xml:space="preserve"> 
Су қорын мемлекеттік бақылау және қорғау бөлімінің</w:t>
      </w:r>
      <w:r>
        <w:br/>
      </w:r>
      <w:r>
        <w:rPr>
          <w:rFonts w:ascii="Times New Roman"/>
          <w:b/>
          <w:i w:val="false"/>
          <w:color w:val="000000"/>
        </w:rPr>
        <w:t>
бас маманы С-О-5</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67"/>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8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Практикалықтәжірибесі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салалық «1-ГК Су» нысанындағы есебін, жүргізілген тексерулер мәліметтерін уәкілетті органдарға тапсыру және компьютер базасына енгізу; тексеру қызметінің жоспарын әзірлеуге қатысу; жұмыс бабында пайдаланатын техникалық құрал-жабдықтарының жай-күйіне бақылау жасау (су өлшейтін приборлар, фотоаппарат, фотокамера, т. б.); бассейндік кеңестің жұмысын ұйымдастыру, бассейндік кеңестің ұсынымдарын мүдделі мемлекеттік органдар мен су пайдаланушыларға жеткізу; Қазақстан Республикасының заңнамаларымен белгіленген басқада өкілеттіктерін жүзеге асыру.</w:t>
            </w:r>
          </w:p>
        </w:tc>
      </w:tr>
    </w:tbl>
    <w:bookmarkStart w:name="z493" w:id="488"/>
    <w:p>
      <w:pPr>
        <w:spacing w:after="0"/>
        <w:ind w:left="0"/>
        <w:jc w:val="left"/>
      </w:pPr>
      <w:r>
        <w:rPr>
          <w:rFonts w:ascii="Times New Roman"/>
          <w:b/>
          <w:i w:val="false"/>
          <w:color w:val="000000"/>
        </w:rPr>
        <w:t xml:space="preserve"> 
Су қорын мемлекеттік бақылау және қорғау</w:t>
      </w:r>
      <w:r>
        <w:br/>
      </w:r>
      <w:r>
        <w:rPr>
          <w:rFonts w:ascii="Times New Roman"/>
          <w:b/>
          <w:i w:val="false"/>
          <w:color w:val="000000"/>
        </w:rPr>
        <w:t>
бөлімінің бас маманы С-О-5</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құрылғылар немесе ауылшаруашылық ғылымдар (су ресурстары және су пайдалану) немесе гидромелиорация немесе су ресурстарын тиімді пайдалану және өнеркәсіпте пайдаланылған суларды залалсыздандыру немесе гидроэкология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Арал-Сырдария бассейні Оңтүстік Қазақстан облысы Қазығұрт және Сарыағаш аудандары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қою;су пайдаланушылардың рұқсат құжаттарын, суға бекітілген лимиттерін және олардың тоқсандық, жылдық 2-ТП Сушар үлгісіндегі есептерін уақытылы тапсырылуын талап ету; Қазақстан Республикасының заңнамаларымен белгіленген басқада өкілеттіктерін жүзеге асыру. </w:t>
            </w:r>
          </w:p>
        </w:tc>
      </w:tr>
    </w:tbl>
    <w:bookmarkStart w:name="z494" w:id="489"/>
    <w:p>
      <w:pPr>
        <w:spacing w:after="0"/>
        <w:ind w:left="0"/>
        <w:jc w:val="left"/>
      </w:pPr>
      <w:r>
        <w:rPr>
          <w:rFonts w:ascii="Times New Roman"/>
          <w:b/>
          <w:i w:val="false"/>
          <w:color w:val="000000"/>
        </w:rPr>
        <w:t xml:space="preserve"> 
Су қорын мемлекеттік бақылау және қорғау бөлімінің басшысы С-О-5</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074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электростанциялары немесе гидротехникалық құрылыстар мен құрылғылар немесе ауылшаруашылық ғылымдар (су ресурстары және су пайдалану) немесе гидромелиорация немесе сумен жабдықтау және канализация немесе жаратылыс ғылымдар (гидрология, экология) немесе өнеркәсіптік экология немесе гидрогеология және инженерлік геология.</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біліктілік</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Су </w:t>
            </w:r>
            <w:r>
              <w:rPr>
                <w:rFonts w:ascii="Times New Roman"/>
                <w:b w:val="false"/>
                <w:i w:val="false"/>
                <w:color w:val="000000"/>
                <w:sz w:val="20"/>
              </w:rPr>
              <w:t>кодексін</w:t>
            </w:r>
            <w:r>
              <w:rPr>
                <w:rFonts w:ascii="Times New Roman"/>
                <w:b w:val="false"/>
                <w:i w:val="false"/>
                <w:color w:val="000000"/>
                <w:sz w:val="20"/>
              </w:rPr>
              <w:t>, су қорын пайдалану және қорғау саласындағы қатынастарды реттейтін Қазақстан Республикасының нормативтік құқықтық актілері мен Қазақстан Республикасының басқа да нормативтік құқықтық актілерін, </w:t>
            </w:r>
            <w:r>
              <w:rPr>
                <w:rFonts w:ascii="Times New Roman"/>
                <w:b w:val="false"/>
                <w:i w:val="false"/>
                <w:color w:val="000000"/>
                <w:sz w:val="20"/>
              </w:rPr>
              <w:t>«Қазақстан–2050» стратегиясы: қалыптасқан мемлекеттің жаңа саяси бағыты</w:t>
            </w:r>
            <w:r>
              <w:rPr>
                <w:rFonts w:ascii="Times New Roman"/>
                <w:b w:val="false"/>
                <w:i w:val="false"/>
                <w:color w:val="000000"/>
                <w:sz w:val="20"/>
              </w:rPr>
              <w:t xml:space="preserve"> стратегиясын білуі.</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шаруашылығы жүйесіндегі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міндеттері</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Шардара және Махтарал аудандары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 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 Шардара су қоймасындағы судың балансын жасау, Нарын-Сырдария каскадындағы су қоймаларының күнделікті мәліметтерін қамтамасыз ету;</w:t>
            </w:r>
            <w:r>
              <w:br/>
            </w:r>
            <w:r>
              <w:rPr>
                <w:rFonts w:ascii="Times New Roman"/>
                <w:b w:val="false"/>
                <w:i w:val="false"/>
                <w:color w:val="000000"/>
                <w:sz w:val="20"/>
              </w:rPr>
              <w:t>
судың жай күйіне әсер ететін өндірістік, ауыл-шаруашылық және тұрғын үй – азаматтық мақсаттағы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w:t>
            </w:r>
          </w:p>
        </w:tc>
      </w:tr>
    </w:tbl>
    <w:bookmarkStart w:name="z495" w:id="490"/>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басшысы С-О-4</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10775"/>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Белгілері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гидроэкология немесе сумен жабдықтау және кәріздеу немесе өнеркәсіптік және азаматтық құрылыс немесе жаратылыстан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10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14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Практикалықтәжірибесі</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және нормативтік құқықтық актілерді әзірлеуде дағдысының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 бойынша су мәліметтеріне сәйкес, су мониторингін және су кадастрын жүргізу жұмыстарын үйлестіру, жер үсті суларының режимына, есебіне, сапасына бақылау жасау; гидропосттар мен бекеттер, гидрометеорологиялық орталықтар және мемлекет тарапынан бақылау құжаттарға сүйене отырып, су ресурстарынның апталық, айлық, жылдық есептерін уақытылы әзірленуін ұйымдастыру. 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 шаруашылық жүргізуші субъектілердің қызметіне жүргізілген барлық тексерулердің ақпараттық есепке алу құжаттарын тапсыру, тіркеу және жүргізу туралы Нұсқаулыққа сәйкес жұмыс жасау; су қорғау аймақтары мен белдеулерін бекіту жұмыстарына қатысу; Қазақстан Республикасы Су Кодексінде белгiленген тәртiппен арнайы су пайдалануға рұқсат беру, олардың күшiн тоқтата тұру; жер асты суларының қорларын бекітуге қатысу;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салалық «1-ГК Су» және «2-ТП Сушар» нысанындағы тоқсандық және жылдық есептерін қабылдау жұмыстарын үйлестіру; судың жай-күйіне әсер ететін өндірістік, ауыл шаруашылық және тұрғын үй – азаматтық мақсаттағы нысандарды пайдалануға қабылдау жөніндегі жағдайлардың нәтижесінде туындаған зардаптарды жою жөніндегі жұмыстарға қатысу; бассейн шегінде перспективалық жоспарлар мен даму бағдарламалары негізінде су нысандарын қалпына келтіру мен қорғау туралы бассейндік келісімдер әзірлеу және іске асыру; Қазақстан Республикасының заңнамаларымен белгіленген басқада өкілеттіктерін жүзеге асыру. </w:t>
            </w:r>
          </w:p>
        </w:tc>
      </w:tr>
    </w:tbl>
    <w:bookmarkStart w:name="z496" w:id="491"/>
    <w:p>
      <w:pPr>
        <w:spacing w:after="0"/>
        <w:ind w:left="0"/>
        <w:jc w:val="left"/>
      </w:pPr>
      <w:r>
        <w:rPr>
          <w:rFonts w:ascii="Times New Roman"/>
          <w:b/>
          <w:i w:val="false"/>
          <w:color w:val="000000"/>
        </w:rPr>
        <w:t xml:space="preserve"> 
Су ресурстары мониторингі, мемлекеттік есеп</w:t>
      </w:r>
      <w:r>
        <w:br/>
      </w:r>
      <w:r>
        <w:rPr>
          <w:rFonts w:ascii="Times New Roman"/>
          <w:b/>
          <w:i w:val="false"/>
          <w:color w:val="000000"/>
        </w:rPr>
        <w:t>
және кадастры бөлімінің бас маманы С-О-5</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7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имараттар немесе ауыл шаруашылығы ғылымдары (су ресурстары және су пайдалану) немесе гидромелиорация немесе гидроэкология немесе су ресурстарын тиімді пайдалану және өнеркәсіпте пайдаланылған суларды залалсыздандыру немесе сумен жабдықтау және кәріздеу немесе жаратылыстану ғылымдары (гидрология, экология) немесе өнеркәсіптік экология немесе гидрогеология және инженерлік геология немесе гидрометеорология.</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біліктілік</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Практикалықтәжірибесі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су шаруашылық баланстарын әзірлеу; бөлімнің айлық, тоқсандық, жылдық есептерін әзірлеу; Қазақстан Республикасы Бас прокуратурасының Құқықтық статистика және арнайы есепке алу жөніндегі Комитетінің аумақтық басқармасына инспекторлік тексерулер есебін тапсыру; Бассейндік кеңестің жұмысын ұйымдастыру, бассейндік кеңестің ұсынымдарын мүдделі мемлекеттік органдар мен су пайдаланушыларға жеткізу; Қазақстан Республикасының заңнамаларымен белгіленген басқада өкілеттіктерін жүзеге асыру.</w:t>
            </w:r>
          </w:p>
        </w:tc>
      </w:tr>
    </w:tbl>
    <w:bookmarkStart w:name="z497" w:id="492"/>
    <w:p>
      <w:pPr>
        <w:spacing w:after="0"/>
        <w:ind w:left="0"/>
        <w:jc w:val="left"/>
      </w:pPr>
      <w:r>
        <w:rPr>
          <w:rFonts w:ascii="Times New Roman"/>
          <w:b/>
          <w:i w:val="false"/>
          <w:color w:val="000000"/>
        </w:rPr>
        <w:t xml:space="preserve"> 
Су ресурстары мониторингі, мемлекеттік есеп және</w:t>
      </w:r>
      <w:r>
        <w:br/>
      </w:r>
      <w:r>
        <w:rPr>
          <w:rFonts w:ascii="Times New Roman"/>
          <w:b/>
          <w:i w:val="false"/>
          <w:color w:val="000000"/>
        </w:rPr>
        <w:t>
кадастры бөлімінің бас маманы С-О-5</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0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құрылғылар немесе ауыл шаруашылығы ғылымдары (су ресурстары және су пайдалану) немесе гидромелиорация немесе гидроэкология немесе су ресурстарын тиімді пайдалану және өнеркәсіпте пайдаланылған суларды зиянсыздандыру немесе сумен жабдықтау және кәріздеу немесе немесе жаратылыстану ғылымдары (гидрология, экология) немесе өнеркәсіптік экология немесе гидрогеология және инженерлікгеология немесе гидрометеорология.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77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су пайдаланушылардың рұқсат құжаттарын тексеру, суға бекітілген лимиттерін және олардың тоқсандық, жылдық «2-ТП Сушар» үлгісіндегі есептерін уақытылы тапсырылуын талап ету; Қазақстан Республикасының заңнамаларымен белгіленген басқада өкілеттіктерін жүзеге асыру.</w:t>
            </w:r>
          </w:p>
        </w:tc>
      </w:tr>
    </w:tbl>
    <w:bookmarkStart w:name="z498" w:id="493"/>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 маманы С-О-5</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0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электрстанциялары немесе гидротехникалық құрылыстар мен құрылғылар немесе ауылшаруашылық ғылымдар (су ресурстары және су пайдалану) немесе гидромелиорация немесе су ресурстарын тиімді пайдалану және өнеркәсіпте пайдаланылған суларды зиянсыздандыру немесе сумен жабдықтау және канализация немесе жаратылыс ғылымдар (гидрология, экология) немесе өндірістік экология немесе гидрогеология және инженерлік геология.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пайдалану және қорғау саласында еңбек тәжірибесінің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нысандары мен өзге де нысандарды қаржыландыруды, жобалауды және салуды тоқтату туралы Қазақстан Республикасының заңдарында белгiленген тәртiппен талаптар қою; су шаруашылық баланстарын әзірлеу; бөлімнің айлық, тоқсандық, жылдық есептерін әзірлеу; бассейндік кеңестің жұмысын ұйымдастыру, бассейндік кеңестің ұсынымдарын мүдделі мемлекеттік органдар мен су пайдаланушыларға жеткізу; Қазақстан Республикасының заңнамаларымен белгіленген басқада өкілеттіктерін жүзеге асыру.</w:t>
            </w:r>
          </w:p>
        </w:tc>
      </w:tr>
    </w:tbl>
    <w:bookmarkStart w:name="z499" w:id="494"/>
    <w:p>
      <w:pPr>
        <w:spacing w:after="0"/>
        <w:ind w:left="0"/>
        <w:jc w:val="left"/>
      </w:pPr>
      <w:r>
        <w:rPr>
          <w:rFonts w:ascii="Times New Roman"/>
          <w:b/>
          <w:i w:val="false"/>
          <w:color w:val="000000"/>
        </w:rPr>
        <w:t xml:space="preserve"> 
Бухгалтерлік есеп, кадрлық және құқықтық жұмыс</w:t>
      </w:r>
      <w:r>
        <w:br/>
      </w:r>
      <w:r>
        <w:rPr>
          <w:rFonts w:ascii="Times New Roman"/>
          <w:b/>
          <w:i w:val="false"/>
          <w:color w:val="000000"/>
        </w:rPr>
        <w:t>
бөлімінің басшысы С-О-4</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721"/>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ғылым,экономика және бизнес (экономика, қаржы, есеп және аудит, менеджмент).</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қаржылық жүйе саласында еңбек тәжірибесінің және нормативті құқықтық актілерді әзірлеу саласында дағдысының болуы.</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 үйлестіруге; мекеменің шаруашылық-қаржылық қызметіне бухгалтерлік есеп жүргізу, материалдық, еңбек және қаржы ресурстарын тиімді пайдалануына, негізгі мүліктердің сақталуына бақылау жасау; мекеменің құрылымына сәйкес және атқаратын қызметінің ерекшеліктері негізінде қаржылық тұрақтылықты қалыптастыру жөнінде басшылыққа ұсыныстар беру; мекеменің негізгі мүліктеріне, материалдық құндылықтарына және ақша қаражатының жұмсалуына, шаруашылық-қаржылық операцияларына, мемлекеттік сатып алу және қызмет көрсету жұмыстарының орындалуына, еңбек жалақыларының есебіне, міндеттемелер төлемақыларының рәсімделуіне есеп жүргізуді ұйымдастыру, жүзеге асыру және бақылау жасау; қаржылық және шаруашылық заңдылықтарының бұзылуына, ақша қаражаты мен материалдық құндылықтардың заңсыз жұмсалуына жол бермеуге, қаржы заңдарының сақталуына бақылау жасау; бухгалтерлік және статистикалық кіріс-шығыс есептерін, мемлекеттік сатып алу жұмыстары мен қызмет көрсету жөніндегі есептерді әзірлеу және тиісті уәкілетті органдарға ҚР заңдарында қаралған тәртіптеріне сәйкес жіберу жұмыстарын үйлестіру; бухгалтерлік құжаттарды сақтау; келесі қаржы жылына бюджеттік тапсырыс дайындау; бөлім қызметін жақсарту мақсатында сараптама жүргізу және жағдайды болжамдау, экономикалық жоспарлау және процесстерді басқару; Қазақстан Республикасының заңнамаларымен белгіленген басқада өкілеттіктерін жүзеге асыру.</w:t>
            </w:r>
          </w:p>
        </w:tc>
      </w:tr>
    </w:tbl>
    <w:bookmarkStart w:name="z500" w:id="495"/>
    <w:p>
      <w:pPr>
        <w:spacing w:after="0"/>
        <w:ind w:left="0"/>
        <w:jc w:val="left"/>
      </w:pPr>
      <w:r>
        <w:rPr>
          <w:rFonts w:ascii="Times New Roman"/>
          <w:b/>
          <w:i w:val="false"/>
          <w:color w:val="000000"/>
        </w:rPr>
        <w:t xml:space="preserve"> 
Бухгалтерлік есеп, кадрлық және құқықтық жұмыс</w:t>
      </w:r>
      <w:r>
        <w:br/>
      </w:r>
      <w:r>
        <w:rPr>
          <w:rFonts w:ascii="Times New Roman"/>
          <w:b/>
          <w:i w:val="false"/>
          <w:color w:val="000000"/>
        </w:rPr>
        <w:t>
бөлімінің персоналды басқару жөніндегі бас маманы С-О-5</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0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іс жүргізу қызметін жүргізу; басшылықтың қарауына келіп түскен корреспонденцияларды қабылдау және оларды, қабылданған шешімдеріне сәйкес, тиісті орындаушыға ұсыну; бекітілген істер номенклатурасына сәйкес, іс қағаздарды қалыптастыру, өңдеу және белгіленген мерзімдерде мемлекеттік мұрағатқа өткізу жұмыстарымен айналысу; мекеме жиналыстарын ұйымдастыру және хаттамаларын жүргізу. Мемлекеттік органның кадр қызметін жүргізу: мемлекеттiк қызметшiлердiң мемлекеттiк қызмет өткеруiне байланысты шешiмдерiн ресiмдеу, қызметшiлердiң жеке iстерiн жүргiзедi, мемлекеттiк қызметшiлердiң еңбек кiтапшаларына (қызмет ету тiзiмдерiне) қажеттi жазбалар енгiзу; мемлекеттiк қызметшiлердiң заңда белгiленген шектеулердi қабылдауы туралы келiсiмiн жазбаша нысанда белгiлеу (өзiне қабылдаған шектеулердi бұзған жағдайда құқықтық салдарлар туралы хабардар ету); мемлекеттiк қызметшiлерге олардың құқықтық жағдайының мәселелерi жөнiнде ақыл-кеңес беру, мемлекеттiк қызметте болумен байланысты шектеулердiң сақталуын бақылау; уәкiлеттi органға ұсыну үшiн бос лауазымдар тiзiмiн, бос лауазымдарды толтыру жөнiнде өтiнiмдер және өзге де қажеттi ақпарат дайындау; мемлекеттiк қызметшiлердi оқытуды, қайта даярлауды (қайта мамандандыруды) және олардың бiлiктiлiгiн арттыруды ұйымдастыру; заңдарда белгiленген өзге де өкiлеттiктердi жүзеге асыру; басшылықтың жеке қабылдауын ұйымдастыру. Жеке және заңды тұлғалардың өтініштерін қарау тәртібі бойынша есеп жүргізу және қаралған нәтижелері бойынша уәкілетті органға есеп беру; Қазақстан Республикасының заңнамаларымен белгіленген басқада өкілеттіктерін жүзеге асыру.</w:t>
            </w:r>
          </w:p>
        </w:tc>
      </w:tr>
    </w:tbl>
    <w:bookmarkStart w:name="z501" w:id="496"/>
    <w:p>
      <w:pPr>
        <w:spacing w:after="0"/>
        <w:ind w:left="0"/>
        <w:jc w:val="left"/>
      </w:pPr>
      <w:r>
        <w:rPr>
          <w:rFonts w:ascii="Times New Roman"/>
          <w:b/>
          <w:i w:val="false"/>
          <w:color w:val="000000"/>
        </w:rPr>
        <w:t xml:space="preserve"> 
Бухгалтерлік есеп, кадрлық және құқықтық жұмыс</w:t>
      </w:r>
      <w:r>
        <w:br/>
      </w:r>
      <w:r>
        <w:rPr>
          <w:rFonts w:ascii="Times New Roman"/>
          <w:b/>
          <w:i w:val="false"/>
          <w:color w:val="000000"/>
        </w:rPr>
        <w:t>
бөлімінің бас маман-заңгері С-О-5</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құқық (құқықтану).</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бойынша су қорын пайдалану мен қорғауға, жеке және заңды тұлғалардың Қазақстан Республикасының су заңдарын сақтауына мемлекеттік бақылауды жүзеге асыру;су пайдаланушылар деңгейiнде және тиiстi бассейн бойынша су пайдалану лимиттерiнің сақталуын қадағалау;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Қазақстан Республикасының су заңдары бұзылған жағдайда мемлекетке келтiрiлген залалды өтеу туралы сотқа талап-арыз беру;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инспекцияның инспекторлық тексеру қызметін есепке алу, тіркеу және нәтижелері бойынша инспекция басшысына оны жетілдіру және анықталған кемшіліктерді жою жөнінде ұсыныстар беру; құқықтық маңызы бар құжаттарды әзірлеуге қатысу; инспекция қызметкерлері арасында заңнаманы қолдану практикасын қорыту; Қазақстан Республикасының қолданыстағы заңнамаларын, басқа да құқықтық-нормативтік актілерін түсіндіру жұмыстарын жүргізу, оларға өзгерістер енгізілген жағдайда қызметкерлерді хабардар ету; мекеме қызметінде туындаған құқықтық мәселелер бойынша қорытынды беру; Құқықтық статистика және арнайы есепке алу жөніндегі Комитетінің басқармаларына тоқсандық, жылдық салыстырмалы тексеру есептемелерін және ведомстволық статистикалық есебін тапсыру; Сот органдарына өткізілетін әкімшілік істердің дұрыс рәсімделуін қадағалау; Қазақстан Республикасының заңнамаларымен белгіленген басқада өкілеттіктерін жүзеге асыру.</w:t>
            </w:r>
          </w:p>
        </w:tc>
      </w:tr>
    </w:tbl>
    <w:bookmarkStart w:name="z502" w:id="497"/>
    <w:p>
      <w:pPr>
        <w:spacing w:after="0"/>
        <w:ind w:left="0"/>
        <w:jc w:val="left"/>
      </w:pPr>
      <w:r>
        <w:rPr>
          <w:rFonts w:ascii="Times New Roman"/>
          <w:b/>
          <w:i w:val="false"/>
          <w:color w:val="000000"/>
        </w:rPr>
        <w:t xml:space="preserve"> 
Бухгалтерлік есеп, кадрлық және құқықтық жұмыс бөлімінің</w:t>
      </w:r>
      <w:r>
        <w:br/>
      </w:r>
      <w:r>
        <w:rPr>
          <w:rFonts w:ascii="Times New Roman"/>
          <w:b/>
          <w:i w:val="false"/>
          <w:color w:val="000000"/>
        </w:rPr>
        <w:t>
бас маманы С-О-5</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0706"/>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әлеуметтік ғылым, экономика және бизнес (экономика, қаржы, есеп және аудит, менеджмент).</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компьютерлік стандарттық бағдарламалары бойынша жұмыс жасай білуі.</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шаруашылық-қаржылық қызметіне бухгалтерлік есеп жүргізу; ай сайын бөлінген бюджеттік қаржылардың игерілуін, салықтық және басқа да міндетті төлемдерді рәсімдеу: Қазынашылық органдар арқылы банк операцияларын жүргізу, негізгі мүліктермен материалдық құндылықтардың қозғалысына есеп жүргізу, оларды түгендеу жұмыстарына қатысу; мемлекеттік сатып алу жұмыстарын рәсімдеу; ұсынылған қызметтері бойынша өнім берушімен тапсырыс беруші арасындағы есеп айырысу жұмыстарын жүргізу; бухгалтерлік мәліметтер базасын қалыптастыру, жүргізу және сақтау жұмыстарымен айналысу; экономия режимін қалыптастыру және бухгалтерлік құжат айналымын жақсарту мақсатында, мекеменің шаруашылық-қаржылық қызметіне экономикалық сараптама жасау; бюджеттік қаржылардың игерілуі туралы, кредиторлық және дебиторлық міндеттемелер (қарыздар) туралы, салықтық және басқа да міндетті төлемдер туралы (ИПН), әлеуметтік төлемдер, тауарларды мемлекеттік сатып алу, қызмет көрсету есептемелерін әзірлеу және оларды уәкілетті органдарға тапсыру; бекітілген кестеге сәйкес, еңбек демалыстарды және іссапарларды рәсімдеу; Қазақстан Республикасының заңнамаларымен белгіленген басқада өкілеттіктерін жүзеге асыру.</w:t>
            </w:r>
          </w:p>
        </w:tc>
      </w:tr>
    </w:tbl>
    <w:bookmarkStart w:name="z503" w:id="498"/>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Балқаш-Алакөл</w:t>
      </w:r>
      <w:r>
        <w:br/>
      </w:r>
      <w:r>
        <w:rPr>
          <w:rFonts w:ascii="Times New Roman"/>
          <w:b/>
          <w:i w:val="false"/>
          <w:color w:val="000000"/>
        </w:rPr>
        <w:t>
бассейндік инспекциясының «Б» корпусы мемлекеттік әкімшілік</w:t>
      </w:r>
      <w:r>
        <w:br/>
      </w:r>
      <w:r>
        <w:rPr>
          <w:rFonts w:ascii="Times New Roman"/>
          <w:b/>
          <w:i w:val="false"/>
          <w:color w:val="000000"/>
        </w:rPr>
        <w:t>
лауазымдарына қойылатын біліктілік талаптары Инспекция басшысы С-О-1</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 өзендердегі гидротехникалық құрылыстары мен су электростанциялары немесе гидротехникалық құрылыс және ғимарат немесе ауыл шаруашылығы ғылымдары (су ресурстары және суды тұтыну) немесе гидромелиорация немесе сумен қамтамасыз ету, канализациялау, немесе жаратылыстану ғылымдары (гидрология, экология) немесе гидрогеология және инженерлік геология немесе гидрометеорология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су заңнамасын жетілдіруге бағытталған нормативтік құқықтық актілерді әзірлеуге, су ресурстарын тиімді пайдалану және қорғау, су шаруашылығы мәселелері бойынша мемлекеттік және басқада бағдарламалар мен жобалар саласында мемлекеттік және өңірлік саясатты іске асыруды қамтамасыз етуге қатысу, мемлекеттік бақылауды және суды пайдаланудың мониторингін қамтамасыз ету, трансшекаралық өзендерді қорғау және тиімді пайдалану мәселелері бойынша шекаралас мемлекеттердің су ресурстарының мемлекеттік басқарма органдарымен іс-әрекетіне қатысу, арнайы суды пайдалануға рұқсат беру және жою, суды пайдаланудың барлық түрлеріне техникалық шарттарды беру; нысандарды пайдалануға қабылдау бойынша мемлекеттік комиссия жұмысына қатысу; су шаруашылығы нысандарын салу және қайта жаңартуға жобаларды келісу; Инспекция қызметкерлерінің міндеттері мен өкілеттілігін анықтау; Мемлекеттік сатып алудың өткізілуіне бақылауды жүзеге асыру; Инспекцияның қаржыландыру, кадрлармен қамтамасыз ету мәселелеріне жетекшілік ету, бақылау құжаттарының орындалуына бақылауды жүзеге асыру; Қазақстан Республикасының заңнамаларымен белгіленген басқада өкілеттіктерін жүзеге асыру.</w:t>
            </w:r>
          </w:p>
        </w:tc>
      </w:tr>
    </w:tbl>
    <w:bookmarkStart w:name="z504" w:id="499"/>
    <w:p>
      <w:pPr>
        <w:spacing w:after="0"/>
        <w:ind w:left="0"/>
        <w:jc w:val="left"/>
      </w:pPr>
      <w:r>
        <w:rPr>
          <w:rFonts w:ascii="Times New Roman"/>
          <w:b/>
          <w:i w:val="false"/>
          <w:color w:val="000000"/>
        </w:rPr>
        <w:t xml:space="preserve"> 
Инспекция басшысының орынбасары С-О-2</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 ғимараттарының және гидроэлектростанцияларының гидротехникалық құрылысы немесе гидротехникалық құрылыс және ғимарат немесе ауыл шаруашылығы ғылымдары (су ресурстары және суды тұтыну) немесе гидромелиорация немесе құқық (заңгерлік) немесе құқықтанушы немесе сумен қамту және кәріз немесе сумен қамту, кәріз, су ресурстарын тиімді пайдалану және қорғау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қадағалауды және суды пайдалану мониторингін,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бассейндер бойынша суды пайдалану лимиттерін бекіту мен өңдеуде, белгіленген су асты қорларын анықтау мен өңдеуде, бассейн бойынша су шаруашылық баланстарын өңдеуде суларды кешенді пайдалану мен қорғаудағы схемасын келістіру, шағымдар мен дауларды қарастыруға қатысу; Суды мемлекеттік есептеу іс-шараларын үйлестіру; Қазақстан Республикасы су заңнамалары талаптарының орындалуына қадағалауды жүзеге асыру, су шаруашылығы жағдайларын талдау және жедел шешімдерді өңдеу; Жұмыс топтардың нормативті құқықтық актілерін әзірлеу бойынша жұмыстарына қатысу; Салааралық мәнісі бар су шаруашылық объектілері жұмысы тәртібін жедел түзету бойынша ұсыныстар енгізу; Нысандарды пайдалануға қабылдау бойынша мемлекеттік комиссия жұмысына қатысу; Қазақстан Республикасының заңнамаларымен белгіленген басқада өкілеттіктерін жүзеге асыру.</w:t>
            </w:r>
          </w:p>
        </w:tc>
      </w:tr>
    </w:tbl>
    <w:bookmarkStart w:name="z505" w:id="500"/>
    <w:p>
      <w:pPr>
        <w:spacing w:after="0"/>
        <w:ind w:left="0"/>
        <w:jc w:val="left"/>
      </w:pPr>
      <w:r>
        <w:rPr>
          <w:rFonts w:ascii="Times New Roman"/>
          <w:b/>
          <w:i w:val="false"/>
          <w:color w:val="000000"/>
        </w:rPr>
        <w:t xml:space="preserve"> 
Инспекция басшысының орынбасары С-О-2</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өзен ғимараттарының және гидроэлектростанцияларының гидротехникалық құрылысы немесе гидротехникалық құрылыс және ғимарат немесе ауыл шаруашылығы ғылымдары (су ресурстары және суды тұтыну) немесе гидромелиорация немесе құқық (заңгерлік) немесе құқықтанушы немесе сумен қамту және кәріз немесе сумен қамту, кәріз, су ресурстарын тиімді пайдалану және қорғау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қадағалауды және суды пайдалану мониторингін,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бассейндер бойынша суды пайдалану лимиттерін бекіту мен өңдеуде, белгіленген су асты қорларын анықтау мен өңдеуде, бассейн бойынша су шаруашылық баланстарын өңдеуде суларды кешенді пайдалану мен қорғаудағы схемасын келістіру, шағымдар мен дауларды қарастыруға қатысу; Суды мемлекеттік есептеу іс-шараларын үйлестіру; Қазақстан Республикасы су заңнамалары талаптарының орындалуына қадағалауды жүзеге асыру, су шаруашылығы жағдайларын талдау және жедел шешімдерді өңдеу;</w:t>
            </w:r>
            <w:r>
              <w:br/>
            </w:r>
            <w:r>
              <w:rPr>
                <w:rFonts w:ascii="Times New Roman"/>
                <w:b w:val="false"/>
                <w:i w:val="false"/>
                <w:color w:val="000000"/>
                <w:sz w:val="20"/>
              </w:rPr>
              <w:t>
Жұмыс топтардың нормативті құқықтық актілерін әзірлеу бойынша жұмыстарына қатысу; Салааралық мәнісі бар су шаруашылық объектілері жұмысы тәртібін жедел түзету бойынша ұсыныстар енгізу. Арнайы суды пайдалануға рұқсат беру және жою, суды пайдаланудың барлық түрлеріне техникалық шарттарды беру; нысандарды пайдалануға қабылдау бойынша мемлекеттік комиссия жұмысына қатысу; су шаруашылығы нысандарын салу және қайта жаңартуға жобаларды келісу;Қазақстан Республикасының заңнамаларымен белгіленген басқада өкілеттіктерін жүзеге асыру.</w:t>
            </w:r>
          </w:p>
        </w:tc>
      </w:tr>
    </w:tbl>
    <w:bookmarkStart w:name="z506" w:id="501"/>
    <w:p>
      <w:pPr>
        <w:spacing w:after="0"/>
        <w:ind w:left="0"/>
        <w:jc w:val="left"/>
      </w:pPr>
      <w:r>
        <w:rPr>
          <w:rFonts w:ascii="Times New Roman"/>
          <w:b/>
          <w:i w:val="false"/>
          <w:color w:val="000000"/>
        </w:rPr>
        <w:t xml:space="preserve"> 
Бухгалтерлік есеп, кадрлық және құқықтық жұмыс</w:t>
      </w:r>
      <w:r>
        <w:br/>
      </w:r>
      <w:r>
        <w:rPr>
          <w:rFonts w:ascii="Times New Roman"/>
          <w:b/>
          <w:i w:val="false"/>
          <w:color w:val="000000"/>
        </w:rPr>
        <w:t>
бөлімінің басшысы С-О-4</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3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3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 экономика және бизнес (экономика, қаржы, есеп және аудит) немесе қаржы және несие</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мемлекеттік сатып алу және бюджеттік бағдарламаны орындау және жоспарлау облысында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мамандардың қызметін басқаруды жүзеге асыру, бухгалтерлік есептерді және қаржы есептілікті ұйымдастыру; бухгалтерлік және статистикалық айлық, тоқсандық, жылдық және баланс жасау, бас кітапты, жалақы туралы есептерді жүргізу, төлем тәртібінің сақталуын бақылауға алу; баланс есепшоттарға талдау есебін жүргізу; (мемлекеттік сатып алу) МБТ алу; Қазақстан Республикасының заңнамаларымен белгіленген басқада өкілеттіктерін жүзеге асыру.</w:t>
            </w:r>
          </w:p>
        </w:tc>
      </w:tr>
    </w:tbl>
    <w:bookmarkStart w:name="z507" w:id="502"/>
    <w:p>
      <w:pPr>
        <w:spacing w:after="0"/>
        <w:ind w:left="0"/>
        <w:jc w:val="left"/>
      </w:pPr>
      <w:r>
        <w:rPr>
          <w:rFonts w:ascii="Times New Roman"/>
          <w:b/>
          <w:i w:val="false"/>
          <w:color w:val="000000"/>
        </w:rPr>
        <w:t xml:space="preserve"> 
Бухгалтерлік есеп, кадрлық және құқықтық жұмыс</w:t>
      </w:r>
      <w:r>
        <w:br/>
      </w:r>
      <w:r>
        <w:rPr>
          <w:rFonts w:ascii="Times New Roman"/>
          <w:b/>
          <w:i w:val="false"/>
          <w:color w:val="000000"/>
        </w:rPr>
        <w:t>
бөлімінің бас маманы С-О-5</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әлеуметтік ғылым, экономика және бизнес (экономика, қаржы, есеп және аудит) немесе қаржы және несие</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мемлекеттік сатып алу және бюджеттік бағдарламаны орындау және жоспарлау облысында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есептерді дайындау; жинақ қорларға аударылатын несие жарналықтарының барлық есептерін жүргізу; салықтарды уақытылы аудару; кассалық операцияларды жүргізу; кіріс-шығыс құжаттардың есепке алу және оларды рәсімдеу; ұйымдармен ақшасыз есеп айырысу бойынша толеу-есептік құжаттарын дайындау; материалдық жауапты қызметкерлерден материалдық есептерді өндеу және қабылдау; № 13 материалдық ордерді дайындау; жолдама парақтарды өндеу, қабылдау және беру; Қазақстан Республикасының заңнамаларымен белгіленген басқада өкілеттіктерін жүзеге асыру.</w:t>
            </w:r>
          </w:p>
        </w:tc>
      </w:tr>
    </w:tbl>
    <w:bookmarkStart w:name="z508" w:id="503"/>
    <w:p>
      <w:pPr>
        <w:spacing w:after="0"/>
        <w:ind w:left="0"/>
        <w:jc w:val="left"/>
      </w:pPr>
      <w:r>
        <w:rPr>
          <w:rFonts w:ascii="Times New Roman"/>
          <w:b/>
          <w:i w:val="false"/>
          <w:color w:val="000000"/>
        </w:rPr>
        <w:t xml:space="preserve"> 
Бухгалтерлік есеп, кадрлық және құқықтық жұмыс</w:t>
      </w:r>
      <w:r>
        <w:br/>
      </w:r>
      <w:r>
        <w:rPr>
          <w:rFonts w:ascii="Times New Roman"/>
          <w:b/>
          <w:i w:val="false"/>
          <w:color w:val="000000"/>
        </w:rPr>
        <w:t>
бөлімінің бас маманы С-О-5</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10658"/>
      </w:tblGrid>
      <w:tr>
        <w:trPr>
          <w:trHeight w:val="1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2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1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кадрлық жұмыс саласында жұмыс тәжірибесінің және нормативтік құқықтық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бөлімшелерінің Қазақстан Республикасының мемлекеттік қызмет туралы заңнамасын орындауы жөніндегі қызметін үйлестіреді, тәртіптік, аттестаттау, конкурстық және кадр мәселелері жөніндегі өзге де комиссиялардың қызметін ұйымдастырады, 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етеді, кадрларды іріктеуді ұйымдастырады, мемлекеттік қызметшілердің мемлекеттік қызметі өткеруіне байланысты құжаттарды ресімдейді, мемлекеттік қызметте болуына байланысты шектеулердің сақталуын қамтамасыз етеді,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ұйымдастырады, мемлекеттік қызметшілерді көтермелеу түрлерін және оларды қолдану тәртібін әзірлейді, мемлекеттік қызметшілердің дербес деректерін, бағалау, аттестаттау және оқудан өту нәтижелері туралы мәліметтерді есепке алуды жүзеге асырады, Қазақстан Республикасының заңнамасында белгіленген өзге де өкілеттіктерді жүзеге асырады; Қазақстан Республикасының заңнамаларымен белгіленген басқада өкілеттіктерін жүзеге асыру.</w:t>
            </w:r>
          </w:p>
        </w:tc>
      </w:tr>
    </w:tbl>
    <w:bookmarkStart w:name="z509" w:id="504"/>
    <w:p>
      <w:pPr>
        <w:spacing w:after="0"/>
        <w:ind w:left="0"/>
        <w:jc w:val="left"/>
      </w:pPr>
      <w:r>
        <w:rPr>
          <w:rFonts w:ascii="Times New Roman"/>
          <w:b/>
          <w:i w:val="false"/>
          <w:color w:val="000000"/>
        </w:rPr>
        <w:t xml:space="preserve"> 
Су ресурстарын пайдалануды реттеу және басқару</w:t>
      </w:r>
      <w:r>
        <w:br/>
      </w:r>
      <w:r>
        <w:rPr>
          <w:rFonts w:ascii="Times New Roman"/>
          <w:b/>
          <w:i w:val="false"/>
          <w:color w:val="000000"/>
        </w:rPr>
        <w:t>
бөлімінің басшысы С-О-4</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3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мамандардың қызметін басқару және бөлім қызметін жоспарлау; бөлімінің статистикалық, айлық, тоқсандық және жылдық есептемелерді жасау; арнайы су пайдалануға рұқсат беру және келісім бойынша сұрақтарымен айналысу; су ресурстарын кешенді пайдалану жауапкершілігін реттеу; бассейндер бойынша суды пайдалану лимиттерін бекіту мен өңдеу жұмыстарына қатысу; ауыл шаруашылық, балық, тұрғын-үй коммуналдық шаруашылық, өндірістік, энергетикалық және транспорттық қажеттіліктерде суды ұтымды пайдалануға бақылау жүргізу; жайылым суландыруға, ауыл шаруашылығын сумен жабдықтауға, үнемі суармалау аудандарына жинақты жүзеге асыру, жер асты сулар қорын бекітуде және бассейн бойынша су шаруашылық баланстарын дайындауға қатысу;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0" w:id="505"/>
    <w:p>
      <w:pPr>
        <w:spacing w:after="0"/>
        <w:ind w:left="0"/>
        <w:jc w:val="left"/>
      </w:pPr>
      <w:r>
        <w:rPr>
          <w:rFonts w:ascii="Times New Roman"/>
          <w:b/>
          <w:i w:val="false"/>
          <w:color w:val="000000"/>
        </w:rPr>
        <w:t xml:space="preserve"> 
Су ресурстарын пайдалануды реттеу және басқару</w:t>
      </w:r>
      <w:r>
        <w:br/>
      </w:r>
      <w:r>
        <w:rPr>
          <w:rFonts w:ascii="Times New Roman"/>
          <w:b/>
          <w:i w:val="false"/>
          <w:color w:val="000000"/>
        </w:rPr>
        <w:t>
бөлімінің бас маманы С-О-5</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 және келісім бойынша сұрақтарымен айналысу; су ресурстарын кешенді пайдалану жауапкершілігін реттеу; бассейндер бойынша суды пайдалану лимиттерін бекіту мен өңдеу жұмыстарына қатысу; су ресурстарын кешенді пайдалануды реттеу жауапкершілігін, ауыл шаруашылық, балық, тұрғын-үй коммуналдық шаруашылық, өндірістік, энергетикалық және транспорттық қажеттіліктерде суды ұтымды пайдалануға бақылау жүргізу;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1" w:id="506"/>
    <w:p>
      <w:pPr>
        <w:spacing w:after="0"/>
        <w:ind w:left="0"/>
        <w:jc w:val="left"/>
      </w:pPr>
      <w:r>
        <w:rPr>
          <w:rFonts w:ascii="Times New Roman"/>
          <w:b/>
          <w:i w:val="false"/>
          <w:color w:val="000000"/>
        </w:rPr>
        <w:t xml:space="preserve"> 
Су ресурстарын пайдалануды реттеу және басқару</w:t>
      </w:r>
      <w:r>
        <w:br/>
      </w:r>
      <w:r>
        <w:rPr>
          <w:rFonts w:ascii="Times New Roman"/>
          <w:b/>
          <w:i w:val="false"/>
          <w:color w:val="000000"/>
        </w:rPr>
        <w:t>
бөлімінің жетекші маманы С-О-6</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 және келісім бойынша сұрақтарымен айналысу; су ресурстарын кешенді пайдалану жауапкершілігін реттеу; су ресурстарын кешенді пайдалануды реттеу жауапкершілігін, ауыл шаруашылық, балық, тұрғын-үй коммуналдық шаруашылық, өндірістік, энергетикалық және транспорттық қажеттіліктерде суды ұтымды пайдалануға бақылау жүргізу;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2" w:id="507"/>
    <w:p>
      <w:pPr>
        <w:spacing w:after="0"/>
        <w:ind w:left="0"/>
        <w:jc w:val="left"/>
      </w:pPr>
      <w:r>
        <w:rPr>
          <w:rFonts w:ascii="Times New Roman"/>
          <w:b/>
          <w:i w:val="false"/>
          <w:color w:val="000000"/>
        </w:rPr>
        <w:t xml:space="preserve"> 
Су ресурстарын қорғау бөлімінің басшысы С-О-4</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3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мамандардың қызметін басқару; бөлім қызметін жоспарлау, бөлімінің статистикалық, айлық, тоқсандық және жылдық есептемелерді жасау; су ресурстары нысандарының мемлекеттік қорғалуын және тиімді пайдаланылуын, су қорғау аймақтары мен белдеулерінде жер телімдерін бөлу, құрылыстар мен құрылғыларды орналастыру, жобалау, салу, пайдалануға келісім беру, сонымен қатар ТЭН, бас жоспар, жобаларды қарастыру мәселелері бойынша жұмыстарын жүзеге асыру; су заңнамаларының бұзылғандығын анықтау барысында материалдарды қадағалау және сот органдарына дайындап, ұсыну; суды ұтымды пайдалануға бақылау жүргізу;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p>
      <w:pPr>
        <w:spacing w:after="0"/>
        <w:ind w:left="0"/>
        <w:jc w:val="left"/>
      </w:pPr>
      <w:r>
        <w:rPr>
          <w:rFonts w:ascii="Times New Roman"/>
          <w:b/>
          <w:i w:val="false"/>
          <w:color w:val="000000"/>
        </w:rPr>
        <w:t xml:space="preserve"> Су ресурстарын қорғау бөлімінің бас маманы С-О-5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су қорғау аймақтары мен белдеулерінде жер телімдерін бөлу, құрылыстар мен құрылғыларды орналастыру, жобалау, салу, пайдалануға келісім беру, сонымен қатар ТЭН, бас жоспар, жобаларды қарастыру мәселелері бойынша жұмыстарын жүзеге асыру; су заңнамаларының бұзылғандығын анықтау барысында материалдарды қадағалау және сот органдарына дайындап, ұсыну; суды ұтымды пайдалануға бақылау жүргізу;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3" w:id="508"/>
    <w:p>
      <w:pPr>
        <w:spacing w:after="0"/>
        <w:ind w:left="0"/>
        <w:jc w:val="left"/>
      </w:pPr>
      <w:r>
        <w:rPr>
          <w:rFonts w:ascii="Times New Roman"/>
          <w:b/>
          <w:i w:val="false"/>
          <w:color w:val="000000"/>
        </w:rPr>
        <w:t xml:space="preserve"> 
Су ресурстарын қорғау бөлімінің жетекші маманы С-О-6</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су қорғау аймақтары мен белдеулерінде жер телімдерін бөлу, құрылыстар мен құрылғыларды орналастыру, жобалау, салу, пайдалануға келісім беру, сонымен қатар ТЭН, бас жоспар, жобаларды қарастыру мәселелері бойынша жұмыстарын жүзеге асыру; су заңнамаларының бұзылғандығын анықтау барысында материалдарды қадағалау және сот органдарына дайындап, ұсыну; суды ұтымды пайдалануға бақылау жүргізу;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дайындау;Қазақстан Республикасының заңнамаларымен белгіленген басқада өкілеттіктерін жүзеге асыру.</w:t>
            </w:r>
          </w:p>
        </w:tc>
      </w:tr>
    </w:tbl>
    <w:bookmarkStart w:name="z514" w:id="509"/>
    <w:p>
      <w:pPr>
        <w:spacing w:after="0"/>
        <w:ind w:left="0"/>
        <w:jc w:val="left"/>
      </w:pPr>
      <w:r>
        <w:rPr>
          <w:rFonts w:ascii="Times New Roman"/>
          <w:b/>
          <w:i w:val="false"/>
          <w:color w:val="000000"/>
        </w:rPr>
        <w:t xml:space="preserve"> 
Су ресурстарын қорғау бөлімінің жетекші маманы С-О-6</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су қорғау аймақтары мен белдеулерінде жер телімдерін бөлу, құрылыстар мен құрылғыларды орналастыру, жобалау, салу, пайдалануға келісім беру, сонымен қатар ТЭН, бас жоспар, жобаларды қарастыру мәселелері бойынша жұмыстарын жүзеге асыру; су заңнамаларының бұзылғандығын анықтау барысында материалдарды қадағалау және сот органдарына дайындап, ұсыну; суды ұтымды пайдалануға бақылау жүргізу; шаруашылық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5" w:id="510"/>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басшысы С-О-4</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3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мемлекеттік есеп және су кадастры, шаруашылық субъектілердің шаруашылық қызметімен байланысты су жағдайын болжамдау, бағалау және қадағалауды өзіне қосатын өзен бассейндері, су қоймалары бойынша су шаруашылық балансын жүргізу бойынша бөлімінде жұмысты ұйымдастыру, басшылық ету, бөлім жұмысына ағымдағы және ынтайлы жоспар дайындау.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Суды пайдалану бөлімі бойынша мемлекеттік су кадастрының кестелік формасын құруға қажетті шығыс мәліметтерін дайындау мен жинақтауды жүзеге асыру. Бөлімнің ай сайынғы, тоқсандық және жылдық статистикалық есептерін жасау.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6" w:id="511"/>
    <w:p>
      <w:pPr>
        <w:spacing w:after="0"/>
        <w:ind w:left="0"/>
        <w:jc w:val="left"/>
      </w:pPr>
      <w:r>
        <w:rPr>
          <w:rFonts w:ascii="Times New Roman"/>
          <w:b/>
          <w:i w:val="false"/>
          <w:color w:val="000000"/>
        </w:rPr>
        <w:t xml:space="preserve"> 
Су ресурстары мониторингі, мемлекеттік есеп және</w:t>
      </w:r>
      <w:r>
        <w:br/>
      </w:r>
      <w:r>
        <w:rPr>
          <w:rFonts w:ascii="Times New Roman"/>
          <w:b/>
          <w:i w:val="false"/>
          <w:color w:val="000000"/>
        </w:rPr>
        <w:t>
кадастры бөлімінің бас маманы С-О-5</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3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мемлекеттік есеп және су кадастры, шаруашылық субъектілердің шаруашылық қызметімен байланысты су жағдайын болжамдау, бағалау және қадағалауды өзіне қосатын өзен бассейндері, су қоймалары бойынша су шаруашылық балансын жүргізу бойынша бөлім жұмысына ағымдағы және ынттайлы жоспар дайындау.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Суды пайдалану бөлімі бойынша мемлекеттік су кадастрының кестелік формасын құруға қажетті шығыс мәліметтерін дайындау және бөлімнің ай сайынғы, тоқсандық және жылдық статистикалық есептерін жасау.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7" w:id="512"/>
    <w:p>
      <w:pPr>
        <w:spacing w:after="0"/>
        <w:ind w:left="0"/>
        <w:jc w:val="left"/>
      </w:pPr>
      <w:r>
        <w:rPr>
          <w:rFonts w:ascii="Times New Roman"/>
          <w:b/>
          <w:i w:val="false"/>
          <w:color w:val="000000"/>
        </w:rPr>
        <w:t xml:space="preserve"> 
Су ресурстары мониторингі, мемлекеттік есеп және</w:t>
      </w:r>
      <w:r>
        <w:br/>
      </w:r>
      <w:r>
        <w:rPr>
          <w:rFonts w:ascii="Times New Roman"/>
          <w:b/>
          <w:i w:val="false"/>
          <w:color w:val="000000"/>
        </w:rPr>
        <w:t>
кадастры бөлімінің жетекші маманы С-О-6</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3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43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мемлекеттік есеп және су кадастры, шаруашылық субъектілердің шаруашылық қызметімен байланысты су жағдайын болжамдау, бағалау және қадағалауды өзіне қосатын өзен бассейндері, су қоймалары бойынша су шаруашылық балансын жүргізу бойынша бөлім жұмысына ағымдағы және ынтайлы жоспар дайындау.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Суды пайдалану бөлімі бойынша мемлекеттік су кадастрының кестелік формасын құруға қажетті шығыс мәліметтерін дайындау және бөлімнің ай сайынғы, тоқсандық және жылдық статистикалық есептерін жасау.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8" w:id="513"/>
    <w:p>
      <w:pPr>
        <w:spacing w:after="0"/>
        <w:ind w:left="0"/>
        <w:jc w:val="left"/>
      </w:pPr>
      <w:r>
        <w:rPr>
          <w:rFonts w:ascii="Times New Roman"/>
          <w:b/>
          <w:i w:val="false"/>
          <w:color w:val="000000"/>
        </w:rPr>
        <w:t xml:space="preserve"> 
Су қорын мемлекеттік бақылау және қорғау бөлімінің басшысы С-О-4</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мамандардың қызметін басқару, бөлім қызметін жоспарлау, бөлімінің статистикалық, айлық, тоқсандық және жылдық есептемелерді жасау. 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19" w:id="514"/>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0" w:id="515"/>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1" w:id="516"/>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2" w:id="517"/>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3" w:id="518"/>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4" w:id="519"/>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5" w:id="520"/>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6" w:id="521"/>
    <w:p>
      <w:pPr>
        <w:spacing w:after="0"/>
        <w:ind w:left="0"/>
        <w:jc w:val="left"/>
      </w:pPr>
      <w:r>
        <w:rPr>
          <w:rFonts w:ascii="Times New Roman"/>
          <w:b/>
          <w:i w:val="false"/>
          <w:color w:val="000000"/>
        </w:rPr>
        <w:t xml:space="preserve"> 
Су қорын мемлекеттік бақылау және қорғау бөлімінің жетекші</w:t>
      </w:r>
      <w:r>
        <w:br/>
      </w:r>
      <w:r>
        <w:rPr>
          <w:rFonts w:ascii="Times New Roman"/>
          <w:b/>
          <w:i w:val="false"/>
          <w:color w:val="000000"/>
        </w:rPr>
        <w:t>
маманы С-О-6</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ауыл шаруашылығы ғылымдары (су ресурстары және суды тұтыну) немесе құқық (заңгерлік) немесе құқықтанушы немесе жаратылыстану ғылымдары (экология, метеорология, гидрология) немесе агроэкология немесе гидромелиорация немесе гидротехникалық құрылыс немесе сумен жабдықтау, су бұрғыш, су қорларын қорғау және оны үнемді пайдалану немесе қоршаған ортаны инженерлік қорғау немесе кадастр және жылжымайтын мүлікті бағалау</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5"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нысандарының мемлекеттік қорғалуын және тиімді пайдаланылуын (ластануын, қоқыстануы мен сарқылуын) жүзеге асыру; бірлесіп пайдаланылатын су қоймаларының саларалық, облысаралық және мемлекетаралық маңызы бар ірі су қоймаларының жұмыс режимін бақылауды жүзеге асыру. Субъектілердің су шаруашылық қызметтеріне тексеріс жүргізу, қарастыру және әкімшілік хаттамалар мен нұсқамаларды құрастыру, материалдарды сотқа дайындау; Қазақстан Республикасының заңнамаларымен белгіленген басқада өкілеттіктерін жүзеге асыру.</w:t>
            </w:r>
          </w:p>
        </w:tc>
      </w:tr>
    </w:tbl>
    <w:bookmarkStart w:name="z527" w:id="52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Есіл бассейндік</w:t>
      </w:r>
      <w:r>
        <w:br/>
      </w:r>
      <w:r>
        <w:rPr>
          <w:rFonts w:ascii="Times New Roman"/>
          <w:b/>
          <w:i w:val="false"/>
          <w:color w:val="000000"/>
        </w:rPr>
        <w:t>
инспекциясының «Б» корпусы мемлекеттік әкімшілік лауазымдарына</w:t>
      </w:r>
      <w:r>
        <w:br/>
      </w:r>
      <w:r>
        <w:rPr>
          <w:rFonts w:ascii="Times New Roman"/>
          <w:b/>
          <w:i w:val="false"/>
          <w:color w:val="000000"/>
        </w:rPr>
        <w:t>
қойылатын біліктілік талаптары Инспекция басшысы С-О-1</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676"/>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электростанциялары немесе гидротехникалық құрылыс және имарат немесе ауыл шаруашылығы ғылымдары (су ресурстары және суды тұтыну) немесе гидромелиорация немесе құқық (заңгерлік) немесе құқықтанушы немесе сумен қамту және кәріз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 мамандықтары</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су заңнамасын жетілдіруге бағытталған нормативтік құқықтық актілерді әзірлеуге қатысу, су ресурстарын тиімді пайдалану және қорғау, су шаруашылығы мәселелері бойынша мемлекеттік және басқада бағдарламалар мен жобалар саласында мемлекеттік және өңірлік саясатты іске асыруды қамтамасыз етуге қатысу, мемлекеттік бақылауды және суды пайдаланудың мониторингін қамтамасыз ету, трансшекаралық өзендерді қорғау және тиімді пайдалану мәселелері бойынша шекаралас мемлекеттердің су ресурстарының мемлекеттік басқарма органдарымен іс-әрекетіне қатысу; арнайы суды пайдалануға рұқсат беру және жою, суды пайдаланудың барлық түрлеріне техникалық шарттарды беру; нысандарды пайдалануға қабылдау бойынша мемлекеттік комиссия жұмысына қатысу; су шаруашылығы нысандарын салу және қайта жаңартуға жобаларды келісу; Инспекция қызметкерлерінің міндеттері мен өкілеттілігін анықтау; мемлекеттік сатып алудың өткізілуіне бақылауды жүзеге асыру; Инспекцияның қаржыландыру, кадрлармен қамтамасыз ету мәселелеріне жетекшілік ету, бақылау құжаттарының орындалуына бақылауды жүзеге асыру; Қазақстан Республикасының заңнамаларымен белгіленген басқада өкілеттіктерін жүзеге асыру.</w:t>
            </w:r>
          </w:p>
        </w:tc>
      </w:tr>
    </w:tbl>
    <w:bookmarkStart w:name="z528" w:id="523"/>
    <w:p>
      <w:pPr>
        <w:spacing w:after="0"/>
        <w:ind w:left="0"/>
        <w:jc w:val="left"/>
      </w:pPr>
      <w:r>
        <w:rPr>
          <w:rFonts w:ascii="Times New Roman"/>
          <w:b/>
          <w:i w:val="false"/>
          <w:color w:val="000000"/>
        </w:rPr>
        <w:t xml:space="preserve"> 
Инспекция басшысының орынбасары С-О-2</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электростанциялары немесе гидротехникалық құрылыс және имарат немесе ауыл шаруашылығы ғылымдары (су ресурстары және суды тұтыну) немесе гидромелиорация немесе құқық (заңгерлік) немесе құқықтанушы немесе сумен қамту және кәріз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 мамандықтары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қадағалауды және суды пайдалану мониторингін жүзеге асыру, су қоймаларының жұмыс тәртібін қадағалау, бассейндер бойынша суды пайдалану лимиттерін бекіту мен өңдеуде, белгіленген су асты қорларын анықтау мен өңдеуде, бассейн бойынша су шаруашылық баланстарын өңдеуде суларды кешенді пайдалану мен қорғаудағы схемасын келістіру, шағымдар мен дауларды қарастыруға қатысу; суды мемлекеттік есептеу іс-шараларын үйлестіру; Қазақстан Республикасы су заңнамалары талаптарының орындалуына қадағалауды жүзеге асыру, су шаруашылығы жағдайларын талдау және жедел шешімдерді өңдеу;жұмыс топтардың нормативті құқықтық актілерін әзірлеу бойынша жұмыстарына қатысу; салааралық мәнісі бар су шаруашылық объектілері жұмысы тәртібін жедел түзету бойынша ұсыныстар енгізу; Қазақстан Республикасының заңнамаларымен белгіленген басқада өкілеттіктерін жүзеге асыру.</w:t>
            </w:r>
          </w:p>
        </w:tc>
      </w:tr>
    </w:tbl>
    <w:bookmarkStart w:name="z529" w:id="524"/>
    <w:p>
      <w:pPr>
        <w:spacing w:after="0"/>
        <w:ind w:left="0"/>
        <w:jc w:val="left"/>
      </w:pPr>
      <w:r>
        <w:rPr>
          <w:rFonts w:ascii="Times New Roman"/>
          <w:b/>
          <w:i w:val="false"/>
          <w:color w:val="000000"/>
        </w:rPr>
        <w:t xml:space="preserve"> 
Инспекция басшысының орынбасары С-О-2</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құрылыстары мен су электростанциялары немесе гидротехникалық құрылыс және имарат немесе ауыл шаруашылығы ғылымдары (су ресурстары және суды тұтыну) немесе гидромелиорация немесе құқық (заңгерлік) немесе құқықтанушы немесе сумен қамту және кәріз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 мамандықтары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қадағалауды және суды пайдалану мониторингін жүзеге асыру, су қоймаларының жұмыс тәртібін қадағалау, бассейндер бойынша суды пайдалану лимиттерін бекіту мен өңдеуде, белгіленген су асты қорларын анықтау мен өңдеуде, бассейн бойынша су шаруашылық баланстарын өңдеуде суларды кешенді пайдалану мен қорғаудағы схемасын келісу, шағымдар мен дауларды қарастыруға қатысу; суды мемлекеттік есептеу іс-шараларын үйлестіру; Қазақстан Республикасы су заңнамалары талаптарының орындалуына қадағалауды жүзеге асыру, су шаруашылығы жағдайларын талдау және жедел шешімдерді өңдеу;жұмыс топтардың нормативті құқықтық актілерін әзірлеу бойынша жұмыстарына қатысу; салааралық мәнісі бар су шаруашылық объектілері жұмысы тәртібін жедел түзету бойынша ұсыныстар енгізу; Қазақстан Республикасының заңнамаларымен белгіленген басқада өкілеттіктерін жүзеге асыру.</w:t>
            </w:r>
          </w:p>
        </w:tc>
      </w:tr>
    </w:tbl>
    <w:bookmarkStart w:name="z530" w:id="525"/>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Ақмола аумақтық бөлімінің бас маманы С-О-5</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мелиорация, жерді құнарландыру және қорғау, су шаруашылығы және мелиорация) немесе құқық (құқықтану) немесе жаратылыстану ғылымдары (экология, гидрология; география) немесе техникалық ғылым және технология (геодезия және картография; тіршілік қызметінің қауіпсіздігі және қоршаған ортаны қорғау) немесе гиромелиорация немесе қызмет көрсету (кадастр, геоэкология және табиғат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сараптау, сызба, мемлекеттік судың есебі, су кадастры; су қоймалары және өзендердің су шаруашылығы балансын жасау,кәсіпорындарды,, құрылыстар мен басқада нысандарды орналастыру, жобалау, салу және пайдалануға енгізуге жер бөлуді келісу; Ақмола облысы бойынша ластану, қоқыстану және сарқылаудан қорғау және тиімді пайдалану бойынша тексерісті өткізуге қатысу; Қазақстан Республикасының заңнамаларымен белгіленген басқада өкілеттіктерін жүзеге асыру.</w:t>
            </w:r>
          </w:p>
        </w:tc>
      </w:tr>
    </w:tbl>
    <w:bookmarkStart w:name="z531" w:id="526"/>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Ақмола аумақтық бөлімінің бас маманы С-О-5</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мелиорация, жерді құнарландыру және қорғау, су шаруашылығы және мелиорация) немесе құқық (құқықтану) немесе жаратылыстану ғылымдары (экология, гидрология; география) немесе техникалық ғылым және технология (геодезия және картография; тіршілік қызметінің қауіпсіздігі және қоршаған ортаны қорғау) немесе гиромелиорация немесе қызмет көрсету (кадастр, геоэкология және табиғат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рұқсатты беру және келісу; жобаны сараптау, сызба, мемлекеттік судың есебі, су кадастры; су қоймалары және өзендердің су шаруашылығы балансын жасау,кәсіпорындарды,, құрылыстар мен басқада нысандарды орналастыру, жобалау, салу және пайдалануға енгізуге жер бөлуді келісу; Ақмола облысы бойынша ластану, қоқыстану және сарқылаудан қорғау және тиімді пайдалану бойынша тексерісті өткізуге қатысу; Қазақстан Республикасының заңнамаларымен белгіленген басқада өкілеттіктерін жүзеге асыру.</w:t>
            </w:r>
          </w:p>
        </w:tc>
      </w:tr>
    </w:tbl>
    <w:bookmarkStart w:name="z532" w:id="527"/>
    <w:p>
      <w:pPr>
        <w:spacing w:after="0"/>
        <w:ind w:left="0"/>
        <w:jc w:val="left"/>
      </w:pPr>
      <w:r>
        <w:rPr>
          <w:rFonts w:ascii="Times New Roman"/>
          <w:b/>
          <w:i w:val="false"/>
          <w:color w:val="000000"/>
        </w:rPr>
        <w:t xml:space="preserve"> 
Су ресурстарын кешенді пайдалану жөніндегі Ақмола аумақтық</w:t>
      </w:r>
      <w:r>
        <w:br/>
      </w:r>
      <w:r>
        <w:rPr>
          <w:rFonts w:ascii="Times New Roman"/>
          <w:b/>
          <w:i w:val="false"/>
          <w:color w:val="000000"/>
        </w:rPr>
        <w:t>
бөлімінің бас маманы С-О-5</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мелиорация, жерді құнарландыру және қорғау, су шаруашылығы және мелиорация) немесе құқық (құқықтану) немесе жаратылыстану ғылымдары (экология, гидрология; география) немесе техникалық ғылым және технология (геодезия және картография; тіршілік қызметінің қауіпсіздігі және қоршаған ортаны қорғау) немесе гиромелиорация немесе қызмет көрсету (кадастр, геоэкология және табиғат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рұқсатты беру және келісу; жобаны сараптау, сызба, мемлекеттік судың есебі, су кадастры; су қоймалары және өзендердің су шаруашылығы балансын жасау,кәсіпорындарды,, құрылыстар мен басқада нысандарды орналастыру, жобалау, салу және пайдалануға енгізуге жер бөлуді келісу; Ақмола облысы бойынша ластану, қоқыстану және сарқылаудан қорғау және тиімді пайдалану бойынша тексерісті өткізуге қатысу; Қазақстан Республикасының заңнамаларымен белгіленген басқада өкілеттіктерін жүзеге асыру.</w:t>
            </w:r>
          </w:p>
        </w:tc>
      </w:tr>
    </w:tbl>
    <w:bookmarkStart w:name="z533" w:id="528"/>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Ақмола аумақтық бөлімінің бас маманы С-О-5</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-ауылшаруашылық ғылымдары (су ресурстары және суды пайдалану; жерді мелиорациялау,баптау және қорғау, су шаруашылығы және мелиорация) немесе құқық (құқықтану) немесе жаратылыстану ғылымдары (экология, гидрология; география) немесе техникалық ғылым және технология (геодезия,картография; тіршілік қауіпсіздігі және қоршаған ортаны қорғау) немесе гиромелиорация немесе қызмет көрсету (кадастр, геоэкология және табиғат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рұқсатты беру және келісу; жобаны сараптау, сызба, мемлекеттік судың есебі, су кадастры; су қоймалары және өзендердің су шаруашылығы балансын жасау,кәсіпорындарды,, құрылыстар мен басқада нысандарды орналастыру, жобалау, салу және пайдалануға енгізуге жер бөлуді келісу; Ақмола облысы бойынша ластану, қоқыстану және сарқылаудан қорғау және тиімді пайдалану бойынша тексерісті өткізуге қатысу; Қазақстан Республикасының заңнамаларымен белгіленген басқада өкілеттіктерін жүзеге асыру.</w:t>
            </w:r>
          </w:p>
        </w:tc>
      </w:tr>
    </w:tbl>
    <w:bookmarkStart w:name="z534" w:id="529"/>
    <w:p>
      <w:pPr>
        <w:spacing w:after="0"/>
        <w:ind w:left="0"/>
        <w:jc w:val="left"/>
      </w:pPr>
      <w:r>
        <w:rPr>
          <w:rFonts w:ascii="Times New Roman"/>
          <w:b/>
          <w:i w:val="false"/>
          <w:color w:val="000000"/>
        </w:rPr>
        <w:t xml:space="preserve"> 
Су ресурстарын кешенді пайдалану жөніндегі Солтүстік Қазақстан</w:t>
      </w:r>
      <w:r>
        <w:br/>
      </w:r>
      <w:r>
        <w:rPr>
          <w:rFonts w:ascii="Times New Roman"/>
          <w:b/>
          <w:i w:val="false"/>
          <w:color w:val="000000"/>
        </w:rPr>
        <w:t>
аумақтық бөлімінің басшысы С-О-4</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(экология, гидрология, география) немесе техникалық ғылымдар мен технологиялар (геодезия және картография; тіршілік қызметінің қауіпсіздігі және қоршаған ортаны қорғау, ақпараттық-өлшеуіш техникасы) немесе гидромелиорация немесе қызмет көрсету (кадастр, геоэкология және табиғатты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41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норамтвитік құқықтық актілерді әзірлеуде жұмыс саласында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талдау және мониторнинг жасау; жер үсті және жер асты суларына мониторингті жүргізу және су кадастрын құрайтын негізгі параметрлерді жүйелендіру; мемлекеттік су кадарстын және су ресурстары қорғау мониторингін жүргізу; су ресурстарын тиімді пайдалануға бақылауды жүзеге асыру; Есіл трансшекаралық өзені жұмыс тобының отырысына материалдарды дайындау және қатысу; Қазақстан Республикасының заңнамаларымен белгіленген басқада өкілеттіктерін жүзеге асыру.</w:t>
            </w:r>
          </w:p>
        </w:tc>
      </w:tr>
    </w:tbl>
    <w:bookmarkStart w:name="z535" w:id="530"/>
    <w:p>
      <w:pPr>
        <w:spacing w:after="0"/>
        <w:ind w:left="0"/>
        <w:jc w:val="left"/>
      </w:pPr>
      <w:r>
        <w:rPr>
          <w:rFonts w:ascii="Times New Roman"/>
          <w:b/>
          <w:i w:val="false"/>
          <w:color w:val="000000"/>
        </w:rPr>
        <w:t xml:space="preserve"> 
Су ресурстарын кешенді пайдалану жөніндегі Солтүстік Қазақстан</w:t>
      </w:r>
      <w:r>
        <w:br/>
      </w:r>
      <w:r>
        <w:rPr>
          <w:rFonts w:ascii="Times New Roman"/>
          <w:b/>
          <w:i w:val="false"/>
          <w:color w:val="000000"/>
        </w:rPr>
        <w:t>
аумақтық бөлімінің бас маманы С-О-5</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жерді мелиорациялау, құнарландыру және қорғау) немесе гидромелиоративтік жұмыс механизациясы немесе құқық (құқықтану) немесе жаратылыстану ғылымдары (гидрология, география, биология) немесе техникалық ғылымдар мен технологиялар (геодезия және картография; тіршілік қызметінің қауіпсіздігі және қоршаған ортаны қорғау) немесе гидромелиорация немесе қызмет көрсету (кадастр, геоэкология және табиғатты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пайдаланушыларға инспекторлық тексеріс жүргізу; тексерістердің ай сайынғы есебін ұсыну; Солтүстік Қазақстан облысы бойынша су тоған құрылыстарын пайдалану ережесін қадағалауды тексеру, суды қорғау және санитарлық іс-шаралардың сақталуына бақылауын жүзеге асыру; Қазақстан Республикасының заңнамаларымен белгіленген басқада өкілеттіктерін жүзеге асыру.</w:t>
            </w:r>
          </w:p>
        </w:tc>
      </w:tr>
    </w:tbl>
    <w:bookmarkStart w:name="z536" w:id="531"/>
    <w:p>
      <w:pPr>
        <w:spacing w:after="0"/>
        <w:ind w:left="0"/>
        <w:jc w:val="left"/>
      </w:pPr>
      <w:r>
        <w:rPr>
          <w:rFonts w:ascii="Times New Roman"/>
          <w:b/>
          <w:i w:val="false"/>
          <w:color w:val="000000"/>
        </w:rPr>
        <w:t xml:space="preserve"> 
Су ресурстарын кешенді пайдалану жөніндегі Солтүстік Қазақстан</w:t>
      </w:r>
      <w:r>
        <w:br/>
      </w:r>
      <w:r>
        <w:rPr>
          <w:rFonts w:ascii="Times New Roman"/>
          <w:b/>
          <w:i w:val="false"/>
          <w:color w:val="000000"/>
        </w:rPr>
        <w:t>
аумақтық бөлімінің бас маманы С-О-5</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жерді мелиорациялау, құнарландыру және қорғау) немесе гидромелиоративтік жұмыс механизациясы немесе құқық (құқықтану) немесе жаратылыстану ғылымдары (гидрология, география, биология) немесе техникалық ғылымдар мен технологиялар (геодезия және картография; тіршілік қызметінің қауіпсіздігі және қоршаған ортаны қорғау) немесе гидромелиорация немесе қызмет көрсету (кадастр, геоэкология және табиғатты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пайдаланушыларға инспекторлық тексеріс жүргізу; тексерістердің ай сайынғы есебін ұсыну; Солтүстік Қазақстан облысы бойынша су тоған құрылыстарын пайдалану ережесін қадағалауды тексеру, суды қорғау және санитарлық іс-шаралардың сақталуына бақылауын жүзеге асыру; Қазақстан Республикасының заңнамаларымен белгіленген басқада өкілеттіктерін жүзеге асыру.</w:t>
            </w:r>
          </w:p>
        </w:tc>
      </w:tr>
    </w:tbl>
    <w:bookmarkStart w:name="z537" w:id="532"/>
    <w:p>
      <w:pPr>
        <w:spacing w:after="0"/>
        <w:ind w:left="0"/>
        <w:jc w:val="left"/>
      </w:pPr>
      <w:r>
        <w:rPr>
          <w:rFonts w:ascii="Times New Roman"/>
          <w:b/>
          <w:i w:val="false"/>
          <w:color w:val="000000"/>
        </w:rPr>
        <w:t xml:space="preserve"> 
Су ресурстары мониторингі, мемлекеттік есеп және</w:t>
      </w:r>
      <w:r>
        <w:br/>
      </w:r>
      <w:r>
        <w:rPr>
          <w:rFonts w:ascii="Times New Roman"/>
          <w:b/>
          <w:i w:val="false"/>
          <w:color w:val="000000"/>
        </w:rPr>
        <w:t>
кадастры бөлімінің басшысы С-О-4</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(экология, гидрология, география) немесе техникалық ғылымдар мен технологиялар (геодезия және картография; тіршілік қызметінің қауіпсіздігі және қоршаған ортаны қорғау, ақпараттық-өлшеуіш техникасы) немесе гидромелиорация немесе қызмет көрсету (кадастр, геоэкология және табиғатты пайдалануды басқару)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3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нормативтік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талдау және мониторнинг жасау; жер үсті және жер асты суларына мониторингті жүргізу және су кадастрын құрайтын негізгі параметрлерді жүйелендіру; мемлекеттік су кадарстын және су ресурстары қорғау мониторингін жүргізу;су ресурстарын тиімді пайдалануға бақылауды жүзеге асыру; Есіл трансшекаралық өзені жұмыс тобының отырысына материалдарды дайындау және қатысу; Қазақстан Республикасының заңнамаларымен белгіленген басқада өкілеттіктерін жүзеге асыру.</w:t>
            </w:r>
          </w:p>
        </w:tc>
      </w:tr>
    </w:tbl>
    <w:bookmarkStart w:name="z538" w:id="533"/>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 маманы С-О-5</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26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жерді мелиорациялау, құнарландыру және қорғау) немесе гидромелиоративтік жұмыс механизациясы немесе құқық (құқықтану) немесе жаратылыстану ғылымдары (гидрология, география, биология) немесе техникалық ғылымдар мен технологиялар (геодезия және картография; тіршілік қызметінің қауіпсіздігі және қоршаған ортаны қорғау) немесе гидромелиорация немесе қызмет көрсету (кадастр, геоэкология және табиғатты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кадастрын жүргізу, су ресурстары жөнінде мәлімет жинау, өңдеу, талдау;су балансын құрастыру; су пайдаланушы мекемелердің су ресурстарын үнемді пайдалануын тексеру жүргізу; Қазақстан Республикасының заңнамаларымен белгіленген басқада өкілеттіктерін жүзеге асыру.</w:t>
            </w:r>
          </w:p>
        </w:tc>
      </w:tr>
    </w:tbl>
    <w:bookmarkStart w:name="z539" w:id="534"/>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 маманы С-О-5</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88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(экология; гидрология; география) немесе техникалық ғылым және технология (геодезия, картография; тіршілік қызметінің қауіпсіздігі және қоршаған ортаны қорғау, ақпараттық-өлшеуіш техникасы) немесе қызмет көрсету (кадастр, геоэкология және табиғат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компьтерде жұмыс жасай білу.</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Компьютерде стандарттық пакет бағдарламасы Microsoft Office-пен жұмыс істей білу қабілетінің болуы.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кадастрын жүргізу, су ресурстары жөнінде мәлімет жинау,өңдеу,талдау;субалансын құрастыру;су пайдаланушы мекемелердің су ресурстарын үнемді пайдалануын тексеру жұргізу; Қазақстан Республикасының заңнамаларымен белгіленген басқада өкілеттіктерін жүзеге асыру.</w:t>
            </w:r>
          </w:p>
        </w:tc>
      </w:tr>
    </w:tbl>
    <w:bookmarkStart w:name="z540" w:id="535"/>
    <w:p>
      <w:pPr>
        <w:spacing w:after="0"/>
        <w:ind w:left="0"/>
        <w:jc w:val="left"/>
      </w:pPr>
      <w:r>
        <w:rPr>
          <w:rFonts w:ascii="Times New Roman"/>
          <w:b/>
          <w:i w:val="false"/>
          <w:color w:val="000000"/>
        </w:rPr>
        <w:t xml:space="preserve"> 
Су ресурстары мониторингі, мемлекеттік есеп және</w:t>
      </w:r>
      <w:r>
        <w:br/>
      </w:r>
      <w:r>
        <w:rPr>
          <w:rFonts w:ascii="Times New Roman"/>
          <w:b/>
          <w:i w:val="false"/>
          <w:color w:val="000000"/>
        </w:rPr>
        <w:t>
кадастры бөлімінің бас маманы С-О-5</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5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(экология; гидрология; география) немесе техникалық ғылым және технология (геодезия, картография; тіршілік қызметінің қауіпсіздігі және қоршаған ортаны қорғау, ақпараттық-өлшеуіш техникасы) немесе гидромелиорация немесе қызмет көрсету (кадастр, геоэкология және табиғат пайдалануды басқару).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кадастрын жүргізу, су ресурстары жөнінде мәлімет жинау, өңдеу, талдау; субалансын құрастыру; су пайдаланушы мекемелердің су ресурстарын үнемді пайдалануын тексеру жүргізу; Қазақстан Республикасының заңнамаларымен белгіленген басқада өкілеттіктерін жүзеге асыру.</w:t>
            </w:r>
          </w:p>
        </w:tc>
      </w:tr>
    </w:tbl>
    <w:bookmarkStart w:name="z541" w:id="536"/>
    <w:p>
      <w:pPr>
        <w:spacing w:after="0"/>
        <w:ind w:left="0"/>
        <w:jc w:val="left"/>
      </w:pPr>
      <w:r>
        <w:rPr>
          <w:rFonts w:ascii="Times New Roman"/>
          <w:b/>
          <w:i w:val="false"/>
          <w:color w:val="000000"/>
        </w:rPr>
        <w:t xml:space="preserve"> 
Су қорын мемлекеттік бақылау және қорғау бөлімінің басшысы С-О-4</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(гидрология) немесе техникалық ғылым және технология (геодезия, картография; тіршілік қызметінің қауіпсіздігі және қоршаған ортаны қорғау) немесе қызмет көрсету (кадастр, геоэкология және табиғат пайдалануды басқару) немесе әлеуметтік ғылымдар, экономика және бизнес (экономика, қаржы, есеп және аудит).</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 және суды пайдалану шарттарын келісу бойынша қаулы және бұйрықтардың орындалуын ұйымдастыру және бақылау; судың пайдаланудың барлық түрлеріне техникалық шартты келісу; кәсіпорынның инспекторлық тексерістері бойынша басшылықты жүзеге асыру; өзендер бассейндері бойынша су шаруашылығы баланстарын әзірлеуге құрылыс алаңын таңдау бойынша комиссияға қатысу; Қазақстан Республикасының заңнамаларымен белгіленген басқада өкілеттіктерін жүзеге асыру.</w:t>
            </w:r>
          </w:p>
        </w:tc>
      </w:tr>
    </w:tbl>
    <w:bookmarkStart w:name="z542" w:id="537"/>
    <w:p>
      <w:pPr>
        <w:spacing w:after="0"/>
        <w:ind w:left="0"/>
        <w:jc w:val="left"/>
      </w:pPr>
      <w:r>
        <w:rPr>
          <w:rFonts w:ascii="Times New Roman"/>
          <w:b/>
          <w:i w:val="false"/>
          <w:color w:val="000000"/>
        </w:rPr>
        <w:t xml:space="preserve"> 
Су қорын мемлекеттік бақылау және қорғау</w:t>
      </w:r>
      <w:r>
        <w:br/>
      </w:r>
      <w:r>
        <w:rPr>
          <w:rFonts w:ascii="Times New Roman"/>
          <w:b/>
          <w:i w:val="false"/>
          <w:color w:val="000000"/>
        </w:rPr>
        <w:t>
бөлімінің бас маманы С-О-5</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(экология, гидрология, география) немесе техникалық ғылым және технология (геодезия, картография; тіршілік қызметінің қауіпсіздігі және қоршаған ортаны қорғау) немесе қызмет көрсету (кадастр, геоэкология және табиғат пайдалануды басқару) немесе әлеуметтік ғылым, экономика және бизнес (экономика, қаржы, есеп және аудит).</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пайдаланушыларға инспекторлық тексеріс жүргізу; Әр айлық тексерістердің есебін жинақтау; Суды қорғау және санитарлық шаралардың сақталуын тұрақты бақылауын жүзеге асыру, бас тоған имараттарын пайдалану ережесін сақталуын тексеру; Қазақстан Республикасының заңнамаларымен белгіленген басқада өкілеттіктерін жүзеге асыру.</w:t>
            </w:r>
          </w:p>
        </w:tc>
      </w:tr>
    </w:tbl>
    <w:bookmarkStart w:name="z543" w:id="538"/>
    <w:p>
      <w:pPr>
        <w:spacing w:after="0"/>
        <w:ind w:left="0"/>
        <w:jc w:val="left"/>
      </w:pPr>
      <w:r>
        <w:rPr>
          <w:rFonts w:ascii="Times New Roman"/>
          <w:b/>
          <w:i w:val="false"/>
          <w:color w:val="000000"/>
        </w:rPr>
        <w:t xml:space="preserve"> 
Су қорын мемлекеттік бақылау және қорғау</w:t>
      </w:r>
      <w:r>
        <w:br/>
      </w:r>
      <w:r>
        <w:rPr>
          <w:rFonts w:ascii="Times New Roman"/>
          <w:b/>
          <w:i w:val="false"/>
          <w:color w:val="000000"/>
        </w:rPr>
        <w:t>
бөлімінің бас маманы С-О-5</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43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ауыл шаруашылығы ғылымдары (су ресурстары және суды пайдалану; жерді мелиорациялау, құнарландыру және қорғау) немесе құқық (құқықтану) немесе жаратылыстану ғылымдары (экология, гидрология, география) немесе техникалық ғылым және технология (геодезия, картография; тіршілік қызметінің қауіпсіздігі және қоршаған ортаны қорғау) немесе қызмет көрсету (кадастр, геоэкология және табиғат пайдалануды басқару) немесе әлеуметтік ғылым, экономика және бизнес (экономика, қаржы, есеп және аудит).</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пайдаланушыларға инспекторлық тексеріс жүргізу; Әр айлық тексерістердің есебін жинақтау; Суды қорғау және санитарлық шаралардың сақталуын тұрақты бақылауын жүзеге асыру, бас тоған имараттарын пайдалану ережесін сақталуын тексеру; Қазақстан Республикасының заңнамаларымен белгіленген басқада өкілеттіктерін жүзеге асыру.</w:t>
            </w:r>
          </w:p>
        </w:tc>
      </w:tr>
    </w:tbl>
    <w:bookmarkStart w:name="z544" w:id="539"/>
    <w:p>
      <w:pPr>
        <w:spacing w:after="0"/>
        <w:ind w:left="0"/>
        <w:jc w:val="left"/>
      </w:pPr>
      <w:r>
        <w:rPr>
          <w:rFonts w:ascii="Times New Roman"/>
          <w:b/>
          <w:i w:val="false"/>
          <w:color w:val="000000"/>
        </w:rPr>
        <w:t xml:space="preserve"> 
Бухгалтерлік есеп және іс қағаздарын жүргізу бөлімінің басшысы С-О-4</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экономка және бизнес (экономика, қаржы, есеп және аудит) немесе құқық (құқықтану).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 және мемлектетік сатып алуларды жоспарлау және орындау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есептер жүргізу (жалақыны есептеру, есептер бойынша аналитикалық есепті жүргізу, бас кітаппен салыстырмалы есеп жүргізу және бухгалтерлік есеп беру, қаржы жағдайына талдау жасау); Қазақстан Республикасының заңнамаларымен белгіленген басқада өкілеттіктерін жүзеге асыру.</w:t>
            </w:r>
          </w:p>
        </w:tc>
      </w:tr>
    </w:tbl>
    <w:bookmarkStart w:name="z545" w:id="540"/>
    <w:p>
      <w:pPr>
        <w:spacing w:after="0"/>
        <w:ind w:left="0"/>
        <w:jc w:val="left"/>
      </w:pPr>
      <w:r>
        <w:rPr>
          <w:rFonts w:ascii="Times New Roman"/>
          <w:b/>
          <w:i w:val="false"/>
          <w:color w:val="000000"/>
        </w:rPr>
        <w:t xml:space="preserve"> 
Бухгалтерлік есеп және іс қағаздарын жүргізу</w:t>
      </w:r>
      <w:r>
        <w:br/>
      </w:r>
      <w:r>
        <w:rPr>
          <w:rFonts w:ascii="Times New Roman"/>
          <w:b/>
          <w:i w:val="false"/>
          <w:color w:val="000000"/>
        </w:rPr>
        <w:t>
бөлімінің бас маманы С-О-5</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-әлеуметтік ғылым, экономика және бизнес (экономика, қаржы, есеп және аудит) немесе құқық (құқықтану).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бюджеттік бағдарламалар және мемлектетік сатып алуларды жоспарлау және орындау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қозғалысы туралы есептер, тапсырылған материалдық құндықтардың қалдықтары қозғалысын құрастыру және белгілінген тәртіппен беру, есебін жүргізу; қызметкерлер мен жұмысшыларға еңбек ақысын есептеу және төлеу;Қазақстан Республикасының заңнамаларымен белгіленген басқада өкілеттіктерін жүзеге асыру.</w:t>
            </w:r>
          </w:p>
        </w:tc>
      </w:tr>
    </w:tbl>
    <w:bookmarkStart w:name="z546" w:id="541"/>
    <w:p>
      <w:pPr>
        <w:spacing w:after="0"/>
        <w:ind w:left="0"/>
        <w:jc w:val="left"/>
      </w:pPr>
      <w:r>
        <w:rPr>
          <w:rFonts w:ascii="Times New Roman"/>
          <w:b/>
          <w:i w:val="false"/>
          <w:color w:val="000000"/>
        </w:rPr>
        <w:t xml:space="preserve"> 
Бухгалтерлік есеп және іс қағаздарын жүргізу</w:t>
      </w:r>
      <w:r>
        <w:br/>
      </w:r>
      <w:r>
        <w:rPr>
          <w:rFonts w:ascii="Times New Roman"/>
          <w:b/>
          <w:i w:val="false"/>
          <w:color w:val="000000"/>
        </w:rPr>
        <w:t>
бөлімінің жетекші маманы С-О-6</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қабылдау, тіркеу және құрылымдық кәсіпорын бөлімшелеріне бағыттау, орындалған құжаттарды мекенжайлары бойынша жіберу;Хат-хабарлардың жіберілуі мен алуы туралы есебі, құжаттың жүйесі мен сақталуы;Барша тіркелген қужаттарға қажетті анықтама беріп, құжаттың уақытылы орындалуына бақылауды жүзеге асыру; Қазақстан Республикасының заңнамаларымен белгіленген басқада өкілеттіктерін жүзеге асыру.</w:t>
            </w:r>
          </w:p>
        </w:tc>
      </w:tr>
    </w:tbl>
    <w:bookmarkStart w:name="z547" w:id="542"/>
    <w:p>
      <w:pPr>
        <w:spacing w:after="0"/>
        <w:ind w:left="0"/>
        <w:jc w:val="left"/>
      </w:pPr>
      <w:r>
        <w:rPr>
          <w:rFonts w:ascii="Times New Roman"/>
          <w:b/>
          <w:i w:val="false"/>
          <w:color w:val="000000"/>
        </w:rPr>
        <w:t xml:space="preserve"> 
Персоналды басқару жөніндегі бас маманы С-О-5</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6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Белгілері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кадр жұмысы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жұмысын жүргізу: конкурс өткізуге, аттестаттауға қажетті құжаттарды дайындау және тапсыру Инспекция бөлімдерінің қызметіне ұйымдастыру-бақылау жұмысын жүзеге асыру, мұрағат құжаттарын жүргізу және құжат айналымға бақылауды жүргізу, Қазақстан Республикасының заңнамаларымен белгіленген басқада өкілеттіктерін жүзеге асыру.</w:t>
            </w:r>
          </w:p>
        </w:tc>
      </w:tr>
    </w:tbl>
    <w:bookmarkStart w:name="z548" w:id="543"/>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 Су ресурстарын пайдалануды</w:t>
      </w:r>
      <w:r>
        <w:br/>
      </w:r>
      <w:r>
        <w:rPr>
          <w:rFonts w:ascii="Times New Roman"/>
          <w:b/>
          <w:i w:val="false"/>
          <w:color w:val="000000"/>
        </w:rPr>
        <w:t>
реттеу және қорғау жөніндегі Ертіс бассейндік инспекциясының</w:t>
      </w:r>
      <w:r>
        <w:br/>
      </w:r>
      <w:r>
        <w:rPr>
          <w:rFonts w:ascii="Times New Roman"/>
          <w:b/>
          <w:i w:val="false"/>
          <w:color w:val="000000"/>
        </w:rPr>
        <w:t>
«Б» корпусы мемлекеттік әкімшілік лауазымдарына қойылатын</w:t>
      </w:r>
      <w:r>
        <w:br/>
      </w:r>
      <w:r>
        <w:rPr>
          <w:rFonts w:ascii="Times New Roman"/>
          <w:b/>
          <w:i w:val="false"/>
          <w:color w:val="000000"/>
        </w:rPr>
        <w:t>
біліктілік талаптары Инспекция басшысы С-О-1</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662"/>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мен су электростанциялары, немесе гидротехникалық құрылыс және имарат, немесе ауыл шаруашылығы ғылымдары (су ресурстары және суды пайдалану), немесе гидромелиорация немесе сумен жабдықтау және кәріз, немесе өнеркәсіптік және азаматтық құрылыс, немесе жаратылыстану ғылымдары (гидрология, экология), немесе құрлық гидрологиясы, немесе гидрогеология және инженерлік геология, немесе гидрометеорология, немесе заңгерлік</w:t>
            </w:r>
          </w:p>
        </w:tc>
      </w:tr>
      <w:tr>
        <w:trPr>
          <w:trHeight w:val="324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болғаны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су ресурстарын тиімді пайдалану және қорғау саласында мемлекеттік және аумақтық саясаты, су шаруашылығы мәселесі бойынша мемелекеттік және басқа да бағдарламалар мен жобаларды жүзеге асыруды қамтамасыз ететін су заңнамаларын жетілдіруге бағытталған нормативтік құқықтық актілерді әзірлеуге қатысу; суды пайдалануда мемлекеттік бақылауды және мониторингті қамтамасыз ету; су ресурстары мәселелері бойынша мемлекеттік басқару органдарымен және де трансшекаралық өзендерді тиімді пайдалану және қорғау мәселелері бойынша іргелес мемлекеттермен өзара әрекет етуде қатысу; арнайы су пайдалануға рұқсат беру және оны жою, су пайдаланудың барлық түрлеріне техникалық жағдай жасау, нысандарды пайдалануға қабылдау мемлекеттік комиссия жұмысына қатысу, су шаруашылық объектілерін салу мен қайта жаңарту жобаларына келісім беру, Инспекция қызметкерлерінің міндеттері мен уәкілеттіктерін анықтау; мемлекеттік сатып алулар өткізуді бақылау жүзеге асыру; қаржыландыру, инспекцияны кадрмен қамтамасыз ету, бақылау құжаттарының орындалуына бақылау жасау мәселелері бойынша басшылық ету; Қазақстан Республикасының заңнамаларымен белгіленген басқада өкілеттіктерін жүзеге асыру.</w:t>
            </w:r>
          </w:p>
        </w:tc>
      </w:tr>
    </w:tbl>
    <w:bookmarkStart w:name="z549" w:id="544"/>
    <w:p>
      <w:pPr>
        <w:spacing w:after="0"/>
        <w:ind w:left="0"/>
        <w:jc w:val="left"/>
      </w:pPr>
      <w:r>
        <w:rPr>
          <w:rFonts w:ascii="Times New Roman"/>
          <w:b/>
          <w:i w:val="false"/>
          <w:color w:val="000000"/>
        </w:rPr>
        <w:t xml:space="preserve"> 
Инспекция басшысының орынбасары С-О-2</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мен су электростанциялары немесе гидротехникалық құрылыс және имарат немесе ауыл шаруашылығы ғылымдары (су ресурстары және суды пайдалану) немесе гидромелиорация немесе сумен жабдықтау және кәріз немесе сумен жабдықтау, кәріз, су ресурстарын тиімді пайдалану және қорғау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w:t>
            </w:r>
          </w:p>
        </w:tc>
      </w:tr>
      <w:tr>
        <w:trPr>
          <w:trHeight w:val="18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болғаны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пайдалануда мемлекеттік бақылауды және мониторингті қамтамасыз ету, су қоймаларының жұмыс тәртібіне бақылауды жүзеге асыру, бассейндер бойынша су тұтыну лимиттерін әзірлеу мен бекітуге, жер асты суларының бекітілген қорларын іріктеу және айқындауға қатысу, бассейн бойынша су шаруашылық теңгерімдерін іріктеудегі суды кешенді пайдалану және қорғау сызбаларына келісім беру, арыздар мен талап-арыздарды қарастыру;Мемлекеттік су есебі бойынша шараларды үйлестіру; Қазақстан Республикасы су заңнамасының талаптарын сақтауға бақылау жасау, су шаруашылық жағдайларына талдау жасау және жедел шешім қабылдау;</w:t>
            </w:r>
            <w:r>
              <w:br/>
            </w:r>
            <w:r>
              <w:rPr>
                <w:rFonts w:ascii="Times New Roman"/>
                <w:b w:val="false"/>
                <w:i w:val="false"/>
                <w:color w:val="000000"/>
                <w:sz w:val="20"/>
              </w:rPr>
              <w:t>
Нормативтік құқықтық актілерді өндіру бойынша жұмыс тобының жұмысына қатысу;Салааралық пайдаланылатын су шаруашылық нысандарының жұмыс тәртібін жедел түзету бойынша ұсыныс беру; Қазақстан Республикасының заңнамаларымен белгіленген басқада өкілеттіктерін жүзеге асыру.</w:t>
            </w:r>
          </w:p>
        </w:tc>
      </w:tr>
    </w:tbl>
    <w:bookmarkStart w:name="z550" w:id="545"/>
    <w:p>
      <w:pPr>
        <w:spacing w:after="0"/>
        <w:ind w:left="0"/>
        <w:jc w:val="left"/>
      </w:pPr>
      <w:r>
        <w:rPr>
          <w:rFonts w:ascii="Times New Roman"/>
          <w:b/>
          <w:i w:val="false"/>
          <w:color w:val="000000"/>
        </w:rPr>
        <w:t xml:space="preserve"> 
Бас маман – бас бухгалтер С-О-5</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0682"/>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бухгалтерлік есеп және аудит немесе әлеуметтік ғылымдар, экономика және бизнес (қаржы, экономика).</w:t>
            </w:r>
          </w:p>
        </w:tc>
      </w:tr>
      <w:tr>
        <w:trPr>
          <w:trHeight w:val="339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Бухгалтерлік есеп және қаржыландыру саласында жұмыс тәжірибесінің болуы.</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мәселелері бойынша инспекцияның құрылымдық бөлімдерінің қызметін үйлестіру; инспекцияның кешенді және келешекке қаржылық жоспарлау бюджеттік бағдарламаларының жобаларын әзірлеуге қатысу; құжаттарды уақытымен және дұрыс процедураларге, операциялардың заңды түрде жасалуына алдын ала бақылау жасау; бухгалтерлік есеп шоттарында барлық жасалып отырған шаруашылық операциялардың болуын қадағалау және бақылау; жедел операцияларды ұсыну; бухгалтерлік есеп-қисаптарды уақытымен жасау және ұсыну; тауар, жұмыс және қызметті мемлекеттік сатып алуда бақылау жасау; негізгі құрал-жабдық, тауар-материалдық қосалқы қорлар есебін жүргізу және олардың сақталуын, уақытында есептен шығарылуын және түгенделуін қадағалау; ақшалай қаражатты, есеп айырысуларды және материалдық құндылықтарды түгендеуге қатысу, түгендеу қорытындыларын уақытымен және дұрыс анықтау және олардың есепте болуын қадағалау; материалдық жауапты тұлғалармен құндылықтарды есепке алу және сақталу мәселелері бойынша шарт жасау; белгіленген ережелер шегінде іссапар парағын, жанар-жағармай материалдарын беруді жүргізу; сәйкес қаржылық жылдың міндеттері бойынша және жоспарлау кезеңінің екінші, үшінші жылдарының негізгі шығындары бойынша жеке қаржыландыру жоспарымен белгіленген сома шегіне сәйкес міндеттерді қабылдауды қамтамасыз ету; өзгертулердің белгіленген тәртібімен еңгізілген есеп төлемдері бойынша жеке қаржылық жоспарларына сәйкес қаражаттардың дұрыс, тиімді, мақсатты шығындалуына бақылау жасау; бюджеттің атқарылуы және оған кассалық қызмет көрсетілуінің және де материалдық құндылықтардың сақталуын қамтамасыз ету; басшының бұйрығына сәйкес, Инспекцияның барлық әрекеттегі комиссия құрамына кіреді; Қазақстан Республикасының заңнамаларымен белгіленген басқада өкілеттіктерін жүзеге асыру. </w:t>
            </w:r>
          </w:p>
        </w:tc>
      </w:tr>
    </w:tbl>
    <w:bookmarkStart w:name="z551" w:id="546"/>
    <w:p>
      <w:pPr>
        <w:spacing w:after="0"/>
        <w:ind w:left="0"/>
        <w:jc w:val="left"/>
      </w:pPr>
      <w:r>
        <w:rPr>
          <w:rFonts w:ascii="Times New Roman"/>
          <w:b/>
          <w:i w:val="false"/>
          <w:color w:val="000000"/>
        </w:rPr>
        <w:t xml:space="preserve"> 
Персоналды басқару жөнінде бас маманы С-О-5</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10580"/>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Кадрлық менеджмент немесе заң саласында қызмет дағдыларының болғаны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аттестациялық, конкурстық және кадр мәселесі жөніндегі өзге де комиссиялардың қызметін ұйымдастыру; аттестаттау және конкурстық іріктеу өткізу тәртіптерін сақтау, мемлекеттік қызметкерлердің қызмет бабында жоғарлауы, мемлекеттік қызметкерлерді тәртіптік жауапкершілікке тарту, қызметтен босату рәсімдерінің сақталуын қамтамасыз ету, кадрларды іріктеуді ұйымдастыру; мемлекеттік қызметкерлердің мемлекеттік қызметті өткеруіне байланысты құжаттарды процедуралар; мемлекеттік қызметте болуына байланысты шектеулердің сақталуын қамтамасыз ету; мемлекеттік қызметшілерді оқытуды, қайта дайындау (қайта мамандандыру) және біліктіліктерін арттыруды ұйымдастыру; мемлекеттік қызметкерлердің жеке мәліметтеріне, бағалау, аттестаттау және оқудан өту нәтижелері туралы мағлұматтарына есеп жүргізу; әскери міндетті және әскерге шақырушылар есебі бойынша шаралар жинағын жүзеге асыру; мемлекеттік қызметте болудың әр жылы өткен сайын қызметті бағалауды өткізу бойынша жұмысты үйлестіру; персоналды басқару бойынша есептемелерді жасау және ұсыну; мемлекеттік қызметкерлерге сыйақы беру, материалдық көмек көрсету және лауазымдық жалақыларына үстемақы белгілеу жөніндегі материалдарды ресімдеу; Қазақстан Республикасының заңнамаларымен белгіленген басқада өкілеттіктерін жүзеге асыру.</w:t>
            </w:r>
          </w:p>
        </w:tc>
      </w:tr>
    </w:tbl>
    <w:bookmarkStart w:name="z552" w:id="547"/>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Семей аумақтық бөлімінің басшысы С-О-4</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10580"/>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құрлық гидрологиясы немесе өзендердегі гидротехникалық құрылыстары мен су электрстанциялары немесе гидротехникалық құрылыс және имарат немесе ауыл шаруашылығы ғылымдары (су ресурстары және суды пайдалану) немесе техникалық ғылымдар және технологиялар (гидротехникалық құрылыс және имарат, тіршілік қызметінің қауіпсіздігі мен қоршаған ортаны қорғау) немесе сумен жабдықтау, су бұру және су ресурстарын қорғау немесе жаратылыстану ғылымдары (география, гидрология, химия, экология) немесе құқық (құқықтану).</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болғаны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жұмысын үйлестіру; статистикалық есепті уақытылы дайындалуы мен тапсырылуын, су пайдаланушыларға арнайы су пайдалануға рұқсат пен келісулердің берілуін, бөлімнің еңбек тәртібінің сақталуын бақылау; әр-түрлі өндірістердің су пайдалану ережелерін тәжірибе жүзінде білу, өзен ағысына және су қоймаларымен реттелген ағыстарға теңгерімдік есеп жүргізу; кіші өзендердің жағдайына, оларға өнеркәсіптік, ауыл шаруашылық кәсіпорындардың су шаруашылық қызметінің әсері бойынша бақылау жасау; су пайдаланушылар деңгейінде және сәйкес бассейн бойынша су пайдалану лимиттерін айқындау, Ертіс бассейндік кеңес жұмысын ұйымдастыру; ТЖ органдарымен бірге гидротехникалық имараттардың қауіпсіздігін бақылау; су пайдаланушылардың су шаруашылық қызметіне бақылау жасау; су қорын тиімді пайдалану және қорғау бойынша инспекторлық тексерулерді ұйымдастыру және жүргізу; ластанудан, таусылудан және кірлеуден су қорын қорғауды жүзеге асыру, су нысандарының экологиялық тұрақты жағдайда болуын қамтамасыз ету; есептемелер мен ақпарат дайындау; су ресурстарын тиімді пайдалану және қорғауды жүзеге асыру; Қазақстан Республикасының заңнамаларымен белгіленген басқада өкілеттіктерін жүзеге асыру. </w:t>
            </w:r>
          </w:p>
        </w:tc>
      </w:tr>
    </w:tbl>
    <w:bookmarkStart w:name="z553" w:id="548"/>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Семей аумақтық бөлімінің бас маманы С-О-5, 3 бірлік</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0703"/>
      </w:tblGrid>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мен су электростанциялары немесе гидротехникалық құрылыс және су электр станциялары немесе гидромелиорация немесе сүт және сүт тағамдарының технологиясы немесе өнеркәсіптік және азаматтық құрылыс немесе ауыл шаруашылығы ғылымдары (су ресурстары және суды пайдалану) немесе жаратылыстану ғылымдары (география, гидрология, химия, экология) немесе сумен жабдықтау, су бұру және су ресурстарын қорғау немесе құқық (құқықтану).</w:t>
            </w:r>
          </w:p>
        </w:tc>
      </w:tr>
      <w:tr>
        <w:trPr>
          <w:trHeight w:val="141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болуы.</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нысандарындағы жұмыстарды, судың күйіне әсер ететін кәсіпорындарының құрылыс және қайта жаңарту жобаларын, су пайдаланушылардың су нысандарының күйін жақсарту және сақтау іс-шараларын, судың күйіне әсер ететін кәсіпорындарының және басқа нысандардың құрылыс орындарын анықтау бойынша ұсыныстарды келісу; су қорын пайдалану мен қорғау саласында белгіленген нормалар мен ережелерді бұзып жүзеге асыратын су шаруашылығы объектілерді қаржыландыруға, жобалауға және құрылысты тоқтату туралы талаптар қою; су ресурстарын тиімді пайдалануды үйлестіру, мемлекеттік бақылау органдарымен бірлескен тексерістерде, комиссиялар мен рейдтерге қатысу; заң бұзұшылықтарды анықтау және оларға айыппұл шараларын қолдану, тексерістер қорытындылары бойынша құжаттарды дайындау; су нысандарының су шаруашылық баланстарын, ірі су қоймаларының жұмыс тәртібін, облысаралық және мемлекетаралық су көздері бойынша су алу және су бөлу жоспарларын, су алу лимиттерін әзірлеу; 2ТП-Сушар жылдық есебіне есептік мәліметтерді жинау және дайындау, ақпарат пен мәліметтерді жасау; жер асты және жер үсті суларын алу үшін арнайы су пайдалану рұқсатын беру бойынша су тұтыну есептіліктері мен материалдарын қарау; су пайдалану бойынша мемлекеттік бақылау және судың бастапқы есебін жүргізу, экономика салалары және жеке су пайдаланушылар бойынша лимиттерді анықтау; су қорын ұтымды пайдалану мен қорғау ісінде халық арасында ағарту және тәрбие жұмыстарын жүргізу; суды мемлекеттік есепке алу мониторингін және су кадастрын жүргізу жұмыстарын жүзеге асыру; су нысандарын оқшау пайдалануға беруін келісу, су қорын ұтымды пайдалану бойынша өткізілетін жұмыс және судың күйі мен сапасын жақсартуға қолданылатын шаралар туралы халықты хабарландыру; су қорын пайдалану мен қорғауға мемлекеттік бақылауды жүзеге асыру; су ресурстары үшін төлемақы жасау жөнінде су пайдаланушылармен жұмыс жүргізу; су объектілерін оқшау пайдалануға беруін келісу, жылдық есеб жасау үшін мәліметтерді жинау және өңдеу; Қазақстан Республикасының заңнамаларымен белгіленген басқада өкілеттіктерін жүзеге асыру.</w:t>
            </w:r>
          </w:p>
        </w:tc>
      </w:tr>
    </w:tbl>
    <w:bookmarkStart w:name="z554" w:id="549"/>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Семей аумақтық бөлімінің жетекші маманы С-О-6</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10618"/>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 өзендердегі гидротехникалық құрылыстары және су электр станциялары немесе гидромелиорация немесе ауыл шаруашылығы ғылымдары (су ресурстары және суды пайдалану) немесе жаратылыстану ғылымдары (география, гидрология, химия, экология) немесе гидрогеология немесе сумен жабдықтау, су бұру және су ресурстарын қорғау немесе әлеуметтік ғылымдар, экономика және бизнес (қаржы) немесе құқық (құқықтану).</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нысандарындағы жұмыстарды, судың күйіне әсер ететін кәсіпорындардың құрылыс және қайта жаңарту жобаларын, су пайдаланушылардың су нысандарының күйін жақсарту және сақтау іс-шараларын, судың күйіне әсер ететін кәсіпорындардың және басқа нысандардың құрылыс орындарын анықтау бойынша ұсыныстарды келісу; су қорын пайдалану мен қорғау саласында белгіленген нормалар мен ережелерді бұзып жүзеге асыратын су шаруашылығы нысандарын қаржыландыруға, жобалауға және құрылысын тоқтату туралы талаптар қою; су ресурстарын тиімді пайдалануды үйлестіру, мемлекеттік бақылау органдарымен бірлескен тексерістерде, комиссиялар мен рейдтерге қатысу; заң бұзұшылықтарды анықтау және оларға айыппұл шараларын қолдану, тексерістер қорытындылары бойынша құжаттарды дайындау; 2ТП-Сушар жылдық есебіне есептік мәліметтерді жинау және дайындау, ақпарат пен мәліметтерді жасау; су қорын ұтымды пайдалану бойынша өткізілетін жұмыс және судың күйі мен сапасын жақсартуға қолданылатын шаралар туралы халықты хабарландыру жұмыстарын жүзеге асыру; су қорын пайдалану мен қорғауға мемлекеттік бақылауды жүзеге асыру; Қазақстан Республикасының заңнамаларымен белгіленген басқада өкілеттіктерін жүзеге асыру.</w:t>
            </w:r>
          </w:p>
        </w:tc>
      </w:tr>
    </w:tbl>
    <w:bookmarkStart w:name="z555" w:id="550"/>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Өскемен аумақтық бөлімінің басшысы С-О-4</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106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 (құқықтану)немесе өзендердегі гидротехникалық құрылысы және су электр станциялары немесе гидромелиорация немесе ауыл шаруашылығы ғылымдары (су ресурстары және суды пайдалану) немесе техникалық ғылымдар және технологиялар (гидротехникалық құрылыс және имарат, тіршілік қызметінің қауіпсіздігі мен қоршаған ортаны қорғау) немесе сумен жабдықтау, су бұру және су ресурстарын қорғау немесе жаратылыстану ғылымдары (география, гидрология, химия, экология).</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болғаны қошталады.</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үйлестіру; статистикалық есепті дер кезінде дайындау мен тапсырылуын, су пайдаланушыларға арнайы су пайдалануға рұқсат пен келісулердің берілуін, бөлімнің еңбек тәртібінің сақталуын бақылау; әр-түрлі өндірістердің су пайдалану ережелерін тәжірибе жүзінде білу, өзен ағысына және су қоймаларымен реттелген ағысдтарға теңгерімдік есеп жүргізу; кіші өзендердің жағдайына, оларға өнеркәсіптік, ауыл шаруашылық кәсіпорындардың су шаруашылық қызметінің әсеріне бақылау жасау; су пайдаланушылар деңгейінде және сәйкес бассейн бойынша су пайдалану лимиттерін айқындау, Ертіс бассейндік кеңес жұмысын ұйымдастыру; ТЖ органдарымен бірге гидротехникалық ғимараттардың қауіпсіздігін бақылау; су пайдаланушылардың су шаруашылық қызметіне бақылау жасау; су қорын тиімді пайдалану және қорғау бойынша инспекторлық тексерулерді ұйымдастыру және жүргізу; ластанудан, таусылудан және кірлеуден су қорын қорғауды жүзеге асыру, су нысандарының экологиялық тұрақты жағдайда болуын қамтамасыз ету; есептемелер мен ақпараттар дайындау; су ресурстарын тиімді пайдалану және қорғауды жүзеге асыру; Қазақстан Республикасының заңнамаларымен белгіленген басқада өкілеттіктерін жүзеге асыру.</w:t>
            </w:r>
          </w:p>
        </w:tc>
      </w:tr>
    </w:tbl>
    <w:bookmarkStart w:name="z556" w:id="551"/>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Өскемен аумақтық бөлімінің бас маманы С-О-5, 3 бірлік</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10728"/>
      </w:tblGrid>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құрылыстары және су электр станциялары немесе құрлық гидрологиясы немесе сумен жабдықтау, су бұру және су ресурстарын қорғау немесе техникалық ғылымдар және технологиялар (гидротехникалық құрылыс және имарат, тіршілік қызметінің қауіпсіздігі мен қоршаған ортаны қорғау) немесе гидромелиорация немесе ауыл шаруашылығы ғылымдары (су ресурстары және суды пайдалану) немесе жаратылыстану ғылымдары (география, гидрология, химия, экология) немесе құқық (құқықтану).</w:t>
            </w:r>
          </w:p>
        </w:tc>
      </w:tr>
      <w:tr>
        <w:trPr>
          <w:trHeight w:val="339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болғаны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нысандарындағы жұмыстарды, судың күйіне әсер ететін кәсіпорындардың құрылыс және қайта жаңарту жобаларын, су пайдаланушылардың су нысандарының күйін жақсарту және сақтау іс-шараларын, судың жай-күйіне әсер ететін кәсіпорындарының және басқа нысандардың құрылыс орындарын анықтау бойынша ұсыныстарды келісу; су қорын пайдалану мен қорғау саласында белгіленген нормалар мен ережелерді бұзып жүзеге асыратын су шаруашылығы нысандарын қаржыландыруға, жобалауға және салуды тоқтату туралы талаптар қою; су ресурстарын тиімді пайдалануды үйлестіру, мемлекеттік бақылау органдарымен бірлескен тексерістерде, комиссиялар мен рейдтерге қатысу; заң бұзұшылықтарды анықтау және оларға айыппұл шараларын қолдану, тексерістер қорытындылары бойынша құжаттарды дайындау; су нысандарының су шаруашылық баланстарын, ірі су қоймаларының жұмыс тәртібін, облысаралық және мемлекетаралық су көздері бойынша су алу және су бөлу жоспарларын, су алу лимиттерін әзірлеу; 2ТП-Сушар жылдық есебіне есептілік мәліметтерді жинау және дайындау, ақпарат пен мәліметтерді жасау; жер асты және жер үсті суларын алу үшін арнайы су пайдалану рұқсат беру бойынша су тұтыну есептері мен материалдарын қарау; су пайдалану бойынша мемлекеттік бақылау және судың бастапқы есебін жүргізу, экономика салалары және жеке су пайдаланушылар бойынша лимиттерді анықтау; су қорын ұтымды пайдалану мен қорғау ісінде халық арасында ағарту және тәрбие жұмыстарын жүргізу; суды мемлекеттік есепке алу мониторингін және су кадастрын жүргізу жұмыстарын жүзеге асыру; су нысандарын оқшау пайдалануға келісу беруін, су қорын ұтымды пайдалану бойынша өткізілетін жұмыс және судың күйі мен сапасын жақсартуға қолданылатын шаралар туралы халықты хабарландыру; су қорын пайдалану мен қорғауға мемлекеттік бақылауды жүзеге асыру; су ресурстары үшін төлемақы жасау жөнінде су пайдаланушылармен жұмыс жүргізу; су объектілерін оқшау пайдалануға беруін келісу, жылдық есеп жасау үшін мәліметтерді жинау және өңдеу; Қазақстан Республикасының заңнамаларымен белгіленген басқада өкілеттіктерін жүзеге асыру.</w:t>
            </w:r>
          </w:p>
        </w:tc>
      </w:tr>
    </w:tbl>
    <w:bookmarkStart w:name="z557" w:id="552"/>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Өскемен аумақтық бөлімінің жетекші маманы С-О-6</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0627"/>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 өзендердегі гидротехникалық құрылыстары және су электрстанциялары немесе гидромелиорация немесе ауыл шаруашылығы ғылымдары (су ресурстары және суды пайдалану) немесе жаратылыстану ғылымдары (география, гидрология, химия, экология) немесе гидрогеология немесе сумен жабдықтау, су бұру және су ресурстарын қорғау немесе әлеуметтік ғылымдар, экономика және бизнес (қаржы) немесе құқық (құқықтану).</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нысандарындағы жұмыстарды, судың күйіне әсер ететін кәсіпорындың құрылыс және қайта жаңарту жобаларын, су пайдаланушылардың су нысандарының күйін жақсарту және сақтау іс-шараларын, судың күйіне әсер ететін кәсіпорындардың және басқа нысандардың құрылыс орындарын анықтау бойынша ұсыныстарды келісу; су қорын пайдалану мен қорғау саласында белгіленген нормалар мен ережелерді бұзып жүзеге асыратын су шаруашылығы нысандарын қаржыландыруға, жобалауға және құрылысты тоқтату туралы талаптар қою; су ресурстарын тиімді пайдалануды үйлестіру, мемлекеттік бақылау органдарымен бірлескен тексерістерде, комиссиялар мен рейдтерге қатысу; заң бұзұшылықтарды анықтау және оларға айыппұл шараларын қолдану, тексерістер қорытындылары бойынша құжаттарды дайындау; 2ТП-Сушар жылдық есебіне есептік мәліметтерді жинау және дайындау, ақпарат пен мәліметтерді жасау; су қорын ұтымды пайдалану бойынша өткізілетін жұмыс және судың күйі мен сапасын жақсартуға қолданылатын шаралар туралы халықты хабарландыру жұмыстарын жүзеге асыру; су қорын пайдалану мен қорғауға мемлекеттік бақылауды жүзеге асыру; Қазақстан Республикасының заңнамаларымен белгіленген басқада өкілеттіктерін жүзеге асыру.</w:t>
            </w:r>
          </w:p>
        </w:tc>
      </w:tr>
    </w:tbl>
    <w:bookmarkStart w:name="z558" w:id="553"/>
    <w:p>
      <w:pPr>
        <w:spacing w:after="0"/>
        <w:ind w:left="0"/>
        <w:jc w:val="left"/>
      </w:pPr>
      <w:r>
        <w:rPr>
          <w:rFonts w:ascii="Times New Roman"/>
          <w:b/>
          <w:i w:val="false"/>
          <w:color w:val="000000"/>
        </w:rPr>
        <w:t xml:space="preserve"> 
Су ресурстарын кешенді пайдалану жөніндегі</w:t>
      </w:r>
      <w:r>
        <w:br/>
      </w:r>
      <w:r>
        <w:rPr>
          <w:rFonts w:ascii="Times New Roman"/>
          <w:b/>
          <w:i w:val="false"/>
          <w:color w:val="000000"/>
        </w:rPr>
        <w:t>
Павлодар аумақтық бөлімінің басшысы С-О-4</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0620"/>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және су электрстанциялары немесе гидромелиорация немесе ауыл шаруашылығы ғылымдары (су ресурстары және суды пайдалану) немесе техникалық ғылымдар және технологиялар (гидротехникалық құрылыс және имарат, тіршілік әрекетінің қауіпсіздігі мен қоршаған ортаны қорғау) немесе сумен жабдықтау, су бұру және су ресурстарын қорғау немесе жаратылыстану ғылымдары (география, гидрология, химия, экология) немесе құқық (құқықтану).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болғаны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үйлестіру; статистикалық есепті уақытылы дайындау мен тапсырылуын, су пайдаланушыларға арнайы су пайдалануға рұқсат пен келісулердің берілуін, бөлімнің еңбек тәртібінің сақталуын бақылау; әр-түрлі өндірістердің су пайдалану ережелерін тәжірибе жүзінде білу, өзен ағысына және су қоймаларымен реттелген ағыстарына баланстық есеп жүргізу; кіші өзендердің жағдайына, оларға өнеркәсіптік, ауыл шаруашылық кәсіпорындардың су шаруашылық қызметінің әсеріне бақылау жасау; су пайдаланушылар деңгейінде және сәйкес бассейн бойынша су пайдалану лимиттерін айқындау, Ертіс бассейндік кеңес жұмысын ұйымдастыру; ТЖ органдарымен бірге гидротехникалық имараттардың қауіпсіздігін бақылау; су пайдаланушылардың су шаруашылық қызметіне бақылау жасау; су қорын тиімді пайдалану және қорғау бойынша инспекторлық тексерулерді ұйымдастыру және жүргізу; ластанудан, таусылудан және кірлеуден су қорын қорғауды жүзеге асыру, су нысандарының экологиялық тұрақты жағдайда болуын қамтамасыз ету; есептемелер мен ақпараттар дайындау; су ресурстарын тиімді пайдалану және қорғауды жүзеге асыру; Қазақстан Республикасының заңнамаларымен белгіленген басқада өкілеттіктерін жүзеге асыру.</w:t>
            </w:r>
          </w:p>
        </w:tc>
      </w:tr>
    </w:tbl>
    <w:bookmarkStart w:name="z559" w:id="554"/>
    <w:p>
      <w:pPr>
        <w:spacing w:after="0"/>
        <w:ind w:left="0"/>
        <w:jc w:val="left"/>
      </w:pPr>
      <w:r>
        <w:rPr>
          <w:rFonts w:ascii="Times New Roman"/>
          <w:b/>
          <w:i w:val="false"/>
          <w:color w:val="000000"/>
        </w:rPr>
        <w:t xml:space="preserve"> 
Су ресурстарын кешенді пайдалану жөніндегі Павлодар аумақтық</w:t>
      </w:r>
      <w:r>
        <w:br/>
      </w:r>
      <w:r>
        <w:rPr>
          <w:rFonts w:ascii="Times New Roman"/>
          <w:b/>
          <w:i w:val="false"/>
          <w:color w:val="000000"/>
        </w:rPr>
        <w:t>
бөлімінің бас маманы С-О-5, 3 бірлік</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07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өзендердегі гидротехникалық құрылыстар және су электр станциялары немесе гидромелиорация немесе құрлық гидрологиясы немесе сумен жабдықтау, суды бұру және су ресурстарын қорғау немесе ауыл шаруашылығы ғылымдары (су ресурстары және суды пайдалану) немесе жаратылыстану ғылымдары (география, гидрология, химия, экология) немесе құқық (құқықтану).</w:t>
            </w:r>
          </w:p>
        </w:tc>
      </w:tr>
      <w:tr>
        <w:trPr>
          <w:trHeight w:val="339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Су ресурстарын пайдалану және қорғау саласында тәжірибесінің болуы қажет.</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нысандарындағы жұмыстарды, судың күйіне әсер ететін кәсіпорындарының құрылыс және қайта жаңарту жобаларын, су пайдаланушылардың су нысандарының күйін жақсарту және сақтау іс-шараларын, судың күйіне әсер ететін кәсіпорындарының және басқа нысандарының құрылыс орындарын анықтау бойынша ұсыныстарды келісу; су қорын пайдалану мен қорғау саласында белгіленген нормалар мен ережелерді бұзып жүзеге асыратын су шаруашылығы нысандарды қаржыландыруға, жобалауға және құрылысын тоқтату туралы талаптар қою; су ресурстарын тиімді пайдалануды үйлестіру, мемлекеттік бақылау органдарымен бірлескен тексерістерде, комиссиялар мен рейдтерге қатысу; заң бұзұшылықтарды анықтау және оларға айыппұл шараларын қолдану, тексерістер қорытындылары бойынша құжаттарды дайындау; су нысандарының су шаруашылық баланстарын, ірі су қоймаларының жұмыс тәртібін, облыс аралық және мемлекет аралық су көздері бойынша су алу және су бөлу жоспарларын, су алу лимиттерін әзірлеу; 2ТП-Сушар жылдық есебіне есептік мәліметтерді жинау және дайындау, ақпарат пен мәліметтерді жасау; жер асты және жер үсті суларын алу үшін арнайы су пайдалану рұқсатын беру бойынша су тұтыну есептері мен материалдарын қарау; су пайдалану бойынша мемлекеттік бақылау және судың бастапқы есебін жүргізу, экономика салалары және жеке су пайдаланушылар бойынша лимиттерді анықтау; су қорын ұтымды пайдалану мен қорғау ісінде халық арасында ағарту және тәрбие жұмыстарын жүргізу; суды мемлекеттік есепке алу мониторингін және су кадастрын жүргізу жұмыстарын жүзеге асыру; су нысандарын оқшау пайдалануға беруін келісу, су қорын ұтымды пайдалану бойынша өткізілетін жұмыс және судың күйі мен сапасын жақсартуға қолданылатын шаралар туралы халықты хабарландыру; су қорын пайдалану мен қорғауға мемлекеттік бақылауды жүзеге асыру; су ресурстары үшін төлемақы жасау жөнінде су пайдаланушылармен жұмыс жүргізу; су нысандарын оқшау пайдалануға беруін келісу, жылдық есеб жасау үшін мәліметтерді жинау және өңдеу; Қазақстан Республикасының заңнамаларымен белгіленген басқада өкілеттіктерін жүзеге асыру.</w:t>
            </w:r>
          </w:p>
        </w:tc>
      </w:tr>
    </w:tbl>
    <w:bookmarkStart w:name="z560" w:id="555"/>
    <w:p>
      <w:pPr>
        <w:spacing w:after="0"/>
        <w:ind w:left="0"/>
        <w:jc w:val="left"/>
      </w:pPr>
      <w:r>
        <w:rPr>
          <w:rFonts w:ascii="Times New Roman"/>
          <w:b/>
          <w:i w:val="false"/>
          <w:color w:val="000000"/>
        </w:rPr>
        <w:t xml:space="preserve"> 
Су ресурстарын кешенді пайдалану жөніндегі Павлодар аумақтық</w:t>
      </w:r>
      <w:r>
        <w:br/>
      </w:r>
      <w:r>
        <w:rPr>
          <w:rFonts w:ascii="Times New Roman"/>
          <w:b/>
          <w:i w:val="false"/>
          <w:color w:val="000000"/>
        </w:rPr>
        <w:t>
бөлімінің жетекші маманы С-О-6</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0620"/>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 өзендердегі гидротехникалық құрылыстар және су электрстанциялары немесе гидромелиорация немесе ауыл шаруашылығы ғылымдары (су ресурстары және суды пайдалану) немесе жаратылыстану ғылымдары (география, гидрология, химия, экология) немесе гидрогеология немесе сумен жабдықтау, су бұру және су ресурстарын қорғау немесе әлеуметтік ғылымдар, экономика және бизнес (қаржы) немесе құқық (құқықтану).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нысандарындағы жұмыстарды, судың күйіне әсер ететін кәсіпорындардың құрылыс және қайта жаңарту жобаларын, су пайдаланушылардың су нысандарының күйін жақсарту және сақтау іс-шараларын, судың күйіне әсер ететін кәсіпорындардың және басқа нысандардың құрылыс орындарын анықтау бойынша ұсыныстарды келісу; су қорын пайдалану мен қорғау саласында белгіленген нормалар мен ережелерді бұзып жүзеге асыратын су шаруашылығы объектілерді қаржыландыруға, жобалауға және салуды тоқтату туралы талаптар қою; су ресурстарын тиімді пайдалануды үйлестіру, мемлекеттік бақылау органдарымен бірлескен тексерістерде, комиссиялар мен рейдтерге қатысу; заң бұзұшылықтарды анықтау және оларға айыппұл шараларын қолдану, тексерістер қорытындылары бойынша құжаттарды дайындау; 2ТП-Сушар жылдық есебіне есептік мәліметтерді жинау және дайындау, ақпарат пен мәліметтерді жасау; су қорын ұтымды пайдалану бойынша өткізілетін жұмыс және судың жай-күйі мен сапасын жақсартуға қолданылатын шаралар туралы халықты хабарландыру жұмыстарын жүзеге асыру; су қорын пайдалану мен қорғауға мемлекеттік бақылауды жүзеге асыру; Қазақстан Республикасының заңнамаларымен белгіленген басқада өкілеттіктерін жүзеге асыру.</w:t>
            </w:r>
          </w:p>
        </w:tc>
      </w:tr>
    </w:tbl>
    <w:bookmarkStart w:name="z561" w:id="556"/>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Нұра-Сарысу бассейндік</w:t>
      </w:r>
      <w:r>
        <w:br/>
      </w:r>
      <w:r>
        <w:rPr>
          <w:rFonts w:ascii="Times New Roman"/>
          <w:b/>
          <w:i w:val="false"/>
          <w:color w:val="000000"/>
        </w:rPr>
        <w:t>
инспекциясы «Б» корпусы мемлекеттік әкімшілік лауазымдарына</w:t>
      </w:r>
      <w:r>
        <w:br/>
      </w:r>
      <w:r>
        <w:rPr>
          <w:rFonts w:ascii="Times New Roman"/>
          <w:b/>
          <w:i w:val="false"/>
          <w:color w:val="000000"/>
        </w:rPr>
        <w:t>
қойылатын біліктілік талаптары Инспекция басшысы С-О-1</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10566"/>
      </w:tblGrid>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мен су электрстанциялары немесе гидротехникалық құрылыс және ғимарат немесе ауыл шаруашылығы ғылымдары (су ресурстары және суды пайдалану) немесе гидромелиорация немесе сумен қамтамасыз ету және кәріз немесе жаратылыстану ғылымдары (гидрология) немесе гидрогеология және инженерлік геология немесе гидрометеорология немесе өнеркәсіптік экология</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су заңнамасын жетілдіруге бағытталған нормативтік құқықтық актілерді әзірлеуге; су ресурстарын тиімді пайдалану және қорғау, су шаруашылығы мәселелері бойынша мемлекеттік және басқада бағдарламалар мен жобалар саласында мемлекеттік және өңірлік саясатты іске асыруды қамтамасыз етуге қатысу; мемлекеттік бақылауды және суды пайдаланудың мониторингін қамтамасыз ету; трансшекаралық өзендерді қорғау және тиімді пайдалану мәселелері бойынша шекаралас мемлекеттердің су ресурстарының мемлекеттік басқару органдарымен іс-әрекетіне қатысу; арнайы суды пайдалануға рұқсат беру және жою, суды пайдаланудың барлық түрлеріне техникалық шарттарды беру; нысандарды пайдалануға қабылдау бойынша мемлекеттік комиссия жұмысына қатысу; су шаруашылығы нысандарын салу және қайта жаңартуға жобаларды келісу; Инспекция қызметкерлерінің міндеттері мен өкілеттілігін анықтау; мемлекеттік сатып алудың өткізілуіне бақылауды жүзеге асыру; Инспекцияның қаржыландыру, кадрлармен қамтамасыз ету мәселелеріне жетекшілік ету, бақылау құжаттарының орындалуына бақылауды жүзеге асыру; Қазақстан Республикасының заңнамаларымен белгіленген басқада өкілеттіктерін жүзеге асыру.</w:t>
            </w:r>
          </w:p>
        </w:tc>
      </w:tr>
    </w:tbl>
    <w:bookmarkStart w:name="z562" w:id="557"/>
    <w:p>
      <w:pPr>
        <w:spacing w:after="0"/>
        <w:ind w:left="0"/>
        <w:jc w:val="left"/>
      </w:pPr>
      <w:r>
        <w:rPr>
          <w:rFonts w:ascii="Times New Roman"/>
          <w:b/>
          <w:i w:val="false"/>
          <w:color w:val="000000"/>
        </w:rPr>
        <w:t xml:space="preserve"> 
Инспекция басшысының орынбасары С-О-2</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5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 өзендердегі гидротехникалық құрылыстар мен су электрстанциялары немесе гидротехникалық құрылыс және ғимарат немесе ауыл шаруашылығы ғылымдары (су ресурстары және суды пайдалану) немесе гидромелиорация немесе сумен қамтамасыз ету және кәріз немесе сумен қамту, кәріз, су ресурстарын тиімді пайдалану және қорғау немесе өнеркәсіптік экология немесе жаратылыстану ғылымдары (гидрология) немесе гидрогеология және инженерлік геология немесе гидрометеорология </w:t>
            </w:r>
          </w:p>
        </w:tc>
      </w:tr>
      <w:tr>
        <w:trPr>
          <w:trHeight w:val="310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21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қадағалауды және суды пайдалану мониторингін жүзеге асыру, су қоймаларының жұмыс тәртібін қадағалау, бассейндер бойынша суды пайдалану лимиттерін бекіту мен өңдеуде, белгіленген су асты қорларын анықтау мен өңдеуде, бассейн бойынша су шаруашылық баланстарын өңдеуде суларды кешенді пайдалану мен қорғаудағы схемасын келістіру, шағымдар мен дауларды қарастыруға қатысу; суды мемлекеттік есептеу іс-шараларын үйлестіру; Қазақстан Республикасы су заңнамалары талаптарының орындалуына қадағалауды жүзеге асыру, су шаруашылығы жағдайларын талдау және жедел шешімдерді өңдеу; жұмыс топтардың нормативті құқықтық актілерін әзірлеу бойынша жұмыстарына қатысу; салааралық мәнісі бар су шаруашылық объектілері жұмысының тәртібін жедел түзету бойынша ұсыныстар енгізу; арнайы суды пайдалануға рұқсат беру және жою, суды пайдаланудың барлық түрлеріне техникалық шарттарды беру; нысандарды пайдалануға қабылдау бойынша мемлекеттік комиссия жұмысына қатысу; су шаруашылығы нысандарын салу және қайта жаңартуға жобаларды келісу; мемлекеттік сатып алудың өткізілуіне және бақылау құжаттарының орындалуына бақылауды жүзеге асыру; Қазақстан Республикасының заңнамаларымен белгіленген басқада өкілеттіктерін жүзеге асыру.</w:t>
            </w:r>
          </w:p>
        </w:tc>
      </w:tr>
    </w:tbl>
    <w:bookmarkStart w:name="z563" w:id="558"/>
    <w:p>
      <w:pPr>
        <w:spacing w:after="0"/>
        <w:ind w:left="0"/>
        <w:jc w:val="left"/>
      </w:pPr>
      <w:r>
        <w:rPr>
          <w:rFonts w:ascii="Times New Roman"/>
          <w:b/>
          <w:i w:val="false"/>
          <w:color w:val="000000"/>
        </w:rPr>
        <w:t xml:space="preserve"> 
Су пайдалануды реттеу және басқару бөлімінің басшысы С-О-4</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0567"/>
      </w:tblGrid>
      <w:tr>
        <w:trPr>
          <w:trHeight w:val="30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43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өнеркәсіптік және қолданбалы экология.</w:t>
            </w:r>
          </w:p>
        </w:tc>
      </w:tr>
      <w:tr>
        <w:trPr>
          <w:trHeight w:val="249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91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жер үсті және жер асты су ресурстары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27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жұмыстарын үйлестіру; арнайы су пайдалануға рұқсат беру материалдарын қарастыру және олардың қолданыс мерзімдерін бақылау; су қорын қорғау және пайдалану бойынша жергілікті атқарушы органдармен және басқа мүдделі мемлекеттік органдармен бірлесіп әрекеттесу; су ресурстарын пайдалану бойынша су пайдаланушы мекемелермен бірлесіп әрекеттесу; су пайдаланушы кәсіпорындардың су қорғау шараларын сақтауын бақылау, су пайдаланушылардың су шаруашылығы әрекеттерін бақылауды қамтамасыз ету; су ресурстарын қорғау және кешенді пайдалану бойынша ағымды және жылдық есептерді құруды ұйымдастыру, қамтамасыз ету; «Су ресурстарын пайдалану кадастры» бағдарламасын жүргізу; жер үсті суларынан су ресурстарының пайдаланылуы үшін төлем есебі бойынша жұмыстарды ұйымдастыру; суды қолдану лимиттерін тағайындау, су шаруашылығы теңгерімдерін жасауға қатысу; су қорын қорғау және тиімді пайдалану саласында ҚР су заннамаларының сақталуы бойынша инспекторлық тексерістерін жүргізу;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64" w:id="559"/>
    <w:p>
      <w:pPr>
        <w:spacing w:after="0"/>
        <w:ind w:left="0"/>
        <w:jc w:val="left"/>
      </w:pPr>
      <w:r>
        <w:rPr>
          <w:rFonts w:ascii="Times New Roman"/>
          <w:b/>
          <w:i w:val="false"/>
          <w:color w:val="000000"/>
        </w:rPr>
        <w:t xml:space="preserve"> 
Су пайдалануды реттеу және басқару бөлімінің бас маманы С-О-5</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10582"/>
      </w:tblGrid>
      <w:tr>
        <w:trPr>
          <w:trHeight w:val="3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85"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рұқсат етіледі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өнеркәсіптік және қолданбалы экология.</w:t>
            </w:r>
          </w:p>
        </w:tc>
      </w:tr>
      <w:tr>
        <w:trPr>
          <w:trHeight w:val="249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11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жер үсті және жер асты су ресурстары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42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 және оның қолданысын тоқтату материалдарын әзірлеу, қарастыруға қатысу, сонымен қатар рұқсат шарттарының орындалуын және олардың қолданыс мерзімін бақылау; су пайдаланушы кәсіпорындардың су қорғау шараларын сақтауды бақылау; жер үсті және жер асты су көздерінен су ресурстарын пайдалану есебін жүргізу, жер үсті су ресурстарының пайдалану төлемдері есебін жүргізу; су қорын қорғау және пайдалану бойынша Салық комитеттерімен және басқа мүдделі мемлекеттік органдармен бірлесіп әрекеттесу; жер үсті су ресурстарының пайдаланылуы тоқсандық төлемақы есебін растау; су ресурстарын қорғау және кешенді пайдалану бойынша ағымдық және жылдық есептерді құрастыру, 2-ТП (cушар) үлгісі бойынша су пайдалану туралы жылдық есептерді қабылдау және дайындау; «Су ресурстарын пайдалану кадастрына» мәліметтерді енгізу; су қорын қорғау және тиімді пайдалану мемлекеттік бақылауына инспекторлық тексеріс жүргізу;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65" w:id="560"/>
    <w:p>
      <w:pPr>
        <w:spacing w:after="0"/>
        <w:ind w:left="0"/>
        <w:jc w:val="left"/>
      </w:pPr>
      <w:r>
        <w:rPr>
          <w:rFonts w:ascii="Times New Roman"/>
          <w:b/>
          <w:i w:val="false"/>
          <w:color w:val="000000"/>
        </w:rPr>
        <w:t xml:space="preserve"> 
Су қорын мемлекеттік бақылау және қорғау бөлімінің басшысы С-О-4</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10584"/>
      </w:tblGrid>
      <w:tr>
        <w:trPr>
          <w:trHeight w:val="42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02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өнеркәсіптік және қолданбалы экология.</w:t>
            </w:r>
          </w:p>
        </w:tc>
      </w:tr>
      <w:tr>
        <w:trPr>
          <w:trHeight w:val="42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18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жер үсті және жер асты су ресурстары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84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жұмыстарын үйлестіру; әр түрлі өндірістердің су тұтыну нормаларын білуі, су қоймаларынмен реттелген ағынның және өзен ағынының теңгерімдік есебін жүргізу; кіші өзендердің жағдайларына және оларға өндірістік кәсіпорындардың су шаруашылық қызметтерінің әсер етуіне бақылау жасау; кіші өзендердің бақылауы бойынша құрастырылған сұлбалардың енгізілуін бақылау; су қоймаларының су шаруашылық баланстық және оларды халық шаруашылығында қолдану есебін құрастыру және бірігіп пайдалану су қоймаларының жұмыс режиміне бақылау жасау; ТЖ органдарымен бірге гидротехникалық имараттардың қауіпсіздігін бақылау; су тұтынушылардың су шаруашылық қызметін бақылау; су қорын қорғау және тиімді пайдалануы бойынша инспекторлық тексерістерді ұйымдастыру және өткізу; су қорын ластанудан, таусылудан және қоқыстанудан қорғауды, су объектілерін орнықты экологиялық жағдайын қамтамасыз етуді жүзеге асыру; есептеме және ақпараттарды әзірлеу; әкімшілік істер есебін жүргізуге, әкімшілік құқық бұзушылық және оларды жасаған тұлғалар туралы мәліметтердің электрондық банкін жүргізуге қадағалау жасау;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66" w:id="561"/>
    <w:p>
      <w:pPr>
        <w:spacing w:after="0"/>
        <w:ind w:left="0"/>
        <w:jc w:val="left"/>
      </w:pPr>
      <w:r>
        <w:rPr>
          <w:rFonts w:ascii="Times New Roman"/>
          <w:b/>
          <w:i w:val="false"/>
          <w:color w:val="000000"/>
        </w:rPr>
        <w:t xml:space="preserve"> 
Су қорын мемлекеттік бақылау және қорғау бөлімінің бас маманы С-О-5</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46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20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рұқсат етіледі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өнеркәсіптік және қолданбалы экология.</w:t>
            </w:r>
          </w:p>
        </w:tc>
      </w:tr>
      <w:tr>
        <w:trPr>
          <w:trHeight w:val="331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33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жер үсті және жер асты су ресурстары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70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тұтылынатын судың бастапқы есебінің жүргізілуін, су қоймаларының бекітілген жұмыс тәртібінің, арнайы су пайдалану шарттары талаптарының және мерзімінің су пайдаланушылармен орындалуын бақылау; су тұтынушы мекемелермен су қорын тиімді қолдану және су заңнамасының сақтау тәртіптері бойынша тексерістерді өткізу; өзен ағындарының және су қоймаларымен реттелген ағындардың баланстық есебін өткізу; ластанудан, таусылудан және қоқыстанудан су қорының қорғалуын жүзеге асыру, су объектілерін орнықты экологиялық жағдайларымен қамтамасыз етілуін жүзеге асыру; су қоймаларына судың түсуіне қатысты ақпаратты жинау және бірігіп пайдаланудағы су қоймаларының жұмыс режиміне бақылау жасау; су қоймаларының су шаруашылық есебін әзірлеу және оны қолдану; әкімшілік істер есебін жүргізуге, әкімшілік құқық бұзушылық және оларды жасаған тұлғалар туралы мәліметтердің электрондық банкін жүргізу;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67" w:id="562"/>
    <w:p>
      <w:pPr>
        <w:spacing w:after="0"/>
        <w:ind w:left="0"/>
        <w:jc w:val="left"/>
      </w:pPr>
      <w:r>
        <w:rPr>
          <w:rFonts w:ascii="Times New Roman"/>
          <w:b/>
          <w:i w:val="false"/>
          <w:color w:val="000000"/>
        </w:rPr>
        <w:t xml:space="preserve"> 
Су қорын мемлекеттік бақылау және қорғау бөлімінің жетекші</w:t>
      </w:r>
      <w:r>
        <w:br/>
      </w:r>
      <w:r>
        <w:rPr>
          <w:rFonts w:ascii="Times New Roman"/>
          <w:b/>
          <w:i w:val="false"/>
          <w:color w:val="000000"/>
        </w:rPr>
        <w:t>
маманы С-О-6</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00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ортадан кейінгі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гидрометеорология немесе өнеркәсіптік және қолданбалы экология </w:t>
            </w:r>
          </w:p>
        </w:tc>
      </w:tr>
      <w:tr>
        <w:trPr>
          <w:trHeight w:val="33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1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98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Тұтынылатын судың бастапқы есебінің жүргізілуін бақылау; кіші өзендердің жағдайларына және оларға өндірістік кәсіпорындардың су шаруашылық қызметтерінің әсер етуіне бақылау жасау; халық шаруашылығы қажеттілігіне су қоймаларын төлқұжаттаумен қоса тұтынылған судың баланстарын құрастыру; су тұтынушылардың су шаруашылық қызметін бақылау; су тұтынушы мекемелерімен су қорын тиімді қолдану және су заңнамасының сақтау тәртіптері бойынша тексерулерді өткізу; ластанудан, таусылудан және қоқыстанудан су қорының қорғалуын, су объектілерін орнықты экологиялық жағдайларымен қамтамасыз етілуін жүзеге асыру; су қоймаларына судың түсуіне қатысты ақпаратты жинау; су қорын кешенді тұтыну және қорғау мәселелеріне қатысты статистикалық есептеменің материалдарын өңдеу, формаларын құрастыру, ақпараттарды және басқа да мәліметтерді дайындау;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68" w:id="563"/>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басшысы С-О-4</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10658"/>
      </w:tblGrid>
      <w:tr>
        <w:trPr>
          <w:trHeight w:val="42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02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тіршіліқ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гидрометеорология немесе өнеркәсіптік және қолданбалы экология</w:t>
            </w:r>
          </w:p>
        </w:tc>
      </w:tr>
      <w:tr>
        <w:trPr>
          <w:trHeight w:val="235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18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жер үсті және жер асты су ресурстары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27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жүмыстарын үйлестіру;бассейндерде бақылауды жүзеге асыратын мемлекеттiк органдармен байланыс жасау; мемлекеттік мониторинг бойынша бастапқы материалдарды бағалау және талдау, су ресурстарын тиімді пайдаланылуы және су объектілерінің жағдайы туралы мәліметтерді үйлестіру, мемлекеттік мониторинг мәліметтері банкін жүргізу жұмыстарын кешенді түрде жүргізу; су пайдалану және су тарту бойынша мемлекеттік мониторинг мәліметтерінің банкін жүргізу; тоған құрылғыларының негізгі техникалық мінездемелері негізінде су пайдаланушылар тізімін жасау; өзен алаптарының су қожалық баланстық есептік сұлбаларын жасау;су қорын қорғау және тиімді пайдалану бойынша мемлекеттікбақылауға инспекторлық тексерулерін жүргізу;су ресурстарын тиімді пайдалану және су объектілеріне кері әсер ету салдарын азайту немесе жою шараларын жүргізу бойынша ұсыныстаржасауды қамту; ҚР Су кодексінің 40 бабына сәйкес бекітілген су қорғау аймағы мен белдік жобасы сулардың жағдайына әсер ететiн кәсiпорындарды және басқа да құрылыстарды салу мен қайта жаңартуды жобалау алдындағы құжаттамалар жобаларын, сондай-ақ су қорғау аймағы мен белдікте орналасқан жер учаскелерін бөлуді келісу; су ресурстарын қорғау және кешенді пайдалану бойынша ағымды және жылдық есептерді құрастыру, 2-ТП (cушар) үлгісі бойынша су пайдалану туралы жылдық есептерді қабылдау және дайындау; Су ресурстарын пайдалану кадастрына» мәліметтерді енгізу;Нұра-Сарысу Бассейндік кеңес жұмыстарына қатысу және ұйымдастыру;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 </w:t>
            </w:r>
          </w:p>
        </w:tc>
      </w:tr>
    </w:tbl>
    <w:bookmarkStart w:name="z569" w:id="564"/>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бас маманы С-О-5</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10673"/>
      </w:tblGrid>
      <w:tr>
        <w:trPr>
          <w:trHeight w:val="55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20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рұқсат етіледі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гидрометеорология немесе өнеркәсіптік және қолданбалы экология.</w:t>
            </w:r>
          </w:p>
        </w:tc>
      </w:tr>
      <w:tr>
        <w:trPr>
          <w:trHeight w:val="241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33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жер үсті және жер асты су ресурстары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84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Бассейндерде бақылауды жүзеге асыратын мемлекеттiк органдармен байланыс жасау; суды пайдалану және су бұру бөлігінде су кадастрын жүргізу; бассейндегі су ресурстарын бақылау туралы мәліметтерін өңдеу және талдау, жүйелендіріп жинау; су қорын қорғау және тиімді пайдалану бойынша мемлекеттік инспекторлық бақылау тексерістерін жүргізу; судың жай-күйiне әсер ететiн кәсiпорындардың және басқа да құрылыстардың құрылыс орнын айқындау жөнiндегi ұсыныстарды, судың жай-күйiне әсер ететiн кәсiпорындарды және басқа да құрылыстарды салу мен қайта жаңартудың жобалау алдындағы құжаттамасы жобаларын,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құбырларды және басқа да коммуникацияларды төсеу, ағаш кесу, сондай-ақ бұрғылау, ауыл шаруашылығы және басқа да жұмыстарды жүргiзу туралы құжаттарды, су пайдаланушылардың су объектiлерiн сақтау, олардың жай-күйiн жақсарту жөнiндегi iс-шаралар жоспарларын келiсу; су ресурстарын қорғау және кешенді пайдалану бойынша ағымды және жылдық есептерді құрастыру, 2-ТП (cушар) үлгісі бойынша су пайдалану туралы жылдық есептерді қабылдау және дайындау; «Су ресурстарын пайдалану кадастрына» мәліметтерді енгізу;Нұра-Сарысу Бассейндік кеңес жұмыстарына қатысу;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70" w:id="565"/>
    <w:p>
      <w:pPr>
        <w:spacing w:after="0"/>
        <w:ind w:left="0"/>
        <w:jc w:val="left"/>
      </w:pPr>
      <w:r>
        <w:rPr>
          <w:rFonts w:ascii="Times New Roman"/>
          <w:b/>
          <w:i w:val="false"/>
          <w:color w:val="000000"/>
        </w:rPr>
        <w:t xml:space="preserve"> 
Су ресурстары мониторингі, мемлекеттік есеп және кадастры</w:t>
      </w:r>
      <w:r>
        <w:br/>
      </w:r>
      <w:r>
        <w:rPr>
          <w:rFonts w:ascii="Times New Roman"/>
          <w:b/>
          <w:i w:val="false"/>
          <w:color w:val="000000"/>
        </w:rPr>
        <w:t>
бөлімінің жетекші маманы С-О-6</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0617"/>
      </w:tblGrid>
      <w:tr>
        <w:trPr>
          <w:trHeight w:val="3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00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 өзендердегі гидротехникалық құрылыстар мен су электрстанциялары немесе техникалық ғылымдар және технологиялар (гидротехникалық құрылыс және ғимарат, қоршаған ортаны қорғау және тіршілік қызметінің қауіпсіздігі) немесе сумен қамтамасыз ету, су бұру және су ресурстарын қорғау немесе ауыл шаруашылығы ғылымдары (су ресурстары және суды пайдалану) немесе жаратылыстану ғылымдары (гидрология) немесе гидрогеология немесе гидромелиорация немесе гидрометеорология немесе өнеркәсіптік және қолданбалы экология</w:t>
            </w:r>
          </w:p>
        </w:tc>
      </w:tr>
      <w:tr>
        <w:trPr>
          <w:trHeight w:val="246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55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171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Бассейндерде бақылауды жүзеге асыратын мемлекеттiк органдармен байланыс жасау; су объектілерінің жағымсыз процестерін уақытында анықтау, алған ақпаратты жинау, өндеу; су қорын қорғау және тиімді пайдалану бойынша мемлекеттік инспекторлық бақылау тексерістерін жүргізу; судың жай-күйiне әсер ететiн кәсiпорындардың және басқа да құрылыстардың құрылыс орнын айқындау жөнiндегi ұсыныстарды, судың жай-күйiне әсер ететiн кәсiпорындарды және басқа да құрылыстарды салу мен қайта жаңартудың жобалау алдындағы құжаттамасы жобаларын,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құбырларды және басқа да коммуникацияларды төсеу, ағаш кесу, сондай-ақ бұрғылау, ауыл шаруашылығы және басқа да жұмыстарды жүргiзу туралы құжаттарды, су пайдаланушылардың су объектiлерiн сақтау, олардың жай-күйiн жақсарту жөнiндегi iс-шаралар жоспарларын келiсу; су ресурстарын тиімді пайдалану мен қорғауды жүзеге асыру; Қазақстан Республикасының заңнамаларымен белгіленген басқада өкілеттіктерін жүзеге асыру.</w:t>
            </w:r>
          </w:p>
        </w:tc>
      </w:tr>
    </w:tbl>
    <w:bookmarkStart w:name="z571" w:id="566"/>
    <w:p>
      <w:pPr>
        <w:spacing w:after="0"/>
        <w:ind w:left="0"/>
        <w:jc w:val="left"/>
      </w:pPr>
      <w:r>
        <w:rPr>
          <w:rFonts w:ascii="Times New Roman"/>
          <w:b/>
          <w:i w:val="false"/>
          <w:color w:val="000000"/>
        </w:rPr>
        <w:t xml:space="preserve"> 
Бухгалтерлік есеп, кадрлық және құқықтық жұмыс бөлімінің</w:t>
      </w:r>
      <w:r>
        <w:br/>
      </w:r>
      <w:r>
        <w:rPr>
          <w:rFonts w:ascii="Times New Roman"/>
          <w:b/>
          <w:i w:val="false"/>
          <w:color w:val="000000"/>
        </w:rPr>
        <w:t>
басшысы С-О-4</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10674"/>
      </w:tblGrid>
      <w:tr>
        <w:trPr>
          <w:trHeight w:val="34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1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маркетинг және коммерция немесе әлеуметтік ғылымдар, экономика және бизнес (экономика, есеп және аудит, қаржы, менеджмент)</w:t>
            </w:r>
          </w:p>
        </w:tc>
      </w:tr>
      <w:tr>
        <w:trPr>
          <w:trHeight w:val="334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56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қаржыландыру және бухгалтерлік есеп облыстарда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27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жалпы басшылық ету; Инспекция аппаратының жұмысын ұйымдастыру; кадрлық, құқықтық, қаржылық сұрақтар бойынша инспекцияның құрылымдық бөлімдерінің қызметін үйлестіру; инспекцияның кешендік және келешектік қаржыландыру жоспарларын, бюджеттік бағдарламалар жобасын дайындауға қатысу; құжаттарды уақытында және дұрыс өндеуге және жүргізілген операциялардың заңдылығына алдын ала бақылау жүргізу; бухгалтерлік есепшотында барлық жүргізілетін шаруашылық операцияларды көрсетуін және бақылауды қамтамасыз ету; жедел операцияны ұсыну; бухгалтерлік есепті бекітілген мерзімде құру және тапсыру, тауар, жұмыс және қызметті мемлекеттік сатып алуды жүргізу бойынша бақылау; негізгі құралдар, тауар-материалдық қорлар есебін жүргізу, олардың сақталуын қамтамасыз етуді және оларды уақытында есептен шығаруы мен түгендеуін жүргізу; ақша қаражаттарын, есеп айырысу және материалдық құндылықтарды түгендеу жүргізу барысына қатысу, түгендеу нәтижесін уақытында және дұрыс анықтау және оларды есепте көрсету; материалды-жауапты тұлғалармен олардың жауапты сақталуындағы құндылықтардың есебі мен сақтау сұрақтары жөнінде келісімшарттарды құрады; жол парағын, белгіленген тәртіп шегінде жанар-жағар май материалдарын беруді жүргізеді; сәйкес қаржылық жылға міндеттер бойынша жеке қаржыландыру жоспарларымен бекітілген сомалар шегінде міндеттемелерді қабылдауды қамтамасыз ету, жоспарлық мерзімнің екінші және үшінші жылғы базалық шығындарға қадағалау жасау; белгіленген тәртіптегі өзгерістермен енгізілген төлемдер бойынша жеке қаржыландыру жоспарларына сәйкес қаражатты дұрыс, тиімді және мақсатты жұмсауын бақылау; бюджеттің және оның кассалық қызмет көрсетуін орындауды қамтамасыз ету, сонымен қатар материалдық құндылықтардың сақталуына бақылау жүргізу; басшы бұйрығына сәйкес Инспекцияның барлық әрекет ететін комиссиялар құрамына кіреді; Қазақстан Республикасының заңнамаларымен белгіленген басқада өкілеттіктерін жүзеге асыру.</w:t>
            </w:r>
          </w:p>
        </w:tc>
      </w:tr>
    </w:tbl>
    <w:bookmarkStart w:name="z572" w:id="567"/>
    <w:p>
      <w:pPr>
        <w:spacing w:after="0"/>
        <w:ind w:left="0"/>
        <w:jc w:val="left"/>
      </w:pPr>
      <w:r>
        <w:rPr>
          <w:rFonts w:ascii="Times New Roman"/>
          <w:b/>
          <w:i w:val="false"/>
          <w:color w:val="000000"/>
        </w:rPr>
        <w:t xml:space="preserve"> 
Бухгалтерлік есеп, кадрлық және құқықтық</w:t>
      </w:r>
      <w:r>
        <w:br/>
      </w:r>
      <w:r>
        <w:rPr>
          <w:rFonts w:ascii="Times New Roman"/>
          <w:b/>
          <w:i w:val="false"/>
          <w:color w:val="000000"/>
        </w:rPr>
        <w:t>
жұмыс бөлімінің бас маманы С-О-5</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0591"/>
      </w:tblGrid>
      <w:tr>
        <w:trPr>
          <w:trHeight w:val="43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46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рұқсат етіледі – құқық (құқықтану).</w:t>
            </w:r>
          </w:p>
        </w:tc>
      </w:tr>
      <w:tr>
        <w:trPr>
          <w:trHeight w:val="342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08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заңгерлік салаларында жұмыс тәжірибесінің болуы.</w:t>
            </w:r>
            <w:r>
              <w:br/>
            </w:r>
            <w:r>
              <w:rPr>
                <w:rFonts w:ascii="Times New Roman"/>
                <w:b w:val="false"/>
                <w:i w:val="false"/>
                <w:color w:val="000000"/>
                <w:sz w:val="20"/>
              </w:rPr>
              <w:t>
Мүмкіндігінше мемлекеттік сатып алудың веб-порталымен жұмыс дағдысының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42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реттеу, құқықтық сипаттағы құжаттар бойынша нормативтік-құқықтық актілерді дайындауға қатысу; инспекцияның қызметін және су пайдалануды реттеуге, мемлекеттік сатып алу туралы келісімшарттарды құруды және әрекеттегі заңнамаға сәйкес құқықтық құжаттарды құруды құқықтық қамтамасыз етуін жүзеге асыру; тауар, жұмыс және қызметтерді мемлекеттік сатып алуды уақытылы және сапалы жүргізу; 1 ҚМ бойынша есептерді белгіленген мерзімде құру және ұсыну; веб порталда құрылған күннен бастап 10 күн ішінде тауар, жұмыс және қызметтерді мемлекеттік сатып алу келісімшарттарын тіркеуді жүргізу; инспекция мүддесі сұрақтары бойынша сот және басқа да органдарға қатысу; талаптық жұмысты жүргізу; жеке және заңды тұлғалардың өтінішін, кіріс хат-хабарларды қарастыру; жеке және заңды тұлғалар өтінішінің электрондық есеп базасын жүргізу және «Жеке және заңды тұлғалардың өтінішін қарастыру туралы» 1-ОЛ үлгісі бойынша есепті қалыптастыру және тапсыруға қадағалау жүргізу; құқықтық жаппай оқуды ұйымдастыру; Қазақстан Республикасының заңнамаларымен белгіленген басқада өкілеттіктерін жүзеге асыру.</w:t>
            </w:r>
          </w:p>
        </w:tc>
      </w:tr>
    </w:tbl>
    <w:bookmarkStart w:name="z573" w:id="568"/>
    <w:p>
      <w:pPr>
        <w:spacing w:after="0"/>
        <w:ind w:left="0"/>
        <w:jc w:val="left"/>
      </w:pPr>
      <w:r>
        <w:rPr>
          <w:rFonts w:ascii="Times New Roman"/>
          <w:b/>
          <w:i w:val="false"/>
          <w:color w:val="000000"/>
        </w:rPr>
        <w:t xml:space="preserve"> 
Бухгалтерлік есеп, кадрлық және құқықтық жұмыс бөлімінің бас</w:t>
      </w:r>
      <w:r>
        <w:br/>
      </w:r>
      <w:r>
        <w:rPr>
          <w:rFonts w:ascii="Times New Roman"/>
          <w:b/>
          <w:i w:val="false"/>
          <w:color w:val="000000"/>
        </w:rPr>
        <w:t>
маманы С-О-5</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45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192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03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кадрлік менеджмент немесе заңгерлік салаларында жұмыс тәжірибесінің болуы.</w:t>
            </w:r>
            <w:r>
              <w:br/>
            </w:r>
            <w:r>
              <w:rPr>
                <w:rFonts w:ascii="Times New Roman"/>
                <w:b w:val="false"/>
                <w:i w:val="false"/>
                <w:color w:val="000000"/>
                <w:sz w:val="20"/>
              </w:rPr>
              <w:t>
Microsoft Office бағдарламаларының стандартты пакетімен компьютерде жұмыс істей білуі.</w:t>
            </w:r>
          </w:p>
        </w:tc>
      </w:tr>
      <w:tr>
        <w:trPr>
          <w:trHeight w:val="55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мәселелер бойынша тәртіптік, аттестациялық, конкурстық және басқа да комиссиялар қызметін ұйымдастырады; аттестация өткізу мен конкурстық іріктеу тәртібін сақтауды, мемлекеттік қызметкерлердің қызметі бойынша өсуін, мемлекеттік қызметкерлерді тәртіптік жауапкершілікке тартуды, мемлекеттік қызметкерлерді босатуды қамтамасыз етеді, кадрларды іріктеуді ұйымдастыру, мемлекеттік қызметшілердің мемлекеттік қызметке өтуімен байланысты құжаттарды дайындау; мемлекеттік қызметке тұруымен байланысты шектеулерді сақтауды қамтамасыз ету; мемлекеттік қызметкерлердің оқытуын, қайта даярлау (қайта мамандандыру) және біліктілігін арттыруды ұйымдастыру; мемлекеттік қызметкерлердің жеке мәліметтері, бағалау нәтижесі туралы мәліметтер есебін, аттестация және оқытудан өтуін жүргізу; мемлекеттік қызметке келгеннен кейінгі әрбір жыл өткен сайын мемлекеттік қызметкерлердің қызметін бағалауды жүргізу бойынша жұмысты үйлестіру, персоналды басқару бойынша есептерді қалыптастыру және тапсыру, Қазақстан Республикасының заңнамаларымен белгіленген басқада өкілеттіктерін жүзеге асыру.</w:t>
            </w:r>
          </w:p>
        </w:tc>
      </w:tr>
    </w:tbl>
    <w:bookmarkStart w:name="z574" w:id="569"/>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Жайық-Каспий</w:t>
      </w:r>
      <w:r>
        <w:br/>
      </w:r>
      <w:r>
        <w:rPr>
          <w:rFonts w:ascii="Times New Roman"/>
          <w:b/>
          <w:i w:val="false"/>
          <w:color w:val="000000"/>
        </w:rPr>
        <w:t>
бассейндік инспекциясы» республикалық мемлекеттік мекемесі «Б»</w:t>
      </w:r>
      <w:r>
        <w:br/>
      </w:r>
      <w:r>
        <w:rPr>
          <w:rFonts w:ascii="Times New Roman"/>
          <w:b/>
          <w:i w:val="false"/>
          <w:color w:val="000000"/>
        </w:rPr>
        <w:t>
корпусы мемлекеттік әкімшілік лауазымдарына қойылатын</w:t>
      </w:r>
      <w:r>
        <w:br/>
      </w:r>
      <w:r>
        <w:rPr>
          <w:rFonts w:ascii="Times New Roman"/>
          <w:b/>
          <w:i w:val="false"/>
          <w:color w:val="000000"/>
        </w:rPr>
        <w:t>
біліктілік талаптары Инспекция басшысы С-О-1</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0609"/>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өзендердегі гидротехникалық құрылыстары мен су электростанциялары немесе гидротехникалық құрылыс және ғимарат немесе ауыл шаруашылығы ғылымдары (су ресурстары және суды қолдану) немесе гидромелиорация немесе машина жасау технологиясы, метал кесетін станоктар мен аспаптар немесе сумен жабдықтау және канализация немесе өндірістік және азаматтық құрылыс немесе жараталыстану ғылымы (гидрология, экология) немесе гидрология және инженерлік геология немесе гидрометеорология</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xml:space="preserve">
Microsoft Office стандарттық пакет бағдарламасымен компьютерде жұмыс жасай білу </w:t>
            </w:r>
          </w:p>
        </w:tc>
      </w:tr>
      <w:tr>
        <w:trPr>
          <w:trHeight w:val="84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қызметіне жалпы басшылық жасау; су қорын тиімді пайдалану және қорғау саласында, су шаруашылығының мемлекеттік және басқа да бағдарламалары мен жобаларын қамтамасыз ету бағытында су заңдылығын жетілдіру мақсатындағы нормативтік құқықтық актілерді жасақтауға қатысу; су қорын пайдалану мен қорғауға мемлекеттік бақылауды жүзеге асыруды ұйымдастыру; су нысандарын мемлекеттік есепке алу, мемлекеттік су кадастрын және мемлекеттік мониторингін жүргізуді ұйымдастыру; арнайы су пайдалануға рұқсат беру, іс-әрекет етуін тоқтата тұру; су нысандарын ұтымды пайдалану жөніндегі облыстардың жергілікті атқарушы органдарының жоспарларын келісу; объектілерді пайдалануға қабылдау жөніндегі мемлекеттік комиссиялардың жұмысына қатысу; су заңдарының бұзылуы туралы материалдарды құқық қорғау органдарына және сотқа беру; су қорын пайдалану және қорғау мәселелері бойынша мемлекеттік басқару органдарымен, сондай-ақ трансшекаралық өзендерді бірлесіп пайдалану және қорғау бойынша іргелес мемлекеттермен іс-қимыл жасау; бассейндік кеңестің жұмысын ұйымдастыру; инспекция қызметкерлерінің міндеттері мен өкілеттіліктерін айқындау; мемлекеттік сатып алуды бақылауды жүзеге асыру; инспекцияның қаржыландыру және кадрмен қамтамасыз етілуіне басшылық жасау;бақылау құжаттардың орындалуына бақылауды жүзеге асыру; Қазақстан Республикасының заңнамаларымен белгіленген басқада өкілеттіктерін жүзеге асыру.</w:t>
            </w:r>
          </w:p>
        </w:tc>
      </w:tr>
    </w:tbl>
    <w:bookmarkStart w:name="z576" w:id="570"/>
    <w:p>
      <w:pPr>
        <w:spacing w:after="0"/>
        <w:ind w:left="0"/>
        <w:jc w:val="left"/>
      </w:pPr>
      <w:r>
        <w:rPr>
          <w:rFonts w:ascii="Times New Roman"/>
          <w:b/>
          <w:i w:val="false"/>
          <w:color w:val="000000"/>
        </w:rPr>
        <w:t xml:space="preserve"> 
Инспекция басшысының орынбасары С-О-2</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10664"/>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 өзендердегі гидротехникалық құрылыстары мен су электростанциялары немесе гидротехникалық құрылыс және ғимарат немесе ауыл шаруашылығы ғылымдары (су ресурстары және суды қолдану) немесе гидромелиорация немесе құқық (құқықтану) немесе сумен жабдықтау және кәріз немесе сумен жабдықтау, канализация, су ресурстарын кешенді пайдалану және қорғау немесе өндірістік және азаматтық құрылыс немесе өндірістік экология немесе жаратылыстану ғылымы (гидрология, экология) немесе гидрогеология және инженерлік геология немесе гидрометеорология</w:t>
            </w:r>
          </w:p>
        </w:tc>
      </w:tr>
      <w:tr>
        <w:trPr>
          <w:trHeight w:val="330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xml:space="preserve">
Microsoft Office стандарттық пакет бағдарламасымен компьютерде жұмыс жасай білу </w:t>
            </w:r>
          </w:p>
        </w:tc>
      </w:tr>
      <w:tr>
        <w:trPr>
          <w:trHeight w:val="84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қорғауға, жеке және заңды тұлғалардың су заңдарын сақтауына мемлекеттік бақылауды жүзеге асыру; арнайы су пайдалануға рұқсат беру, іс-әрекет етуін тоқтата тұру;су нысандарын ұтымды пайдалану жөніндегі облыстардың жергілікті атқарушы органдарының жоспарларын, судың жай-күйіне әсер ететін кәсіпорындардың және басқа да құрылыстардың құрылыс орнын айқындау жөніндегі ұсыныстарды, жобалау алдындағы құжаттамаларды, кәсіпорындарды және басқа да құрылыстарды салу мен қайта жаңартудың жобаларын, су нысандарында, су қорғау белдеулері мен аймақтарында құрылыс, түбін тереңдету, жарылыс және басқа да жұмыстарды жүргізу туралы құжаттарды, кеме жүзу режимін келісу;судың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қатысу;су пайдаланушылар деңгейінде және тиісті бассейн бойынша су пайдалану лимиттерiн айқындау;облысаралық, өңіраралық, мемлекетаралық су нысандары бойынша су алу мен су бөлу жоспарларын әзірлеуге қатысу және олардың орындалуына бақылау жасау; бассейн суларын кешендi пайдалану мен қорғау схемасын, су нысандары мен су шаруашылығы құрылыстарын пайдалану ережелерiн келiсу; Қазақстан Республикасы су заңдарының бұзылуы туралы материалдарды құқық қорғау органдарына және сотқа беру; трансшекаралық су нысандарын бірлесіп пайдалану және қорғау жөніндегі Қазақстан-Ресей комиссиясының шешімін орындау мақсатында трансшекаралық өзендер бойынша жұмыс топтарының жұмысын ұйымдастыру;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77" w:id="571"/>
    <w:p>
      <w:pPr>
        <w:spacing w:after="0"/>
        <w:ind w:left="0"/>
        <w:jc w:val="left"/>
      </w:pPr>
      <w:r>
        <w:rPr>
          <w:rFonts w:ascii="Times New Roman"/>
          <w:b/>
          <w:i w:val="false"/>
          <w:color w:val="000000"/>
        </w:rPr>
        <w:t xml:space="preserve"> 
Инспекция басшысының орынбасары С-О-2</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1062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өзендердегі гидротехникалық құрылыстары мен су электростанциялары немесе гидротехникалық құрылыс және ғимарат немесе ауыл шаруашылығы ғылымдары (су ресурстары және суды қолдану) немесе гидромелиорация немесе сумен жабдықтау және кәріз немесе сумен жабдықтау, канализация, су ресурстарын кешенді пайдалану және қорғау немесе өндірістік және азаматтық құрылыс немесе өндірістік экология немесе жаратылыстану ғылымы (гидрология, экология) немесе гидрогеология және инженерлік геология немесе гидрометеорология немесе құқық (құқықтану)</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xml:space="preserve">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 Microsoft Office стандарттық пакет бағдарламасымен компьютерде жұмыс жасай білу </w:t>
            </w:r>
          </w:p>
        </w:tc>
      </w:tr>
      <w:tr>
        <w:trPr>
          <w:trHeight w:val="84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Батыс-Қазақстан облысы аумағында су қорын пайдалану мен қорғау саласында мемлекеттік басқаруды жүзеге асыру; су қорын пайдалану мен қорғауға мемлекеттік бақылауды жүзеге асыру; су нысандарын мемлекеттік есепке алу, мемлекеттік су кадастрын және мемлекеттік мониторингін жүргізу;су нысандарын ұтымды пайдалану жөніндегі Батыс-Қазақстан облысы жергілікті атқарушы органдарының жоспарларын, 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нысандарында, су қорғау белдеулері мен аймақтарында құрылыс, түбін тереңдету, жарылыс және басқа да жұмыстарды жүргізу туралы құжаттарын, кеме жүзу режимін келісу; мемлекеттік комиссиялардың жұмысына қатысу;су пайдаланушылар деңгейінде және тиісті бассейн бойынша су пайдалану лимиттерiн айқындау;су қоймаларының жұмыс режиміне бақылау жүргізу;су қорын пайдалану және қорғау мәселелері бойынша мемлекеттік басқару органдарымен, сондай-ақ трансшекаралық өзендерді бірлесіп пайдалану және қорғау бойынша іргелес мемлекеттермен іс-қимыл жасау;белгіленген нормалар мен ережелерді бұзып жүзеге асыратын су шаруашылығы нысандары мен өзге де объектілерді қаржыландыруды, жобалауды және салуды тоқтату туралы талаптар қою;кінәлілерді жауапкершілікке тарту үшін материалдарды құқық қорғау органдарына және сотқа беру;нормативтік-құқықтық актілерді жасақтау жөніндегі жұмыс топтарының жұмысына қатысу;</w:t>
            </w:r>
            <w:r>
              <w:br/>
            </w:r>
            <w:r>
              <w:rPr>
                <w:rFonts w:ascii="Times New Roman"/>
                <w:b w:val="false"/>
                <w:i w:val="false"/>
                <w:color w:val="000000"/>
                <w:sz w:val="20"/>
              </w:rPr>
              <w:t>
салааралық маңыздағы су шаруашылық нысандарынің жұмыс режиміне жедел түзету еңгізуге ұсыныс беру;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75" w:id="572"/>
    <w:p>
      <w:pPr>
        <w:spacing w:after="0"/>
        <w:ind w:left="0"/>
        <w:jc w:val="left"/>
      </w:pPr>
      <w:r>
        <w:rPr>
          <w:rFonts w:ascii="Times New Roman"/>
          <w:b/>
          <w:i w:val="false"/>
          <w:color w:val="000000"/>
        </w:rPr>
        <w:t xml:space="preserve"> 
Су ресурстарын пайдалану, мониторинг, мемлекеттік есеп және</w:t>
      </w:r>
      <w:r>
        <w:br/>
      </w:r>
      <w:r>
        <w:rPr>
          <w:rFonts w:ascii="Times New Roman"/>
          <w:b/>
          <w:i w:val="false"/>
          <w:color w:val="000000"/>
        </w:rPr>
        <w:t>
кадастр бөлімінің басшысы С-О-4</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570"/>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білім-гидромелиорация немесе гидрогеология және инженерлік геология немесе ауылшаруашылығы ғылымы (су ресурстары және суды қолдану немесе құқық (құқықтану) немесе жаратылыстану ғылымы (экология)</w:t>
            </w:r>
          </w:p>
        </w:tc>
      </w:tr>
      <w:tr>
        <w:trPr>
          <w:trHeight w:val="142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xml:space="preserve">
Microsoft Office стандарттық пакет бағдарламасымен компьютерде жұмыс жасай білу </w:t>
            </w:r>
          </w:p>
        </w:tc>
      </w:tr>
      <w:tr>
        <w:trPr>
          <w:trHeight w:val="84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жасау; гидрографиялық бассейнінің су ресурстарын кешенді басқару; су нысандарын мемлекеттік есепке алу, мемлекеттік су кадастрын және мемлекеттік мониторингін жүргізу;арнайы су пайдалануға рұқсат беру, іс-әрекет етуін тоқтата тұру, тоқтату және қайтарып алу;судың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су нысандарын сақтау, олардың жай-күйін жақсарту жөніндегі іс-шаралар жоспарын, кеме жүзу режимін келісу;су пайдалану лимиттерiн айқындау;балық өсіру және мелиоративтік-техникалық іс-шараларды келісу;су нысандарын оқшау немесе бірлесіп пайдалануға беру жөніндегі конкурстарды ұйымдастыруға және өткізуге қатысу;жер асты су қорларын бекітуге қатысу;тиісті бассейн бойынша су шаруашылығы баланстарын әзірлеуге қатысу;су ресурстарын пайдаланғаны үшін ақы төлеу мәселесімен салық органдарымен іс-қимыл жасау;басшылықтың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78" w:id="573"/>
    <w:p>
      <w:pPr>
        <w:spacing w:after="0"/>
        <w:ind w:left="0"/>
        <w:jc w:val="left"/>
      </w:pPr>
      <w:r>
        <w:rPr>
          <w:rFonts w:ascii="Times New Roman"/>
          <w:b/>
          <w:i w:val="false"/>
          <w:color w:val="000000"/>
        </w:rPr>
        <w:t xml:space="preserve"> 
Су ресурстарын пайдалану, мониторинг, мемлекеттік есеп және</w:t>
      </w:r>
      <w:r>
        <w:br/>
      </w:r>
      <w:r>
        <w:rPr>
          <w:rFonts w:ascii="Times New Roman"/>
          <w:b/>
          <w:i w:val="false"/>
          <w:color w:val="000000"/>
        </w:rPr>
        <w:t>
кадастр бөлімінің бас маманы С-О-5</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гидромелиорация немесе жаратылыстану ғылымы (гидрология, экология) немесе гидрогеология және инженерлік геология немесе құқық (құқықтану) немесе ауыл шаруашылығы ғылымы (су ресурстары және суды қолдану)</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13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трансшекаралық су объектілерін бірлесіп пайдалану және қорғау жөніндегі Қазақстан -Ресей Комиссиясының шешімін орындау бағытында Жайық, Қиғаш, Сары және Қара өзендер бойынша құрылған екі жақты жұмыс топтарымен өзара іс-қимыл жасау жұмысын атқару; арнайы су пайдалануға рұқсат беру, іс-әрекет етуін тоқтата тұру, тоқтату және қайтарып алу құжаттарын дайындау; судың жай-күйіне әсер ететін кәсіпорындарды және басқа да құрылыстарды салу мен реконструкциялаудың жобаларын, кеме жүзу режимін келісу; жер асты су қорларын бекітуге қатысу; тиісті бассейн бойынша су шаруашылығы баланстарын әзірлеуге қатысу; су нысандарының гидрологиялық режимінің мәліметтеріне қатысты «Казгидромет» РМК облыстық филиалдарымен өзара іс-қимыл жасау;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79" w:id="574"/>
    <w:p>
      <w:pPr>
        <w:spacing w:after="0"/>
        <w:ind w:left="0"/>
        <w:jc w:val="left"/>
      </w:pPr>
      <w:r>
        <w:rPr>
          <w:rFonts w:ascii="Times New Roman"/>
          <w:b/>
          <w:i w:val="false"/>
          <w:color w:val="000000"/>
        </w:rPr>
        <w:t xml:space="preserve"> 
Су ресурстарын пайдалану, мониторинг, мемлекеттік есеп және</w:t>
      </w:r>
      <w:r>
        <w:br/>
      </w:r>
      <w:r>
        <w:rPr>
          <w:rFonts w:ascii="Times New Roman"/>
          <w:b/>
          <w:i w:val="false"/>
          <w:color w:val="000000"/>
        </w:rPr>
        <w:t>
кадастр бөлімінің бас маманы С-О-5</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4"/>
        <w:gridCol w:w="10606"/>
      </w:tblGrid>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ортадан кейінгі білім рұқсат етіледі - гидромелиорация немесе ауыл шаруашылығы ғылымы (су ресурстары және суды қолдану) немесе әлеуметтік ғылым, экономика және бизнес (мемлекеттік және жергілікті басқару) немесе құқық (құқықтану) немесе жаратылыстану ғылымы (экология)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арнайы су пайдалануға рұқсат беру, іс-әрекет етуін тоқтата тұру, тоқтату және қайтарып алу құжаттарын дайындау; 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су нысандарын сақтау, олардың жай-күйін жақсарту жөніндегі іс-шаралар жоспарын, кеме жүзу режимін келісу; су пайдалану лимиттерiн айқындау; облысаралық, аймақаралық, мемлекетаралық су нысандары бойынша су алу мен су бөлу жоспарларын әзірлеу; жер асты су қорларын бекітуге қатысу; су шаруашылығы баланстарын әзірлеуге қатысу; салық органдарына табыс еткенге дейін жер үсті көздерінен су ресурстарын пайдаланғандары үшін төлем бойынша салық декларацияларын куәландыру; су ресурстарын пайдаланғаны үшін ақы төлеу мәселесімен салық органдарымен іс-қимыл жасау; су пайдаланушылардың бастапқы су пайдалану және статистикалық 2-ТП (водхоз) есептерін қабылдау;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0" w:id="575"/>
    <w:p>
      <w:pPr>
        <w:spacing w:after="0"/>
        <w:ind w:left="0"/>
        <w:jc w:val="left"/>
      </w:pPr>
      <w:r>
        <w:rPr>
          <w:rFonts w:ascii="Times New Roman"/>
          <w:b/>
          <w:i w:val="false"/>
          <w:color w:val="000000"/>
        </w:rPr>
        <w:t xml:space="preserve"> 
Су ресурстарын пайдалану, мониторинг, мемлекеттік есеп және</w:t>
      </w:r>
      <w:r>
        <w:br/>
      </w:r>
      <w:r>
        <w:rPr>
          <w:rFonts w:ascii="Times New Roman"/>
          <w:b/>
          <w:i w:val="false"/>
          <w:color w:val="000000"/>
        </w:rPr>
        <w:t>
кадастр бөлімінің бас маманы С-О-5</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0650"/>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гидромелиорация немесе ауыл шаруашылығы ғылымы (су ресурстары және суды қолдану) немесе әлеуметтік ғылым, экономика және бизнес (мемлекеттік және жергілікті басқару) немесе құқық (құқықтану) немесе экология және табиғатты пайдалану немесе жараталыстану ғылымы (гидрология, экология) немесе гидрогеология және инженерлік геология</w:t>
            </w:r>
          </w:p>
        </w:tc>
      </w:tr>
      <w:tr>
        <w:trPr>
          <w:trHeight w:val="85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арнайы су пайдалануға рұқсат беру, іс-әрекет етуін тоқтата тұру, тоқтату және қайтарып алу құжаттарын дайындау; судың жай-күйіне әсер ететін құрылыс орнын айқындау жөніндегі ұсыныстарды, кәсіпорындарды және басқа да құрылыстарды салу мен қайта жаңарту жобаларын, су пайдаланушылардың су нысандарын сақтау, олардың жай-күйін жақсарту жөніндегі іс-шаралар жоспарын, кеме жүзу режимін келісу; 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су пайдалану лимиттерiн айқындау; су нысандарын оқшау немесе бірлесіп пайдалануға беру жөніндегі конкурстарды ұйымдастыру және өткізуге қатысу; жер асты су қорларын бекітуге қатысу; тиісті бассейн бойынша су шаруашылығы баланстарын әзірлеуге қатысу; салық органдарына табыс еткенге дейін жер үсті көздерінен су ресурстарын пайдаланғандары үшін төлем бойынша салық декларацияларын куәландыру; су ресурстарын пайдаланғаны үшін ақы төлеу мәселесімен салық органдарымен іс-қимыл жасау; су қорын пайдалану мен қорғау мәселелерi бойынша жергiлiктi атқарушы және басқа да мүдделi мемлекеттiк органдармен өзара iс-қимыл жасау;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1" w:id="576"/>
    <w:p>
      <w:pPr>
        <w:spacing w:after="0"/>
        <w:ind w:left="0"/>
        <w:jc w:val="left"/>
      </w:pPr>
      <w:r>
        <w:rPr>
          <w:rFonts w:ascii="Times New Roman"/>
          <w:b/>
          <w:i w:val="false"/>
          <w:color w:val="000000"/>
        </w:rPr>
        <w:t xml:space="preserve"> 
Су қорын қорғау және мемлекеттік бақылау бөлімінің басшысы С-О-4</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10637"/>
      </w:tblGrid>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білім-гидромелиорация немесе ауыл шаруашылығы ғылымы (балық шаруашылығы және балық аулау өнеркәсібі, су ресурстары және су қолдану) немесе балық аулау өнеркәсібі немесе құқық (құқықтану) немесе жаратылыстану ғылымы (экология) немесе теңіздегі мұнай және газ құрылыстары</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435"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жасау; су қорын пайдалану мен қорғауға, жеке және заңды тұлғалардың су заңдарын сақтауына мемлекеттік бақылауды жүзеге асыру; су қорғау аймақтары мен белдеулерi шекараларын, олардағы шаруашылық қызметiнiң белгiленген режимiнiң сақталуын бақылауды жүзеге асыру;су тарту құрылыстарын, су шаруашылық жүйелерiн және су қоймаларын пайдалану ережелерiнiң сақталуын бақылауды жүзеге асыру;су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асыру;судың жай-күйiне әсер ететiн су шаруашылығы нысандары мен өзге де нысандарды қаржыландыруды, жобалауды және салуды тоқтату туралы талаптар қою; су заңдарының бұзылуы туралы материалдарды құқық қорғау органдарына және сотқа беру; су қорын пайдалану мен қорғау саласындағы әкімшілік құқық бұзушылық істерді қарау; судың жай-күйіне әсер ететін құрылыс орнын айқындау жөніндегі ұсыныстарды келісу;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2" w:id="577"/>
    <w:p>
      <w:pPr>
        <w:spacing w:after="0"/>
        <w:ind w:left="0"/>
        <w:jc w:val="left"/>
      </w:pPr>
      <w:r>
        <w:rPr>
          <w:rFonts w:ascii="Times New Roman"/>
          <w:b/>
          <w:i w:val="false"/>
          <w:color w:val="000000"/>
        </w:rPr>
        <w:t xml:space="preserve"> 
Су қорын қорғау және мемлекеттік бақылау</w:t>
      </w:r>
      <w:r>
        <w:br/>
      </w:r>
      <w:r>
        <w:rPr>
          <w:rFonts w:ascii="Times New Roman"/>
          <w:b/>
          <w:i w:val="false"/>
          <w:color w:val="000000"/>
        </w:rPr>
        <w:t>
бөлімінің бас маманы С-О-5</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063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техникалық ғылым және технология (қоршаған ортаны қорғау және өмір тіршілігінің қауіпсіздігі) немесе экология және табиғи ресурстарды тиімді пайдалану немесе гидромелиорация немесе жаратылыстану ғылымы (экология) немесе құқық (құқықтану) немесе ауыл шаруашылығы ғылымы (су ресурстары және суды қолдану, балық шаруашылығы және балық аулау өнеркәсібі) немесе балық аулау өнеркәсібі</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қорғауға, жеке және заңды тұлғалардың су заңдарын сақтауына мемлекеттік бақылауды жүзеге асыру; су қорғау аймақтары мен белдеулерi шекараларын, олардағы шаруашылық қызметiнiң белгiленген режимiнiң сақталуын бақылауды жүзеге асыру;су тарту құрылыстарын, су шаруашылық жүйелерiн және су қоймаларын пайдалану ережелерiнiң сақталуын бақылауды жүзеге асыру;су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асыру;судың жай-күйiне әсер ететiн су шаруашылығы нысандары мен өзге де нысандарды қаржыландыруды, жобалауды және салуды тоқтату туралы талаптар қою; су заңдарының бұзылуы туралы материалдарды құқық қорғау органдарына және сотқа беру; су қорын пайдалану мен қорғау саласындағы әкімшілік құқық бұзушылық істерді қарау; судың жай-күйіне әсер ететін құрылыс орнын айқындау жөніндегі ұсыныстарды келісу;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3" w:id="578"/>
    <w:p>
      <w:pPr>
        <w:spacing w:after="0"/>
        <w:ind w:left="0"/>
        <w:jc w:val="left"/>
      </w:pPr>
      <w:r>
        <w:rPr>
          <w:rFonts w:ascii="Times New Roman"/>
          <w:b/>
          <w:i w:val="false"/>
          <w:color w:val="000000"/>
        </w:rPr>
        <w:t xml:space="preserve"> 
Су ресурстарын кешенді пайдалану жөніндегі Батыс-Қазақстан және</w:t>
      </w:r>
      <w:r>
        <w:br/>
      </w:r>
      <w:r>
        <w:rPr>
          <w:rFonts w:ascii="Times New Roman"/>
          <w:b/>
          <w:i w:val="false"/>
          <w:color w:val="000000"/>
        </w:rPr>
        <w:t>
Маңғыстау аумақтық бөлімінің басшысы С-О-4</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10726"/>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Білімі</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білім-гидромелиорация немесе жаратылыстану ғылымы (гидрология, экология) немесе техникалық ғылым және технологиялар (жер асты пайдалы қазбаларын барлау және геологиясы) немесе қазба байлықты кен орындарын барлаудың технологиясы және техникасы немесе құқық (құқықтану), немесе гидрогеология және инженерлік геология, немесе ауыл шаруашылығы ғылымдары (су ресурстары және суды пайдалану)</w:t>
            </w:r>
          </w:p>
        </w:tc>
      </w:tr>
      <w:tr>
        <w:trPr>
          <w:trHeight w:val="3315"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Кәсіби </w:t>
            </w:r>
          </w:p>
          <w:p>
            <w:pPr>
              <w:spacing w:after="20"/>
              <w:ind w:left="20"/>
              <w:jc w:val="both"/>
            </w:pPr>
            <w:r>
              <w:rPr>
                <w:rFonts w:ascii="Times New Roman"/>
                <w:b w:val="false"/>
                <w:i w:val="false"/>
                <w:color w:val="000000"/>
                <w:sz w:val="20"/>
              </w:rPr>
              <w:t>біліктілігі</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42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жасау; Маңғыстау облысы аумағындағы су ресурстарын кешенді басқару; су нысандарын мемлекеттік есепке алу, мемлекеттік су кадастрын және мемлекеттік мониторингін жүргізу;су нысандарын ұтымды пайдалану жөніндегі Маңғыстау облысы жергілікті атқарушы органдарының жоспарларын, судың жай-күйіне әсер ететін кәсіпорындардың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су нысандарын сақтау, олардың жай-күйін жақсарту жөніндегі іс-шаралар жоспарын, кеме жүзу режимін келісу;судың жай-күйiне әсер ететiн нысандарды пайдалануға қабылдау жөнiндегi мемлекеттiк комиссиялардың жұмысына қатысу;су пайдалану лимиттерiн айқындау; жер асты су қорларын бекітуге қатысу;су шаруашылығы баланстарын әзірлеуге қатысу;су ресурстарын пайдаланғаны үшін ақы төлеу мәселесімен салық органдарымен іс-қимыл жасау;су қорын пайдалану мен қорғау мәселелерi бойынша Маңғыстау облысының жергiлiктi атқарушы және басқа да мүдделi мемлекеттiк органдармен өзара iс-қимыл жасау; су қорын пайдалану мен қорғауға, жеке және заңды тұлғалардың су заңдарын сақтауына мемлекеттік бақылауды жүзеге асыру; су қорғау аймақтары мен белдеулерi шекараларын, олардағы шаруашылық қызметiнiң белгiленген режимiнiң сақталуын бақылауды жүзеге асыру;су тарту құрылыстарын және су шаруашылық жүйелерiн пайдалану ережелерiнiң сақталуын бақылауды жүзеге асыру;су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асыру;судың жай-күйiне әсер ететiн су шаруашылығы нысандары мен өзге де нысандарды қаржыландыруды, жобалауды және салуды тоқтату туралы талаптар қою; су заңдарының бұзылуы туралы материалдарды құқық қорғау органдарына және сотқа беру; су қорын пайдалану мен қорғау саласындағы әкімшілік құқық бұзушылық істерді қарау;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4" w:id="579"/>
    <w:p>
      <w:pPr>
        <w:spacing w:after="0"/>
        <w:ind w:left="0"/>
        <w:jc w:val="left"/>
      </w:pPr>
      <w:r>
        <w:rPr>
          <w:rFonts w:ascii="Times New Roman"/>
          <w:b/>
          <w:i w:val="false"/>
          <w:color w:val="000000"/>
        </w:rPr>
        <w:t xml:space="preserve"> 
Су ресурстарын кешенді пайдалану жөніндегі Батыс-Қазақстан және</w:t>
      </w:r>
      <w:r>
        <w:br/>
      </w:r>
      <w:r>
        <w:rPr>
          <w:rFonts w:ascii="Times New Roman"/>
          <w:b/>
          <w:i w:val="false"/>
          <w:color w:val="000000"/>
        </w:rPr>
        <w:t>
Маңғыстау аумақтық бөлімінің бас маманы С-О-5</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2"/>
        <w:gridCol w:w="10648"/>
      </w:tblGrid>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-гидромелиорация немесе ауыл шаруашылығы ғылымы (су ресурстары және су қолдану) немесе құқық (құқықтану) немесе жаратылыстану ғылымы (гидрология, экология) немесе гидрогеология және инженерлік геология немесе әлеуметтік ғылым, экономика және бизнес (мемлекеттік және жергілікті басқару)</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тәжірибесі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судың жай-күйіне әсер ететін кәсіпорындардың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су нысандарын сақтау, олардың жай-күйін жақсарту жөніндегі іс-шаралар жоспарын, кеме жүзу режимін келісу; су пайдалану лимиттерiн айқындау; жер асты су қорларын бекітуге қатысу; су шаруашылығы баланстарын әзірлеуге қатысу; салық органдарына табыс еткенге дейін жер үсті көздерінен су ресурстарын пайдаланғандары үшін төлем бойынша салық декларацияларын куәландыру; су ресурстарын пайдаланғаны үшін ақы төлеу мәселесімен салық органдарымен іс-қимыл жасау; су нысандарын оқшау және бірлесіп пайдалануға беру туралы ұсыныстарды және оларда су пайдалану шарттарын келісу; су қорын пайдалану мен қорғау мәселелерi бойынша жергiлiктi атқарушы және басқа да мүдделi мемлекеттiк органдармен өзара iс-қимыл жасау; су пайдаланушылардың бастапқы су пайдалану және статистикалық 2-ТП (водхоз) есептерін қабылдау; 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5" w:id="580"/>
    <w:p>
      <w:pPr>
        <w:spacing w:after="0"/>
        <w:ind w:left="0"/>
        <w:jc w:val="left"/>
      </w:pPr>
      <w:r>
        <w:rPr>
          <w:rFonts w:ascii="Times New Roman"/>
          <w:b/>
          <w:i w:val="false"/>
          <w:color w:val="000000"/>
        </w:rPr>
        <w:t xml:space="preserve"> 
Су ресурстарын кешенді пайдалану жөніндегі Батыс-Қазақстан және</w:t>
      </w:r>
      <w:r>
        <w:br/>
      </w:r>
      <w:r>
        <w:rPr>
          <w:rFonts w:ascii="Times New Roman"/>
          <w:b/>
          <w:i w:val="false"/>
          <w:color w:val="000000"/>
        </w:rPr>
        <w:t>
Маңғыстау аумақтық бөлімінің бас маманы С-О-5</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063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гидромелиорация немесе жаратылыстану ғылымы (экология, гидрология) немесе құқық (құқықтану) немесе ауыл шаруашылығы ғылымы (су ресурстары және су пайдалану) немесе гидрогеология және инженерлік геология</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268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қорғауға, жеке және заңды тұлғалардың су заңдарын сақтауына мемлекеттік бақылауды жүзеге асыру; су қорғау аймақтары мен белдеулерi шекараларын, олардағы шаруашылық қызметiнiң белгiленген режимiнiң сақталуын бақылауды жүзеге асыру;су тарту құрылыстарын, су шаруашылық жүйелерiн және су қоймаларын пайдалану ережелерiнiң сақталуын бақылауды жүзеге асыру;су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асыру;судың жай-күйiне әсер ететiн су шаруашылығы нысандары мен өзге де нысандарды қаржыландыруды, жобалауды және салуды тоқтату туралы талаптар қою; су заңдарының бұзылуы туралы материалдарды құқық қорғау органдарына және сотқа беру; су қорын пайдалану мен қорғау саласындағы әкімшілік құқық бұзушылық істерді қарау; судың жай-күйіне әсер ететін құрылыс орнын айқындау жөніндегі ұсыныстарды келісу;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6" w:id="581"/>
    <w:p>
      <w:pPr>
        <w:spacing w:after="0"/>
        <w:ind w:left="0"/>
        <w:jc w:val="left"/>
      </w:pPr>
      <w:r>
        <w:rPr>
          <w:rFonts w:ascii="Times New Roman"/>
          <w:b/>
          <w:i w:val="false"/>
          <w:color w:val="000000"/>
        </w:rPr>
        <w:t xml:space="preserve"> 
Су ресурстарын кешенді пайдалану жөніндегі Батыс-Қазақстан және</w:t>
      </w:r>
      <w:r>
        <w:br/>
      </w:r>
      <w:r>
        <w:rPr>
          <w:rFonts w:ascii="Times New Roman"/>
          <w:b/>
          <w:i w:val="false"/>
          <w:color w:val="000000"/>
        </w:rPr>
        <w:t>
Маңғыстау аумақтық бөлімінің жетекші маманы С-О-6</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0736"/>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гидромелиорация немесе құқық (құқықтану) немесе жаратылыстану ғылымы (экология, гидрология) немесе әлеуметтік ғылым, экономика және бизнес (мемлекеттік және жергілікті басқару) немесе ауыл шаруашылығы ғылымы (су ресурстары және суды қолдану)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білімдер.мемлекеттің жаңа саяси бағыты стратегиясын білуі.</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су нысандарын сақтау, олардың жай-күйін жақсарту жөніндегі іс-шаралар жоспарын, кеме жүзу режимін келісу; су пайдалану лимиттерiн айқындау; салық органдарына табыс еткенге дейін жер үсті көздерінен су ресурстарын пайдаланғандары үшін төлем бойынша салық декларацияларын куәландыру; су ресурстарын пайдаланғаны үшін ақы төлеу мәселесімен салық органдарымен іс-қимыл жасау; су пайдаланушылардың бастапқы су пайдалану және статистикалық 2-ТП (сушар) есептерін қабылдау; 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су нысандарының гидрологиялық режимінің мәліметтеріне қатысты «Казгидромет» РМК Батыс Қазақстан облыстық филиалымен өзара іс-қимыл жасау; іс қағаздарын жүргізу;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7" w:id="582"/>
    <w:p>
      <w:pPr>
        <w:spacing w:after="0"/>
        <w:ind w:left="0"/>
        <w:jc w:val="left"/>
      </w:pPr>
      <w:r>
        <w:rPr>
          <w:rFonts w:ascii="Times New Roman"/>
          <w:b/>
          <w:i w:val="false"/>
          <w:color w:val="000000"/>
        </w:rPr>
        <w:t xml:space="preserve"> 
Су ресурстарын кешенді пайдалану жөніндегі Ақтөбе аумақтық</w:t>
      </w:r>
      <w:r>
        <w:br/>
      </w:r>
      <w:r>
        <w:rPr>
          <w:rFonts w:ascii="Times New Roman"/>
          <w:b/>
          <w:i w:val="false"/>
          <w:color w:val="000000"/>
        </w:rPr>
        <w:t>
бөлімінің басшысы С-О-4</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0863"/>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6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 гидромелиорация немесе жаратылыстану ғылымы (гидрология, экология) немесе құқық (құқықтану) немесе ауыл шаруашылығы ғылымы (су ресурстары және суды қолдану) немесе гидрология және инженерлік геология немесе гидротехникалық құрылыс пен имарат.</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жасау; Ақтөбе облысы аумағындағы су ресурстарын кешенді басқару; су нысандарын мемлекеттік есепке алу, мемлекеттік су кадастрын және мемлекеттік мониторингін жүргізу; су нысандарын ұтымды пайдалану жөніндегі Ақтөбе облысы жергілікті атқарушы органдарының жоспарларын, 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су нысандарын сақтау, олардың жай-күйін жақсарту жөніндегі іс-шаралар жоспарын келісу; 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су пайдалану лимиттерiн айқындау; балық өсіру және мелиоративтік-техникалық іс-шараларды келісу; су нысандарын оқшау немесе бірлесіп пайдалануға беру жөніндегі конкурстарды ұйымдастыруға және өткізуге қатысу; жер асты су қорларын бекітуге қатысу; су ресурстарын пайдаланғаны үшін ақы төлеу мәселесімен салық органдарымен іс-қимыл жасау; су қорын пайдалану мен қорғау мәселелерi бойынша Ақтөбе облысының жергiлiктi атқарушы және басқа да мемлекеттiк органдармен өзара iс-қимыл жасау; су қорын пайдалану мен қорғауда мемлекеттік бақылауды жүзеге асыру; су қоймаларының жұмыс режиміне бақылау жасау; су қорғау аймақтары мен белдеулерi шекараларын, олардағы шаруашылық қызметiнiң белгiленген режимiнiң сақталуын бақылауды жүзеге асыру;су тарту құрылыстарын, су шаруашылық жүйелерiн және су қоймаларын пайдалану ережелерiнiң сақталуын бақылауды жүзеге асыру;су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асыру;су шаруашылығы нысандары мен өзге де нысандарды қаржыландыруды, жобалауды және салуды тоқтату туралы талаптар қою; су заңдарының бұзылуы туралы материалдарды құқық қорғау органдарына және сотқа беру; әкімшілік құқық бұзушылық істерді қарау;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8" w:id="583"/>
    <w:p>
      <w:pPr>
        <w:spacing w:after="0"/>
        <w:ind w:left="0"/>
        <w:jc w:val="left"/>
      </w:pPr>
      <w:r>
        <w:rPr>
          <w:rFonts w:ascii="Times New Roman"/>
          <w:b/>
          <w:i w:val="false"/>
          <w:color w:val="000000"/>
        </w:rPr>
        <w:t xml:space="preserve"> 
Су ресурстарын кешенді пайдалану жөніндегі Ақтөбе аумақтық</w:t>
      </w:r>
      <w:r>
        <w:br/>
      </w:r>
      <w:r>
        <w:rPr>
          <w:rFonts w:ascii="Times New Roman"/>
          <w:b/>
          <w:i w:val="false"/>
          <w:color w:val="000000"/>
        </w:rPr>
        <w:t>
бөлімінің бас маманы С-О-5</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0827"/>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гидромелиорация немесе құқық (құқықтану) немесе ауыл шаруашылығы ғылымы (су ресурстары және суды қолдану) немесе жаратылыстану ғылымы (экология, гидрология) немесе гидрология және инженерлік геология</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болғаны жөн.</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іс-шаралар жоспарын келісу; су пайдалану лимиттерiн айқындау; жер асты су қорларын бекітуге қатысу; су шаруашылығы баланстарын әзірлеуге қатысу; салық органдарына табыс еткенге дейін жер үсті көздерінен су ресурстарын пайдаланғандары үшін төлем бойынша салық декларацияларын куәландыру; су ресурстарын пайдаланғаны үшін ақы төлеу мәселесімен салық органдарымен іс-қимыл жасау; су қорын пайдалану мен қорғау мәселелерi бойынша жергiлiктi атқарушы және басқа да мемлекеттiк органдармен өзара iс-қимыл жасау; су пайдаланушылардың бастапқы су пайдалану және статистикалық 2-ТП (сушар) есептерін қабылдау; 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су қорын пайдалану мен қорғауда мемлекеттік бақылауды жүзеге асыру; су қорғау аймақтары мен белдеулерi шекараларын, олардағы шаруашылық қызметiнiң белгiленген режимiнiң сақталуын бақылауды жүзеге асыру; 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 әкімшілік құқық бұзушылық істерді қарау;басшылықтың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89" w:id="584"/>
    <w:p>
      <w:pPr>
        <w:spacing w:after="0"/>
        <w:ind w:left="0"/>
        <w:jc w:val="left"/>
      </w:pPr>
      <w:r>
        <w:rPr>
          <w:rFonts w:ascii="Times New Roman"/>
          <w:b/>
          <w:i w:val="false"/>
          <w:color w:val="000000"/>
        </w:rPr>
        <w:t xml:space="preserve"> 
Су ресурстарын кешенді пайдалану жөніндегі Ақтөбе аумақтық</w:t>
      </w:r>
      <w:r>
        <w:br/>
      </w:r>
      <w:r>
        <w:rPr>
          <w:rFonts w:ascii="Times New Roman"/>
          <w:b/>
          <w:i w:val="false"/>
          <w:color w:val="000000"/>
        </w:rPr>
        <w:t>
бөлімінің жетекші маманы С-О-6</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108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гидромелиорация (гидромелиоративтік жұйелерді пайдалану)немесе құқық (құқықтану) немесе жаратылыстану ғылымы (экология, гидрология) немесе әлеуметтік ғылым, экономика және бизнес (экономика, менеджмент, мемлекеттік және жергілікті басқару) немесе ауыл шаруашылығы ғылымы (су ресурстары және суды қолдану)</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p>
            <w:pPr>
              <w:spacing w:after="20"/>
              <w:ind w:left="20"/>
              <w:jc w:val="both"/>
            </w:pPr>
            <w:r>
              <w:rPr>
                <w:rFonts w:ascii="Times New Roman"/>
                <w:b w:val="false"/>
                <w:i w:val="false"/>
                <w:color w:val="000000"/>
                <w:sz w:val="20"/>
              </w:rPr>
              <w:t>тәжірибесі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 мемлекеттік есепке алу, мемлекеттік су кадастрын және мемлекеттік мониторингін жүргізу; судың жай-күйіне әсер ететін құрылыс орнын айқындау жөніндегі ұсыныстарды, кәсіпорындарды және басқа да құрылыстарды салу мен реконструкциялаудың жобаларын, су пайдаланушылардың іс-шаралар жоспарын келісу; салық органдарына табыс еткенге дейін жер үсті көздерінен су ресурстарын пайдаланғандары үшін төлем бойынша салық декларацияларын куәландыру; су ресурстарын пайдаланғаны үшін ақы төлеу мәселесімен салық органдарымен іс-қимыл жасау; су қорын пайдалану мен қорғау мәселелерi бойынша жергiлiктi атқарушы және басқа да мемлекеттiк органдармен өзара iс-қимыл жасау; су пайдаланушылардың бастапқы су пайдалану және статистикалық 2-ТП (сушар) есептерін қабылдау; судың жай-күйіне әсер ететін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су қорын пайдалану мен қорғауда мемлекеттік бақылауды жүзеге асыру; су қорғау аймақтары мен белдеулерi шекараларын, олардағы шаруашылық қызметiнiң белгiленген режимiнiң сақталуын бақылауды жүзеге асыру; су нысандарынан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бақылауды жүзеге асыру; әкімшілік құқық бұзушылық істерді қарау; су нысандарының гидрологиялық режимінің мәліметтеріне қатысты «Казгидромет» РМК Ақтөбе облыстық филиалымен өзара іс-қимыл жасау;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90" w:id="585"/>
    <w:p>
      <w:pPr>
        <w:spacing w:after="0"/>
        <w:ind w:left="0"/>
        <w:jc w:val="left"/>
      </w:pPr>
      <w:r>
        <w:rPr>
          <w:rFonts w:ascii="Times New Roman"/>
          <w:b/>
          <w:i w:val="false"/>
          <w:color w:val="000000"/>
        </w:rPr>
        <w:t xml:space="preserve"> 
Персоналды басқару жөнінде бас маман С-О-5</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071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Кадр қызметінде жұмыс тәжірибесінің болғаны жөн.</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бөлімдердің Қазақстан Республикасының мемлекеттік қызмет туралы заңнамасын орындауы жөніндегі қызметін үйлестіру; тәртіптік, аттестаттау, конкурстық және кадр мәселелері жөніндегі өзге де коммиссиялардың қызметін ұйымдастыру; аттесттауды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процедураларінің сақталуын қамтамасыз ету; кадрларды іріктеуді ұйымдастырады, мемлекеттік қызметшілердің қызметті өткеруіне байланысты құжаттарды рәсімдеу; мемлекеттік қызметте болуына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және біліктілігін арттыруды ұйымдастырады, мемлекеттік қызметшілерді көтермелеу түрлерін және олардың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жүзеге асыру; Қазақстан Республикасының Мемлекеттік қызмет істері жөніндегі агенттігінің облыстық департаменттерімен өзара іс-қимыл жасау; Қазақстан Республикасының заңнамасында белгіленген өзге де өкілеттіліктерді жүзеге асыру; басшылықтың басқа да тапсырмаларын орындау; Қазақстан Республикасының заңнамаларымен белгіленген басқада өкілеттіктерін жүзеге асыру. </w:t>
            </w:r>
          </w:p>
        </w:tc>
      </w:tr>
    </w:tbl>
    <w:bookmarkStart w:name="z591" w:id="586"/>
    <w:p>
      <w:pPr>
        <w:spacing w:after="0"/>
        <w:ind w:left="0"/>
        <w:jc w:val="left"/>
      </w:pPr>
      <w:r>
        <w:rPr>
          <w:rFonts w:ascii="Times New Roman"/>
          <w:b/>
          <w:i w:val="false"/>
          <w:color w:val="000000"/>
        </w:rPr>
        <w:t xml:space="preserve"> 
Бас маман-бас бухгалтер С-О-5</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0549"/>
      </w:tblGrid>
      <w:tr>
        <w:trPr>
          <w:trHeight w:val="27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48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бухгалтерлік есеп және аудит немесе әлеуметтік ғылым, экономика және бизнес (экономика, менеджмент) немесе гидромелиорация немесе бухгалтер немесе кредиттік мекемелеріндегі есеп, маманданған банкілердегі есеп</w:t>
            </w:r>
          </w:p>
        </w:tc>
      </w:tr>
      <w:tr>
        <w:trPr>
          <w:trHeight w:val="318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12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бухгалтерлік есеп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705"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қаржы-шаруашылық қызметін жүргізу; мекеменің үш жылдық бюджет жоспарын жасақтау; мемлекеттік сатып алу жұмыстарын жүргізу; негізгі қорлар мен тауар-материалдық құндылықтардың есебін алу және оларға түгендеу жүргізу; бюджет қаржысының заңдылықтарға сәйкес мақсатты атқарылуын қамтамасыз ету; қызметкерлердің еңбек ақыларын мезгілінде төлеуді қамтамасыз ету; міндетті төлемдер мен салықтарды тиісті бюджет пен зейнетақы қорына уақтылы аудару; кредиторлық және дебиторлық бережақтарды мезгілінде өндіруді қамтамасыз ету; тоқсандық және жылдық бухгалтерлік есептерді дайындап, оларды уәкілетті органдарға мезгілінде тапсыру; салық, қазынашылық және статистика органдарымен өзара іс-қимыл жасау; басшылықтың басқа да тапсырмаларын орындау; Қазақстан Республикасының заңнамаларымен белгіленген басқада өкілеттіктерін жүзеге асыру.</w:t>
            </w:r>
          </w:p>
        </w:tc>
      </w:tr>
    </w:tbl>
    <w:bookmarkStart w:name="z592" w:id="587"/>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 Су ресурстарын пайдалануды</w:t>
      </w:r>
      <w:r>
        <w:br/>
      </w:r>
      <w:r>
        <w:rPr>
          <w:rFonts w:ascii="Times New Roman"/>
          <w:b/>
          <w:i w:val="false"/>
          <w:color w:val="000000"/>
        </w:rPr>
        <w:t>
реттеу және қорғау жөніндегі Тобыл-Торғай бассейндік</w:t>
      </w:r>
      <w:r>
        <w:br/>
      </w:r>
      <w:r>
        <w:rPr>
          <w:rFonts w:ascii="Times New Roman"/>
          <w:b/>
          <w:i w:val="false"/>
          <w:color w:val="000000"/>
        </w:rPr>
        <w:t>
инспекциясының «Б» корпусы мемлекеттік әкімшілік лауазымдарына</w:t>
      </w:r>
      <w:r>
        <w:br/>
      </w:r>
      <w:r>
        <w:rPr>
          <w:rFonts w:ascii="Times New Roman"/>
          <w:b/>
          <w:i w:val="false"/>
          <w:color w:val="000000"/>
        </w:rPr>
        <w:t>
қойылатын біліктілік талаптары Инспекция басшысы С-О-1</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10568"/>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өнеркәсіптік және азаматтық құрылыс немесе жаратылыстану ғылымдары (гидрология, экология) немесе құрлық гидрологиясы немесе гидрогеология және инженерлік геология немесе гидрометеорология.</w:t>
            </w:r>
          </w:p>
        </w:tc>
      </w:tr>
      <w:tr>
        <w:trPr>
          <w:trHeight w:val="327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p>
          <w:p>
            <w:pPr>
              <w:spacing w:after="20"/>
              <w:ind w:left="20"/>
              <w:jc w:val="both"/>
            </w:pPr>
            <w:r>
              <w:rPr>
                <w:rFonts w:ascii="Times New Roman"/>
                <w:b w:val="false"/>
                <w:i w:val="false"/>
                <w:color w:val="000000"/>
                <w:sz w:val="20"/>
              </w:rPr>
              <w:t>біліктілігі</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қызметіне жалпы басшылық ету; су ресурстарын тиімді пайдалану және қорғау саласында мемлекеттік және аумақтық саясатты, су шаруашылығы мәселесі бойынша мемелекеттік және басқа да бағдарламалар мен жобаларды жүзеге асыруды қамтамасыз ететін су заңнамаларын жетілдіруге бағытталған нормативтік құқықтық актілерді әзірлеуге қатысу; суды пайдалануда мемлекеттік бақылауды және мониторингті қамтамасыз ету; су ресурстары мәселелері бойынша мемлекеттік басқару органдарымен және де трансшекаралық өзендерді тиімді пайдалану және қорғау мәселелері бойынша шектес мемлекеттермен әрекеттесуге қатысу; арнайы су пайдалануға рұқсат беру және жою, су пайдаланудың барлық түрлеріне техникалық жағдай жасау, объектілерді пайдалануға қабылдау мемлекеттік комиссия жұмысына қатысу, су шаруашылық объектілерін салу мен қайта жаңғырту жобаларына келісім беру, Инспекция қызметкерлерінің міндеттері мен өкілеттіліктерін анықтау; мемлекеттік сатып алудың өтуіне бақылау жасау; қаржыландыру, инспекцияны кадрмен қамтамасыз ету, бақылау құжаттарының орындалуына бақылау жасау мәселелері бойынша басшылық ету; Қазақстан Республикасының заңнамаларымен белгіленген басқада өкілеттіктерін жүзеге асыру.</w:t>
            </w:r>
          </w:p>
        </w:tc>
      </w:tr>
    </w:tbl>
    <w:bookmarkStart w:name="z593" w:id="588"/>
    <w:p>
      <w:pPr>
        <w:spacing w:after="0"/>
        <w:ind w:left="0"/>
        <w:jc w:val="left"/>
      </w:pPr>
      <w:r>
        <w:rPr>
          <w:rFonts w:ascii="Times New Roman"/>
          <w:b/>
          <w:i w:val="false"/>
          <w:color w:val="000000"/>
        </w:rPr>
        <w:t xml:space="preserve"> 
Инспекция басшысының орынбасары С-О-2</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өнеркәсіптік және азаматтық құрылыс немесе жаратылыстану ғылымдары (гидрология, экология) немесе гидрогеология және инженерлік геология немесе гидрометеорология немесе (жерге орналастыру) қызметі</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пайдалануда мемлекеттік бақылауды және мониторингті қамтамасыз ету, су қоймаларының жұмыс тәртібіне бақылау жасау, бассейндер бойынша су тұтыну лимиттерін әзірлеу мен бекітуге, жер асты суларының бекітілген қорларын талғау мен айқындауға қатысу, бассейн бойынша су шаруашылық теңгерімдерін талғауда суды кешенді пайдалану және қорғау сызбаларына келісім беру, талаптар мен айыптарды қарастыру; мемлекеттік су есебі бойынша шараларды үйлестіру; Қазақстан Республикасы су заңнамасының талаптарын сақтауға бақылау жасау, су шаруашылық жағдайларына талдау жасау және жедел шешім қабылдау; нормативтік құқықтық актілерді өндіру бойынша жұмыс тобының жұмысына қатысу; салааралық пайдаланылатын су шаруашылық объектілерінің жұмыс тәртібін жедел түзету бойынша ұсыныс беру; Қазақстан Республикасының заңнамаларымен белгіленген басқада өкілеттіктерін жүзеге асыру.</w:t>
            </w:r>
          </w:p>
        </w:tc>
      </w:tr>
    </w:tbl>
    <w:bookmarkStart w:name="z594" w:id="589"/>
    <w:p>
      <w:pPr>
        <w:spacing w:after="0"/>
        <w:ind w:left="0"/>
        <w:jc w:val="left"/>
      </w:pPr>
      <w:r>
        <w:rPr>
          <w:rFonts w:ascii="Times New Roman"/>
          <w:b/>
          <w:i w:val="false"/>
          <w:color w:val="000000"/>
        </w:rPr>
        <w:t xml:space="preserve"> 
Бухгалтерлік есеп, кадрлық және құқықтық жұмыс бөлімінің</w:t>
      </w:r>
      <w:r>
        <w:br/>
      </w:r>
      <w:r>
        <w:rPr>
          <w:rFonts w:ascii="Times New Roman"/>
          <w:b/>
          <w:i w:val="false"/>
          <w:color w:val="000000"/>
        </w:rPr>
        <w:t>
басшысы С-О-4</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0690"/>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 әлеуметтік ғылымдар, экономикалық және бизнес (экономика, менеджмент, бухгалтерлік есеп және аудит, қаржы)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бухгалтерлік есеп және қаржыландыру саласында қызмет дағдыларының болуы.</w:t>
            </w:r>
            <w:r>
              <w:br/>
            </w:r>
            <w:r>
              <w:rPr>
                <w:rFonts w:ascii="Times New Roman"/>
                <w:b w:val="false"/>
                <w:i w:val="false"/>
                <w:color w:val="000000"/>
                <w:sz w:val="20"/>
              </w:rPr>
              <w:t>
Компьютерде Microsoft Office бағдарламасының стандартты пакеттерімен жұмыс істей білуі қажет.</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мәселелері бойынша инспекцияның құрылымдық бөлімдерінің қызметін үйлестіру; инспекцияның кешенді және келешекке қаржылық жоспарлау бюджеттік бағдарламаларының жобаларын әзірлеуге қатысу; құжаттарды уақытымен және дұрыс рәсімдеуге, операциялардың заңды түрде жасалуына алдын ала бақылау жасау; бухгалтерлік есеп шоттарында барлық жасалып отырған шаруашылық операциялардың болуын қадағалау және бақылау; жедел операцияларды ұсыну; бухгалтерлік есеп-қисаптарды уақытымен жасау және ұсыну; тауар, жұмыс және қызметті мемлекеттік сатып алуда бақылау жасау; негізгі құрал-жабдық, тауар-материалдық босалқы қорлар есебін жүргізу және олардың сақталуын, уақытында есептен шығарылуын және түгенделуін қадағалау; ақшалай қаражатты, есеп айырысуларды және материалдық құндылықтарды түгендеуге қатысу, түгендеу қорытындыларын уақытымен және дұрыс анықтау және олардың есепте болуын қадағалау; материалдық жауапты тұлғалармен құндылықтарды есепке алу және сақталу мәселелері бойынша шарт жасау; белгіленген ережелер шегінде жол-сапар парағын, жанар-жағармай материалдарын беруді жүргізу; сәйкес қаржылық жылдың міндеттері бойынша және жоспарлау кезеңінің екінші, үшінші жылдарының негізгі шығындары бойынша жеке қаржыландыру жоспарымен белгіленген сома шегіне сай міндеттерді қабылдауды қамтамасыз ету; өзгертулердің белгіленген тәртібімен еңгізілген есеп төлемдері бойынша жеке қаржылық жоспарларына сай қаражаттардың дұрыс, тиімді, мақсатты шығындалуына бақылау жасау; бюджеттің атқарылуы және оған кассалық қызмет көрсетілуінің және де материалдық құндылықтардың сақталуын қамтамасыз ету; басшының бұйрығына сәйкес, Инспекцияның барлық әрекеттегі комиссия құрамына кіреді; Қазақстан Республикасының заңнамаларымен белгіленген басқада өкілеттіктерін жүзеге асыру.</w:t>
            </w:r>
          </w:p>
        </w:tc>
      </w:tr>
    </w:tbl>
    <w:bookmarkStart w:name="z595" w:id="590"/>
    <w:p>
      <w:pPr>
        <w:spacing w:after="0"/>
        <w:ind w:left="0"/>
        <w:jc w:val="left"/>
      </w:pPr>
      <w:r>
        <w:rPr>
          <w:rFonts w:ascii="Times New Roman"/>
          <w:b/>
          <w:i w:val="false"/>
          <w:color w:val="000000"/>
        </w:rPr>
        <w:t xml:space="preserve"> 
Бухгалтерлік есеп, кадрлық және құқықтық жұмыс бөлімінің бас</w:t>
      </w:r>
      <w:r>
        <w:br/>
      </w:r>
      <w:r>
        <w:rPr>
          <w:rFonts w:ascii="Times New Roman"/>
          <w:b/>
          <w:i w:val="false"/>
          <w:color w:val="000000"/>
        </w:rPr>
        <w:t>
маманы С-О-5</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0654"/>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кадрлық менеджмент немесе заң саласында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туралы заңнамаларының орындалу сұрақтары бойынша инспекция бөлімдерінің қызметін үйлестіру; тәртіптік, аттестациялық, конкурстық және кадр мәселесі жөніндегі өзге де комиссиялардың қызметін ұйымдастыру; аттестаттау және конкурстық іріктеу өткізу тәртіптерін сақтау, мемлекеттік қызметшілердің қызмет бабында жоғарлау, мемлекеттік қызметшілерді тәртіптік жауапкершілікке тарту, қызметтен босату рәсімдерінің сақталуын қамтамасыз ету, кадрларды іріктеуді ұйымдастыру; мемлекеттік қызметшілердің мемлекеттік қызметті өткеруіне байланысты құжаттарды рәсімдеу; мемлекеттік қызметте болуына байланысты шектеулердің сақталуын қамтамасыз ету; мемлекеттік қызметшілерді оқытуды, қайта дайындау (қайта мамандандыру) және біліктіліктерін арттыруды ұйымдастыру; мемлекеттік қызметшілердің жеке мәліметтеріне, бағалау, аттестаттау және оқудан өту нәтижелері туралы мағлұматтарына есеп жүргізу; мемлекеттік қызметте болудың әр жылы өткен сайын қызметті бағалауды өткізу бойынша жұмысты үйлестіру; персоналды басқару бойынша есептемелерді жасау және ұсыну; мемлекеттік қызметшілерге сый ақы беру, материалдық көмек көрсету және лауазымдық жалақыларына үстеме ақылар белгілеу жөніндегі материалдарды ресімдеу; Қазақстан Республикасының Мемлекеттік қызмет істері жөніндегі агенттігінің аумақтық органдарымен өзара іс-қимыл жасау; Қазақстан Республикасының заңнамасында белгіленген өзге де өкілеттіліктерді жүзеге асыру; Қазақстан Республикасының заңнамаларымен белгіленген басқада өкілеттіктерін жүзеге асыру.</w:t>
            </w:r>
          </w:p>
        </w:tc>
      </w:tr>
    </w:tbl>
    <w:bookmarkStart w:name="z596" w:id="591"/>
    <w:p>
      <w:pPr>
        <w:spacing w:after="0"/>
        <w:ind w:left="0"/>
        <w:jc w:val="left"/>
      </w:pPr>
      <w:r>
        <w:rPr>
          <w:rFonts w:ascii="Times New Roman"/>
          <w:b/>
          <w:i w:val="false"/>
          <w:color w:val="000000"/>
        </w:rPr>
        <w:t xml:space="preserve"> 
Бухгалтерлік есеп, кадрлық және құқықтық жұмыс бөлімінің бас</w:t>
      </w:r>
      <w:r>
        <w:br/>
      </w:r>
      <w:r>
        <w:rPr>
          <w:rFonts w:ascii="Times New Roman"/>
          <w:b/>
          <w:i w:val="false"/>
          <w:color w:val="000000"/>
        </w:rPr>
        <w:t>
маманы С-О-5</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құқық (юриспруденция) немесе әлеуметтік ғылымдар, экономика және бизнес.</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Инспекцияға түсетін құқықтық және басқада нормативтік актілерге енгізілген өзгерістерді жүйелі түрде есепке алуды ұйымдастыру, әкімшілік құқық бұзушылық бойынша бақылау-инспекциялық жұмысын жинақтап талдайды, Қазақстан Республикасы әкімшілік заңнамаларына түсіндірме бойынша жеке жұмыстар жүргізу, сот органдарында қаралатын қылмыстық іске керекті материалдарды жіберу және дайындау, қаралған сот істерінің қорытындысына талдау жасау, инспекция қызметкерлері арасында құқықтық оқуды ұйымдастырып, жүргізу. Нұсқама талаптарына сай мемлекеттік мекемелер мен шаруашылық субъектілерді тексеруді есепке алу жорналын жүргізу, Қостанай облысы бойынша ҚР БП ҚСжАЕАК басқармасына (ӘМБ бойынша мәліметтер) әкімшілік құқық бұзушылар және оларды жасаған тұлғалар жөніндегі мәліметтерді салыстыру, тауарларды мемлекеттік сатып алу заңнамасына сәйкес ұйымдастыру; Қазақстан Республикасының заңнамаларымен белгіленген басқада өкілеттіктерін жүзеге асыру.</w:t>
            </w:r>
          </w:p>
        </w:tc>
      </w:tr>
    </w:tbl>
    <w:bookmarkStart w:name="z597" w:id="592"/>
    <w:p>
      <w:pPr>
        <w:spacing w:after="0"/>
        <w:ind w:left="0"/>
        <w:jc w:val="left"/>
      </w:pPr>
      <w:r>
        <w:rPr>
          <w:rFonts w:ascii="Times New Roman"/>
          <w:b/>
          <w:i w:val="false"/>
          <w:color w:val="000000"/>
        </w:rPr>
        <w:t xml:space="preserve"> 
Су қорын мемлекеттік бақылау және қорғау бөлімінің басшысы С-О-4</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ету, су заңдылықтарының сақталуы жөнінде шаруашылық субъектілерін тексеруге арналған жылдық және тоқсандық жоспарын әзірлеп жасайды, су қорлары жағдайына әсер ететін кәсіпорындар мен басқада объектілерді қайта жаңғыртып және салу жер учаскелері бұрмасы алаңының құжаттарын қарастырады,су объектілері жағдайына әсер ететін объектілерді жобалау құжаттарын қарастырады,су объектілерін жеке немесе бірлесіп пайдалануға беру сұраныстарын қарастырады, су заңдылықтарының сақталуын бақылау үшін мекемелер мен кәсіпорындарда тексерулер жүргізеді, су ресурстарын қорғау сұрақтары бойынша Тобыл – Торғай БСИ-ның қоғамдық мекемелер, әртүрлі меншіктегі мекемелер мен кәсіпорындар, мемлекеттік органдармен қарым қатынасы жөніндегі құжаттар мен материалдарды дайындайды, су қорғау белдеулері мен аймақтарында, су объектілеріндегі құрылыс және басқада жұмыстар жүргізу жөніндегі құжаттарды қарастырады; Қазақстан Республикасының заңнамаларымен белгіленген басқада өкілеттіктерін жүзеге асыру.</w:t>
            </w:r>
          </w:p>
        </w:tc>
      </w:tr>
    </w:tbl>
    <w:bookmarkStart w:name="z598" w:id="593"/>
    <w:p>
      <w:pPr>
        <w:spacing w:after="0"/>
        <w:ind w:left="0"/>
        <w:jc w:val="left"/>
      </w:pPr>
      <w:r>
        <w:rPr>
          <w:rFonts w:ascii="Times New Roman"/>
          <w:b/>
          <w:i w:val="false"/>
          <w:color w:val="000000"/>
        </w:rPr>
        <w:t xml:space="preserve"> 
Су қорын мемлекеттік бақылау және қорғау бөлімінің</w:t>
      </w:r>
      <w:r>
        <w:br/>
      </w:r>
      <w:r>
        <w:rPr>
          <w:rFonts w:ascii="Times New Roman"/>
          <w:b/>
          <w:i w:val="false"/>
          <w:color w:val="000000"/>
        </w:rPr>
        <w:t>
бас маманы С-О-5</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заңдылықтарының сақталуы жөнінде шаруашылық субъектілерін тексеруге арналған жылдық және тоқсандық жоспарын әзірлеуге қатысады, судың жай-күйiне әсер ететiн кәсiпорындардың және басқа да құрылыстардың құрылыс орнын айқындау жөнiндегi ұсыныстарды; </w:t>
            </w:r>
            <w:r>
              <w:br/>
            </w:r>
            <w:r>
              <w:rPr>
                <w:rFonts w:ascii="Times New Roman"/>
                <w:b w:val="false"/>
                <w:i w:val="false"/>
                <w:color w:val="000000"/>
                <w:sz w:val="20"/>
              </w:rPr>
              <w:t>
судың жай-күйiне әсер ететiн кәсiпорындарды және басқа да құрылыстарды салу мен реконструкциялаудың жобалау алдындағы құжаттамасы жобаларын; су объектiлерiн оқшау және бірлесіп су пайдалануға беру туралы өтінішті қарауды жүргізу, су заңдылықтарының сақталуы бойынша кәсіпорындар мен ұйымдарды тексеруді жүзеге асырады, су ресурстарын қорғау сұрақтары бойынша Тобыл – Торғай БСИ-ның қоғамдық мекемелер, әртүрлі меншіктегі мекемелер мен кәсіпорындар, мемлекеттік органдармен қарым қатынасы жөніндегі құжаттар мен материалдарды дайындайды, су қорғау белдеулері мен аймақтарында, су объектілеріндегі құрылыс және басқада жұмыстар жүргізу жөніндегі құжаттарды қарастырады және келісімдейді; Қазақстан Республикасының заңнамаларымен белгіленген басқада өкілеттіктерін жүзеге асыру.</w:t>
            </w:r>
          </w:p>
        </w:tc>
      </w:tr>
    </w:tbl>
    <w:bookmarkStart w:name="z599" w:id="594"/>
    <w:p>
      <w:pPr>
        <w:spacing w:after="0"/>
        <w:ind w:left="0"/>
        <w:jc w:val="left"/>
      </w:pPr>
      <w:r>
        <w:rPr>
          <w:rFonts w:ascii="Times New Roman"/>
          <w:b/>
          <w:i w:val="false"/>
          <w:color w:val="000000"/>
        </w:rPr>
        <w:t xml:space="preserve"> 
Су қорын мемлекеттік бақылау және қорғау бөлімінің</w:t>
      </w:r>
      <w:r>
        <w:br/>
      </w:r>
      <w:r>
        <w:rPr>
          <w:rFonts w:ascii="Times New Roman"/>
          <w:b/>
          <w:i w:val="false"/>
          <w:color w:val="000000"/>
        </w:rPr>
        <w:t>
бас маманы С-О-5</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сумен жабдықтау, кәріз және өнеркәсіптік және ағын суды тазалау,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заңдылықтарының сақталуы жөнінде шаруашылық субъектілерін тексеруге арналған жылдық және тоқсандық жоспарын әзірлеуге қатысады, судың жай-күйiне әсер ететiн кәсiпорындардың және басқа да құрылыстардың құрылыс орнын айқындау жөнiндегi ұсыныстарды; </w:t>
            </w:r>
            <w:r>
              <w:br/>
            </w:r>
            <w:r>
              <w:rPr>
                <w:rFonts w:ascii="Times New Roman"/>
                <w:b w:val="false"/>
                <w:i w:val="false"/>
                <w:color w:val="000000"/>
                <w:sz w:val="20"/>
              </w:rPr>
              <w:t>
судың жай-күйiне әсер ететiн кәсiпорындарды және басқа да құрылыстарды салу мен реконструкциялаудың жобалау алдындағы құжаттамасы жобаларын; су объектiлерiн оқшау және бірлесіп су пайдалануға беру туралы өтінішті қарауды жүргізу, су заңдылықтарының сақталуы бойынша кәсіпорындар мен ұйымдарды тексеруді жүзеге асырады, су ресурстарын қорғау сұрақтары бойынша Тобыл – Торғай БСИ-ның қоғамдық мекемелер, әртүрлі меншіктегі мекемелер мен кәсіпорындар, мемлекеттік органдармен қарым қатынасы жөніндегі құжаттар мен материалдарды дайындайды, су қорғау белдеулері мен аймақтарында, су объектілеріндегі құрылыс және басқада жұмыстар жүргізу жөніндегі құжаттарды қарастырады және келісімдейді; Қазақстан Республикасының заңнамаларымен белгіленген басқада өкілеттіктерін жүзеге асыру.</w:t>
            </w:r>
          </w:p>
        </w:tc>
      </w:tr>
    </w:tbl>
    <w:bookmarkStart w:name="z600" w:id="595"/>
    <w:p>
      <w:pPr>
        <w:spacing w:after="0"/>
        <w:ind w:left="0"/>
        <w:jc w:val="left"/>
      </w:pPr>
      <w:r>
        <w:rPr>
          <w:rFonts w:ascii="Times New Roman"/>
          <w:b/>
          <w:i w:val="false"/>
          <w:color w:val="000000"/>
        </w:rPr>
        <w:t xml:space="preserve"> 
Су ресурстарының мониторингі, мемлекеттік есебі және кадастры</w:t>
      </w:r>
      <w:r>
        <w:br/>
      </w:r>
      <w:r>
        <w:rPr>
          <w:rFonts w:ascii="Times New Roman"/>
          <w:b/>
          <w:i w:val="false"/>
          <w:color w:val="000000"/>
        </w:rPr>
        <w:t>
бөлімінің басшысы С-О-4</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ету, 2 ТП (сушар) үлгісіндегі мемлекеттік есеп жүргізу мәліметтерін жинақтайды, су пайдаланушылардың жер үсті су ресурстарынан алынған судың төлемақысының есебін тексереді, бастапқы мәліметтерді компьютерлік өңдеуден өткізеді, тізімдемелерді әзірлеуге қатысады, жүргізу жұмыстарын бақылап, су шаруашылығы учаскелері, бассейн өзендері тізімдерін жинақтап қорытады, Ырғыз, Торғай, Тобыл өзендерінің су балансымен жер асты және жер үсті сулары бойынша су шаруашылығы балансын құрастырады, су пайдаланушыларға су пайдалану лимитін анықтайды, бассейн көлеміндегі су объектілерін қорғау және қалпына келтіру туралы бассейндік келісіміне дайындық жұмыстарын жүргізеді,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1" w:id="596"/>
    <w:p>
      <w:pPr>
        <w:spacing w:after="0"/>
        <w:ind w:left="0"/>
        <w:jc w:val="left"/>
      </w:pPr>
      <w:r>
        <w:rPr>
          <w:rFonts w:ascii="Times New Roman"/>
          <w:b/>
          <w:i w:val="false"/>
          <w:color w:val="000000"/>
        </w:rPr>
        <w:t xml:space="preserve"> 
Су ресурстарының мониторингі, мемлекеттік есебі және кадастры</w:t>
      </w:r>
      <w:r>
        <w:br/>
      </w:r>
      <w:r>
        <w:rPr>
          <w:rFonts w:ascii="Times New Roman"/>
          <w:b/>
          <w:i w:val="false"/>
          <w:color w:val="000000"/>
        </w:rPr>
        <w:t>
бөлімінің бас маманы С-О-5</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ТП (сушар) үлгісіндегі мемлекеттік есеп жүргізу мәліметтерін жинақтайды, су пайдаланушылардың жер үсті су ресурстарынан алынған судың төлемақысының есебін тексереді, бастапқы мәліметтерді компьютерлік өңдеуден өткізеді, тізбені әзірлеуге қатысады, тізімдерді жүргізу жұмыстарын бақылап, су шаруашылығы учаскелері, бассейн өзендері тізімдерін жинақтап қорытады, Ырғыз, Торғай, Тобыл өзендерінің су балансымен жерасты және жерүсті сулары бойынша су шаруашылығы балансын құрастырады, су пайдаланушыларға су пайдалану лимитін анықтайды, бассейн көлеміндегі су объектілерін қорғау және қалпына келтіру туралы бассейндік келісіміне дайындық жұмыстарын жүргізеді,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2" w:id="597"/>
    <w:p>
      <w:pPr>
        <w:spacing w:after="0"/>
        <w:ind w:left="0"/>
        <w:jc w:val="left"/>
      </w:pPr>
      <w:r>
        <w:rPr>
          <w:rFonts w:ascii="Times New Roman"/>
          <w:b/>
          <w:i w:val="false"/>
          <w:color w:val="000000"/>
        </w:rPr>
        <w:t xml:space="preserve"> 
Су ресурстарының мониторингі, мемлекеттік есебі және кадастры</w:t>
      </w:r>
      <w:r>
        <w:br/>
      </w:r>
      <w:r>
        <w:rPr>
          <w:rFonts w:ascii="Times New Roman"/>
          <w:b/>
          <w:i w:val="false"/>
          <w:color w:val="000000"/>
        </w:rPr>
        <w:t>
бөлімінің жетекші маманы С-О-6</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ТП (сушар) үлгісіндегі мемлекеттік есеп жүргізу мәліметтерін жинақтайды, су пайдаланушылардың жер үсті су ресурстарынан алынған судың төлемақысының есебін тексереды, бастапқы мәліметтерді компьютерлік өңдеуден өткізеді, тізбені әзірлеуге қатысады, тізімдерді жүргізу жұмыстарын бақылап, су шаруашылығы учаскелері, бассейн өзендері тізімдерін жинақтап қорытады, Ырғыз, Торғай, Тобыл өзендерінің су балансымен жерасты және жерүсті сулары бойынша су шаруашылығы балансын құрастырады, су пайдаланушыларға су пайдалану лимитін анықтайды, бассейн көлеміндегі су объектілерін қорғау және қалпына келтіру туралы бассейндік келісіміне дайындық жұмыстарын жүргізеді,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3" w:id="598"/>
    <w:p>
      <w:pPr>
        <w:spacing w:after="0"/>
        <w:ind w:left="0"/>
        <w:jc w:val="left"/>
      </w:pPr>
      <w:r>
        <w:rPr>
          <w:rFonts w:ascii="Times New Roman"/>
          <w:b/>
          <w:i w:val="false"/>
          <w:color w:val="000000"/>
        </w:rPr>
        <w:t xml:space="preserve"> 
Суды пайдалануды реттеу және басқару бөлімінің басшысы С-О-4</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басшылық ету, арнайы су пайдалануға рұқсат беруді жүзеге асыру және оның іс-әрекетін тоқтатуды хабардар етуді Қазақстан Республикасының белгіленген заңнамаларына сәйкес жүзеге асыру, трансшекаралық су объектілерінің сапасы бойынша деректерді жинақтау, өңдеуден өткізу және Ресей Федерациясына жіберу, жерасты су қорларын бекітуге қатысу, аумақтық, облысаралық су қорлары бойынша су бөлу және су алу жоспарларын әзірлеуге қатысу және олардың сақталуын қадағалау, су шаруашылығы құрылғылары және су объектілерін пайдалану ережесі, бассейн суларын кешенді пайдалану және қорғау сызбаларына келісім беру, бассейн су қорларын қорғау және пайдалануда ірі су қоймаларын бірігіп пайдалану, су қоймалары жұмыстарына мемлекеттік бақылау жүргізу, шекаралас су объектілері бойынша мемлекетаралық комиссия жұмысына қатысу,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4" w:id="599"/>
    <w:p>
      <w:pPr>
        <w:spacing w:after="0"/>
        <w:ind w:left="0"/>
        <w:jc w:val="left"/>
      </w:pPr>
      <w:r>
        <w:rPr>
          <w:rFonts w:ascii="Times New Roman"/>
          <w:b/>
          <w:i w:val="false"/>
          <w:color w:val="000000"/>
        </w:rPr>
        <w:t xml:space="preserve"> 
Суды пайдалануды реттеу және басқару бөлімінің бас маманы С-О-5</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беруді жүзеге асыру және оның іс-әрекетін тоқтатуды хабардар етуді Қазақстан Республикасының белгіленген заңнамаларына сәйкес жүзеге асыру, трансшекаралық су объектілерінің сапасы бойынша деректерді жинақтау, өңдеуден өткізу және Ресей Федерациясына жіберу, жерасты су қорларын бекітуге қатысу, аумақтық, облысаралық су қорлары бойынша су бөлу және су алу жоспарларын әзірлеуге қатысу және олардың сақталуын қадағалау, су шаруашылығы құрылғылары және су объектілерін пайдалану ережесі, бассейн суларын кешенді пайдалану және қорғау сызбаларына келісім беру, бассейн су қорларын қорғау және пайдалануда ірі су қоймаларын бірігіп пайдалану, су қоймалары жұмыстарына мемлекеттік бақылау жүргізу, шекаралас су объектілері бойынша мемлекетаралық комиссия жұмысына қатысу,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5" w:id="600"/>
    <w:p>
      <w:pPr>
        <w:spacing w:after="0"/>
        <w:ind w:left="0"/>
        <w:jc w:val="left"/>
      </w:pPr>
      <w:r>
        <w:rPr>
          <w:rFonts w:ascii="Times New Roman"/>
          <w:b/>
          <w:i w:val="false"/>
          <w:color w:val="000000"/>
        </w:rPr>
        <w:t xml:space="preserve"> 
Суды пайдалануды реттеу және басқару бөлімінің бас маманы С-О-5</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беруді жүзеге асыру және оның іс-әрекетін тоқтатуды хабардар етуді Қазақстан Республикасының белгіленген заңнамаларына сәйкес жүзеге асыру, трансшекаралық су объектілерінің сапасы бойынша деректерді жинақтау, өңдеуден өткізу және Ресей Федерациясына жіберу, жерасты су қорларын бекітуге қатысу, аумақтық, облысаралық су қорлары бойынша су бөлу және су алу жоспарларын әзірлеуге қатысу және олардың сақталуын қадағалау, су шаруашылығы құрылғылары және су объектілерін пайдалану ережесі, бассейн суларын кешенді пайдалану және қорғау сызбаларына келісім беру, бассейн су қорларын қорғау және пайдалануда ірі су қоймаларын бірігіп пайдалану, су қоймалары жұмыстарына мемлекеттік бақылау жүргізу, шекаралас су объектілері бойынша мемлекетаралық комиссия жұмысына қатысу,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6" w:id="601"/>
    <w:p>
      <w:pPr>
        <w:spacing w:after="0"/>
        <w:ind w:left="0"/>
        <w:jc w:val="left"/>
      </w:pPr>
      <w:r>
        <w:rPr>
          <w:rFonts w:ascii="Times New Roman"/>
          <w:b/>
          <w:i w:val="false"/>
          <w:color w:val="000000"/>
        </w:rPr>
        <w:t xml:space="preserve"> 
Суды пайдалануды реттеу және басқару бөлімінің бас маманы С-О-5</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өзен ғимараттарының гидротехникалық құрылысы және су электр станциялары немесе гидротехникалық құрылыс және ғимарат немесе ауылшаруашылық ғылымдары (су ресурстары және суды пайдалану) немесе гидромелиорация немесе сумен жабдықтау және кәріз немесе жаратылыстану ғылымдары (гидрология, экология) немесе гидрогеология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тәжiрибесi</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талаптарға сәйкес.</w:t>
            </w:r>
            <w:r>
              <w:br/>
            </w:r>
            <w:r>
              <w:rPr>
                <w:rFonts w:ascii="Times New Roman"/>
                <w:b w:val="false"/>
                <w:i w:val="false"/>
                <w:color w:val="000000"/>
                <w:sz w:val="20"/>
              </w:rPr>
              <w:t>
Мүмкіндігінше су ресурстарын пайдалану және қорғау саласында тәжірибесінің және нормативтік құқықтық актілер әзірлеуде қызмет дағдыларының болуы.</w:t>
            </w:r>
            <w:r>
              <w:br/>
            </w:r>
            <w:r>
              <w:rPr>
                <w:rFonts w:ascii="Times New Roman"/>
                <w:b w:val="false"/>
                <w:i w:val="false"/>
                <w:color w:val="000000"/>
                <w:sz w:val="20"/>
              </w:rPr>
              <w:t>
Microsoft Office стандарты пакет бағдарласымен компьютерде жұмыс істеу.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беруді жүзеге асыру және оның іс-әрекетін тоқтатуды хабардар етуді Қазақстан Республикасының белгіленген заңнамаларына сәйкес жүзеге асыру, трансшекаралық су объектілерінің сапасы бойынша деректерді жинақтау, өңдеуден өткізу және Ресей Федерациясына жіберу, жерасты су қорларын бекітуге қатысу, аумақтық, облысаралық су қорлары бойынша су бөлу және су алу жоспарларын әзірлеуге қатысу және олардың сақталуын қадағалау, су шаруашылығы құрылғылары және су объектілерін пайдалану ережесі, бассейн суларын кешенді пайдалану және қорғау сызбаларына келісім беру, бассейн су қорларын қорғау және пайдалануда ірі су қоймаларын бірігіп пайдалану, су қоймалары жұмыстарына мемлекеттік бақылау жүргізу, шекаралас су объектілері бойынша мемлекетаралық комиссия жұмысына қатысу, су заңдылықтарының сақталуы бойынша кәсіпорындар мен ұйымдарды тексеруді жүзеге асырады; Қазақстан Республикасының заңнамаларымен белгіленген басқада өкілеттіктерін жүзеге асыру.</w:t>
            </w:r>
          </w:p>
        </w:tc>
      </w:tr>
    </w:tbl>
    <w:bookmarkStart w:name="z607" w:id="60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 Су ресурстары комитетінің Су ресурстарын</w:t>
      </w:r>
      <w:r>
        <w:br/>
      </w:r>
      <w:r>
        <w:rPr>
          <w:rFonts w:ascii="Times New Roman"/>
          <w:b/>
          <w:i w:val="false"/>
          <w:color w:val="000000"/>
        </w:rPr>
        <w:t>
пайдалануды реттеу және қорғау жөніндегі Шу-Талас бассейндік</w:t>
      </w:r>
      <w:r>
        <w:br/>
      </w:r>
      <w:r>
        <w:rPr>
          <w:rFonts w:ascii="Times New Roman"/>
          <w:b/>
          <w:i w:val="false"/>
          <w:color w:val="000000"/>
        </w:rPr>
        <w:t>
инспекциясы» республикалық мемлекеттік мекемесі «Б» корпусы</w:t>
      </w:r>
      <w:r>
        <w:br/>
      </w:r>
      <w:r>
        <w:rPr>
          <w:rFonts w:ascii="Times New Roman"/>
          <w:b/>
          <w:i w:val="false"/>
          <w:color w:val="000000"/>
        </w:rPr>
        <w:t>
мемлекеттік әкімшілік лауазымдарына қойылатын біліктілік</w:t>
      </w:r>
      <w:r>
        <w:br/>
      </w:r>
      <w:r>
        <w:rPr>
          <w:rFonts w:ascii="Times New Roman"/>
          <w:b/>
          <w:i w:val="false"/>
          <w:color w:val="000000"/>
        </w:rPr>
        <w:t>
талаптары Инспекция басшысы С-О-1</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өзендердегі гидротехникалық құрылыстары мен су электростанциялары немесе гидротехникалық құрылыс және ғимарат немесе ауыл шаруашылығы ғылымдары (су ресурстары және суды қолдану) немесе гидромелиорация немесе сумен жабдықтау және сумен жабдықтау немесе канализация, кәріздеу, өндірістік және азаматтық құрылыс немесе өндірістік экология немесе жараталыстану ғылымы (гидрология, экология) немесе гидрология және инженерлік геология немесе гидрометеорология.</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қызметіне жалпы басшылық жасау: су қорын тиімді пайдалану және қорғау саласында, су шаруашылығының мемлекеттік және басқа да бағдарламалары мен жобаларын қамтамасыз ету бағытында су заңдылығын жетілдіру мақсатындағы нормативтік құқықтық актілерді жасақтауға қатысу, су қорын пайдалану мен қорғауға мемлекеттік бақылауды жүзеге асыруды ұйымдастыру; су нысандарды мемлекеттік есепке алу, мемлекеттік су кадастрын және мемлекеттік мониторингін жүргізуді ұйымдастыру; арнайы су пайдалануға рұқсат беру, әрекет етуін тоқтата тұру; су нысандарын ұтымды пайдалану жөніндегі облыстардың жергілікті атқарушы органдарының жоспарларын келісу; объектілерді пайдалануға қабылдау жөніндегі мемлекеттік комиссиялардың жұмысына қатысу; су қорын пайдалану және қорғау мәселелері бойынша мемлекеттік басқару органдарымен, сондай-ақ трансшекаралық өзендерді бірлесіп пайдалану және қорғау бойынша іргелес мемлекеттермен өзара әрекет жасау; Мемлекеттік сатып алуды бақылауды жүзеге асыру; Инспекцияның қаржыландыру және кадрмен қамтамасыз етілуіне басшылық жасау; бақылау құжаттардың орындалуына бақылауды жүзеге асыру; Қазақстан Республикасының заңнамаларымен белгіленген басқада өкілеттіктерін жүзеге асыру.</w:t>
            </w:r>
          </w:p>
        </w:tc>
      </w:tr>
    </w:tbl>
    <w:bookmarkStart w:name="z608" w:id="603"/>
    <w:p>
      <w:pPr>
        <w:spacing w:after="0"/>
        <w:ind w:left="0"/>
        <w:jc w:val="left"/>
      </w:pPr>
      <w:r>
        <w:rPr>
          <w:rFonts w:ascii="Times New Roman"/>
          <w:b/>
          <w:i w:val="false"/>
          <w:color w:val="000000"/>
        </w:rPr>
        <w:t xml:space="preserve"> 
Инспекция басшысының орынбасары С-О-2</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өзендердегі гидротехникалық құрылыстары мен су электростанциялары немесе гидротехникалық құрылыс және ғимарат немесе ауыл шаруашылығы ғылымдары (су ресурстары және суды қолдану) немесе гидромелиорация немесе немесе сумен жабдықтау және сумен жабдықтау немесе канализация, канализация, өндірістік және азаматтық құрылыс немесе өндірістік экология немесе жараталыстану ғылымы (гидрология, экология) немесе гидрология және инженерлік геология немесе гидрометеорология.</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қорғауға мемлекеттік бақылауды жүзеге асыру, мониторингін жүргізу; су қоймаларының жұмыс режиміне бақылау жүргізу; су пайдаланушылар деңгейінде және тиісті бассейн бойынша су пайдалану лимиттерiн айқындау; су қорын тиімді пайдалану және қорғау саласында, су шаруашылығының мемлекеттік және басқа да бағдарламалары мен жобаларын қамтамасыз ету; судың мемлекеттік есебін жүргізуді үйлестіру; Су қорын пайдалану мен қорғауға мемлекеттік бақылауды жүзеге асыруды ұйымдастыру;Нормативтік-құқықтық актілерді жасақтау жөніндегі жұмыс топтарының жұмысына қатысу; салааралық маңыздағы су шаруашылық объектілерінің жұмыс режиміне жедел түзету еңгізуге ұсыныс беру; Қазақстан Республикасының заңнамаларымен белгіленген басқада өкілеттіктерін жүзеге асыру.</w:t>
            </w:r>
          </w:p>
        </w:tc>
      </w:tr>
    </w:tbl>
    <w:bookmarkStart w:name="z609" w:id="604"/>
    <w:p>
      <w:pPr>
        <w:spacing w:after="0"/>
        <w:ind w:left="0"/>
        <w:jc w:val="left"/>
      </w:pPr>
      <w:r>
        <w:rPr>
          <w:rFonts w:ascii="Times New Roman"/>
          <w:b/>
          <w:i w:val="false"/>
          <w:color w:val="000000"/>
        </w:rPr>
        <w:t xml:space="preserve"> 
Бас маман-бас бухгалтер С-О-5</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әлеуметтік ғылымдар, экономика және бизнес (экономика, қаржы, есеп және аудит).</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Мемлекеттік сатып алу, бюджеттік бағдарламаны жоспарлау және орындау бойынша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қаржы-экономикалық жұмыстарын іске асыру; қаржы – шаруашылық жұмыстарының есебін жасау және оны уақытысында тапсыру, қаржыландыру жоспарын жасау және орындалуын қамтамасыз ету; бухгалтерлік есеп және бюджеттік құралдарды мақсатқа сай пайдалануды қамтамасыздандыру, инспекция қызметшілеріне уақтылы төлем ақы жасау; инспекцияның қызметіне қатысты есепті уақытында жүргізу, статистикалық салық және бухгалтерлік қаржы операцияларын жасау;Инспекцияның балансындағы активтерді, материалдарды және тез тозатын заттарды бақылау және олардың сақталуын қамтамасыз ету; материалдық құндылықтарды және есеп айрылысуларды түгендеу жүргізуге қатысу, түгендеулердің қорытындысын уақытында жасау, оларды есепке қосып отыру; инспекцияның қызметшілеріне қаржы сұрақтары бойынша әдістеме және кеңес беру; бөлімдерді материалмен техникамен қамтамасыз ету және қызметшілердің еңбек ақысы жөніндегі сұрақтарды бақылау;</w:t>
            </w:r>
            <w:r>
              <w:br/>
            </w:r>
            <w:r>
              <w:rPr>
                <w:rFonts w:ascii="Times New Roman"/>
                <w:b w:val="false"/>
                <w:i w:val="false"/>
                <w:color w:val="000000"/>
                <w:sz w:val="20"/>
              </w:rPr>
              <w:t>
Мемлекеттік сатып алуды ұйымдастыру және құжаттарын дайындау, мемлекеттік сатып алудың тәсілдерін: хабарландырулар жариялау, өкілетті органға ескертпе жіберу, орындалу мерзімі мен ережелерінің сақталуын бақылау және үйлестіру; Қазақстан Республикасының заңнамаларымен белгіленген басқада өкілеттіктерін жүзеге асыру.</w:t>
            </w:r>
          </w:p>
        </w:tc>
      </w:tr>
    </w:tbl>
    <w:bookmarkStart w:name="z610" w:id="605"/>
    <w:p>
      <w:pPr>
        <w:spacing w:after="0"/>
        <w:ind w:left="0"/>
        <w:jc w:val="left"/>
      </w:pPr>
      <w:r>
        <w:rPr>
          <w:rFonts w:ascii="Times New Roman"/>
          <w:b/>
          <w:i w:val="false"/>
          <w:color w:val="000000"/>
        </w:rPr>
        <w:t xml:space="preserve"> 
Персоналды басқару жөніндегі бас маман С-О-5</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ортадан кейінгі білім рұқсат етіледі</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және кадр менеджменті немесе заң саласында жұмыс тәжірибесінің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Инспекцияның кадр қызметін жүргізу; мекемені стратегиясы мен жұмыс бағытына сәйкес, қажетті мамандықтар бойынша, білікті кадрлармен камтамасыз ету жөнінде ұсыныстар беру; инспекцияның мемлекеттік әкімшілік қызметшілерін Қазақстан Республикасының заң талаптарына сәйкес аттестациядан өткізу, қайта даярлау және біліктілігін арттыру жұмыстарын ұйымдастыру; Шу, Талас, Аса өзендері мен Оңтүстік Қазақстан облысының Созақ ауданының пайдалануға берілген су нысандарын пайдаланған кезде жеке және заңды тұлғалардың белгіленген су сервитуттарын сақтауын жүзеге асыру; Инспекцияның ішкі еңбек тәртібінің сақталуын қадағалау; Шу, Талас, Аса өзендері мен Оңтүстік Қазахстан облысы Созақ ауданы бойынша су пайдаланушылардың су ресурстарын тиімді пайдалануына және су қорғау іс-шараларының орындалуына тексеру жүргізу; Қазақстан Республикасы Су Кодексі талаптарының орындалуын бақылау; Кадр қызметі туралы айлық, тоқсандық, жылдық есептемелер әзірлеу және оларды уәкілетті органдарға тапсыру; Қазақстан Республикасының заңнамаларымен белгіленген басқада өкілеттіктерін жүзеге асыру. </w:t>
            </w:r>
          </w:p>
        </w:tc>
      </w:tr>
    </w:tbl>
    <w:bookmarkStart w:name="z611" w:id="606"/>
    <w:p>
      <w:pPr>
        <w:spacing w:after="0"/>
        <w:ind w:left="0"/>
        <w:jc w:val="left"/>
      </w:pPr>
      <w:r>
        <w:rPr>
          <w:rFonts w:ascii="Times New Roman"/>
          <w:b/>
          <w:i w:val="false"/>
          <w:color w:val="000000"/>
        </w:rPr>
        <w:t xml:space="preserve"> 
Cуды пайдалануды реттеу және басқару бөлімінің басшысы С-О-4</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10657"/>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ауыл шаруашылығы ғылымдары (су ресурстары және суды пайдалану, жерді мелиорациялау баптау және қорғау) немесе құқық (құқықтану) немесе жаратылыстану ғылымдары (экология, гидромелиорация; гидрология, гоеграфия) немесе техникалық ғылымдар және технологиялар (геодезия және картография; қоршаған ортаны қорғау және өмір тіршілігінің қауіпсіздігі) немесе қызмет көрсету (кадастр).</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ресурстарын қорғау және пайдалану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басқару; бассейннің су ресурстарын кешенді басқару жөнінде ұсыныстар жасау, басшылыққа бөлімге қатысты мәселелер мен сұрақтар жөнінде ұсыныс беру; Шу, Талас, Аса өзендерінің балансы; су ресурстарын пайдалану және су қоймаларындағы су көлемі жайлы айлық, тоқсандық мәліметтер дайындау; облыс көлеміндегі каналдар арқылы су алуға бекітілген лимитке сәйкес келісім беру; жергілікті атқарушы органдармен бірлесе отырып су көздерінен су пайдаланушыларға арнайы рұқсат құжаттарын беру; су қоймаларының жұмыс кестелерінің орындалуын; судың жәй күйіне әсер ететін нысандарды анықтау және оларды тоқтату жөнінде ұсыныстар әзірлеу; судың күйіне әсер ететін өндірістік, ауыл-шаруашылық және тұрғын үй азаматтық мақсаттағы нысандарды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жобаларды сараптан өткізу жөніндегі жұмыстарды бақылау; су пайдаланушылардың «Су, Жер және Әкімшілік құқық бұзу» туралы Кодекстерінің сақталуын қадағалау;Бассейндік Кеңес жұмысына қолдау көрсету және бассейн шегінде перспективалық жоспарлар мен даму бағдарламалары негізінде су объектілерін қалпына келтіру мен қорғау туралы бассейндік келісімдер дайындау және іске асырылуын үйлестіру; Қазақстан Республикасының заңнамаларымен белгіленген басқада өкілеттіктерін жүзеге асыру.</w:t>
            </w:r>
          </w:p>
        </w:tc>
      </w:tr>
    </w:tbl>
    <w:bookmarkStart w:name="z612" w:id="607"/>
    <w:p>
      <w:pPr>
        <w:spacing w:after="0"/>
        <w:ind w:left="0"/>
        <w:jc w:val="left"/>
      </w:pPr>
      <w:r>
        <w:rPr>
          <w:rFonts w:ascii="Times New Roman"/>
          <w:b/>
          <w:i w:val="false"/>
          <w:color w:val="000000"/>
        </w:rPr>
        <w:t xml:space="preserve"> 
Cуды пайдалануды реттеу және басқару бөлімінің бас маманы С-О-5</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 геодезия және картография; қоршаған ортаны қорғау және өмір тіршілігінің қауіпсіздігі) немесе қызмет көрсету ( кадастр).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кешенді пайдалану мен қорғау сұрақтары бойынша жергілікті атқарушы органдармен, басқа да мүдделі органдармен, қоғамдық және үкіметтік емес ұйымдармен бірлесіп әрекет жасайды; су қоймалары бойынша күнделікті мәліметтерді жинау, су қоймаларының жұмыс кестесін жасау; судың жай-күйiне әсер ететiн кәсiпорындарды және басқа да құрылыстарды салу мен реконструкциялаудың жобалау жұмыстарына келісім беру; Шу, Талас, Аса өзендері мен Оңтүстік Қазахстан облысының Созақ ауданыны бойынша су пайдаланушылардың су ресурстарын тиімді пайдалануына және су қорғау іс-шараларының орындалуына тексеру жүргізу, Қазақстан Республикасы Су Кодексі талаптарының орындалуына бақылау жасау;</w:t>
            </w:r>
            <w:r>
              <w:br/>
            </w:r>
            <w:r>
              <w:rPr>
                <w:rFonts w:ascii="Times New Roman"/>
                <w:b w:val="false"/>
                <w:i w:val="false"/>
                <w:color w:val="000000"/>
                <w:sz w:val="20"/>
              </w:rPr>
              <w:t xml:space="preserve">
Төтенше жағдайлар жұмыстарына қолдау көрсету және бассейн шегінде перспективалық жоспарлар мен даму бағдарламалары негізінде су объектілерін қалпына келтіру мен қорғау туралы келісімдер дайындау және іске асырылуын үйлестіру; Қазақстан Республикасының заңнамаларымен белгіленген басқада өкілеттіктерін жүзеге асыру. </w:t>
            </w:r>
          </w:p>
        </w:tc>
      </w:tr>
    </w:tbl>
    <w:bookmarkStart w:name="z613" w:id="608"/>
    <w:p>
      <w:pPr>
        <w:spacing w:after="0"/>
        <w:ind w:left="0"/>
        <w:jc w:val="left"/>
      </w:pPr>
      <w:r>
        <w:rPr>
          <w:rFonts w:ascii="Times New Roman"/>
          <w:b/>
          <w:i w:val="false"/>
          <w:color w:val="000000"/>
        </w:rPr>
        <w:t xml:space="preserve"> 
Cуды пайдалануды реттеу және басқару бөлімінің бас маманы С-О-5</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 геодезия және картография; қоршаған ортаны қорғау және өмір тіршілігінің қауіпсіздігі) немесе қызмет көрсету ( кадастр).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кешенді пайдалану мен қорғау сұрақтары бойынша жергілікті атқарушы органдарымен, басқада мүдделі органдармен, қоғамдық және үкіметтік емес ұйымдармен бірлесіп әрекет жасайды; су қоймалары бойынша күнделікті мәліметтерді жинау, су қоймаларының жұмыс кестесін жасау; судың жай күйiне әсер ететiн кәсiпорындарды және басқа да құрылыстарды салу мен реконструкциялаудың жобалау жұмыстарына келісім беру; Шу, Талас, Аса өзендері мен Оңтүстік Қазахстан облысының Созақ ауданы бойынша су пайдаланушылардың су ресурстарын тиімді пайдалануына және су қорғау іс-шараларының орындалуына тексеру жүргізу; Қазақстан Республикасы Су Кодексі талаптарының орындалуына бақылау жасау, кіші өзендердің санитарлық жағдайын тексеру;Пайдаланған жер үсті суларының мемлекеттік есебін жүргізуге бақылау жасау; мемлекетаралық, облысаралық су қоймаларының жұмыс кестелерінің орындалуын үйлестіру; Қазақстан Республикасының заңнамаларымен белгіленген басқада өкілеттіктерін жүзеге асыру.</w:t>
            </w:r>
          </w:p>
        </w:tc>
      </w:tr>
    </w:tbl>
    <w:bookmarkStart w:name="z614" w:id="609"/>
    <w:p>
      <w:pPr>
        <w:spacing w:after="0"/>
        <w:ind w:left="0"/>
        <w:jc w:val="left"/>
      </w:pPr>
      <w:r>
        <w:rPr>
          <w:rFonts w:ascii="Times New Roman"/>
          <w:b/>
          <w:i w:val="false"/>
          <w:color w:val="000000"/>
        </w:rPr>
        <w:t xml:space="preserve"> 
Cу қорын мемлекеттік бақылау және қорғау бөлімінің басшысы С-О-4</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0527"/>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(геодезия және картография; қоршаған ортаны қорғау және өмір тіршілігінің қауіпсіздігі) немесе қызмет көрсету ( кадастр геокология және табиғатты қорғауды басқару).</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басқару: басшылыққа бөлімге қатысты мәселелер жөнінде ұсыныс беру; Шу, Талас, Аса өзендері бассейндерінің экологиясын жақсарту, су ресурстарының ластанбау мақсатында іс-шара жоспарын ұсыну, су қорғау аймақтары мен белдеулерін бекіту жөнінде ұсыныс беру; Шу-Талас бассейні бойынша су пайдаланушылардың су ресурстарын тиімді пайдалануына және су қорғау іс-шараларының орындалуына тексеру жүргізу; инспекцияның тексеруге жататын мекемелерге байланысты жүргізілетін тексерулердің жарты жылдық жоспарларын жасау және іске асыру; ҚР заңдарына сәйкес кінәлілерді жауапкершілікке тарту үшін ҚР су заңдарының бұзылуы туралы материалдарды құқық қорғау органдарына және сотқа беру, су қорын пайдалану мен қорғау, сумен жабдықтау және су бұру мәселелері бойынша облыстардың жергілікті атқарушы орандарымен және басқа да мүдделі мемлекеттік органдармен өзара іс қимыл жасау; облыс көлеміндегі магистралды каналдар арқылы су алудың бекітілген лимитке сәйкес болуына бақылау жүргізу; Су пайдаланушылардың Қазақстан Республикасының Су Кодексі талаптарын, су пайдалануға рұқсат шарттарын орындау барысына бақылау жүргізу, бөлімдегі жүргізілген инспекциялық-бақылау қызметі туралы бөлімнің есептерін дұрыс әзірленуіне; актілер, нұсқамалар және басқа да құжаттардың тіркелуін және орындалуын бақылау; Қазақстан Республикасы Су Кодексі талаптарының орындалуына, бөлімнің айлық, тоқсандық және жылдық есебін дайындалуын бақылау жүргізу; Судың жай күйіне әсер ететін өндірістік, ауыл-шаруашылық және тұрғын үй - азаматтық мақсаттағы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жұмыстарға қатысу; судың жай күйіне теріс әсерететін объектілерді анықтау және оларды тоқтату жөніндегі жұмыстарды; су ресурстарын қорғау және мемлекеттік бақылау жұмыстарын үйлестіру; Қазақстан Республикасының заңнамаларымен белгіленген басқада өкілеттіктерін жүзеге асыру.</w:t>
            </w:r>
          </w:p>
        </w:tc>
      </w:tr>
    </w:tbl>
    <w:bookmarkStart w:name="z615" w:id="610"/>
    <w:p>
      <w:pPr>
        <w:spacing w:after="0"/>
        <w:ind w:left="0"/>
        <w:jc w:val="left"/>
      </w:pPr>
      <w:r>
        <w:rPr>
          <w:rFonts w:ascii="Times New Roman"/>
          <w:b/>
          <w:i w:val="false"/>
          <w:color w:val="000000"/>
        </w:rPr>
        <w:t xml:space="preserve"> 
Cу қорын мемлекеттік бақылау және қорғау бөлімінің</w:t>
      </w:r>
      <w:r>
        <w:br/>
      </w:r>
      <w:r>
        <w:rPr>
          <w:rFonts w:ascii="Times New Roman"/>
          <w:b/>
          <w:i w:val="false"/>
          <w:color w:val="000000"/>
        </w:rPr>
        <w:t>
бас маманы С-О-5</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10430"/>
      </w:tblGrid>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 геодезия және картография; қоршаған ортаны қорғау және өмір тіршілігінің қауіпсіздігі) немесе қызмет көрсету ( кадастр, геокология және табиғатты қорғауды басқару).</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тексеруге жататын мекемелерге байланысты жүргізілетін тексерулердің жарты жылдық жоспарларын жасау, пайдаланылған суға салық төлеушілердің есебін жүргізу, су кадастырының жұмысын жүргізу, суғарылған жердің есебін алу, бөлімнің апталық айлық, тоқсандық басқа да есептерін дайындап үәкілетті органдарға уақытылы тапсыру; Құқықтық статистика басқармасында, прокуратура органдарында актілердің, нұсқамалардың басқа да құжаттардың тіркелуін қамтамасыз ету, статистикалық есебін жүргізу; Жер үсті және жер асты су пайдаланушылардың Қазақстан Республикасы Су Кодексі талаптарының орындалуына бақылау жасау; Шу-Талас бассейні бойынша су пайдаланушылардың су ресурстарын тиімді пайдалануына және су қорғау іс-шараларының орындалуына тексеру жүргізу; Қазақстан Республикасы Су Кодексі талаптарының орындалуына бақылау жасау;Судың жай күйіне әсер ететін өндірістік, ауыл-шаруашылық және тұрғын үй – азаматтық мақсаттағы объектілерді пайдалануға қабылдау жөніндегі мемлекеттік комиссиялардың жұмысын, сондай-ақ табиғи және техногендік сипаттағы төтенше жағдайлардың нәтижесінде туындаған зардаптарды жою жөніндегі жұмыстарды үйлестіру; Қазақстан Республикасының заңнамаларымен белгіленген басқада өкілеттіктерін жүзеге асыру.</w:t>
            </w:r>
          </w:p>
        </w:tc>
      </w:tr>
    </w:tbl>
    <w:bookmarkStart w:name="z616" w:id="611"/>
    <w:p>
      <w:pPr>
        <w:spacing w:after="0"/>
        <w:ind w:left="0"/>
        <w:jc w:val="left"/>
      </w:pPr>
      <w:r>
        <w:rPr>
          <w:rFonts w:ascii="Times New Roman"/>
          <w:b/>
          <w:i w:val="false"/>
          <w:color w:val="000000"/>
        </w:rPr>
        <w:t xml:space="preserve"> 
Cу қорын мемлекеттік бақылау және қорғау бөлімінің бас маманы С-О-5</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 геодезия және картография; қоршаған ортаны қорғау және өмір тіршілігінің қауіпсіздігі) немесе қызмет көрсету (кадастр геокология және табиғатты қорғауды басқару).</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Талас, Аса өзендері бассейндері мен ОҚО Созақ ауданы су шаруашылығы нысандары бойынша су сервитуттарының сақталуын қамтамасыз ету; бөлімнің апталық айлық, тоқсандық басқа да есептерін дайындап үәкілетті органдарға уақытылы тапсыру;</w:t>
            </w:r>
            <w:r>
              <w:br/>
            </w:r>
            <w:r>
              <w:rPr>
                <w:rFonts w:ascii="Times New Roman"/>
                <w:b w:val="false"/>
                <w:i w:val="false"/>
                <w:color w:val="000000"/>
                <w:sz w:val="20"/>
              </w:rPr>
              <w:t>
Құқықтық статистика басқармасында, прокуратура органдарында актілердің, нұсқамалардың басқа да құжаттардың тіркелуін қамтамасыз ету, статистикалық есебін жүргізу; жер үсті және жер асты су пайдаланушылардың Қазақстан Республикасы Су Кодексі талаптарының орындалуына бақылау жасау; Шу-Талас бассейні бойынша су пайдаланушылардың су ресурстарын тиімді пайдалануына және су қорғау іс-шараларының орындалуына тексеру жүргізу, Қазақстан Республикасы Су Кодексі талаптарының орындалуына бақылау жасау; Сумен жабдықтау және су бұру мәселелері бойынша облыстардың жергілікті атқарушы орандарымен және басқа да мүдделі мемлекеттік органдармен өзара үйлестіру; Қазақстан Республикасының заңнамаларымен белгіленген басқада өкілеттіктерін жүзеге асыру.</w:t>
            </w:r>
          </w:p>
        </w:tc>
      </w:tr>
    </w:tbl>
    <w:bookmarkStart w:name="z617" w:id="612"/>
    <w:p>
      <w:pPr>
        <w:spacing w:after="0"/>
        <w:ind w:left="0"/>
        <w:jc w:val="left"/>
      </w:pPr>
      <w:r>
        <w:rPr>
          <w:rFonts w:ascii="Times New Roman"/>
          <w:b/>
          <w:i w:val="false"/>
          <w:color w:val="000000"/>
        </w:rPr>
        <w:t xml:space="preserve"> 
Cу ресурстары мониторингі, мемлекеттік есеп және кадастры</w:t>
      </w:r>
      <w:r>
        <w:br/>
      </w:r>
      <w:r>
        <w:rPr>
          <w:rFonts w:ascii="Times New Roman"/>
          <w:b/>
          <w:i w:val="false"/>
          <w:color w:val="000000"/>
        </w:rPr>
        <w:t>
бөлімінің басшысы С-О-4</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10480"/>
      </w:tblGrid>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 геодезия және картография; қоршаған ортаны қорғау және өмір тіршілігінің қауіпсіздігі) немесе қызмет көрсету (кадастр геокология және табиғатты қорғауды басқару).</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басқару: бассейннің су ресурстарын кешенді басқару жөнінде ұсыныстар жасау; басшылыққа бөлімге қатысты мәселелер мен сұрақтар жөнінде ұсыныс беру, гидропосттар мен бекеттер, гидрометеорологиялық орталықтар және мемлекет тарапынан бақылау құжаттарға сүйене отырып, су ресурстарының апталық, айлық, жылдық есептерін уақтылы әзірленуін ұйымдастыру; 2-ТП Сушар тоқсандық және жылдық есептерін әзірлеу; СОНО, ЕРНиОН, электронды бағдарламасын тұрақты жүргізу, облыс көлеміндегі каналдар арқылы су алуға бекітілген лимитке сәйкес келісім беру, Шу-Талас бассейні боойынша су шаруашылығы баланстарын әзірлеу, жергілікті атқарушы органдармен бірлесе отырып су көздерінен су пайдаланушыларға арнайы рұқсат құжаттарын беру; Жер үсті және жер асты су пайдаланушылардың Қазақстан Республикасы Су Кодексі талаптарының орындалуына бақылау жасау; облыс көлеміндегі каналдар арқылы су алудың бекітілген лимитке сәйкес болуына бақылау жүргізу; су қорғау аймақтары мен белдеулері жөніндегі бекітілген ереженің сақталуына бақылау жасау; Судың күйіне әсер ететін өндірістік, ауыл-шаруашылық және тұрғын үй-азаматтық мақсаттағы объектілерді пайдалануға қабылдау жөніндегі мемлекеттік комиссиялардың жұмысына, сондай-ақ табиғи және техногендік сипаттағы төтенше жағдайлардың нәтижесінде туындаған зардаптарды жою жөніндегі жұмыстарды; бассейндер бойынша су мониторингін және су кадастрын жүргізу жұмыстарын үйлестіру; Қазақстан Республикасының заңнамаларымен белгіленген басқада өкілеттіктерін жүзеге асыру.</w:t>
            </w:r>
          </w:p>
        </w:tc>
      </w:tr>
    </w:tbl>
    <w:bookmarkStart w:name="z618" w:id="613"/>
    <w:p>
      <w:pPr>
        <w:spacing w:after="0"/>
        <w:ind w:left="0"/>
        <w:jc w:val="left"/>
      </w:pPr>
      <w:r>
        <w:rPr>
          <w:rFonts w:ascii="Times New Roman"/>
          <w:b/>
          <w:i w:val="false"/>
          <w:color w:val="000000"/>
        </w:rPr>
        <w:t xml:space="preserve"> 
Cу ресурстары мониторингі, мемлекеттік есеп және кадастры</w:t>
      </w:r>
      <w:r>
        <w:br/>
      </w:r>
      <w:r>
        <w:rPr>
          <w:rFonts w:ascii="Times New Roman"/>
          <w:b/>
          <w:i w:val="false"/>
          <w:color w:val="000000"/>
        </w:rPr>
        <w:t>
бөлімінің бас маманы С-О-5</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04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ортадан кейінгі білім рұқсат етіледі -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гоеграфия) немесе техникалық ғылымдар және технологиялар (геодезия және картография; қоршаған ортаны қорғау және өмір тіршілігінің қауіпсіздігі) немесе қызмет көрсету (кадастр геокология және табиғатты қорғауды басқару).</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Мүмкіндігінше су пайдалану мен қорғау саласында жұмыс тәжірибесінің және нормативті құқықтық актілерді әзірлеуде жұмыс дағдысының болуы.</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суға төлем төлеушілердің есебін жүргізу, су кадастрының жұмысын жүргізу, суғарылған жердің есебін алу; бассейннің су ресурстарын кешенді басқару жөнінде ұсыныстар жасау, гидропостар мен бекеттер, гидрометеорологиялық орталықтар және мемлекет тарапынан бақылау құжаттарға сүйене отырып, су ресурстарының апталық, айлық, жылдық есептерін уақтылы әзірлеу; Актілер, нұсқамалар және басқа да құжаттардың тіркелуін және орындалуын бақылау; Шу-Талас бассейні бойынша су пайдаланушылардың су ресурстарын тиімді пайдалануына және су қорғау іс-шараларының орындалуына тексеру жүргізу; су көздерінің ластануы бойынша мәліметтер жинау, кіші өзендердің санитарлық жағдайын тексеру; Қазақстан Республикасы Су Кодексі талаптарының орындалуына бақылау жасау; Бассейндер бойынша су мониторингін және су кадастырын жүргізу жұмыстарын; судың жай күйіне әсер ететін өндірістік, ауыл-шаруашылық және тұрғын үй–азаматтық мақсаттағы объектілерді пайдалануға қабылдау жөніндегі мемлекеттік комиссиялардың жұмысын, сондай-ақ табиғи және техногендік сипаттағы төтенше жағдайлардың нәтижесінде туындаған зардаптарды жою жөніндегі жұмыстарды үйлестіру; Қазақстан Республикасының заңнамаларымен белгіленген басқада өкілеттіктерін жүзеге асыру.</w:t>
            </w:r>
          </w:p>
        </w:tc>
      </w:tr>
    </w:tbl>
    <w:bookmarkStart w:name="z619" w:id="614"/>
    <w:p>
      <w:pPr>
        <w:spacing w:after="0"/>
        <w:ind w:left="0"/>
        <w:jc w:val="left"/>
      </w:pPr>
      <w:r>
        <w:rPr>
          <w:rFonts w:ascii="Times New Roman"/>
          <w:b/>
          <w:i w:val="false"/>
          <w:color w:val="000000"/>
        </w:rPr>
        <w:t xml:space="preserve"> 
Cу ресурстары мониторингі, мемлекеттік есебі және кадастры</w:t>
      </w:r>
      <w:r>
        <w:br/>
      </w:r>
      <w:r>
        <w:rPr>
          <w:rFonts w:ascii="Times New Roman"/>
          <w:b/>
          <w:i w:val="false"/>
          <w:color w:val="000000"/>
        </w:rPr>
        <w:t>
бөлімінің жетекші маманы С-О-6</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білім - ауыл шаруашылығы ғылымдары (су ресурстары және суды пайдалану, жерді мелиорациялау баптау және қорғау) немесе жаратылыстану ғылымдары (экология, гидромелиорация, гидрология, география) немесе техникалық ғылымдар және технологиялар (геодезия және картография; қоршаған ортаны қорғау және өмір тіршілігінің қауіпсіздігі) немесе қызмет көрсету (кадастр геокология және табиғатты қорғауды басқару).</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 білуге тестілеу бағдарламасына сәйкес нормативтік құқықтық актілерді білуі. </w:t>
            </w:r>
            <w:r>
              <w:rPr>
                <w:rFonts w:ascii="Times New Roman"/>
                <w:b w:val="false"/>
                <w:i w:val="false"/>
                <w:color w:val="000000"/>
                <w:sz w:val="20"/>
              </w:rPr>
              <w:t>«Қазақстан–2050»: қалыптасқан мемлекеттің жаңа саяси бағыты»</w:t>
            </w:r>
            <w:r>
              <w:rPr>
                <w:rFonts w:ascii="Times New Roman"/>
                <w:b w:val="false"/>
                <w:i w:val="false"/>
                <w:color w:val="000000"/>
                <w:sz w:val="20"/>
              </w:rPr>
              <w:t xml:space="preserve">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w:t>
            </w:r>
            <w:r>
              <w:br/>
            </w:r>
            <w:r>
              <w:rPr>
                <w:rFonts w:ascii="Times New Roman"/>
                <w:b w:val="false"/>
                <w:i w:val="false"/>
                <w:color w:val="000000"/>
                <w:sz w:val="20"/>
              </w:rPr>
              <w:t>
Microsoft Office стандарттық пакет бағдарламасымен компьютерде жұмыс жасай білу.</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Гидропостар мен бекеттер, гидрометеорологиялық орталықтар және мемлекет тарапынан бақылау құжаттарға сүйене отырып, су ресурстарының апталық, айлық, жылдық есептерін уақтылы әзірлеу; 2-ТП Сушар тоқсандық және жылдық есептерін әзірлеу, қабылдау; жұмыстарын үйлестіру; СОНО, ЕРНиОН электронды бағдарламасын тұрақты жүргізу; су пайдаланушылардың тізімін жасау, есебін жүргізу; Су пайдаланушылардың пайдаланылған суға қаржы төлемақысын дұрыс және уақтылы төлеуін бақылау; Бассейндер бойынша су мониторингін және су кадастрын жүргізу жұмыстарын үйлестіру; Қазақстан Республикасының заңнамаларымен белгіленген басқада өкілеттіктерін жүзеге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