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54a5" w14:textId="9585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2014 жылғы 11 ақпандағы № 1-НҚ нормативтік қаулысы. Қазақстан Республикасының Әділет министрлігінде 2014 жылы 12 наурызда № 9206 тіркелді. Күші жойылды - Қазақстан Республикасы Республикалық бюджеттің атқарылуын бақылау жөніндегі есеп комитеті Төрағасының 2015 жылғы 28 қарашадағы № 11-НҚ нормативтік қаулысымен</w:t>
      </w:r>
    </w:p>
    <w:p>
      <w:pPr>
        <w:spacing w:after="0"/>
        <w:ind w:left="0"/>
        <w:jc w:val="both"/>
      </w:pPr>
      <w:r>
        <w:rPr>
          <w:rFonts w:ascii="Times New Roman"/>
          <w:b w:val="false"/>
          <w:i w:val="false"/>
          <w:color w:val="ff0000"/>
          <w:sz w:val="28"/>
        </w:rPr>
        <w:t xml:space="preserve">      Ескерту. Күші жойылды - ҚР Республикалық бюджеттің атқарылуын бақылау жөніндегі есеп комитеті Төрағасының 28.11.2015 </w:t>
      </w:r>
      <w:r>
        <w:rPr>
          <w:rFonts w:ascii="Times New Roman"/>
          <w:b w:val="false"/>
          <w:i w:val="false"/>
          <w:color w:val="ff0000"/>
          <w:sz w:val="28"/>
        </w:rPr>
        <w:t>№ 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қолданысқа енгізілу тәртібін</w:t>
      </w:r>
      <w:r>
        <w:rPr>
          <w:rFonts w:ascii="Times New Roman"/>
          <w:b w:val="false"/>
          <w:i w:val="false"/>
          <w:color w:val="000000"/>
          <w:sz w:val="28"/>
        </w:rPr>
        <w:t>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141-бабының </w:t>
      </w:r>
      <w:r>
        <w:rPr>
          <w:rFonts w:ascii="Times New Roman"/>
          <w:b w:val="false"/>
          <w:i w:val="false"/>
          <w:color w:val="000000"/>
          <w:sz w:val="28"/>
        </w:rPr>
        <w:t>23-1)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«Сыртқы мемлекеттік қаржылық бақылаудың кейбір мәселелері туралы» Республикалық бюджеттің атқарылуын бақылау жөніндегі есеп комитетінің 2011 жылғы 12 тамыздағы № 1-НП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7164 тіркелген, «Егемен Қазақстан» газетінде 2011 жылғы 24 қыркүйектегі № 453-456 (26849), 2012 жылғы 9 тамыздағы № 483-488 (27561), 2013 жылғы 3 тамыздағы № 182 (28121)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нормативтік қаулымен бекітілген Облыстардың, республикалық маңызы бар қалалардың, астананың тексеру комиссиялары туралы үлгі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жергілікті бюджеттердің атқарылуын, сондай-ақ аумақтарды дамыту бағдарламаларының және бюджеттік бағдарламалардың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жергілікті бюджеттің, оның ішінде Қазақстан Республикасы бюджет жүйесінің принциптеріне сәйкес атқарылуын;</w:t>
      </w:r>
      <w:r>
        <w:br/>
      </w:r>
      <w:r>
        <w:rPr>
          <w:rFonts w:ascii="Times New Roman"/>
          <w:b w:val="false"/>
          <w:i w:val="false"/>
          <w:color w:val="000000"/>
          <w:sz w:val="28"/>
        </w:rPr>
        <w:t>
      аумақтарды дамыту бағдарламаларының және бюджеттік бағдарламалардың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өз қызметінің бағыттары бойынша тиімділікті;</w:t>
      </w:r>
      <w:r>
        <w:br/>
      </w:r>
      <w:r>
        <w:rPr>
          <w:rFonts w:ascii="Times New Roman"/>
          <w:b w:val="false"/>
          <w:i w:val="false"/>
          <w:color w:val="000000"/>
          <w:sz w:val="28"/>
        </w:rPr>
        <w:t>
      бақылау объектілерінің есепке алу және есептілікті жүргізуінің анықтығы мен дұрыстығын;</w:t>
      </w:r>
      <w:r>
        <w:br/>
      </w:r>
      <w:r>
        <w:rPr>
          <w:rFonts w:ascii="Times New Roman"/>
          <w:b w:val="false"/>
          <w:i w:val="false"/>
          <w:color w:val="000000"/>
          <w:sz w:val="28"/>
        </w:rPr>
        <w:t>
      жергілікті бюджет қаражатын, оның ішінде нысаналы трансферттер мен бюджеттік кредиттер, байланысты гранттар, жергілікті атқарушы органдардың қарыздары, мемлекет активтері түрінде жоғары тұрған бюджеттен төмен тұрған бюджетке бөлінген қаражатты пайдаланудың Қазақстан Республикасының заңнамасына сәйкестігін;</w:t>
      </w:r>
      <w:r>
        <w:br/>
      </w:r>
      <w:r>
        <w:rPr>
          <w:rFonts w:ascii="Times New Roman"/>
          <w:b w:val="false"/>
          <w:i w:val="false"/>
          <w:color w:val="000000"/>
          <w:sz w:val="28"/>
        </w:rPr>
        <w:t>
      жергілікті бюджетке түсетін түсімдердің толықтығы мен уақтылылығының қамтамасыз етілуін, сондай-ақ жергілікті бюджетке түсетін түсімдердің артық (қате) төленген сомаларын қайтарудың және (немесе) есепке жатқызудың дұрыстығын;</w:t>
      </w:r>
      <w:r>
        <w:br/>
      </w:r>
      <w:r>
        <w:rPr>
          <w:rFonts w:ascii="Times New Roman"/>
          <w:b w:val="false"/>
          <w:i w:val="false"/>
          <w:color w:val="000000"/>
          <w:sz w:val="28"/>
        </w:rPr>
        <w:t>
      Қазақстан Республикасының мемлекеттік сатып алу туралы заңнамасының сақталуын;</w:t>
      </w:r>
      <w:r>
        <w:br/>
      </w:r>
      <w:r>
        <w:rPr>
          <w:rFonts w:ascii="Times New Roman"/>
          <w:b w:val="false"/>
          <w:i w:val="false"/>
          <w:color w:val="000000"/>
          <w:sz w:val="28"/>
        </w:rPr>
        <w:t>
      жалпы сипаттағы трансферттердің көлемі туралы заңға (облыстық мәслихаттың шешіміне) сәйкес шығыстардың жекелеген бағыттарын жергілікті бюджеттен қаржыландырудың көлемін бақылау»;</w:t>
      </w:r>
      <w:r>
        <w:br/>
      </w:r>
      <w:r>
        <w:rPr>
          <w:rFonts w:ascii="Times New Roman"/>
          <w:b w:val="false"/>
          <w:i w:val="false"/>
          <w:color w:val="000000"/>
          <w:sz w:val="28"/>
        </w:rPr>
        <w:t>
</w:t>
      </w:r>
      <w:r>
        <w:rPr>
          <w:rFonts w:ascii="Times New Roman"/>
          <w:b w:val="false"/>
          <w:i w:val="false"/>
          <w:color w:val="000000"/>
          <w:sz w:val="28"/>
        </w:rPr>
        <w:t>
      49-тармақтың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аумақтарды дамыту бағдарламаларының, оның ішінде өткен кезеңдегілерінің және жергілікті бюджеттік бағдарламалардың іске асырылуын;».</w:t>
      </w:r>
      <w:r>
        <w:br/>
      </w:r>
      <w:r>
        <w:rPr>
          <w:rFonts w:ascii="Times New Roman"/>
          <w:b w:val="false"/>
          <w:i w:val="false"/>
          <w:color w:val="000000"/>
          <w:sz w:val="28"/>
        </w:rPr>
        <w:t>
</w:t>
      </w:r>
      <w:r>
        <w:rPr>
          <w:rFonts w:ascii="Times New Roman"/>
          <w:b w:val="false"/>
          <w:i w:val="false"/>
          <w:color w:val="000000"/>
          <w:sz w:val="28"/>
        </w:rPr>
        <w:t>
      2.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нормативтік қаулының мемлекеттік тіркелуін;</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жариялануын, оның ішінде Есеп комитетінің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Нормативтік қаулының атқарылуын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4. Осы нормативтік қаулы 2015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Төраға                                       Қ. Жаңбыршин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