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b22e" w14:textId="5b2b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 бойынша шығыстар нормаларын, оқуға және тағылымдамадан өтуге үлгілік шарттарды бекіту туралы" Қазақстан Республикасы Білім және ғылым министрінің 2012 жылғы 13 сәуірдегі № 163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2014 жылғы 25 ақпандағы № 56 бұйрығы. Қазақстан Республикасының Әділет министрлігінде 2014 жылы 14 наурызда № 9213 тіркелді</w:t>
      </w:r>
    </w:p>
    <w:p>
      <w:pPr>
        <w:spacing w:after="0"/>
        <w:ind w:left="0"/>
        <w:jc w:val="both"/>
      </w:pPr>
      <w:bookmarkStart w:name="z1" w:id="0"/>
      <w:r>
        <w:rPr>
          <w:rFonts w:ascii="Times New Roman"/>
          <w:b w:val="false"/>
          <w:i w:val="false"/>
          <w:color w:val="000000"/>
          <w:sz w:val="28"/>
        </w:rPr>
        <w:t>
      «Білім туралы» Қазақстан Республикасы Заңының 5-бабының </w:t>
      </w:r>
      <w:r>
        <w:rPr>
          <w:rFonts w:ascii="Times New Roman"/>
          <w:b w:val="false"/>
          <w:i w:val="false"/>
          <w:color w:val="000000"/>
          <w:sz w:val="28"/>
        </w:rPr>
        <w:t>44-4) тармақшасына</w:t>
      </w:r>
      <w:r>
        <w:rPr>
          <w:rFonts w:ascii="Times New Roman"/>
          <w:b w:val="false"/>
          <w:i w:val="false"/>
          <w:color w:val="000000"/>
          <w:sz w:val="28"/>
        </w:rPr>
        <w:t xml:space="preserve"> сәйкес,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қағидаларын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«Болашақ» халықаралық стипендиясы бойынша шығыстар нормаларын, оқуға және тағылымдамадан өтуге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7613 тіркелген, «Егемен Қазақстан» газетінің 2012 жылғы 29 мамырдағы № 274-278 (27352) санында жарияланған)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Мына:</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магистр дәрежесін алу үшін оқуды ұйымдастыруға (конкурста өз бетімен түскендер санаты бойынша қатысқан адамдар үшін); </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Phd докторы, бейіні бойынша доктор (маман даярлауға жұмыс берушінің тапсырысын ұсынған мемлекеттік қызметшілер, ғылыми, педагог қызметкерлер арасынан) дәрежесін алу үшін оқытуды ұйымдастыруға;</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магистр дәрежесін алу үшін оқуды ұйымдастыруға (конкурсқа мемлекеттік қызметшілер, ғылыми-педагог қызметкерлер, жоғары оқу орындарының түлектері, мәдениет қызметкерлері, шығармашылық қызметкерлері, бұқаралық ақпарат құралдары редакциясының қызметкерлері санаттары бойынша қатысқан адамдар үшін);</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тағылымдамадан өтуге;</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резидентурада (өз бетімен түскендер санаты бойынша конкурсқа қатысатын адамдар үшін) оқуды ұйымдастыруға арналған үлгілік шарттар бекітілсін.</w:t>
      </w:r>
      <w:r>
        <w:br/>
      </w:r>
      <w:r>
        <w:rPr>
          <w:rFonts w:ascii="Times New Roman"/>
          <w:b w:val="false"/>
          <w:i w:val="false"/>
          <w:color w:val="000000"/>
          <w:sz w:val="28"/>
        </w:rPr>
        <w:t>
</w:t>
      </w:r>
      <w:r>
        <w:rPr>
          <w:rFonts w:ascii="Times New Roman"/>
          <w:b w:val="false"/>
          <w:i w:val="false"/>
          <w:color w:val="000000"/>
          <w:sz w:val="28"/>
        </w:rPr>
        <w:t>
      6) осы бұйрыққа 7-қосымшаға сәйкес, Phd докторы, бейіні бойынша доктор дәрежесін алу үшін оқуды ұйымдастыруға (конкурсқа өз бетімен түскендер санаты бойынша қатысқан адамдар үшін).»;</w:t>
      </w:r>
      <w:r>
        <w:br/>
      </w:r>
      <w:r>
        <w:rPr>
          <w:rFonts w:ascii="Times New Roman"/>
          <w:b w:val="false"/>
          <w:i w:val="false"/>
          <w:color w:val="000000"/>
          <w:sz w:val="28"/>
        </w:rPr>
        <w:t>
</w:t>
      </w:r>
      <w:r>
        <w:rPr>
          <w:rFonts w:ascii="Times New Roman"/>
          <w:b w:val="false"/>
          <w:i w:val="false"/>
          <w:color w:val="000000"/>
          <w:sz w:val="28"/>
        </w:rPr>
        <w:t>
      Магистр, Phd докторы, доктор бейіні бойынша доктор дәрежесін алу үшін оқуды ұйымдастыруға (өз бетімен түскендер санаты бойынша конкурсқа қатысатын адамдар үшін) арналған </w:t>
      </w:r>
      <w:r>
        <w:rPr>
          <w:rFonts w:ascii="Times New Roman"/>
          <w:b w:val="false"/>
          <w:i w:val="false"/>
          <w:color w:val="000000"/>
          <w:sz w:val="28"/>
        </w:rPr>
        <w:t>үлгілік шартында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«Магистр дәрежесін алу үшін оқуды ұйымдастыруға (өз бетімен түскендер санаты бойынша конкурсқа қатысатын адамдар үшін)»;</w:t>
      </w:r>
      <w:r>
        <w:br/>
      </w:r>
      <w:r>
        <w:rPr>
          <w:rFonts w:ascii="Times New Roman"/>
          <w:b w:val="false"/>
          <w:i w:val="false"/>
          <w:color w:val="000000"/>
          <w:sz w:val="28"/>
        </w:rPr>
        <w:t>
</w:t>
      </w:r>
      <w:r>
        <w:rPr>
          <w:rFonts w:ascii="Times New Roman"/>
          <w:b w:val="false"/>
          <w:i w:val="false"/>
          <w:color w:val="000000"/>
          <w:sz w:val="28"/>
        </w:rPr>
        <w:t>
      1.2.-тармағы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Шетелде кадрлар даярлау жөніндегі республикалық комиссия (бұдан әрі - Республикалық комиссия) отырысының 20 __ жылғы «__» ______________ хаттамасының негізінде Қазақстан Республикасы Үкіметінің 20__ жылғы «___» _________ №_____ қаулысымен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стипендиясына тағайындау үшін үміткерлерді іріктеу конкурсының нәтижелері бойынша Орталық Стипендиаттың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(оқу елінің, оқу орнының атауы) (бұдан әрі - Оқу орны) магистратура</w:t>
      </w:r>
      <w:r>
        <w:br/>
      </w:r>
      <w:r>
        <w:rPr>
          <w:rFonts w:ascii="Times New Roman"/>
          <w:b w:val="false"/>
          <w:i w:val="false"/>
          <w:color w:val="000000"/>
          <w:sz w:val="28"/>
        </w:rPr>
        <w:t>
бағдарламасы бойынша ________________________________________________</w:t>
      </w:r>
      <w:r>
        <w:br/>
      </w:r>
      <w:r>
        <w:rPr>
          <w:rFonts w:ascii="Times New Roman"/>
          <w:b w:val="false"/>
          <w:i w:val="false"/>
          <w:color w:val="000000"/>
          <w:sz w:val="28"/>
        </w:rPr>
        <w:t>
                               (мамандық атауын көрсетіңіз)</w:t>
      </w:r>
      <w:r>
        <w:br/>
      </w:r>
      <w:r>
        <w:rPr>
          <w:rFonts w:ascii="Times New Roman"/>
          <w:b w:val="false"/>
          <w:i w:val="false"/>
          <w:color w:val="000000"/>
          <w:sz w:val="28"/>
        </w:rPr>
        <w:t>
бойынша «Болашақ» стипендиясы бойынша оқудың ______ семестр/триместр,</w:t>
      </w:r>
      <w:r>
        <w:br/>
      </w:r>
      <w:r>
        <w:rPr>
          <w:rFonts w:ascii="Times New Roman"/>
          <w:b w:val="false"/>
          <w:i w:val="false"/>
          <w:color w:val="000000"/>
          <w:sz w:val="28"/>
        </w:rPr>
        <w:t>
жалпы _________ жыл мерзімімен Стипендиаттың Оқу орнындағы оқуын ұйымдастырады.»;</w:t>
      </w:r>
      <w:r>
        <w:br/>
      </w:r>
      <w:r>
        <w:rPr>
          <w:rFonts w:ascii="Times New Roman"/>
          <w:b w:val="false"/>
          <w:i w:val="false"/>
          <w:color w:val="000000"/>
          <w:sz w:val="28"/>
        </w:rPr>
        <w:t>
</w:t>
      </w:r>
      <w:r>
        <w:rPr>
          <w:rFonts w:ascii="Times New Roman"/>
          <w:b w:val="false"/>
          <w:i w:val="false"/>
          <w:color w:val="000000"/>
          <w:sz w:val="28"/>
        </w:rPr>
        <w:t>
      2.1.-тармақтың 2.1.1.-тармақшасы мынадай редакцияда жазылсын:</w:t>
      </w:r>
      <w:r>
        <w:br/>
      </w:r>
      <w:r>
        <w:rPr>
          <w:rFonts w:ascii="Times New Roman"/>
          <w:b w:val="false"/>
          <w:i w:val="false"/>
          <w:color w:val="000000"/>
          <w:sz w:val="28"/>
        </w:rPr>
        <w:t>
      «2.1.1. Бекітілген оқу жоспарына сәйкес Оқу орнындағы дайындық бағыты бойынша осы Шарттың 1.2.-тармағында көрсетілген оқуын ұйымдастыруға. Стипендиатты оқуға тіркеу туралы шешімін Оқу орны шығарады.»;</w:t>
      </w:r>
      <w:r>
        <w:br/>
      </w:r>
      <w:r>
        <w:rPr>
          <w:rFonts w:ascii="Times New Roman"/>
          <w:b w:val="false"/>
          <w:i w:val="false"/>
          <w:color w:val="000000"/>
          <w:sz w:val="28"/>
        </w:rPr>
        <w:t>
</w:t>
      </w:r>
      <w:r>
        <w:rPr>
          <w:rFonts w:ascii="Times New Roman"/>
          <w:b w:val="false"/>
          <w:i w:val="false"/>
          <w:color w:val="000000"/>
          <w:sz w:val="28"/>
        </w:rPr>
        <w:t xml:space="preserve">
      2.1.-тармақтың 2.1.3.-тармақшасы мынадай редакцияда жазылсын: </w:t>
      </w:r>
      <w:r>
        <w:br/>
      </w:r>
      <w:r>
        <w:rPr>
          <w:rFonts w:ascii="Times New Roman"/>
          <w:b w:val="false"/>
          <w:i w:val="false"/>
          <w:color w:val="000000"/>
          <w:sz w:val="28"/>
        </w:rPr>
        <w:t>
      «2.1.3. Стипендиат осы Шарттың 2.3.4-тармақшасына сәйкес ұсынылған оқу жоспарын ол ұсынылған күннен бастап 30 (отыз) күнтізбелік күн ішінде ескертулер болмаған жағдайда бекітуге.»;</w:t>
      </w:r>
      <w:r>
        <w:br/>
      </w:r>
      <w:r>
        <w:rPr>
          <w:rFonts w:ascii="Times New Roman"/>
          <w:b w:val="false"/>
          <w:i w:val="false"/>
          <w:color w:val="000000"/>
          <w:sz w:val="28"/>
        </w:rPr>
        <w:t>
</w:t>
      </w:r>
      <w:r>
        <w:rPr>
          <w:rFonts w:ascii="Times New Roman"/>
          <w:b w:val="false"/>
          <w:i w:val="false"/>
          <w:color w:val="000000"/>
          <w:sz w:val="28"/>
        </w:rPr>
        <w:t>
      2.2.-тармақтың 2.2.5. және 2.2.6.-тармақшалары мынадай редакцияда жазылсын:</w:t>
      </w:r>
      <w:r>
        <w:br/>
      </w:r>
      <w:r>
        <w:rPr>
          <w:rFonts w:ascii="Times New Roman"/>
          <w:b w:val="false"/>
          <w:i w:val="false"/>
          <w:color w:val="000000"/>
          <w:sz w:val="28"/>
        </w:rPr>
        <w:t>
      «2.2.5. Орталық:</w:t>
      </w:r>
      <w:r>
        <w:br/>
      </w:r>
      <w:r>
        <w:rPr>
          <w:rFonts w:ascii="Times New Roman"/>
          <w:b w:val="false"/>
          <w:i w:val="false"/>
          <w:color w:val="000000"/>
          <w:sz w:val="28"/>
        </w:rPr>
        <w:t>
</w:t>
      </w:r>
      <w:r>
        <w:rPr>
          <w:rFonts w:ascii="Times New Roman"/>
          <w:b w:val="false"/>
          <w:i w:val="false"/>
          <w:color w:val="000000"/>
          <w:sz w:val="28"/>
        </w:rPr>
        <w:t>
      «Болашақ» стипендиясын тағайындауға конкурстық іріктеуден өту;</w:t>
      </w:r>
      <w:r>
        <w:br/>
      </w:r>
      <w:r>
        <w:rPr>
          <w:rFonts w:ascii="Times New Roman"/>
          <w:b w:val="false"/>
          <w:i w:val="false"/>
          <w:color w:val="000000"/>
          <w:sz w:val="28"/>
        </w:rPr>
        <w:t>
</w:t>
      </w:r>
      <w:r>
        <w:rPr>
          <w:rFonts w:ascii="Times New Roman"/>
          <w:b w:val="false"/>
          <w:i w:val="false"/>
          <w:color w:val="000000"/>
          <w:sz w:val="28"/>
        </w:rPr>
        <w:t>
      Оқу орнында оның оқуын ұйымдастыру;</w:t>
      </w:r>
      <w:r>
        <w:br/>
      </w:r>
      <w:r>
        <w:rPr>
          <w:rFonts w:ascii="Times New Roman"/>
          <w:b w:val="false"/>
          <w:i w:val="false"/>
          <w:color w:val="000000"/>
          <w:sz w:val="28"/>
        </w:rPr>
        <w:t>
</w:t>
      </w:r>
      <w:r>
        <w:rPr>
          <w:rFonts w:ascii="Times New Roman"/>
          <w:b w:val="false"/>
          <w:i w:val="false"/>
          <w:color w:val="000000"/>
          <w:sz w:val="28"/>
        </w:rPr>
        <w:t>
      Оқу орнында оқуы;</w:t>
      </w:r>
      <w:r>
        <w:br/>
      </w:r>
      <w:r>
        <w:rPr>
          <w:rFonts w:ascii="Times New Roman"/>
          <w:b w:val="false"/>
          <w:i w:val="false"/>
          <w:color w:val="000000"/>
          <w:sz w:val="28"/>
        </w:rPr>
        <w:t>
</w:t>
      </w:r>
      <w:r>
        <w:rPr>
          <w:rFonts w:ascii="Times New Roman"/>
          <w:b w:val="false"/>
          <w:i w:val="false"/>
          <w:color w:val="000000"/>
          <w:sz w:val="28"/>
        </w:rPr>
        <w:t>
      осы Шарттың 2.3.22. тармақшасына сәйкес Қазақстан Республикасындағы бес жылдық қызмет ету кезеңінде алған Стипендиаттар туралы мәліметтерді пайдалануға. Көрсетілген мәліметтерді Орталық Республикалық комиссияға, «Болашақ»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r>
        <w:br/>
      </w:r>
      <w:r>
        <w:rPr>
          <w:rFonts w:ascii="Times New Roman"/>
          <w:b w:val="false"/>
          <w:i w:val="false"/>
          <w:color w:val="000000"/>
          <w:sz w:val="28"/>
        </w:rPr>
        <w:t>
</w:t>
      </w:r>
      <w:r>
        <w:rPr>
          <w:rFonts w:ascii="Times New Roman"/>
          <w:b w:val="false"/>
          <w:i w:val="false"/>
          <w:color w:val="000000"/>
          <w:sz w:val="28"/>
        </w:rPr>
        <w:t>
      2.2.6. Кепіл берушіге (кепілдік берушіге), ата-анасына (қорғаншысына) Стипендиаттың осы Шарттың талаптарын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осы Шарт бойынша Стипендиаттың міндетемелерін орындауды қамтамасыз етуіне өндіріп алу шарасын қолдануға құқылы.»;</w:t>
      </w:r>
      <w:r>
        <w:br/>
      </w:r>
      <w:r>
        <w:rPr>
          <w:rFonts w:ascii="Times New Roman"/>
          <w:b w:val="false"/>
          <w:i w:val="false"/>
          <w:color w:val="000000"/>
          <w:sz w:val="28"/>
        </w:rPr>
        <w:t>
</w:t>
      </w:r>
      <w:r>
        <w:rPr>
          <w:rFonts w:ascii="Times New Roman"/>
          <w:b w:val="false"/>
          <w:i w:val="false"/>
          <w:color w:val="000000"/>
          <w:sz w:val="28"/>
        </w:rPr>
        <w:t>
      2.3-тармақтың 2.3.4. тармақшаларының бірінші, екінші, үшінші бөлімдері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«2.3.4. Стипендиаттың оқу орнында оқуын басталғаннан кейінгі 30 (отыз) күнтізбелік күн ішінде Оқу орны белгілеген міндетті оқу практикасын және/немесе тағылымдамасын көрсете отырып, Орталыққа оқу жоспарын бекіту үшін ұсынуға.</w:t>
      </w:r>
      <w:r>
        <w:br/>
      </w:r>
      <w:r>
        <w:rPr>
          <w:rFonts w:ascii="Times New Roman"/>
          <w:b w:val="false"/>
          <w:i w:val="false"/>
          <w:color w:val="000000"/>
          <w:sz w:val="28"/>
        </w:rPr>
        <w:t>
</w:t>
      </w:r>
      <w:r>
        <w:rPr>
          <w:rFonts w:ascii="Times New Roman"/>
          <w:b w:val="false"/>
          <w:i w:val="false"/>
          <w:color w:val="000000"/>
          <w:sz w:val="28"/>
        </w:rPr>
        <w:t>
      Оқу жоспарын құру кезінде күндізгі бөлім студентінің (full-time student) мәртебесін ұстану үшін қажетті сандағы кредитті жинауға.</w:t>
      </w:r>
      <w:r>
        <w:br/>
      </w:r>
      <w:r>
        <w:rPr>
          <w:rFonts w:ascii="Times New Roman"/>
          <w:b w:val="false"/>
          <w:i w:val="false"/>
          <w:color w:val="000000"/>
          <w:sz w:val="28"/>
        </w:rPr>
        <w:t>
</w:t>
      </w:r>
      <w:r>
        <w:rPr>
          <w:rFonts w:ascii="Times New Roman"/>
          <w:b w:val="false"/>
          <w:i w:val="false"/>
          <w:color w:val="000000"/>
          <w:sz w:val="28"/>
        </w:rPr>
        <w:t>
      Орталықта ұсынылған оқу жоспарына ескертулер болған жағдайда оларды алған күннен бастап 10 (он) күнтізбелік күн ішінде Орталыққа түзетілген оқу жоспарын қайта бекіту үшін ұсынуға.</w:t>
      </w:r>
      <w:r>
        <w:br/>
      </w:r>
      <w:r>
        <w:rPr>
          <w:rFonts w:ascii="Times New Roman"/>
          <w:b w:val="false"/>
          <w:i w:val="false"/>
          <w:color w:val="000000"/>
          <w:sz w:val="28"/>
        </w:rPr>
        <w:t>
</w:t>
      </w:r>
      <w:r>
        <w:rPr>
          <w:rFonts w:ascii="Times New Roman"/>
          <w:b w:val="false"/>
          <w:i w:val="false"/>
          <w:color w:val="000000"/>
          <w:sz w:val="28"/>
        </w:rPr>
        <w:t>
      Бекітілген оқу жоспарына оқу мерзімдерін ұлғайтуды және қосымша қаржы шығындарын тудыратын өзгерістер мен толықтырулар енгізуге жол берілмейді.»;</w:t>
      </w:r>
      <w:r>
        <w:br/>
      </w:r>
      <w:r>
        <w:rPr>
          <w:rFonts w:ascii="Times New Roman"/>
          <w:b w:val="false"/>
          <w:i w:val="false"/>
          <w:color w:val="000000"/>
          <w:sz w:val="28"/>
        </w:rPr>
        <w:t>
</w:t>
      </w:r>
      <w:r>
        <w:rPr>
          <w:rFonts w:ascii="Times New Roman"/>
          <w:b w:val="false"/>
          <w:i w:val="false"/>
          <w:color w:val="000000"/>
          <w:sz w:val="28"/>
        </w:rPr>
        <w:t>
      2.3-тармақтың 2.3.5 тармақшасы мынадай мазмұнда жазылсын:</w:t>
      </w:r>
      <w:r>
        <w:br/>
      </w:r>
      <w:r>
        <w:rPr>
          <w:rFonts w:ascii="Times New Roman"/>
          <w:b w:val="false"/>
          <w:i w:val="false"/>
          <w:color w:val="000000"/>
          <w:sz w:val="28"/>
        </w:rPr>
        <w:t>
</w:t>
      </w:r>
      <w:r>
        <w:rPr>
          <w:rFonts w:ascii="Times New Roman"/>
          <w:b w:val="false"/>
          <w:i w:val="false"/>
          <w:color w:val="000000"/>
          <w:sz w:val="28"/>
        </w:rPr>
        <w:t>
      2.3.5. Стипендиаттың Оқу орнында оқуы басталғаннан кейінгі 15 (он бес) күнтізбелік күн ішінде Орталыққа Оқу орнының әкімшілігі Орталыққа құпия ақпаратты (үлгерім деректер туралы, академиялық мәртебе, оқу мерзімі) беруге құқылы болатын қол қойылған рұқсатты ұсынуға. Оқу орны белгілеген әрбір аралық оқу кезеңінің (семестр, триместр немесе т.б.) нәтижелері алынған күннен бастап 10 (он) күнтізбелік күн ішінде Оқу орнынан академиялық үлгерім туралы, оның ішінде Оқу орнынан шығару туралы ресми бланктегі, академиялық куратордың қолы қойылған және мөрмен куәландырылған ресми жазбаны, сондай-ақ Стипендиаттың бекітілген оқу жоспарын орындау бағасын және оқуын жалғастыру бойынша ұсынымды Орталыққа ұсынуға.»;</w:t>
      </w:r>
      <w:r>
        <w:br/>
      </w:r>
      <w:r>
        <w:rPr>
          <w:rFonts w:ascii="Times New Roman"/>
          <w:b w:val="false"/>
          <w:i w:val="false"/>
          <w:color w:val="000000"/>
          <w:sz w:val="28"/>
        </w:rPr>
        <w:t>
</w:t>
      </w:r>
      <w:r>
        <w:rPr>
          <w:rFonts w:ascii="Times New Roman"/>
          <w:b w:val="false"/>
          <w:i w:val="false"/>
          <w:color w:val="000000"/>
          <w:sz w:val="28"/>
        </w:rPr>
        <w:t>
      2.3.-тармақтың 2.3.7., 2.3.8., 2.3.9.-тармақшалары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«2.3.7. Оқу сабақтарына қатысуға, бекітілген оқу жоспарында көзделген тапсырмалардың барлық түрлерін Оқу орны белгілеген мерзімде орындауға, сынақтарды, емтихандарды және өзге де бақылау түрлерін уақытылы тапсыруға, оқу процесінде Оқу орны белгілеген аралық оқу кезеңінің (семестрі, триместрі немесе т.б.) қорытындысы бойынша академиялық үлгерімді Оқу орнының бағалау жүйесіне сәйкес анықталатын үлгерімнің ең көпкөрсеткішінен 60-тан* (алпыс) кем емес процентке баламалы бағаға/балға қамтамасыз етуге.</w:t>
      </w:r>
      <w:r>
        <w:br/>
      </w:r>
      <w:r>
        <w:rPr>
          <w:rFonts w:ascii="Times New Roman"/>
          <w:b w:val="false"/>
          <w:i w:val="false"/>
          <w:color w:val="000000"/>
          <w:sz w:val="28"/>
        </w:rPr>
        <w:t>
</w:t>
      </w:r>
      <w:r>
        <w:rPr>
          <w:rFonts w:ascii="Times New Roman"/>
          <w:b w:val="false"/>
          <w:i w:val="false"/>
          <w:color w:val="000000"/>
          <w:sz w:val="28"/>
        </w:rPr>
        <w:t>
      2.3.8. Егер Стипендиаттың Оқу орнындағы белгілеген әрбір аралық оқу кезеңінің (семестр, триместр немесе оқу жылы) қорытындысы бойынша үлгерімінің көрсеткіші осы Шарттың 2.3.7 тармақшасында көзделген көрсеткіштен төмен болса, кейінгі аралық оқу кезеңі (семестр, триместр немесе оқу жылы) ішінде академиялық үлгерімін осы Шарттың 2.3.7. тармақшада белгіленген көрсеткішке дейін көтеруге. Стипендиат жоғарыда көрсетілген кезеңде үлгерімін көтермеген жағдайда, сондай-ақ келесі оқу кезеңдерде академиялық үлгерімін осы Шарттың 2.3.7 тармақшасында белгіленген көрсеткіштен кем азайтқан жағдайда, Орталық осы Шарттың 2.2.7 тармақшасында көзделген шараларды жүзеге асырады.</w:t>
      </w:r>
      <w:r>
        <w:br/>
      </w:r>
      <w:r>
        <w:rPr>
          <w:rFonts w:ascii="Times New Roman"/>
          <w:b w:val="false"/>
          <w:i w:val="false"/>
          <w:color w:val="000000"/>
          <w:sz w:val="28"/>
        </w:rPr>
        <w:t>
</w:t>
      </w:r>
      <w:r>
        <w:rPr>
          <w:rFonts w:ascii="Times New Roman"/>
          <w:b w:val="false"/>
          <w:i w:val="false"/>
          <w:color w:val="000000"/>
          <w:sz w:val="28"/>
        </w:rPr>
        <w:t>
      2.3.9. Бекітілген оқу жоспарына сәйкес оқу орнының күндізгі бөліміне мамандығы не оның баламасы бойынша осы шарттың 1.2-тармағында көрсетілген білім бағдарламасы бойынша өтуге және толық курсты уақытылы аяқтауға. Бекітілген оқу жоспарында белгіленген мерзімдерде диссертация қорғауға.»;</w:t>
      </w:r>
      <w:r>
        <w:br/>
      </w:r>
      <w:r>
        <w:rPr>
          <w:rFonts w:ascii="Times New Roman"/>
          <w:b w:val="false"/>
          <w:i w:val="false"/>
          <w:color w:val="000000"/>
          <w:sz w:val="28"/>
        </w:rPr>
        <w:t>
</w:t>
      </w:r>
      <w:r>
        <w:rPr>
          <w:rFonts w:ascii="Times New Roman"/>
          <w:b w:val="false"/>
          <w:i w:val="false"/>
          <w:color w:val="000000"/>
          <w:sz w:val="28"/>
        </w:rPr>
        <w:t>
      2.3.-тармақтың 2.3.14. және 2.3.15.-тармақшалары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«2.3.14. Бекітілген оқу жоспарында көзделген практикадан/тағылымдамадан өту басталғанға дейін 40 (қырық) күнтізбелік күн ішінде Орталыққа практиканың/тағылымдаманың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өтуін ұйымдастыру үшін қажетті құжаттарды практикадан/тағылымдамадан өту орнынан ресми хатты ұсынуға.</w:t>
      </w:r>
      <w:r>
        <w:br/>
      </w:r>
      <w:r>
        <w:rPr>
          <w:rFonts w:ascii="Times New Roman"/>
          <w:b w:val="false"/>
          <w:i w:val="false"/>
          <w:color w:val="000000"/>
          <w:sz w:val="28"/>
        </w:rPr>
        <w:t>
</w:t>
      </w:r>
      <w:r>
        <w:rPr>
          <w:rFonts w:ascii="Times New Roman"/>
          <w:b w:val="false"/>
          <w:i w:val="false"/>
          <w:color w:val="000000"/>
          <w:sz w:val="28"/>
        </w:rPr>
        <w:t>
      2.3.15. Бекітілген оқу жоспарында белгіленген мерзімдерге сәйкес практикадан/тағылымдамадан өтуге.»;</w:t>
      </w:r>
      <w:r>
        <w:br/>
      </w:r>
      <w:r>
        <w:rPr>
          <w:rFonts w:ascii="Times New Roman"/>
          <w:b w:val="false"/>
          <w:i w:val="false"/>
          <w:color w:val="000000"/>
          <w:sz w:val="28"/>
        </w:rPr>
        <w:t>
</w:t>
      </w:r>
      <w:r>
        <w:rPr>
          <w:rFonts w:ascii="Times New Roman"/>
          <w:b w:val="false"/>
          <w:i w:val="false"/>
          <w:color w:val="000000"/>
          <w:sz w:val="28"/>
        </w:rPr>
        <w:t>
      2.3.-тармақтың 2.3.18., 2.3.19., 2.3.20.-тармақшалары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«2.3.18. Бекітілген Оқу жоспарында көзделген оқудың толық курсын аяқталғаннан және дәреже (магистрлар үшін) алғаннан кейін 30 (отыз) күнтізбелік күн ішінде Қазақстан Республикасына келуге, Орталыққа Қазақстан Республикасына кіруі туралы белгісі қойылған паспорт көшірмесін ұсынуға.</w:t>
      </w:r>
      <w:r>
        <w:br/>
      </w:r>
      <w:r>
        <w:rPr>
          <w:rFonts w:ascii="Times New Roman"/>
          <w:b w:val="false"/>
          <w:i w:val="false"/>
          <w:color w:val="000000"/>
          <w:sz w:val="28"/>
        </w:rPr>
        <w:t>
</w:t>
      </w:r>
      <w:r>
        <w:rPr>
          <w:rFonts w:ascii="Times New Roman"/>
          <w:b w:val="false"/>
          <w:i w:val="false"/>
          <w:color w:val="000000"/>
          <w:sz w:val="28"/>
        </w:rPr>
        <w:t>
      2.3.19. Бекітілген Оқу жоспарына сәйкес оқудың толық курсын аяқталғаннан және дәреже алған кейін Қазақстан Республикасына оралған күннен бастап 10 (он) күнтізбелік күн ішінде Орталыққа оқуын аяқтағаны туралы өтінішті, сондай-ақ Оқу орны белгілеген үлгі бойынша осы Шарттың 1.2-тармағында көрсетілген мамандық бойынша магистр дәрежесі тағайындалғаны туралы құжаттың мемлекеттік немесе орыс тілдеріндегі нотариалды куәландырылған аудармаларын, сондай-ақ диссертациялық/дипломдық жұмыс бағаларын көрсете отырып, қорытындысын қоса алғанда, оқуының барлық кезеңіне транскрипт ұсынуға.</w:t>
      </w:r>
      <w:r>
        <w:br/>
      </w:r>
      <w:r>
        <w:rPr>
          <w:rFonts w:ascii="Times New Roman"/>
          <w:b w:val="false"/>
          <w:i w:val="false"/>
          <w:color w:val="000000"/>
          <w:sz w:val="28"/>
        </w:rPr>
        <w:t>
</w:t>
      </w:r>
      <w:r>
        <w:rPr>
          <w:rFonts w:ascii="Times New Roman"/>
          <w:b w:val="false"/>
          <w:i w:val="false"/>
          <w:color w:val="000000"/>
          <w:sz w:val="28"/>
        </w:rPr>
        <w:t>
      Оқу орны белгілеген шарттар бойынша көрсетілген құжаттарды ұсыну мүмкін болмаған жағдайда, Орталыққа уақытылы тапсырмау себебі мен тиісті құжат Оқу орнының мөрімен және академиялық куратордың қолымен куәландырылған растама хат ұсынылатын мерзімі көрсетілген жазбаша өтінішті ұсынуы қажет.</w:t>
      </w:r>
      <w:r>
        <w:br/>
      </w:r>
      <w:r>
        <w:rPr>
          <w:rFonts w:ascii="Times New Roman"/>
          <w:b w:val="false"/>
          <w:i w:val="false"/>
          <w:color w:val="000000"/>
          <w:sz w:val="28"/>
        </w:rPr>
        <w:t>
</w:t>
      </w:r>
      <w:r>
        <w:rPr>
          <w:rFonts w:ascii="Times New Roman"/>
          <w:b w:val="false"/>
          <w:i w:val="false"/>
          <w:color w:val="000000"/>
          <w:sz w:val="28"/>
        </w:rPr>
        <w:t>
      2.3.20. Бекітілген оқу жоспарында көзделген оқу мерзімін аяқтағаннан соң Қазақстан Республикасына қайтып оралған күннен бастап 6 (алты) ай ішінде өз бетінше жұмыс іздеуді жүзеге асыруға.»;</w:t>
      </w:r>
      <w:r>
        <w:br/>
      </w:r>
      <w:r>
        <w:rPr>
          <w:rFonts w:ascii="Times New Roman"/>
          <w:b w:val="false"/>
          <w:i w:val="false"/>
          <w:color w:val="000000"/>
          <w:sz w:val="28"/>
        </w:rPr>
        <w:t>
</w:t>
      </w:r>
      <w:r>
        <w:rPr>
          <w:rFonts w:ascii="Times New Roman"/>
          <w:b w:val="false"/>
          <w:i w:val="false"/>
          <w:color w:val="000000"/>
          <w:sz w:val="28"/>
        </w:rPr>
        <w:t>
      2.3.-тармақтың 2.3.24. және 2.3.25.-тармақшалары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«2.3.24. Болатын елі мен Қазақстан Республикасындағы өзінің тегін, байланыс ақпаратын (үй, жұмыс, ұялы телефондары, электрондық мекенжайы) өзгерткен жағдайда 10 (он) күнтізбелік күн ішінде бұл туралы Орталыққа хабарлауға.</w:t>
      </w:r>
      <w:r>
        <w:br/>
      </w:r>
      <w:r>
        <w:rPr>
          <w:rFonts w:ascii="Times New Roman"/>
          <w:b w:val="false"/>
          <w:i w:val="false"/>
          <w:color w:val="000000"/>
          <w:sz w:val="28"/>
        </w:rPr>
        <w:t>
</w:t>
      </w:r>
      <w:r>
        <w:rPr>
          <w:rFonts w:ascii="Times New Roman"/>
          <w:b w:val="false"/>
          <w:i w:val="false"/>
          <w:color w:val="000000"/>
          <w:sz w:val="28"/>
        </w:rPr>
        <w:t>
      2.3.25. Стипендиат осы шартқа қосымша келісімді және қажет болған жағдайда өтеу туралы шартты шешім қабылданған күннен бастап 20 (жиырма) жұмыс күні ішінде жасасу арқылы оған жеке қатысты республикалық комиссияның, «Болашақ» стипендиясы иегерлерінің өтініштерін қарау жөніндегі комиссияның хаттамалық шешімінде көрсетілген шығыстардың қажетті сомасын өтеу бойынша барлық талаптарды орындауға міндетті.»;</w:t>
      </w:r>
      <w:r>
        <w:br/>
      </w:r>
      <w:r>
        <w:rPr>
          <w:rFonts w:ascii="Times New Roman"/>
          <w:b w:val="false"/>
          <w:i w:val="false"/>
          <w:color w:val="000000"/>
          <w:sz w:val="28"/>
        </w:rPr>
        <w:t>
</w:t>
      </w:r>
      <w:r>
        <w:rPr>
          <w:rFonts w:ascii="Times New Roman"/>
          <w:b w:val="false"/>
          <w:i w:val="false"/>
          <w:color w:val="000000"/>
          <w:sz w:val="28"/>
        </w:rPr>
        <w:t>
      3.5.-тармақтың 3.5.2.-тармақшасы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«3.5.2. Қағидаларда көзделген өзге де шығыстарды төлеуді Орталық:</w:t>
      </w:r>
      <w:r>
        <w:br/>
      </w:r>
      <w:r>
        <w:rPr>
          <w:rFonts w:ascii="Times New Roman"/>
          <w:b w:val="false"/>
          <w:i w:val="false"/>
          <w:color w:val="000000"/>
          <w:sz w:val="28"/>
        </w:rPr>
        <w:t>
</w:t>
      </w:r>
      <w:r>
        <w:rPr>
          <w:rFonts w:ascii="Times New Roman"/>
          <w:b w:val="false"/>
          <w:i w:val="false"/>
          <w:color w:val="000000"/>
          <w:sz w:val="28"/>
        </w:rPr>
        <w:t>
      1) Орталықпен жасалған шарт негізінде тиісті қызметті (билеттер ресімдеу және т.б.) көрсететін үшінші тұлғаларға. Шарттар болмаған жағдайда төлем шоттар (инвойстар) негізінде;</w:t>
      </w:r>
      <w:r>
        <w:br/>
      </w:r>
      <w:r>
        <w:rPr>
          <w:rFonts w:ascii="Times New Roman"/>
          <w:b w:val="false"/>
          <w:i w:val="false"/>
          <w:color w:val="000000"/>
          <w:sz w:val="28"/>
        </w:rPr>
        <w:t>
</w:t>
      </w:r>
      <w:r>
        <w:rPr>
          <w:rFonts w:ascii="Times New Roman"/>
          <w:b w:val="false"/>
          <w:i w:val="false"/>
          <w:color w:val="000000"/>
          <w:sz w:val="28"/>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шоты, түбіртек, фискальді чектер, отырғызу талондары және т.б.)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бес ай ішінде Стипендиаттың Орталыққа өтеуіне жатады.»;</w:t>
      </w:r>
      <w:r>
        <w:br/>
      </w:r>
      <w:r>
        <w:rPr>
          <w:rFonts w:ascii="Times New Roman"/>
          <w:b w:val="false"/>
          <w:i w:val="false"/>
          <w:color w:val="000000"/>
          <w:sz w:val="28"/>
        </w:rPr>
        <w:t>
</w:t>
      </w:r>
      <w:r>
        <w:rPr>
          <w:rFonts w:ascii="Times New Roman"/>
          <w:b w:val="false"/>
          <w:i w:val="false"/>
          <w:color w:val="000000"/>
          <w:sz w:val="28"/>
        </w:rPr>
        <w:t>
      3.7.-тармағы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«3.7. Осы Шарт бойынша Орталық төлемдері бекітілген оқу жоспарында көзделген академиялық оқу, бақылау (сынақтар, емтихандар және т.б.) тапсыру, міндетті оқу практикасын және/немесе тағылымдамадан өту кезеңдеріне ғана жүргізіледі. Оқуды, міндетті оқу практикасын және/немесе тағылымдаманы мерзімінен бұрын аяқтаған жағдайда стипендияны төлеу нақты деректер бойынша жүзеге асырылады.»;</w:t>
      </w:r>
      <w:r>
        <w:br/>
      </w:r>
      <w:r>
        <w:rPr>
          <w:rFonts w:ascii="Times New Roman"/>
          <w:b w:val="false"/>
          <w:i w:val="false"/>
          <w:color w:val="000000"/>
          <w:sz w:val="28"/>
        </w:rPr>
        <w:t>
</w:t>
      </w:r>
      <w:r>
        <w:rPr>
          <w:rFonts w:ascii="Times New Roman"/>
          <w:b w:val="false"/>
          <w:i w:val="false"/>
          <w:color w:val="000000"/>
          <w:sz w:val="28"/>
        </w:rPr>
        <w:t>
      Phd докторы, бейіні бойынша (маман даярлауға жұмыс берушінің тапсырысын ұсынған мемлекеттік қызметщілер, ғылыми, педагог қызметкерлер арасынан) доктор дәрежесін алу үшін оқуды ұйымдастыруға арналған </w:t>
      </w:r>
      <w:r>
        <w:rPr>
          <w:rFonts w:ascii="Times New Roman"/>
          <w:b w:val="false"/>
          <w:i w:val="false"/>
          <w:color w:val="000000"/>
          <w:sz w:val="28"/>
        </w:rPr>
        <w:t>үлгілік шартында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1.2.-тармағы мынадай редакцияда жазылсын:</w:t>
      </w:r>
      <w:r>
        <w:br/>
      </w:r>
      <w:r>
        <w:rPr>
          <w:rFonts w:ascii="Times New Roman"/>
          <w:b w:val="false"/>
          <w:i w:val="false"/>
          <w:color w:val="000000"/>
          <w:sz w:val="28"/>
        </w:rPr>
        <w:t>
      «1.2. Шетелде кадрлар даярлау жөніндегі республикалық комиссия (бұдан әрі - Республикалық комиссия) отырысының 20 __ жылғы «__»______________ хаттамасының негізінде Қазақстан Республикасы Үкіметінің 20__ жылғы «___» _________ №_____ қаулысымен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стипендиясына тағайындау үшін үміткерлерді іріктеу конкурсының нәтижелері бойынша Орталық Стипендиаттың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(оқу елінің, оқу орнының атауы) (бұдан әрі - Оқу орны)</w:t>
      </w:r>
      <w:r>
        <w:br/>
      </w:r>
      <w:r>
        <w:rPr>
          <w:rFonts w:ascii="Times New Roman"/>
          <w:b w:val="false"/>
          <w:i w:val="false"/>
          <w:color w:val="000000"/>
          <w:sz w:val="28"/>
        </w:rPr>
        <w:t>
докторантура бағдарламасы бойынша ___________________________________</w:t>
      </w:r>
      <w:r>
        <w:br/>
      </w:r>
      <w:r>
        <w:rPr>
          <w:rFonts w:ascii="Times New Roman"/>
          <w:b w:val="false"/>
          <w:i w:val="false"/>
          <w:color w:val="000000"/>
          <w:sz w:val="28"/>
        </w:rPr>
        <w:t>
                                (мамандық атауын көрсетіңіз) бойынша:</w:t>
      </w:r>
      <w:r>
        <w:br/>
      </w:r>
      <w:r>
        <w:rPr>
          <w:rFonts w:ascii="Times New Roman"/>
          <w:b w:val="false"/>
          <w:i w:val="false"/>
          <w:color w:val="000000"/>
          <w:sz w:val="28"/>
        </w:rPr>
        <w:t xml:space="preserve">
      - Стипендиаттың Оқу орнында оқуын бастаған күнінен бастап, тілдік курстардан өтудің ______________________________ ай мерзімі; </w:t>
      </w:r>
      <w:r>
        <w:br/>
      </w:r>
      <w:r>
        <w:rPr>
          <w:rFonts w:ascii="Times New Roman"/>
          <w:b w:val="false"/>
          <w:i w:val="false"/>
          <w:color w:val="000000"/>
          <w:sz w:val="28"/>
        </w:rPr>
        <w:t>
      - Стипендиаттың Оқу орнында оқуын бастаған күнінен бастап, академиялық оқудан өтудің ______ семестр/триместр мерзімі, барлығы _____ жыл _____ ай кезеңдерінен тұратын «Болашақ» стипендиясы бойынша оқудың жалпы ______ жыл мерзімімен (тілдік курстар мен академиялық оқу арасындағы кезеңді қоспағанда) оқуын ұйымдастырады.»;</w:t>
      </w:r>
      <w:r>
        <w:br/>
      </w:r>
      <w:r>
        <w:rPr>
          <w:rFonts w:ascii="Times New Roman"/>
          <w:b w:val="false"/>
          <w:i w:val="false"/>
          <w:color w:val="000000"/>
          <w:sz w:val="28"/>
        </w:rPr>
        <w:t>
</w:t>
      </w:r>
      <w:r>
        <w:rPr>
          <w:rFonts w:ascii="Times New Roman"/>
          <w:b w:val="false"/>
          <w:i w:val="false"/>
          <w:color w:val="000000"/>
          <w:sz w:val="28"/>
        </w:rPr>
        <w:t>
      2.1.-тармақты мынадай мазмұндағы 2.1.4.-1. тармақшамен толықтырылсын:</w:t>
      </w:r>
      <w:r>
        <w:br/>
      </w:r>
      <w:r>
        <w:rPr>
          <w:rFonts w:ascii="Times New Roman"/>
          <w:b w:val="false"/>
          <w:i w:val="false"/>
          <w:color w:val="000000"/>
          <w:sz w:val="28"/>
        </w:rPr>
        <w:t>
</w:t>
      </w:r>
      <w:r>
        <w:rPr>
          <w:rFonts w:ascii="Times New Roman"/>
          <w:b w:val="false"/>
          <w:i w:val="false"/>
          <w:color w:val="000000"/>
          <w:sz w:val="28"/>
        </w:rPr>
        <w:t>
      «2.1.4.-1. Республикалық комиссияның шешімі бойынша Стипендиатты тілдік курстардан өтуді жүзеге асыратын ұйымның жақын жинағына осы Шартты жасаған күннен бастап 1 (бір) күнтізбелік жылдан кешіктірмей орналастыруға.»;</w:t>
      </w:r>
      <w:r>
        <w:br/>
      </w:r>
      <w:r>
        <w:rPr>
          <w:rFonts w:ascii="Times New Roman"/>
          <w:b w:val="false"/>
          <w:i w:val="false"/>
          <w:color w:val="000000"/>
          <w:sz w:val="28"/>
        </w:rPr>
        <w:t>
</w:t>
      </w:r>
      <w:r>
        <w:rPr>
          <w:rFonts w:ascii="Times New Roman"/>
          <w:b w:val="false"/>
          <w:i w:val="false"/>
          <w:color w:val="000000"/>
          <w:sz w:val="28"/>
        </w:rPr>
        <w:t>
      2.2.-тармағы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Орталық:</w:t>
      </w:r>
      <w:r>
        <w:br/>
      </w:r>
      <w:r>
        <w:rPr>
          <w:rFonts w:ascii="Times New Roman"/>
          <w:b w:val="false"/>
          <w:i w:val="false"/>
          <w:color w:val="000000"/>
          <w:sz w:val="28"/>
        </w:rPr>
        <w:t>
</w:t>
      </w:r>
      <w:r>
        <w:rPr>
          <w:rFonts w:ascii="Times New Roman"/>
          <w:b w:val="false"/>
          <w:i w:val="false"/>
          <w:color w:val="000000"/>
          <w:sz w:val="28"/>
        </w:rPr>
        <w:t>
      2.2.1. Стипендиаттан оның Оқу орнында оқыған уақытында қабылдаушы Оқу орнының ережелері мен талаптарын сақтауын талап етуге.</w:t>
      </w:r>
      <w:r>
        <w:br/>
      </w:r>
      <w:r>
        <w:rPr>
          <w:rFonts w:ascii="Times New Roman"/>
          <w:b w:val="false"/>
          <w:i w:val="false"/>
          <w:color w:val="000000"/>
          <w:sz w:val="28"/>
        </w:rPr>
        <w:t>
</w:t>
      </w:r>
      <w:r>
        <w:rPr>
          <w:rFonts w:ascii="Times New Roman"/>
          <w:b w:val="false"/>
          <w:i w:val="false"/>
          <w:color w:val="000000"/>
          <w:sz w:val="28"/>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r>
        <w:br/>
      </w:r>
      <w:r>
        <w:rPr>
          <w:rFonts w:ascii="Times New Roman"/>
          <w:b w:val="false"/>
          <w:i w:val="false"/>
          <w:color w:val="000000"/>
          <w:sz w:val="28"/>
        </w:rPr>
        <w:t>
</w:t>
      </w:r>
      <w:r>
        <w:rPr>
          <w:rFonts w:ascii="Times New Roman"/>
          <w:b w:val="false"/>
          <w:i w:val="false"/>
          <w:color w:val="000000"/>
          <w:sz w:val="28"/>
        </w:rPr>
        <w:t>
      2.2.3. Стипендиаттың оқуын ұйымдастыру бойынша жұмыс жүргізу үшін қажетті құжаттарды ұсынудың орынды мерзімдерін белгілеуге.</w:t>
      </w:r>
      <w:r>
        <w:br/>
      </w:r>
      <w:r>
        <w:rPr>
          <w:rFonts w:ascii="Times New Roman"/>
          <w:b w:val="false"/>
          <w:i w:val="false"/>
          <w:color w:val="000000"/>
          <w:sz w:val="28"/>
        </w:rPr>
        <w:t>
</w:t>
      </w:r>
      <w:r>
        <w:rPr>
          <w:rFonts w:ascii="Times New Roman"/>
          <w:b w:val="false"/>
          <w:i w:val="false"/>
          <w:color w:val="000000"/>
          <w:sz w:val="28"/>
        </w:rPr>
        <w:t>
      2.2.4. Стипендиаттан шарттық міндеттемелерді Стипендиаттың орындауын бақылау үшін құжаттарды талап етуге, сондай-ақ оны ұсынудың орынды мерзімдерін белгілеуге.</w:t>
      </w:r>
      <w:r>
        <w:br/>
      </w:r>
      <w:r>
        <w:rPr>
          <w:rFonts w:ascii="Times New Roman"/>
          <w:b w:val="false"/>
          <w:i w:val="false"/>
          <w:color w:val="000000"/>
          <w:sz w:val="28"/>
        </w:rPr>
        <w:t>
</w:t>
      </w:r>
      <w:r>
        <w:rPr>
          <w:rFonts w:ascii="Times New Roman"/>
          <w:b w:val="false"/>
          <w:i w:val="false"/>
          <w:color w:val="000000"/>
          <w:sz w:val="28"/>
        </w:rPr>
        <w:t>
      2.2.5. Орталық:</w:t>
      </w:r>
      <w:r>
        <w:br/>
      </w:r>
      <w:r>
        <w:rPr>
          <w:rFonts w:ascii="Times New Roman"/>
          <w:b w:val="false"/>
          <w:i w:val="false"/>
          <w:color w:val="000000"/>
          <w:sz w:val="28"/>
        </w:rPr>
        <w:t>
</w:t>
      </w:r>
      <w:r>
        <w:rPr>
          <w:rFonts w:ascii="Times New Roman"/>
          <w:b w:val="false"/>
          <w:i w:val="false"/>
          <w:color w:val="000000"/>
          <w:sz w:val="28"/>
        </w:rPr>
        <w:t>
      «Болашақ» стипендиясын тағайындауға конкурстық іріктеуден өту;</w:t>
      </w:r>
      <w:r>
        <w:br/>
      </w:r>
      <w:r>
        <w:rPr>
          <w:rFonts w:ascii="Times New Roman"/>
          <w:b w:val="false"/>
          <w:i w:val="false"/>
          <w:color w:val="000000"/>
          <w:sz w:val="28"/>
        </w:rPr>
        <w:t>
</w:t>
      </w:r>
      <w:r>
        <w:rPr>
          <w:rFonts w:ascii="Times New Roman"/>
          <w:b w:val="false"/>
          <w:i w:val="false"/>
          <w:color w:val="000000"/>
          <w:sz w:val="28"/>
        </w:rPr>
        <w:t>
      Оқу орнында оның оқуын ұйымдастыру;</w:t>
      </w:r>
      <w:r>
        <w:br/>
      </w:r>
      <w:r>
        <w:rPr>
          <w:rFonts w:ascii="Times New Roman"/>
          <w:b w:val="false"/>
          <w:i w:val="false"/>
          <w:color w:val="000000"/>
          <w:sz w:val="28"/>
        </w:rPr>
        <w:t>
</w:t>
      </w:r>
      <w:r>
        <w:rPr>
          <w:rFonts w:ascii="Times New Roman"/>
          <w:b w:val="false"/>
          <w:i w:val="false"/>
          <w:color w:val="000000"/>
          <w:sz w:val="28"/>
        </w:rPr>
        <w:t>
      Оқу орнында оқуы;</w:t>
      </w:r>
      <w:r>
        <w:br/>
      </w:r>
      <w:r>
        <w:rPr>
          <w:rFonts w:ascii="Times New Roman"/>
          <w:b w:val="false"/>
          <w:i w:val="false"/>
          <w:color w:val="000000"/>
          <w:sz w:val="28"/>
        </w:rPr>
        <w:t>
</w:t>
      </w:r>
      <w:r>
        <w:rPr>
          <w:rFonts w:ascii="Times New Roman"/>
          <w:b w:val="false"/>
          <w:i w:val="false"/>
          <w:color w:val="000000"/>
          <w:sz w:val="28"/>
        </w:rPr>
        <w:t>
      осы Шарттың 2.3.18-тармағына сәйкес Қазақстан Республикасындағы бес жылдық қызмет ету кезеңінде алған Стипендиаттар туралы мәліметтерді пайдалануға.</w:t>
      </w:r>
      <w:r>
        <w:br/>
      </w:r>
      <w:r>
        <w:rPr>
          <w:rFonts w:ascii="Times New Roman"/>
          <w:b w:val="false"/>
          <w:i w:val="false"/>
          <w:color w:val="000000"/>
          <w:sz w:val="28"/>
        </w:rPr>
        <w:t>
</w:t>
      </w:r>
      <w:r>
        <w:rPr>
          <w:rFonts w:ascii="Times New Roman"/>
          <w:b w:val="false"/>
          <w:i w:val="false"/>
          <w:color w:val="000000"/>
          <w:sz w:val="28"/>
        </w:rPr>
        <w:t>
      Көрсетілген мәліметтерді Орталық Республикалық комиссияға, Стипендиаттардың өтініштері мен арыздарын қарау жөніндегі комиссияға, Серіктестерге, Оқу орнына, Жұмыс берушіге, сондай-ақ Қазақстан Республикасының заңнамаларына сәйкес мемлекеттік органдарға ұсына алады.</w:t>
      </w:r>
      <w:r>
        <w:br/>
      </w:r>
      <w:r>
        <w:rPr>
          <w:rFonts w:ascii="Times New Roman"/>
          <w:b w:val="false"/>
          <w:i w:val="false"/>
          <w:color w:val="000000"/>
          <w:sz w:val="28"/>
        </w:rPr>
        <w:t>
</w:t>
      </w:r>
      <w:r>
        <w:rPr>
          <w:rFonts w:ascii="Times New Roman"/>
          <w:b w:val="false"/>
          <w:i w:val="false"/>
          <w:color w:val="000000"/>
          <w:sz w:val="28"/>
        </w:rPr>
        <w:t>
      2.2.6. Кепіл берушіге (алушыға), ата-анасына (қорғаншысына), Жұмыс берушіге Стипендиаттың осы Шарттың талаптарын орындамағаны немесе тиісінше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(алушы) ұсынған осы Шарт бойынша Стипендиаттың міндеттемелерін орындауды қамтамасыз етуіне өндіріп алу шарасын қолдануға.»;</w:t>
      </w:r>
      <w:r>
        <w:br/>
      </w:r>
      <w:r>
        <w:rPr>
          <w:rFonts w:ascii="Times New Roman"/>
          <w:b w:val="false"/>
          <w:i w:val="false"/>
          <w:color w:val="000000"/>
          <w:sz w:val="28"/>
        </w:rPr>
        <w:t>
</w:t>
      </w:r>
      <w:r>
        <w:rPr>
          <w:rFonts w:ascii="Times New Roman"/>
          <w:b w:val="false"/>
          <w:i w:val="false"/>
          <w:color w:val="000000"/>
          <w:sz w:val="28"/>
        </w:rPr>
        <w:t>
      2.3.-тармақтың 2.3.7. және 2.3.8.-тармақшалары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«2.3.7. Оқу сабақтарына қатысуға, бекітілген жеке оқу жоспарында көзделген тапсырмалардың барлық түрлерін Оқу орны белгілеген мерзімде орындауға, сынақтарды, емтихандарды және өзге де бақылау түрлерін уақытылы тапсыруға, оқу процесінде Оқу орны белгілеген аралық оқу кезеңінің (семестрі, триместрі немесе оқу жылы) қорытындысы бойынша академиялық үлгерімді Оқу орнының бағалау жүйесіне сәйкес анықталатын үлгерімнің ең көп көрсеткішінен 60-тан* (алпыс) кем емес процентке баламалы бағаға/балға қамтамасыз етуге.</w:t>
      </w:r>
      <w:r>
        <w:br/>
      </w:r>
      <w:r>
        <w:rPr>
          <w:rFonts w:ascii="Times New Roman"/>
          <w:b w:val="false"/>
          <w:i w:val="false"/>
          <w:color w:val="000000"/>
          <w:sz w:val="28"/>
        </w:rPr>
        <w:t>
</w:t>
      </w:r>
      <w:r>
        <w:rPr>
          <w:rFonts w:ascii="Times New Roman"/>
          <w:b w:val="false"/>
          <w:i w:val="false"/>
          <w:color w:val="000000"/>
          <w:sz w:val="28"/>
        </w:rPr>
        <w:t xml:space="preserve">
      2.3.8. Егер Стипендиаттың Оқу орнындағы белгілеген әрбір аралық оқу кезеңінің (семестр, триместр немесе оқу жылы) қорытындысы бойынша үлгерімінің көрсеткіші осы Шарттың 2.3.7. тармақшасында көзделген көрсеткіштен төмен болса, кейінгі аралық оқу кезеңі (семестр, триместр немесе оқу жылы) ішінде академиялық үлгерімін осы Шарттың 2.3.7. тармақшада белгіленген көрсеткішке дейін көтеруге. </w:t>
      </w:r>
      <w:r>
        <w:br/>
      </w:r>
      <w:r>
        <w:rPr>
          <w:rFonts w:ascii="Times New Roman"/>
          <w:b w:val="false"/>
          <w:i w:val="false"/>
          <w:color w:val="000000"/>
          <w:sz w:val="28"/>
        </w:rPr>
        <w:t>
</w:t>
      </w:r>
      <w:r>
        <w:rPr>
          <w:rFonts w:ascii="Times New Roman"/>
          <w:b w:val="false"/>
          <w:i w:val="false"/>
          <w:color w:val="000000"/>
          <w:sz w:val="28"/>
        </w:rPr>
        <w:t>
      Стипендиат жоғарыда көрсетілген кезеңде үлгерімін көтермеген жағдайда, сондай-ақ келесі оқу кезеңдерде академиялық үлгерімін осы Шарттың 2.3.7. тармақшасында белгіленген көрсеткіштен кем азайтқан жағдайда, Орталық осы Шарттың 2.2.7 тармақшасында көзделген шараларды жүзеге асырады.»;</w:t>
      </w:r>
      <w:r>
        <w:br/>
      </w:r>
      <w:r>
        <w:rPr>
          <w:rFonts w:ascii="Times New Roman"/>
          <w:b w:val="false"/>
          <w:i w:val="false"/>
          <w:color w:val="000000"/>
          <w:sz w:val="28"/>
        </w:rPr>
        <w:t>
</w:t>
      </w:r>
      <w:r>
        <w:rPr>
          <w:rFonts w:ascii="Times New Roman"/>
          <w:b w:val="false"/>
          <w:i w:val="false"/>
          <w:color w:val="000000"/>
          <w:sz w:val="28"/>
        </w:rPr>
        <w:t>
      2.3.-тармақтың 2.3.21. және 2.3.22.-тармақшалары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«2.3.21. Болатын елі мен Қазақстан Республикасындағы өзінің тегін, байланыс ақпаратын (үй, жұмыс, ұялы телефондары, электрондық мекенжайы) өзгерткен жағдайда 10 (он) күнтізбелік күн ішінде бұл туралы Орталыққа хабарлауға.</w:t>
      </w:r>
      <w:r>
        <w:br/>
      </w:r>
      <w:r>
        <w:rPr>
          <w:rFonts w:ascii="Times New Roman"/>
          <w:b w:val="false"/>
          <w:i w:val="false"/>
          <w:color w:val="000000"/>
          <w:sz w:val="28"/>
        </w:rPr>
        <w:t>
</w:t>
      </w:r>
      <w:r>
        <w:rPr>
          <w:rFonts w:ascii="Times New Roman"/>
          <w:b w:val="false"/>
          <w:i w:val="false"/>
          <w:color w:val="000000"/>
          <w:sz w:val="28"/>
        </w:rPr>
        <w:t>
      2.3.22. Стипендиат осы шартқа қосымша келісімді және қажет болған жағдайда өтеу туралы шартты шешім қабылданған күннен бастап 20 (жиырма) жұмыс күні ішінде Орталықпен жасасу арқылы оған жеке қатысты республикалық комиссияның, «Болашақ» стипендиясы иегерлерінің өтініштерін қарау жөніндегі комиссияның хаттамалық шешімінде көрсетілген шығыстардың қажетті сомасын өтеу бойынша барлық талаптарды орындауға міндетті.»;</w:t>
      </w:r>
      <w:r>
        <w:br/>
      </w:r>
      <w:r>
        <w:rPr>
          <w:rFonts w:ascii="Times New Roman"/>
          <w:b w:val="false"/>
          <w:i w:val="false"/>
          <w:color w:val="000000"/>
          <w:sz w:val="28"/>
        </w:rPr>
        <w:t>
</w:t>
      </w:r>
      <w:r>
        <w:rPr>
          <w:rFonts w:ascii="Times New Roman"/>
          <w:b w:val="false"/>
          <w:i w:val="false"/>
          <w:color w:val="000000"/>
          <w:sz w:val="28"/>
        </w:rPr>
        <w:t>
      2.3.-тармақ мынадай мазмұндағы 2.3.25. тармақшамен толықтырылсын:</w:t>
      </w:r>
      <w:r>
        <w:br/>
      </w:r>
      <w:r>
        <w:rPr>
          <w:rFonts w:ascii="Times New Roman"/>
          <w:b w:val="false"/>
          <w:i w:val="false"/>
          <w:color w:val="000000"/>
          <w:sz w:val="28"/>
        </w:rPr>
        <w:t>
</w:t>
      </w:r>
      <w:r>
        <w:rPr>
          <w:rFonts w:ascii="Times New Roman"/>
          <w:b w:val="false"/>
          <w:i w:val="false"/>
          <w:color w:val="000000"/>
          <w:sz w:val="28"/>
        </w:rPr>
        <w:t>
      «2.3.25. Осы Шарттың 2.1.4-1.-тармақшасына сәйкес Орталық белгілеген мерзімдерде Республикалық комиссияның шешімі бойынша тілдік курстардан өту үшін шығуға.»;</w:t>
      </w:r>
      <w:r>
        <w:br/>
      </w:r>
      <w:r>
        <w:rPr>
          <w:rFonts w:ascii="Times New Roman"/>
          <w:b w:val="false"/>
          <w:i w:val="false"/>
          <w:color w:val="000000"/>
          <w:sz w:val="28"/>
        </w:rPr>
        <w:t>
</w:t>
      </w:r>
      <w:r>
        <w:rPr>
          <w:rFonts w:ascii="Times New Roman"/>
          <w:b w:val="false"/>
          <w:i w:val="false"/>
          <w:color w:val="000000"/>
          <w:sz w:val="28"/>
        </w:rPr>
        <w:t>
      2.4.-тармақтың 2.4.2.-тармақшасы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 құқылы.»;</w:t>
      </w:r>
      <w:r>
        <w:br/>
      </w:r>
      <w:r>
        <w:rPr>
          <w:rFonts w:ascii="Times New Roman"/>
          <w:b w:val="false"/>
          <w:i w:val="false"/>
          <w:color w:val="000000"/>
          <w:sz w:val="28"/>
        </w:rPr>
        <w:t>
</w:t>
      </w:r>
      <w:r>
        <w:rPr>
          <w:rFonts w:ascii="Times New Roman"/>
          <w:b w:val="false"/>
          <w:i w:val="false"/>
          <w:color w:val="000000"/>
          <w:sz w:val="28"/>
        </w:rPr>
        <w:t>
      2.4.-тармақты мынадай мазмұндағы 2.4.3. тармақшамен толықтырылсын:</w:t>
      </w:r>
      <w:r>
        <w:br/>
      </w:r>
      <w:r>
        <w:rPr>
          <w:rFonts w:ascii="Times New Roman"/>
          <w:b w:val="false"/>
          <w:i w:val="false"/>
          <w:color w:val="000000"/>
          <w:sz w:val="28"/>
        </w:rPr>
        <w:t>
</w:t>
      </w:r>
      <w:r>
        <w:rPr>
          <w:rFonts w:ascii="Times New Roman"/>
          <w:b w:val="false"/>
          <w:i w:val="false"/>
          <w:color w:val="000000"/>
          <w:sz w:val="28"/>
        </w:rPr>
        <w:t>
      «2.4.3. Оқу орнына тіркеу үшін қажетті шет тілін білу деңгейіне жеткен, бірақ тілдік курстардан, өтуді жүзеге асыратын ұйым белгілеген аралық оқу кезеңінен (семестр, триместр немесе оқу жылы) ерте емес жағдайда осы Шарттың 2.1.4-1.-тармақшасына сәйкес тілдік курстардан өтуді мерзімінен бұрын бұзуға құқылы.»;</w:t>
      </w:r>
      <w:r>
        <w:br/>
      </w:r>
      <w:r>
        <w:rPr>
          <w:rFonts w:ascii="Times New Roman"/>
          <w:b w:val="false"/>
          <w:i w:val="false"/>
          <w:color w:val="000000"/>
          <w:sz w:val="28"/>
        </w:rPr>
        <w:t>
</w:t>
      </w:r>
      <w:r>
        <w:rPr>
          <w:rFonts w:ascii="Times New Roman"/>
          <w:b w:val="false"/>
          <w:i w:val="false"/>
          <w:color w:val="000000"/>
          <w:sz w:val="28"/>
        </w:rPr>
        <w:t>
      3.5.-тармақтың 3.5.2.-тармақшасы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«3.5.2. Қағидаларда көзделген өзге де шығыстарды төлеуді Орталық:</w:t>
      </w:r>
      <w:r>
        <w:br/>
      </w:r>
      <w:r>
        <w:rPr>
          <w:rFonts w:ascii="Times New Roman"/>
          <w:b w:val="false"/>
          <w:i w:val="false"/>
          <w:color w:val="000000"/>
          <w:sz w:val="28"/>
        </w:rPr>
        <w:t>
</w:t>
      </w:r>
      <w:r>
        <w:rPr>
          <w:rFonts w:ascii="Times New Roman"/>
          <w:b w:val="false"/>
          <w:i w:val="false"/>
          <w:color w:val="000000"/>
          <w:sz w:val="28"/>
        </w:rPr>
        <w:t xml:space="preserve">
      1) Орталықпен жасалған шарт негізінде тиісті қызметті (билеттер ресімдеу және т.б.) көрсететін үшінші тұлғаларға. Шарттар болмаған жағдайда төлем шоттар (инвойстар) негізінде; </w:t>
      </w:r>
      <w:r>
        <w:br/>
      </w:r>
      <w:r>
        <w:rPr>
          <w:rFonts w:ascii="Times New Roman"/>
          <w:b w:val="false"/>
          <w:i w:val="false"/>
          <w:color w:val="000000"/>
          <w:sz w:val="28"/>
        </w:rPr>
        <w:t>
</w:t>
      </w:r>
      <w:r>
        <w:rPr>
          <w:rFonts w:ascii="Times New Roman"/>
          <w:b w:val="false"/>
          <w:i w:val="false"/>
          <w:color w:val="000000"/>
          <w:sz w:val="28"/>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шоты, түбіртек, фискальді чектер, отырғызу талондар және т.б.)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бес ай ішінде Стипендиаттың Орталыққа өтеуіне жатады.»;</w:t>
      </w:r>
      <w:r>
        <w:br/>
      </w:r>
      <w:r>
        <w:rPr>
          <w:rFonts w:ascii="Times New Roman"/>
          <w:b w:val="false"/>
          <w:i w:val="false"/>
          <w:color w:val="000000"/>
          <w:sz w:val="28"/>
        </w:rPr>
        <w:t>
</w:t>
      </w:r>
      <w:r>
        <w:rPr>
          <w:rFonts w:ascii="Times New Roman"/>
          <w:b w:val="false"/>
          <w:i w:val="false"/>
          <w:color w:val="000000"/>
          <w:sz w:val="28"/>
        </w:rPr>
        <w:t>
      3.7.-тармағы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«3.7. Осы Шарт бойынша Орталық төлемдері бекітілген оқу жоспарында көзделген тілдік курстардан өту, академиялық оқу, бақылау (сынақтар, емтихандар және т.б.) тапсыру, міндетті оқу практикасын және/немесе тағылымдамадан өту кезеңдеріне ғана жүргізіледі. Тілдік курстарды, оқуды, міндетті оқу практикасын және немесе тағылымдаманы мерзімінен бұрын аяқтаған жағдайда стипендияны төлеу нақты деректер бойынша жүзеге асырылады.»;</w:t>
      </w:r>
      <w:r>
        <w:br/>
      </w:r>
      <w:r>
        <w:rPr>
          <w:rFonts w:ascii="Times New Roman"/>
          <w:b w:val="false"/>
          <w:i w:val="false"/>
          <w:color w:val="000000"/>
          <w:sz w:val="28"/>
        </w:rPr>
        <w:t>
</w:t>
      </w:r>
      <w:r>
        <w:rPr>
          <w:rFonts w:ascii="Times New Roman"/>
          <w:b w:val="false"/>
          <w:i w:val="false"/>
          <w:color w:val="000000"/>
          <w:sz w:val="28"/>
        </w:rPr>
        <w:t>
      4.2.-тармағы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Жылжымайтын мүлік кепіл шартының бағалау құны Шарттың жалпы сомасынан төмен болса, қосымша кепілдік шарт(тар)ы жасалады.»;</w:t>
      </w:r>
      <w:r>
        <w:br/>
      </w:r>
      <w:r>
        <w:rPr>
          <w:rFonts w:ascii="Times New Roman"/>
          <w:b w:val="false"/>
          <w:i w:val="false"/>
          <w:color w:val="000000"/>
          <w:sz w:val="28"/>
        </w:rPr>
        <w:t>
</w:t>
      </w:r>
      <w:r>
        <w:rPr>
          <w:rFonts w:ascii="Times New Roman"/>
          <w:b w:val="false"/>
          <w:i w:val="false"/>
          <w:color w:val="000000"/>
          <w:sz w:val="28"/>
        </w:rPr>
        <w:t>
      Магистр дәрежесін алу үшін оқуды ұйымдастыруға арналған (жоғары оқу орындары түлектері, мемлекеттік қызметшілер, ғылыми-педагог қызметкер санаты бойынша конкурсқа қатысатын адамдар үшін) </w:t>
      </w:r>
      <w:r>
        <w:rPr>
          <w:rFonts w:ascii="Times New Roman"/>
          <w:b w:val="false"/>
          <w:i w:val="false"/>
          <w:color w:val="000000"/>
          <w:sz w:val="28"/>
        </w:rPr>
        <w:t>үлгілік шартында:</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«Магистр дәрежесін алу үшін оқуды ұйымдастыруға арналған (бұқаралық ақпарат құралының редакциясы қызметкерлер, мәдениет қызметкерлер, шығармашылық қызметкерлер, жоғары оқу орындары түлектері, мемлекеттік қызметшілер, ғылыми-педагог қызметкер санаты бойынша конкурсқа қатысатын адамдар үшін) үлгілік шарт»;</w:t>
      </w:r>
      <w:r>
        <w:br/>
      </w:r>
      <w:r>
        <w:rPr>
          <w:rFonts w:ascii="Times New Roman"/>
          <w:b w:val="false"/>
          <w:i w:val="false"/>
          <w:color w:val="000000"/>
          <w:sz w:val="28"/>
        </w:rPr>
        <w:t>
</w:t>
      </w:r>
      <w:r>
        <w:rPr>
          <w:rFonts w:ascii="Times New Roman"/>
          <w:b w:val="false"/>
          <w:i w:val="false"/>
          <w:color w:val="000000"/>
          <w:sz w:val="28"/>
        </w:rPr>
        <w:t>
      2.2.-тармақтың 2.2.6. және 2.2.7.-тармақшалары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«2.2.6. Орталық:</w:t>
      </w:r>
      <w:r>
        <w:br/>
      </w:r>
      <w:r>
        <w:rPr>
          <w:rFonts w:ascii="Times New Roman"/>
          <w:b w:val="false"/>
          <w:i w:val="false"/>
          <w:color w:val="000000"/>
          <w:sz w:val="28"/>
        </w:rPr>
        <w:t>
</w:t>
      </w:r>
      <w:r>
        <w:rPr>
          <w:rFonts w:ascii="Times New Roman"/>
          <w:b w:val="false"/>
          <w:i w:val="false"/>
          <w:color w:val="000000"/>
          <w:sz w:val="28"/>
        </w:rPr>
        <w:t>
      «Болашақ» стипендиясын тағайындауға конкурстық іріктеуден өту;</w:t>
      </w:r>
      <w:r>
        <w:br/>
      </w:r>
      <w:r>
        <w:rPr>
          <w:rFonts w:ascii="Times New Roman"/>
          <w:b w:val="false"/>
          <w:i w:val="false"/>
          <w:color w:val="000000"/>
          <w:sz w:val="28"/>
        </w:rPr>
        <w:t>
</w:t>
      </w:r>
      <w:r>
        <w:rPr>
          <w:rFonts w:ascii="Times New Roman"/>
          <w:b w:val="false"/>
          <w:i w:val="false"/>
          <w:color w:val="000000"/>
          <w:sz w:val="28"/>
        </w:rPr>
        <w:t>
      Оқу орнында оның оқуын ұйымдастыру;</w:t>
      </w:r>
      <w:r>
        <w:br/>
      </w:r>
      <w:r>
        <w:rPr>
          <w:rFonts w:ascii="Times New Roman"/>
          <w:b w:val="false"/>
          <w:i w:val="false"/>
          <w:color w:val="000000"/>
          <w:sz w:val="28"/>
        </w:rPr>
        <w:t>
</w:t>
      </w:r>
      <w:r>
        <w:rPr>
          <w:rFonts w:ascii="Times New Roman"/>
          <w:b w:val="false"/>
          <w:i w:val="false"/>
          <w:color w:val="000000"/>
          <w:sz w:val="28"/>
        </w:rPr>
        <w:t>
      Оқу орнында оқуы;</w:t>
      </w:r>
      <w:r>
        <w:br/>
      </w:r>
      <w:r>
        <w:rPr>
          <w:rFonts w:ascii="Times New Roman"/>
          <w:b w:val="false"/>
          <w:i w:val="false"/>
          <w:color w:val="000000"/>
          <w:sz w:val="28"/>
        </w:rPr>
        <w:t>
</w:t>
      </w:r>
      <w:r>
        <w:rPr>
          <w:rFonts w:ascii="Times New Roman"/>
          <w:b w:val="false"/>
          <w:i w:val="false"/>
          <w:color w:val="000000"/>
          <w:sz w:val="28"/>
        </w:rPr>
        <w:t xml:space="preserve">
      осы Шарттың 2.3.22.-тармағына сәйкес Қазақстан Республикасындағы бес жылдық қызмет ету кезеңінде алған Стипендиаттар туралы мәліметтерді пайдалануға. </w:t>
      </w:r>
      <w:r>
        <w:br/>
      </w:r>
      <w:r>
        <w:rPr>
          <w:rFonts w:ascii="Times New Roman"/>
          <w:b w:val="false"/>
          <w:i w:val="false"/>
          <w:color w:val="000000"/>
          <w:sz w:val="28"/>
        </w:rPr>
        <w:t>
</w:t>
      </w:r>
      <w:r>
        <w:rPr>
          <w:rFonts w:ascii="Times New Roman"/>
          <w:b w:val="false"/>
          <w:i w:val="false"/>
          <w:color w:val="000000"/>
          <w:sz w:val="28"/>
        </w:rPr>
        <w:t>
      көрсетілген мәліметтерді Орталық Республикалық комиссияға, «Болашақ» стипендиясы иегерлерінің өтініштерін қарау жөніндегі комиссияға, Серіктестерге, Оқу орнына, Жұмыс берушіге, сондай-ақ Қазақстан Республикасының заңнамаларына сәйкес мемлекеттік органдарға ұсына алады.</w:t>
      </w:r>
      <w:r>
        <w:br/>
      </w:r>
      <w:r>
        <w:rPr>
          <w:rFonts w:ascii="Times New Roman"/>
          <w:b w:val="false"/>
          <w:i w:val="false"/>
          <w:color w:val="000000"/>
          <w:sz w:val="28"/>
        </w:rPr>
        <w:t>
</w:t>
      </w:r>
      <w:r>
        <w:rPr>
          <w:rFonts w:ascii="Times New Roman"/>
          <w:b w:val="false"/>
          <w:i w:val="false"/>
          <w:color w:val="000000"/>
          <w:sz w:val="28"/>
        </w:rPr>
        <w:t>
      2.2.7. Жұмыс берушіге, Кепіл берушіге (кепілдік берушіге), ата-анасына (қорғаншысына) Стипендиаттың осы Шарттың талаптарын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осы Шарт бойынша Стипендиаттың міндетемелерін орындауды қамтамасыз етуіне өндіріп алу шарасын қолдануға құқылы.»;</w:t>
      </w:r>
      <w:r>
        <w:br/>
      </w:r>
      <w:r>
        <w:rPr>
          <w:rFonts w:ascii="Times New Roman"/>
          <w:b w:val="false"/>
          <w:i w:val="false"/>
          <w:color w:val="000000"/>
          <w:sz w:val="28"/>
        </w:rPr>
        <w:t>
</w:t>
      </w:r>
      <w:r>
        <w:rPr>
          <w:rFonts w:ascii="Times New Roman"/>
          <w:b w:val="false"/>
          <w:i w:val="false"/>
          <w:color w:val="000000"/>
          <w:sz w:val="28"/>
        </w:rPr>
        <w:t>
      2.3.-тармақтың 2.3.9.-тармақшасы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«2.3.9. Оқу басталғаннан кейінгі 15 (он бес) күнтізбелік күн ішінде Орталыққа Оқу орнының әкімшілігі Орталыққа құпия ақпаратты үлгерім деректер туралы, академиялық мәртебе, оқу мерзімі) беруге құлы болатын қол қойылған рұқсатты ұсынуға. Оқу орны белгілеген әрбір аралық оқу кезеңінің (семестр, триместр немесе оқу жылы) нәтижелері алынған күннен бастап 10 (он) күнтізбелік күн ішінде Оқу орнынан академиялық үлгерім туралы, оның ішінде Оқу орнынан шығару туралы ресми жазбаны, академиялық куратордың, қолы қойылған және мөрмен куәландырылған ресми бланкідегі Орталыққа ұсынуға.»;</w:t>
      </w:r>
      <w:r>
        <w:br/>
      </w:r>
      <w:r>
        <w:rPr>
          <w:rFonts w:ascii="Times New Roman"/>
          <w:b w:val="false"/>
          <w:i w:val="false"/>
          <w:color w:val="000000"/>
          <w:sz w:val="28"/>
        </w:rPr>
        <w:t>
</w:t>
      </w:r>
      <w:r>
        <w:rPr>
          <w:rFonts w:ascii="Times New Roman"/>
          <w:b w:val="false"/>
          <w:i w:val="false"/>
          <w:color w:val="000000"/>
          <w:sz w:val="28"/>
        </w:rPr>
        <w:t>
      2.3.-тармақтың 2.3.11. және 2.3.12.-тармақшалары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«2.3.11. Оқу сабақтарына қатысуға, бекітілген оқу жоспарында көзделген тапсырмалардың барлық түрлерін Оқу орны белгілеген мерзімде орындауға, Оқу орны белгілеген мерзімдерде оқу жоспарында көзделген тапсырмалардың барлық түрлерін орындауға, сынақтарды, емтихандарды және өзге де бақылау түрлерін уақытылы тапсыруға, оқу процесінде бекітілген оқу жоспарының әрбір аралық оқу кезеңінің (семестрі, триместрі немесе оқу жылы) қорытындысы бойынша академиялық үлгерімді Оқу орнының бағалау жүйесіне сәйкес анықталатын үлгерімнің ең көп көрсеткішінен 60-тан* (алпыс) кем емес процентке баламалы бағаға/балға қамтамасыз етуге.</w:t>
      </w:r>
      <w:r>
        <w:br/>
      </w:r>
      <w:r>
        <w:rPr>
          <w:rFonts w:ascii="Times New Roman"/>
          <w:b w:val="false"/>
          <w:i w:val="false"/>
          <w:color w:val="000000"/>
          <w:sz w:val="28"/>
        </w:rPr>
        <w:t>
</w:t>
      </w:r>
      <w:r>
        <w:rPr>
          <w:rFonts w:ascii="Times New Roman"/>
          <w:b w:val="false"/>
          <w:i w:val="false"/>
          <w:color w:val="000000"/>
          <w:sz w:val="28"/>
        </w:rPr>
        <w:t xml:space="preserve">
      2.3.12. Егер Стипендиаттың Оқу орнындағы белгілеген әрбір аралық оқу кезеңінің (семестр, триместр немесе оқу жылы) қорытындысы бойынша үлгерімінің көрсеткіші осы Шарттың 2.3.11. тармақшасында көзделген көрсеткіштен төмен болса, кейінгі аралық оқу кезеңі (семестр, триместр немесе оқу жылы) ішінде академиялық үлгерімін осы Шарттың 2.3.11. тармақшада белгіленген көрсеткішке дейін көтеруге. </w:t>
      </w:r>
      <w:r>
        <w:br/>
      </w:r>
      <w:r>
        <w:rPr>
          <w:rFonts w:ascii="Times New Roman"/>
          <w:b w:val="false"/>
          <w:i w:val="false"/>
          <w:color w:val="000000"/>
          <w:sz w:val="28"/>
        </w:rPr>
        <w:t>
</w:t>
      </w:r>
      <w:r>
        <w:rPr>
          <w:rFonts w:ascii="Times New Roman"/>
          <w:b w:val="false"/>
          <w:i w:val="false"/>
          <w:color w:val="000000"/>
          <w:sz w:val="28"/>
        </w:rPr>
        <w:t>
      Стипендиат жоғарыда көрсетілген кезеңде үлгерімін көтермеген жағдайда, сондай-ақ келесі оқу кезеңдерде академиялық үлгерімін осы Шарттың 2.3.11. тармақшасында белгіленген көрсеткіштен кем азайтқан жағдайда, Орталық осы Шарттың 2.2.8 тармақшасында көзделген шараларды жүзеге асырады.»;</w:t>
      </w:r>
      <w:r>
        <w:br/>
      </w:r>
      <w:r>
        <w:rPr>
          <w:rFonts w:ascii="Times New Roman"/>
          <w:b w:val="false"/>
          <w:i w:val="false"/>
          <w:color w:val="000000"/>
          <w:sz w:val="28"/>
        </w:rPr>
        <w:t>
</w:t>
      </w:r>
      <w:r>
        <w:rPr>
          <w:rFonts w:ascii="Times New Roman"/>
          <w:b w:val="false"/>
          <w:i w:val="false"/>
          <w:color w:val="000000"/>
          <w:sz w:val="28"/>
        </w:rPr>
        <w:t>
      2.3.-тармақтың 2.3.22.-тармақшасы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«2.3.22. Бекітілген Оқу жоспарында көзделген оқудың толық курсын аяқталғаннан және дәреже алғаннан кейін 30 (отыз) күнтізбелік күн ішінде Қазақстан Республикасына келуге, Орталыққа Қазақстан Республикасына кіруі туралы белгісі қойылған паспорт көшірмесін ұсынуға және Жұмыс берушіде алған мамандығы бойынша кемінде бес жыл үзіліссіз жұмыс немесе мемлекеттік қызметшілер санаты бойынша конкурсқа қатысатын адамдар үшін Қағидаларының 27-тармағы 5) тармақшасының төртінші абзацына сәйкес басқа ұйымда істеуге.»;</w:t>
      </w:r>
      <w:r>
        <w:br/>
      </w:r>
      <w:r>
        <w:rPr>
          <w:rFonts w:ascii="Times New Roman"/>
          <w:b w:val="false"/>
          <w:i w:val="false"/>
          <w:color w:val="000000"/>
          <w:sz w:val="28"/>
        </w:rPr>
        <w:t>
</w:t>
      </w:r>
      <w:r>
        <w:rPr>
          <w:rFonts w:ascii="Times New Roman"/>
          <w:b w:val="false"/>
          <w:i w:val="false"/>
          <w:color w:val="000000"/>
          <w:sz w:val="28"/>
        </w:rPr>
        <w:t>
      2.3.-тармақтың 2.3.25. және 2.2.26.-тармақшалары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«2.3.25. Болатын елі мен Қазақстан Республикасындағы өзінің тегін, байланыс ақпаратын өзгерткен жағдайда 10 (он) күнтізбелік күн ішінде бұл туралы Орталыққа хабарлауға.</w:t>
      </w:r>
      <w:r>
        <w:br/>
      </w:r>
      <w:r>
        <w:rPr>
          <w:rFonts w:ascii="Times New Roman"/>
          <w:b w:val="false"/>
          <w:i w:val="false"/>
          <w:color w:val="000000"/>
          <w:sz w:val="28"/>
        </w:rPr>
        <w:t>
</w:t>
      </w:r>
      <w:r>
        <w:rPr>
          <w:rFonts w:ascii="Times New Roman"/>
          <w:b w:val="false"/>
          <w:i w:val="false"/>
          <w:color w:val="000000"/>
          <w:sz w:val="28"/>
        </w:rPr>
        <w:t>
      2.3.26. Стипендиат осы шартқа қосымша келісімді және қажет болған жағдайда өтеу туралы шартты шешім қабылданған күннен бастап 20 (жиырма) жұмыс күні ішінде Орталықпен жасасу арқылы оған жеке қатысты республикалық комиссияның, «Болашақ» стипендиясы иегерлерінің өтініштерін қарау жөніндегі комиссияның хаттамалық шешімінде көрсетілген шығыстардың қажетті сомасын өтеу бойынша барлық талаптарды орындауға міндетті.»;</w:t>
      </w:r>
      <w:r>
        <w:br/>
      </w:r>
      <w:r>
        <w:rPr>
          <w:rFonts w:ascii="Times New Roman"/>
          <w:b w:val="false"/>
          <w:i w:val="false"/>
          <w:color w:val="000000"/>
          <w:sz w:val="28"/>
        </w:rPr>
        <w:t>
</w:t>
      </w:r>
      <w:r>
        <w:rPr>
          <w:rFonts w:ascii="Times New Roman"/>
          <w:b w:val="false"/>
          <w:i w:val="false"/>
          <w:color w:val="000000"/>
          <w:sz w:val="28"/>
        </w:rPr>
        <w:t>
      2.4.-тармақ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«2.4.Стипендиат:</w:t>
      </w:r>
      <w:r>
        <w:br/>
      </w:r>
      <w:r>
        <w:rPr>
          <w:rFonts w:ascii="Times New Roman"/>
          <w:b w:val="false"/>
          <w:i w:val="false"/>
          <w:color w:val="000000"/>
          <w:sz w:val="28"/>
        </w:rPr>
        <w:t>
</w:t>
      </w:r>
      <w:r>
        <w:rPr>
          <w:rFonts w:ascii="Times New Roman"/>
          <w:b w:val="false"/>
          <w:i w:val="false"/>
          <w:color w:val="000000"/>
          <w:sz w:val="28"/>
        </w:rPr>
        <w:t>
      2.4.1. Орталықтан осы Шарт бойынша өз міндеттемелерін орындауын талап етуге.</w:t>
      </w:r>
      <w:r>
        <w:br/>
      </w:r>
      <w:r>
        <w:rPr>
          <w:rFonts w:ascii="Times New Roman"/>
          <w:b w:val="false"/>
          <w:i w:val="false"/>
          <w:color w:val="000000"/>
          <w:sz w:val="28"/>
        </w:rPr>
        <w:t>
</w:t>
      </w:r>
      <w:r>
        <w:rPr>
          <w:rFonts w:ascii="Times New Roman"/>
          <w:b w:val="false"/>
          <w:i w:val="false"/>
          <w:color w:val="000000"/>
          <w:sz w:val="28"/>
        </w:rPr>
        <w:t>
      «2.4.2.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w:t>
      </w:r>
      <w:r>
        <w:br/>
      </w:r>
      <w:r>
        <w:rPr>
          <w:rFonts w:ascii="Times New Roman"/>
          <w:b w:val="false"/>
          <w:i w:val="false"/>
          <w:color w:val="000000"/>
          <w:sz w:val="28"/>
        </w:rPr>
        <w:t>
</w:t>
      </w:r>
      <w:r>
        <w:rPr>
          <w:rFonts w:ascii="Times New Roman"/>
          <w:b w:val="false"/>
          <w:i w:val="false"/>
          <w:color w:val="000000"/>
          <w:sz w:val="28"/>
        </w:rPr>
        <w:t xml:space="preserve">
      2.4.3. Оқу орнына тіркелу үшін қажетті шет тілін білу деңгейіне жеткен, бірақ тілдік курстардан өтуін жүзеге асыратын ұйым белгілеген аралық оқу кезеңін (семестр, триместр және т.б.) аяқтағаннан ерте емес жағдайда, осы Шарттың 2.1.2 тармақшасына сәйкес тілдік курстардан өтуін уақытынан бұрын тоқтатуға құқылы.»; </w:t>
      </w:r>
      <w:r>
        <w:br/>
      </w:r>
      <w:r>
        <w:rPr>
          <w:rFonts w:ascii="Times New Roman"/>
          <w:b w:val="false"/>
          <w:i w:val="false"/>
          <w:color w:val="000000"/>
          <w:sz w:val="28"/>
        </w:rPr>
        <w:t>
</w:t>
      </w:r>
      <w:r>
        <w:rPr>
          <w:rFonts w:ascii="Times New Roman"/>
          <w:b w:val="false"/>
          <w:i w:val="false"/>
          <w:color w:val="000000"/>
          <w:sz w:val="28"/>
        </w:rPr>
        <w:t>
      2.5-тармақтың 2.5.8. тармақшасы және 2.6-тармақ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Жұмыс беруші:</w:t>
      </w:r>
      <w:r>
        <w:br/>
      </w:r>
      <w:r>
        <w:rPr>
          <w:rFonts w:ascii="Times New Roman"/>
          <w:b w:val="false"/>
          <w:i w:val="false"/>
          <w:color w:val="000000"/>
          <w:sz w:val="28"/>
        </w:rPr>
        <w:t>
</w:t>
      </w:r>
      <w:r>
        <w:rPr>
          <w:rFonts w:ascii="Times New Roman"/>
          <w:b w:val="false"/>
          <w:i w:val="false"/>
          <w:color w:val="000000"/>
          <w:sz w:val="28"/>
        </w:rPr>
        <w:t xml:space="preserve">
      «2.5.8. Стипендиатқа өз шарттық міндеттемелерін орындауын бақылау үшін қажетті ақпаратты Орталыққа ұсыну бойынша көмек көрсетуге міндетті. </w:t>
      </w:r>
      <w:r>
        <w:br/>
      </w:r>
      <w:r>
        <w:rPr>
          <w:rFonts w:ascii="Times New Roman"/>
          <w:b w:val="false"/>
          <w:i w:val="false"/>
          <w:color w:val="000000"/>
          <w:sz w:val="28"/>
        </w:rPr>
        <w:t>
</w:t>
      </w:r>
      <w:r>
        <w:rPr>
          <w:rFonts w:ascii="Times New Roman"/>
          <w:b w:val="false"/>
          <w:i w:val="false"/>
          <w:color w:val="000000"/>
          <w:sz w:val="28"/>
        </w:rPr>
        <w:t>
      2.6. Жұмыс беруші:</w:t>
      </w:r>
      <w:r>
        <w:br/>
      </w:r>
      <w:r>
        <w:rPr>
          <w:rFonts w:ascii="Times New Roman"/>
          <w:b w:val="false"/>
          <w:i w:val="false"/>
          <w:color w:val="000000"/>
          <w:sz w:val="28"/>
        </w:rPr>
        <w:t>
</w:t>
      </w:r>
      <w:r>
        <w:rPr>
          <w:rFonts w:ascii="Times New Roman"/>
          <w:b w:val="false"/>
          <w:i w:val="false"/>
          <w:color w:val="000000"/>
          <w:sz w:val="28"/>
        </w:rPr>
        <w:t xml:space="preserve">
      2.6.1. Стипендиаттан Орталық пен Жұмыс берушіге қатысты міндеттемелерін тиісінше орындауын талап етуге. </w:t>
      </w:r>
      <w:r>
        <w:br/>
      </w:r>
      <w:r>
        <w:rPr>
          <w:rFonts w:ascii="Times New Roman"/>
          <w:b w:val="false"/>
          <w:i w:val="false"/>
          <w:color w:val="000000"/>
          <w:sz w:val="28"/>
        </w:rPr>
        <w:t>
</w:t>
      </w:r>
      <w:r>
        <w:rPr>
          <w:rFonts w:ascii="Times New Roman"/>
          <w:b w:val="false"/>
          <w:i w:val="false"/>
          <w:color w:val="000000"/>
          <w:sz w:val="28"/>
        </w:rPr>
        <w:t>
      2.6.2. Орталыққа, Республикалық комиссияға, мемлекеттік органдарға практикадан/тағылымдамадан өту нәтижелері туралы ақпаратты беруге құқылы.»;</w:t>
      </w:r>
      <w:r>
        <w:br/>
      </w:r>
      <w:r>
        <w:rPr>
          <w:rFonts w:ascii="Times New Roman"/>
          <w:b w:val="false"/>
          <w:i w:val="false"/>
          <w:color w:val="000000"/>
          <w:sz w:val="28"/>
        </w:rPr>
        <w:t>
</w:t>
      </w:r>
      <w:r>
        <w:rPr>
          <w:rFonts w:ascii="Times New Roman"/>
          <w:b w:val="false"/>
          <w:i w:val="false"/>
          <w:color w:val="000000"/>
          <w:sz w:val="28"/>
        </w:rPr>
        <w:t>
      3.5.-тармақтың 3.5.2.-тармақшасы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«3.5.2. Қағидаларда көзделген өзге де шығыстарды төлеуді Орталық:</w:t>
      </w:r>
      <w:r>
        <w:br/>
      </w:r>
      <w:r>
        <w:rPr>
          <w:rFonts w:ascii="Times New Roman"/>
          <w:b w:val="false"/>
          <w:i w:val="false"/>
          <w:color w:val="000000"/>
          <w:sz w:val="28"/>
        </w:rPr>
        <w:t>
</w:t>
      </w:r>
      <w:r>
        <w:rPr>
          <w:rFonts w:ascii="Times New Roman"/>
          <w:b w:val="false"/>
          <w:i w:val="false"/>
          <w:color w:val="000000"/>
          <w:sz w:val="28"/>
        </w:rPr>
        <w:t>
      1) Орталықпен жасалған шарт негізінде тиісті қызметті (билеттер ресімдеу және т.б.) көрсететін үшінші тұлғаларға. Шарттар болмаған жағдайда төлем шоттар (инвойстар) негізінде;</w:t>
      </w:r>
      <w:r>
        <w:br/>
      </w:r>
      <w:r>
        <w:rPr>
          <w:rFonts w:ascii="Times New Roman"/>
          <w:b w:val="false"/>
          <w:i w:val="false"/>
          <w:color w:val="000000"/>
          <w:sz w:val="28"/>
        </w:rPr>
        <w:t>
</w:t>
      </w:r>
      <w:r>
        <w:rPr>
          <w:rFonts w:ascii="Times New Roman"/>
          <w:b w:val="false"/>
          <w:i w:val="false"/>
          <w:color w:val="000000"/>
          <w:sz w:val="28"/>
        </w:rPr>
        <w:t>
      2) көрсетілген шарттар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шоты, түбіртек, фискальді чектер, отырғызу талондар және т.б.)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бес ай ішінде Стипендиаттың Орталыққа өтеуіне жатады.»;</w:t>
      </w:r>
      <w:r>
        <w:br/>
      </w:r>
      <w:r>
        <w:rPr>
          <w:rFonts w:ascii="Times New Roman"/>
          <w:b w:val="false"/>
          <w:i w:val="false"/>
          <w:color w:val="000000"/>
          <w:sz w:val="28"/>
        </w:rPr>
        <w:t>
</w:t>
      </w:r>
      <w:r>
        <w:rPr>
          <w:rFonts w:ascii="Times New Roman"/>
          <w:b w:val="false"/>
          <w:i w:val="false"/>
          <w:color w:val="000000"/>
          <w:sz w:val="28"/>
        </w:rPr>
        <w:t>
      4.2.-тармағы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Жылжымайтын мүлік кепіл шартының бағалау құны Шарттың жалпы сомасынан төмен болса, қосымша кепілдік шарт(тар)ы жасалады.»;</w:t>
      </w:r>
      <w:r>
        <w:br/>
      </w:r>
      <w:r>
        <w:rPr>
          <w:rFonts w:ascii="Times New Roman"/>
          <w:b w:val="false"/>
          <w:i w:val="false"/>
          <w:color w:val="000000"/>
          <w:sz w:val="28"/>
        </w:rPr>
        <w:t>
</w:t>
      </w:r>
      <w:r>
        <w:rPr>
          <w:rFonts w:ascii="Times New Roman"/>
          <w:b w:val="false"/>
          <w:i w:val="false"/>
          <w:color w:val="000000"/>
          <w:sz w:val="28"/>
        </w:rPr>
        <w:t>
      Тағылымдамадан өтуге арналған </w:t>
      </w:r>
      <w:r>
        <w:rPr>
          <w:rFonts w:ascii="Times New Roman"/>
          <w:b w:val="false"/>
          <w:i w:val="false"/>
          <w:color w:val="000000"/>
          <w:sz w:val="28"/>
        </w:rPr>
        <w:t>үлгілік шартында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2.2.-тармақтың 2.2.4.-тармақшасы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«2.2.4. Кепілдік беруші мен Жұмыс берушіге Стипендиаттың осы Шарттың шарттарын орындамауы туралы хабарлауға, сондай-ақ Стипендиат осы Шарттың шарттарын орындамаған не тиісінше орындамаған жағдайда, Стипендиаттан және/немесе кепілдік берушіден осы Шарт бойынша қарыз сомасын өндіру бойынша шаралар қабылдауға.»;</w:t>
      </w:r>
      <w:r>
        <w:br/>
      </w:r>
      <w:r>
        <w:rPr>
          <w:rFonts w:ascii="Times New Roman"/>
          <w:b w:val="false"/>
          <w:i w:val="false"/>
          <w:color w:val="000000"/>
          <w:sz w:val="28"/>
        </w:rPr>
        <w:t>
</w:t>
      </w:r>
      <w:r>
        <w:rPr>
          <w:rFonts w:ascii="Times New Roman"/>
          <w:b w:val="false"/>
          <w:i w:val="false"/>
          <w:color w:val="000000"/>
          <w:sz w:val="28"/>
        </w:rPr>
        <w:t>
      2.3.-тармақтың 2.3.14.-тармақшасы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«2.3.14. Тағылымдамадан өту мерзімдері аяқталғаннан кейінгі 15 (он бес) күнтізбелік күн ішінде Қазақстан Республикасына қайтып оралуға және Жұмыс берушіде жұмыс істеуге. Осы шарттың 1.2-тармағында көрсетілген мамандығы бойынша кемінде 3 (үш) жыл үздіксіз жұмыс істеуге;»;</w:t>
      </w:r>
      <w:r>
        <w:br/>
      </w:r>
      <w:r>
        <w:rPr>
          <w:rFonts w:ascii="Times New Roman"/>
          <w:b w:val="false"/>
          <w:i w:val="false"/>
          <w:color w:val="000000"/>
          <w:sz w:val="28"/>
        </w:rPr>
        <w:t>
</w:t>
      </w:r>
      <w:r>
        <w:rPr>
          <w:rFonts w:ascii="Times New Roman"/>
          <w:b w:val="false"/>
          <w:i w:val="false"/>
          <w:color w:val="000000"/>
          <w:sz w:val="28"/>
        </w:rPr>
        <w:t>
      2.3.-тармақтың 2.3.16.-тармақшасы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«2.3.16. Келу елі мен Қазақстан Республикасында өзінің тегін, байланыс ақпаратын өзгерткен жағдайда, 10 (он) күнтізбелік күн ішінде бұл туралы Орталыққа хабарлауға.»;</w:t>
      </w:r>
      <w:r>
        <w:br/>
      </w:r>
      <w:r>
        <w:rPr>
          <w:rFonts w:ascii="Times New Roman"/>
          <w:b w:val="false"/>
          <w:i w:val="false"/>
          <w:color w:val="000000"/>
          <w:sz w:val="28"/>
        </w:rPr>
        <w:t>
</w:t>
      </w:r>
      <w:r>
        <w:rPr>
          <w:rFonts w:ascii="Times New Roman"/>
          <w:b w:val="false"/>
          <w:i w:val="false"/>
          <w:color w:val="000000"/>
          <w:sz w:val="28"/>
        </w:rPr>
        <w:t>
      3.5.-тармақтың 3.5.2.-тармақшасы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«3.5.2. Қағидаларда көзделген өзге де шығыстарды төлеуді Орталық:</w:t>
      </w:r>
      <w:r>
        <w:br/>
      </w:r>
      <w:r>
        <w:rPr>
          <w:rFonts w:ascii="Times New Roman"/>
          <w:b w:val="false"/>
          <w:i w:val="false"/>
          <w:color w:val="000000"/>
          <w:sz w:val="28"/>
        </w:rPr>
        <w:t>
</w:t>
      </w:r>
      <w:r>
        <w:rPr>
          <w:rFonts w:ascii="Times New Roman"/>
          <w:b w:val="false"/>
          <w:i w:val="false"/>
          <w:color w:val="000000"/>
          <w:sz w:val="28"/>
        </w:rPr>
        <w:t>
      1) Орталықпен жасалған шарт негізінде тиісті қызметті (билеттер ресімдеу және т.б.) көрсететін үшінші тұлғаларға. Шарттар болмаған жағдайда төлем шоттар (инвойстар) негізінде;</w:t>
      </w:r>
      <w:r>
        <w:br/>
      </w:r>
      <w:r>
        <w:rPr>
          <w:rFonts w:ascii="Times New Roman"/>
          <w:b w:val="false"/>
          <w:i w:val="false"/>
          <w:color w:val="000000"/>
          <w:sz w:val="28"/>
        </w:rPr>
        <w:t>
</w:t>
      </w:r>
      <w:r>
        <w:rPr>
          <w:rFonts w:ascii="Times New Roman"/>
          <w:b w:val="false"/>
          <w:i w:val="false"/>
          <w:color w:val="000000"/>
          <w:sz w:val="28"/>
        </w:rPr>
        <w:t>
      2) көрсетілген шарттар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шоты, түбіртек, фискальді чектер, отырғызу талондар және т.б.)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бес ай ішінде Стипендиаттың Орталыққа өтеуіне жатады.»;</w:t>
      </w:r>
      <w:r>
        <w:br/>
      </w:r>
      <w:r>
        <w:rPr>
          <w:rFonts w:ascii="Times New Roman"/>
          <w:b w:val="false"/>
          <w:i w:val="false"/>
          <w:color w:val="000000"/>
          <w:sz w:val="28"/>
        </w:rPr>
        <w:t>
</w:t>
      </w:r>
      <w:r>
        <w:rPr>
          <w:rFonts w:ascii="Times New Roman"/>
          <w:b w:val="false"/>
          <w:i w:val="false"/>
          <w:color w:val="000000"/>
          <w:sz w:val="28"/>
        </w:rPr>
        <w:t>
      4.1.-тармағы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Осы Шарт бойынша Стипендиаттың міндеттемелерді орындауын қамтамасыз ету үшін шарттың жалпы сомасынан кем емес сомаға кепілдік шарты жасалады.»;</w:t>
      </w:r>
      <w:r>
        <w:br/>
      </w:r>
      <w:r>
        <w:rPr>
          <w:rFonts w:ascii="Times New Roman"/>
          <w:b w:val="false"/>
          <w:i w:val="false"/>
          <w:color w:val="000000"/>
          <w:sz w:val="28"/>
        </w:rPr>
        <w:t>
</w:t>
      </w:r>
      <w:r>
        <w:rPr>
          <w:rFonts w:ascii="Times New Roman"/>
          <w:b w:val="false"/>
          <w:i w:val="false"/>
          <w:color w:val="000000"/>
          <w:sz w:val="28"/>
        </w:rPr>
        <w:t>
      Резидентурада оқу үшін оқуды ұйымдастыруға (өз бетімен түскендер санаты бойынша конкурсқа қатысатын адамдар үшін) арналған </w:t>
      </w:r>
      <w:r>
        <w:rPr>
          <w:rFonts w:ascii="Times New Roman"/>
          <w:b w:val="false"/>
          <w:i w:val="false"/>
          <w:color w:val="000000"/>
          <w:sz w:val="28"/>
        </w:rPr>
        <w:t>үлгілік шартында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2.2.-тармақтың 2.2.5. және 2.2.6.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«2.2.5. Орталық:</w:t>
      </w:r>
      <w:r>
        <w:br/>
      </w:r>
      <w:r>
        <w:rPr>
          <w:rFonts w:ascii="Times New Roman"/>
          <w:b w:val="false"/>
          <w:i w:val="false"/>
          <w:color w:val="000000"/>
          <w:sz w:val="28"/>
        </w:rPr>
        <w:t>
</w:t>
      </w:r>
      <w:r>
        <w:rPr>
          <w:rFonts w:ascii="Times New Roman"/>
          <w:b w:val="false"/>
          <w:i w:val="false"/>
          <w:color w:val="000000"/>
          <w:sz w:val="28"/>
        </w:rPr>
        <w:t>
      1) «Болашақ» стипендиясын тағайындауға конкурстық іріктеуден өту;</w:t>
      </w:r>
      <w:r>
        <w:br/>
      </w:r>
      <w:r>
        <w:rPr>
          <w:rFonts w:ascii="Times New Roman"/>
          <w:b w:val="false"/>
          <w:i w:val="false"/>
          <w:color w:val="000000"/>
          <w:sz w:val="28"/>
        </w:rPr>
        <w:t>
</w:t>
      </w:r>
      <w:r>
        <w:rPr>
          <w:rFonts w:ascii="Times New Roman"/>
          <w:b w:val="false"/>
          <w:i w:val="false"/>
          <w:color w:val="000000"/>
          <w:sz w:val="28"/>
        </w:rPr>
        <w:t>
      2) Оқу орнында оның оқуын ұйымдастыру;</w:t>
      </w:r>
      <w:r>
        <w:br/>
      </w:r>
      <w:r>
        <w:rPr>
          <w:rFonts w:ascii="Times New Roman"/>
          <w:b w:val="false"/>
          <w:i w:val="false"/>
          <w:color w:val="000000"/>
          <w:sz w:val="28"/>
        </w:rPr>
        <w:t>
</w:t>
      </w:r>
      <w:r>
        <w:rPr>
          <w:rFonts w:ascii="Times New Roman"/>
          <w:b w:val="false"/>
          <w:i w:val="false"/>
          <w:color w:val="000000"/>
          <w:sz w:val="28"/>
        </w:rPr>
        <w:t>
      3) Оқу орнында оқуы;</w:t>
      </w:r>
      <w:r>
        <w:br/>
      </w:r>
      <w:r>
        <w:rPr>
          <w:rFonts w:ascii="Times New Roman"/>
          <w:b w:val="false"/>
          <w:i w:val="false"/>
          <w:color w:val="000000"/>
          <w:sz w:val="28"/>
        </w:rPr>
        <w:t>
</w:t>
      </w:r>
      <w:r>
        <w:rPr>
          <w:rFonts w:ascii="Times New Roman"/>
          <w:b w:val="false"/>
          <w:i w:val="false"/>
          <w:color w:val="000000"/>
          <w:sz w:val="28"/>
        </w:rPr>
        <w:t>
      4) осы Шарттың 2.3.23-тармақшасына сәйкес Қазақстан Республикасындағы бес жылдық қызмет ету кезеңінде алған Стипендиаттар туралы мәліметтерді пайдалануға. Көрсетілген мәліметтерді Орталық Республикалық комиссияға, «Болашақ» стипендиясы иегерлерінің өтініштері мен арыздарын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r>
        <w:br/>
      </w:r>
      <w:r>
        <w:rPr>
          <w:rFonts w:ascii="Times New Roman"/>
          <w:b w:val="false"/>
          <w:i w:val="false"/>
          <w:color w:val="000000"/>
          <w:sz w:val="28"/>
        </w:rPr>
        <w:t>
</w:t>
      </w:r>
      <w:r>
        <w:rPr>
          <w:rFonts w:ascii="Times New Roman"/>
          <w:b w:val="false"/>
          <w:i w:val="false"/>
          <w:color w:val="000000"/>
          <w:sz w:val="28"/>
        </w:rPr>
        <w:t>
      2.2.6. Кепіл берушіге (кепілдік берушіге), ата-анасына (қорғаншысына) Стипендиаттың осы Шарттың талаптарын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Қазақстан Республикасының заңнамасына сәйкес осы Шарт бойынша Стипендиаттың міндетемелерін орындауды қамтамасыз етуіне өндіріп алу шарасын қолдануға құқылы.»;</w:t>
      </w:r>
      <w:r>
        <w:br/>
      </w:r>
      <w:r>
        <w:rPr>
          <w:rFonts w:ascii="Times New Roman"/>
          <w:b w:val="false"/>
          <w:i w:val="false"/>
          <w:color w:val="000000"/>
          <w:sz w:val="28"/>
        </w:rPr>
        <w:t>
</w:t>
      </w:r>
      <w:r>
        <w:rPr>
          <w:rFonts w:ascii="Times New Roman"/>
          <w:b w:val="false"/>
          <w:i w:val="false"/>
          <w:color w:val="000000"/>
          <w:sz w:val="28"/>
        </w:rPr>
        <w:t>
      4.2.-тармағы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Жылжымайтын мүлік кепіл шартының бағалау құны Шарттың жалпы сомасынан төмен болса, қосымша кепілдік шарт(тар)ы жасалады.»;</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бұйрыққа 7-қосымшамен толықтырылсын.</w:t>
      </w:r>
      <w:r>
        <w:br/>
      </w:r>
      <w:r>
        <w:rPr>
          <w:rFonts w:ascii="Times New Roman"/>
          <w:b w:val="false"/>
          <w:i w:val="false"/>
          <w:color w:val="000000"/>
          <w:sz w:val="28"/>
        </w:rPr>
        <w:t>
</w:t>
      </w:r>
      <w:r>
        <w:rPr>
          <w:rFonts w:ascii="Times New Roman"/>
          <w:b w:val="false"/>
          <w:i w:val="false"/>
          <w:color w:val="000000"/>
          <w:sz w:val="28"/>
        </w:rPr>
        <w:t>
      2. Стратегиялық жоспарлау және ақпараттық технологиялар департаменті (Э.М. Төлеков):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белгіленген тәртіппен осы бұйрықты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жариялаған күнінен бастап күнтізбелік он күн өткеннен кейін қолданысқа енгізіледі.</w:t>
      </w:r>
    </w:p>
    <w:bookmarkEnd w:id="0"/>
    <w:p>
      <w:pPr>
        <w:spacing w:after="0"/>
        <w:ind w:left="0"/>
        <w:jc w:val="both"/>
      </w:pPr>
      <w:r>
        <w:rPr>
          <w:rFonts w:ascii="Times New Roman"/>
          <w:b w:val="false"/>
          <w:i/>
          <w:color w:val="000000"/>
          <w:sz w:val="28"/>
        </w:rPr>
        <w:t>      Министр                                           А. Сәрінжіпов</w:t>
      </w:r>
    </w:p>
    <w:bookmarkStart w:name="z15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56 бұйрығына қосымша     </w:t>
      </w:r>
    </w:p>
    <w:bookmarkEnd w:id="1"/>
    <w:bookmarkStart w:name="z15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2012 жылғы 13 сәуірдегі   </w:t>
      </w:r>
      <w:r>
        <w:br/>
      </w:r>
      <w:r>
        <w:rPr>
          <w:rFonts w:ascii="Times New Roman"/>
          <w:b w:val="false"/>
          <w:i w:val="false"/>
          <w:color w:val="000000"/>
          <w:sz w:val="28"/>
        </w:rPr>
        <w:t xml:space="preserve">
№ 163 бұйрығына 7-қосымша   </w:t>
      </w:r>
    </w:p>
    <w:bookmarkEnd w:id="2"/>
    <w:bookmarkStart w:name="z160"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5"/>
        <w:gridCol w:w="7005"/>
      </w:tblGrid>
      <w:tr>
        <w:trPr>
          <w:trHeight w:val="3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Phd докторы, доктор бейіні бойынша доктор дәрежесін алу үшін оқуды ұйымдастыруға (өз бетімен түскендер санаты бойынша конкурсқа қатысатын адамдар үшін) арналған</w:t>
            </w:r>
            <w:r>
              <w:br/>
            </w:r>
            <w:r>
              <w:rPr>
                <w:rFonts w:ascii="Times New Roman"/>
                <w:b/>
                <w:i w:val="false"/>
                <w:color w:val="000000"/>
              </w:rPr>
              <w:t>
ҮЛГІЛІК ШАРТ</w:t>
            </w:r>
          </w:p>
          <w:p>
            <w:pPr>
              <w:spacing w:after="20"/>
              <w:ind w:left="20"/>
              <w:jc w:val="both"/>
            </w:pPr>
            <w:r>
              <w:rPr>
                <w:rFonts w:ascii="Times New Roman"/>
                <w:b w:val="false"/>
                <w:i w:val="false"/>
                <w:color w:val="000000"/>
                <w:sz w:val="20"/>
              </w:rPr>
              <w:t>Астана қ.          20__ж. «______________</w:t>
            </w:r>
            <w:r>
              <w:br/>
            </w:r>
            <w:r>
              <w:rPr>
                <w:rFonts w:ascii="Times New Roman"/>
                <w:b w:val="false"/>
                <w:i w:val="false"/>
                <w:color w:val="000000"/>
                <w:sz w:val="20"/>
              </w:rPr>
              <w:t>
Бұдан әрі «Орталық» деп аталатын «Халықаралық бағдарламалар орталығы» акционерлік қоғамы атынан, Жарғы негізінде әрекет ететін президент 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бір жағынан, бұдан әрі «Стипендиат» деп аталатын, Қазақстан Республикасының азаматы(шасы)</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Т.А.Ә.)</w:t>
            </w:r>
            <w:r>
              <w:br/>
            </w:r>
            <w:r>
              <w:rPr>
                <w:rFonts w:ascii="Times New Roman"/>
                <w:b w:val="false"/>
                <w:i w:val="false"/>
                <w:color w:val="000000"/>
                <w:sz w:val="20"/>
              </w:rPr>
              <w:t>
екінші жағынан, бұдан әрі бірлесе «Тараптар», жеке-жеке «Тарап» деп атала отырып, төмендегілер туралы осы шартты жасасты:</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ТИПОВОЙ ДОГОВОР</w:t>
            </w:r>
            <w:r>
              <w:br/>
            </w:r>
            <w:r>
              <w:rPr>
                <w:rFonts w:ascii="Times New Roman"/>
                <w:b/>
                <w:i w:val="false"/>
                <w:color w:val="000000"/>
              </w:rPr>
              <w:t>
на организацию обучения для получения степени доктора Phd, доктора по профилю (для лиц, участвовавших в конкурсе по категории самостоятельно поступивших)</w:t>
            </w:r>
          </w:p>
          <w:p>
            <w:pPr>
              <w:spacing w:after="20"/>
              <w:ind w:left="20"/>
              <w:jc w:val="both"/>
            </w:pPr>
            <w:r>
              <w:rPr>
                <w:rFonts w:ascii="Times New Roman"/>
                <w:b w:val="false"/>
                <w:i w:val="false"/>
                <w:color w:val="000000"/>
                <w:sz w:val="20"/>
              </w:rPr>
              <w:t>г. Астана    «____ » ___ 20 __ г.</w:t>
            </w:r>
            <w:r>
              <w:br/>
            </w:r>
            <w:r>
              <w:rPr>
                <w:rFonts w:ascii="Times New Roman"/>
                <w:b w:val="false"/>
                <w:i w:val="false"/>
                <w:color w:val="000000"/>
                <w:sz w:val="20"/>
              </w:rPr>
              <w:t>
Акционерное общество «Центр международных программ», именуемое в дальнейшем «Центр», в лице президента 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действующего на основании Устава, с одной стороны, и гражданин (-ка) Республики Казахстан</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(Ф.И.О.)</w:t>
            </w:r>
            <w:r>
              <w:br/>
            </w:r>
            <w:r>
              <w:rPr>
                <w:rFonts w:ascii="Times New Roman"/>
                <w:b w:val="false"/>
                <w:i w:val="false"/>
                <w:color w:val="000000"/>
                <w:sz w:val="20"/>
              </w:rPr>
              <w:t>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tc>
      </w:tr>
      <w:tr>
        <w:trPr>
          <w:trHeight w:val="3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ШАРТТЫҢ НЫСАНЫ</w:t>
            </w:r>
            <w:r>
              <w:br/>
            </w: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r>
              <w:br/>
            </w: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20__ жылғы «__» ________________ хаттамасының</w:t>
            </w:r>
            <w:r>
              <w:br/>
            </w:r>
            <w:r>
              <w:rPr>
                <w:rFonts w:ascii="Times New Roman"/>
                <w:b w:val="false"/>
                <w:i w:val="false"/>
                <w:color w:val="000000"/>
                <w:sz w:val="20"/>
              </w:rPr>
              <w:t>
негізінде Қазақстан Республикасы Үкіметінің 20__ жылғы «___» ______</w:t>
            </w:r>
            <w:r>
              <w:br/>
            </w:r>
            <w:r>
              <w:rPr>
                <w:rFonts w:ascii="Times New Roman"/>
                <w:b w:val="false"/>
                <w:i w:val="false"/>
                <w:color w:val="000000"/>
                <w:sz w:val="20"/>
              </w:rPr>
              <w:t>
№____ қаулысымен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стипендиясына тағайындау үшін үміткерлерді іріктеу конкурсының нәтижелері бойынша Орталық Стипендиаттың</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(оқу елінің, оқу орнының атауы) (бұдан әрі - Оқу орны) докторантура бағдарламасы бойынша 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(мамандық атауын көрсетіңіз) бойынша:</w:t>
            </w:r>
            <w:r>
              <w:br/>
            </w:r>
            <w:r>
              <w:rPr>
                <w:rFonts w:ascii="Times New Roman"/>
                <w:b w:val="false"/>
                <w:i w:val="false"/>
                <w:color w:val="000000"/>
                <w:sz w:val="20"/>
              </w:rPr>
              <w:t>
- Стипендиаттың Оқу орнында оқуын бастаған күнінен бастап, тілдік курстардан өтудің _______________ ай мерзімі;</w:t>
            </w:r>
            <w:r>
              <w:br/>
            </w:r>
            <w:r>
              <w:rPr>
                <w:rFonts w:ascii="Times New Roman"/>
                <w:b w:val="false"/>
                <w:i w:val="false"/>
                <w:color w:val="000000"/>
                <w:sz w:val="20"/>
              </w:rPr>
              <w:t>
- Стипендиаттың Оқу орнында оқуын бастаған күнінен бастап, академиялық оқудан өтудің ______ семестр/триместр мерзімі, барлығы _____ жыл _____ ай кезеңдерінен тұратын «Болашақ» стипендиясы бойынша оқудың жалпы ______ жыл мерзімімен (тілдік курстар мен академиялық оқу арасындағы кезеңді қоспағанда) оқуын ұйымдастырады.</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ПРЕДМЕТ ДОГОВОРА</w:t>
            </w:r>
            <w:r>
              <w:br/>
            </w: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r>
              <w:br/>
            </w:r>
            <w:r>
              <w:rPr>
                <w:rFonts w:ascii="Times New Roman"/>
                <w:b w:val="false"/>
                <w:i w:val="false"/>
                <w:color w:val="000000"/>
                <w:sz w:val="20"/>
              </w:rPr>
              <w:t>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«___» ______ 20__ года № ____ (далее - Правила), на основании протокола заседания Республиканской комиссии по подготовке кадров за рубежом (далее - Республиканская комиссия) от «___» _________ 20 __ года Центр организует обучение Стипендиата в</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наименование учебного заведения, страна обучения) (далее - Учебное заведение) по программе докторантуры по________________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(указать наименование специальности)</w:t>
            </w:r>
            <w:r>
              <w:br/>
            </w:r>
            <w:r>
              <w:rPr>
                <w:rFonts w:ascii="Times New Roman"/>
                <w:b w:val="false"/>
                <w:i w:val="false"/>
                <w:color w:val="000000"/>
                <w:sz w:val="20"/>
              </w:rPr>
              <w:t>
с общим сроком обучения по стипендии «Болашак» ________________________________</w:t>
            </w:r>
            <w:r>
              <w:br/>
            </w:r>
            <w:r>
              <w:rPr>
                <w:rFonts w:ascii="Times New Roman"/>
                <w:b w:val="false"/>
                <w:i w:val="false"/>
                <w:color w:val="000000"/>
                <w:sz w:val="20"/>
              </w:rPr>
              <w:t>
семестра/триместра, итого _______</w:t>
            </w:r>
            <w:r>
              <w:br/>
            </w:r>
            <w:r>
              <w:rPr>
                <w:rFonts w:ascii="Times New Roman"/>
                <w:b w:val="false"/>
                <w:i w:val="false"/>
                <w:color w:val="000000"/>
                <w:sz w:val="20"/>
              </w:rPr>
              <w:t>
года/лет, _______________________ месяцев (за исключением периода между языковыми курсами и академическим обучением), который состоит из следующих этапов:</w:t>
            </w:r>
            <w:r>
              <w:br/>
            </w:r>
            <w:r>
              <w:rPr>
                <w:rFonts w:ascii="Times New Roman"/>
                <w:b w:val="false"/>
                <w:i w:val="false"/>
                <w:color w:val="000000"/>
                <w:sz w:val="20"/>
              </w:rPr>
              <w:t>
- срок прохождения языковых курсов _____________ месяцев, начиная с даты начала обучения Стипендиата в Учебном заведении;</w:t>
            </w:r>
            <w:r>
              <w:br/>
            </w:r>
            <w:r>
              <w:rPr>
                <w:rFonts w:ascii="Times New Roman"/>
                <w:b w:val="false"/>
                <w:i w:val="false"/>
                <w:color w:val="000000"/>
                <w:sz w:val="20"/>
              </w:rPr>
              <w:t>
- срок прохождения академического обучения</w:t>
            </w:r>
            <w:r>
              <w:br/>
            </w:r>
            <w:r>
              <w:rPr>
                <w:rFonts w:ascii="Times New Roman"/>
                <w:b w:val="false"/>
                <w:i w:val="false"/>
                <w:color w:val="000000"/>
                <w:sz w:val="20"/>
              </w:rPr>
              <w:t>
_________________________________________</w:t>
            </w:r>
            <w:r>
              <w:br/>
            </w:r>
            <w:r>
              <w:rPr>
                <w:rFonts w:ascii="Times New Roman"/>
                <w:b w:val="false"/>
                <w:i w:val="false"/>
                <w:color w:val="000000"/>
                <w:sz w:val="20"/>
              </w:rPr>
              <w:t>
семестра/триместра, итого ________________ года/лет _____________</w:t>
            </w:r>
            <w:r>
              <w:br/>
            </w:r>
            <w:r>
              <w:rPr>
                <w:rFonts w:ascii="Times New Roman"/>
                <w:b w:val="false"/>
                <w:i w:val="false"/>
                <w:color w:val="000000"/>
                <w:sz w:val="20"/>
              </w:rPr>
              <w:t>
месяцев, начиная с даты начала обучения Стипендиата в Учебном заведении.</w:t>
            </w:r>
          </w:p>
        </w:tc>
      </w:tr>
      <w:tr>
        <w:trPr>
          <w:trHeight w:val="3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ТАРАПТАРДЫҢ МІНДЕТТЕРІ МЕН ҚҰҚЫҚТАРЫ</w:t>
            </w:r>
            <w:r>
              <w:br/>
            </w:r>
            <w:r>
              <w:rPr>
                <w:rFonts w:ascii="Times New Roman"/>
                <w:b w:val="false"/>
                <w:i w:val="false"/>
                <w:color w:val="000000"/>
                <w:sz w:val="20"/>
              </w:rPr>
              <w:t>
2.1. Орталық:</w:t>
            </w:r>
            <w:r>
              <w:br/>
            </w:r>
            <w:r>
              <w:rPr>
                <w:rFonts w:ascii="Times New Roman"/>
                <w:b w:val="false"/>
                <w:i w:val="false"/>
                <w:color w:val="000000"/>
                <w:sz w:val="20"/>
              </w:rPr>
              <w:t>
2.1.1. Бекітілген жеке оқу жоспары сәйкес Оқу орнындағы дайындық бағыты бойынша осы Шарттың 1.2.-тармағында көрсетілген оқуын ұйымдастыруға. Стипендиатты оқуға тіркеу туралы шешімін Оқу орны шығарады.</w:t>
            </w:r>
            <w:r>
              <w:br/>
            </w:r>
            <w:r>
              <w:rPr>
                <w:rFonts w:ascii="Times New Roman"/>
                <w:b w:val="false"/>
                <w:i w:val="false"/>
                <w:color w:val="000000"/>
                <w:sz w:val="20"/>
              </w:rPr>
              <w:t>
2.1.2. Орталық Қағидалардың негізінде және Шарттың талаптарына сәйкес шығыстар туындағанын растайтын құжаттардың түпнұсқаларын алған күннен бастап 30 (отыз) жұмыс күні ішінде осы Стипендиаттың оқуын ұйымдастыруға байланысты «Болашақ» стипендиясын тағайындау күнінен бастап туындайтын шығыстарға ақы төлеуге.</w:t>
            </w:r>
            <w:r>
              <w:br/>
            </w:r>
            <w:r>
              <w:rPr>
                <w:rFonts w:ascii="Times New Roman"/>
                <w:b w:val="false"/>
                <w:i w:val="false"/>
                <w:color w:val="000000"/>
                <w:sz w:val="20"/>
              </w:rPr>
              <w:t>
2.1.3. Стипендиат осы Шарттың 2.3.5-тармақшасына сәйкес ұсынылған жеке оқу жоспарын) ол ұсынылған күннен бастап 30 (отыз) күнтізбелік күн ішінде ескертулер болмаған жағдайда бекітуге.</w:t>
            </w:r>
            <w:r>
              <w:br/>
            </w:r>
            <w:r>
              <w:rPr>
                <w:rFonts w:ascii="Times New Roman"/>
                <w:b w:val="false"/>
                <w:i w:val="false"/>
                <w:color w:val="000000"/>
                <w:sz w:val="20"/>
              </w:rPr>
              <w:t>
2.1.4. Стипендиатқа хаттамалық шешім қабылданған күннен бастап 10 (он) жұмыс күні ішінде оған қатысты қабылданған шешімдер туралы хабарлауға.</w:t>
            </w:r>
            <w:r>
              <w:br/>
            </w:r>
            <w:r>
              <w:rPr>
                <w:rFonts w:ascii="Times New Roman"/>
                <w:b w:val="false"/>
                <w:i w:val="false"/>
                <w:color w:val="000000"/>
                <w:sz w:val="20"/>
              </w:rPr>
              <w:t>
2.1.5. Республикалық комиссияның шешімі бойынша Стипендиатты тілдік курстардан өтуді жүзеге асыратын ұйымның жақын жинағына осы Шартты жасаған күннен бастап 1 (бір) күнтізбелік жылдан кешіктірмей орналастыруға.</w:t>
            </w:r>
            <w:r>
              <w:br/>
            </w:r>
            <w:r>
              <w:rPr>
                <w:rFonts w:ascii="Times New Roman"/>
                <w:b w:val="false"/>
                <w:i w:val="false"/>
                <w:color w:val="000000"/>
                <w:sz w:val="20"/>
              </w:rPr>
              <w:t>
2.1.6. Стипендиаттың сауалын алғаннан кейін 15 (он бес) күнтізбелік күн ішінде Стипендиатты Шетелдік ұйымда тіркеу үшін, сондай-ақ визалық ресімдеу үшін кепілхат ұсынуға.</w:t>
            </w:r>
            <w:r>
              <w:br/>
            </w:r>
            <w:r>
              <w:rPr>
                <w:rFonts w:ascii="Times New Roman"/>
                <w:b w:val="false"/>
                <w:i w:val="false"/>
                <w:color w:val="000000"/>
                <w:sz w:val="20"/>
              </w:rPr>
              <w:t>
2.1.7. Жұмыс берушіге Стипендиатосы Шарттың 2.3.20-тармағында көрсетілген шарттарды орындаған күннен бастап 15 (он бес) күнтізбелік күн ішінде Қағидаларға сәйкес конкурстық іріктеу шеберінде ұсыным хат берген Стипендиаттың жұмысқа қабылдану мүмкіндігін қарастыру сауалымен ұсыным хат жіберуге.</w:t>
            </w:r>
            <w:r>
              <w:br/>
            </w:r>
            <w:r>
              <w:rPr>
                <w:rFonts w:ascii="Times New Roman"/>
                <w:b w:val="false"/>
                <w:i w:val="false"/>
                <w:color w:val="000000"/>
                <w:sz w:val="20"/>
              </w:rPr>
              <w:t>
2.1.8. Стипендиаттың жазбаша өтініші негізінде осы Шарттың 2.3.21. тармақшасына белгіленген мерзім аяқталуы бойынша жұмыс іздеуге ықпал етуге міндетті.</w:t>
            </w:r>
            <w:r>
              <w:br/>
            </w:r>
            <w:r>
              <w:rPr>
                <w:rFonts w:ascii="Times New Roman"/>
                <w:b w:val="false"/>
                <w:i w:val="false"/>
                <w:color w:val="000000"/>
                <w:sz w:val="20"/>
              </w:rPr>
              <w:t>
2.2. Орталық:</w:t>
            </w:r>
            <w:r>
              <w:br/>
            </w: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r>
              <w:br/>
            </w: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r>
              <w:br/>
            </w:r>
            <w:r>
              <w:rPr>
                <w:rFonts w:ascii="Times New Roman"/>
                <w:b w:val="false"/>
                <w:i w:val="false"/>
                <w:color w:val="000000"/>
                <w:sz w:val="20"/>
              </w:rPr>
              <w:t>
2.2.3. Стипендиатты оның оқуын ұйымдастыру бойынша жұмыс жүргізу үшін қажетті құжаттарды ұсыну мерзімдерін белгілеуге.</w:t>
            </w:r>
            <w:r>
              <w:br/>
            </w:r>
            <w:r>
              <w:rPr>
                <w:rFonts w:ascii="Times New Roman"/>
                <w:b w:val="false"/>
                <w:i w:val="false"/>
                <w:color w:val="000000"/>
                <w:sz w:val="20"/>
              </w:rPr>
              <w:t>
2.2.4. Стипендиаттан шарттық міндеттемелерді Стипендиаттың орындауын бақылау үшін құжаттарды талап етуге, сондай-ақ оны ұсыну мерзімдерін белгілеуге.</w:t>
            </w:r>
            <w:r>
              <w:br/>
            </w:r>
            <w:r>
              <w:rPr>
                <w:rFonts w:ascii="Times New Roman"/>
                <w:b w:val="false"/>
                <w:i w:val="false"/>
                <w:color w:val="000000"/>
                <w:sz w:val="20"/>
              </w:rPr>
              <w:t>
2.2.5. Орталық:</w:t>
            </w:r>
            <w:r>
              <w:br/>
            </w:r>
            <w:r>
              <w:rPr>
                <w:rFonts w:ascii="Times New Roman"/>
                <w:b w:val="false"/>
                <w:i w:val="false"/>
                <w:color w:val="000000"/>
                <w:sz w:val="20"/>
              </w:rPr>
              <w:t>
1) «Болашақ» стипендиясын тағайындауға конкурстық іріктеуден өту;</w:t>
            </w:r>
            <w:r>
              <w:br/>
            </w:r>
            <w:r>
              <w:rPr>
                <w:rFonts w:ascii="Times New Roman"/>
                <w:b w:val="false"/>
                <w:i w:val="false"/>
                <w:color w:val="000000"/>
                <w:sz w:val="20"/>
              </w:rPr>
              <w:t>
2) Оқу орнында оның оқуын ұйымдастыру;</w:t>
            </w:r>
            <w:r>
              <w:br/>
            </w:r>
            <w:r>
              <w:rPr>
                <w:rFonts w:ascii="Times New Roman"/>
                <w:b w:val="false"/>
                <w:i w:val="false"/>
                <w:color w:val="000000"/>
                <w:sz w:val="20"/>
              </w:rPr>
              <w:t>
3) Оқу орнында оқуы;</w:t>
            </w:r>
            <w:r>
              <w:br/>
            </w:r>
            <w:r>
              <w:rPr>
                <w:rFonts w:ascii="Times New Roman"/>
                <w:b w:val="false"/>
                <w:i w:val="false"/>
                <w:color w:val="000000"/>
                <w:sz w:val="20"/>
              </w:rPr>
              <w:t>
4) осы Шарттың 2.3.23. тармақшасына сәйкес Қазақстан Республикасындағы бес жылдық қызмет ету кезеңінде алған Стипендиаттар туралы мәліметтерді пайдалануға. Көрсетілген мәліметтерді Орталық Республикалық комиссияға, «Болашақ»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r>
              <w:br/>
            </w:r>
            <w:r>
              <w:rPr>
                <w:rFonts w:ascii="Times New Roman"/>
                <w:b w:val="false"/>
                <w:i w:val="false"/>
                <w:color w:val="000000"/>
                <w:sz w:val="20"/>
              </w:rPr>
              <w:t>
2.2.6. Кепіл берушіге (кепілдік берушіге), ата-анасына (қорғаншысына) Стипендиаттың осы Шарттың талаптарын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Қазақстан Республикасының заңнамасына сәйкес осы Шарт бойынша Стипендиаттың міндетемелерін орындауды қамтамасыз етуіне өндіріп алу шарасын қолдануға құқылы.</w:t>
            </w:r>
            <w:r>
              <w:br/>
            </w: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 үшін Қазақстан Республикасы Білім және ғылым министрлігіне енгізуге құқылы.</w:t>
            </w:r>
            <w:r>
              <w:br/>
            </w:r>
            <w:r>
              <w:rPr>
                <w:rFonts w:ascii="Times New Roman"/>
                <w:b w:val="false"/>
                <w:i w:val="false"/>
                <w:color w:val="000000"/>
                <w:sz w:val="20"/>
              </w:rPr>
              <w:t>
2.3. Стипендиат:</w:t>
            </w:r>
            <w:r>
              <w:br/>
            </w:r>
            <w:r>
              <w:rPr>
                <w:rFonts w:ascii="Times New Roman"/>
                <w:b w:val="false"/>
                <w:i w:val="false"/>
                <w:color w:val="000000"/>
                <w:sz w:val="20"/>
              </w:rPr>
              <w:t>
2.3.1. Осы Шарттың 2.1.5-тармақшасына сәйкес Орталық белгілеген мерзімдерде Республикалық комиссияның шешімі бойынша тілдік курстардан өту үшін шығуға.</w:t>
            </w:r>
            <w:r>
              <w:br/>
            </w:r>
            <w:r>
              <w:rPr>
                <w:rFonts w:ascii="Times New Roman"/>
                <w:b w:val="false"/>
                <w:i w:val="false"/>
                <w:color w:val="000000"/>
                <w:sz w:val="20"/>
              </w:rPr>
              <w:t xml:space="preserve">
2.3.2. Орталық белгілеген мерзімдерде оқытуды ұйымдастыру және Стипендиаттың шарттық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 </w:t>
            </w:r>
            <w:r>
              <w:br/>
            </w:r>
            <w:r>
              <w:rPr>
                <w:rFonts w:ascii="Times New Roman"/>
                <w:b w:val="false"/>
                <w:i w:val="false"/>
                <w:color w:val="000000"/>
                <w:sz w:val="20"/>
              </w:rPr>
              <w:t>
2.3.3. Виза алу үшін құжаттарды өз бетінше ресімдеуге.</w:t>
            </w:r>
            <w:r>
              <w:br/>
            </w:r>
            <w:r>
              <w:rPr>
                <w:rFonts w:ascii="Times New Roman"/>
                <w:b w:val="false"/>
                <w:i w:val="false"/>
                <w:color w:val="000000"/>
                <w:sz w:val="20"/>
              </w:rPr>
              <w:t>
2.3.4. Оқу басталғаннан кейінгі 15 (он бес) күнтізбелік күн ішінде оқу еліндегі Қазақстан Республикасының оқу еліндегі шетелдік мекемесінде есепке тұруға және бұл туралы шетелдік мекемеде тіркелген күннен бастап 7 (жеті) жұмыс күні ішінде Орталыққа хабардар етуге.</w:t>
            </w:r>
            <w:r>
              <w:br/>
            </w:r>
            <w:r>
              <w:rPr>
                <w:rFonts w:ascii="Times New Roman"/>
                <w:b w:val="false"/>
                <w:i w:val="false"/>
                <w:color w:val="000000"/>
                <w:sz w:val="20"/>
              </w:rPr>
              <w:t>
2.3.5. Стипендиаттың оқу орнында оқуын басталғаннан кейінгі 30 (отыз) күнтізбелік күн ішінде Оқу орны белгілеген міндетті оқу практикасын және/немесе тағылымдамасын көрсете отырып, Орталыққа жеке оқу жоспарын бекіту үшін ұсынуға. Оқу жоспарын құру кезінде күндізгі бөлім студентінің (full-time student) мәртебесін ұстану үшін қажетті сандағы кредитті жинауға.</w:t>
            </w:r>
            <w:r>
              <w:br/>
            </w:r>
            <w:r>
              <w:rPr>
                <w:rFonts w:ascii="Times New Roman"/>
                <w:b w:val="false"/>
                <w:i w:val="false"/>
                <w:color w:val="000000"/>
                <w:sz w:val="20"/>
              </w:rPr>
              <w:t>
Орталықта ұсынылған жеке оқу жоспарына) ескертулер болған жағдайда оларды алған күннен бастап 10 (он) күнтізбелік күн ішінде Орталыққа түзетілген жеке оқу жоспарын қайта бекіту үшін ұсынуға.</w:t>
            </w:r>
            <w:r>
              <w:br/>
            </w:r>
            <w:r>
              <w:rPr>
                <w:rFonts w:ascii="Times New Roman"/>
                <w:b w:val="false"/>
                <w:i w:val="false"/>
                <w:color w:val="000000"/>
                <w:sz w:val="20"/>
              </w:rPr>
              <w:t>
Бекітілген жеке оқу жоспарын оқу мерзімдерін ұлғайтуды және қосымша қаржы шығындарын тудыратын өзгерістер мен толықтырулар енгізуге жол берілмейді.</w:t>
            </w:r>
            <w:r>
              <w:br/>
            </w:r>
            <w:r>
              <w:rPr>
                <w:rFonts w:ascii="Times New Roman"/>
                <w:b w:val="false"/>
                <w:i w:val="false"/>
                <w:color w:val="000000"/>
                <w:sz w:val="20"/>
              </w:rPr>
              <w:t>
Орталыққа оқу жоспарына оқу мерзімдерін ұлғайтуды және қосымша қаржы шығындарын тудыратын өзгерістер туралы оған өзгерістер мен толықтырулар енгізілген күннен бастап 10 (он) күнтізбелік күн ішінде хабарлауға.</w:t>
            </w:r>
            <w:r>
              <w:br/>
            </w:r>
            <w:r>
              <w:rPr>
                <w:rFonts w:ascii="Times New Roman"/>
                <w:b w:val="false"/>
                <w:i w:val="false"/>
                <w:color w:val="000000"/>
                <w:sz w:val="20"/>
              </w:rPr>
              <w:t>
2.3.6. Стипендиаттың Оқу орнында оқуы басталғаннан кейінгі 15 (он бес) күнтізбелік күн ішінде Орталыққа Оқу орнының әкімшілігі Орталыққа құпия ақпаратты үлгерім деректер туралы, академиялық мәртебе, оқу мерзімі) беруге құқылы болатын қол қойылған рұқсатты ұсынуға. Оқу орны белгілеген әрбір аралық оқу кезеңінің (семестр, триместр немесе т.б.) нәтижелері алынған күннен бастап 10 (он) күнтізбелік күн ішінде Оқу орнынан академиялық үлгерім туралы, оның ішінде Оқу орнынан шығару туралы ресми бланктегі, академиялық куратордың қолы қойылған және мөрмен куәландырылған ресми жазбаны, сондай-ақ Стипендиаттың бекітілген жеке оқу жоспарын орындау бағасын және оқуын жалғастыру бойынша ұсынымды Орталыққа ұсынуға.</w:t>
            </w:r>
            <w:r>
              <w:br/>
            </w:r>
            <w:r>
              <w:rPr>
                <w:rFonts w:ascii="Times New Roman"/>
                <w:b w:val="false"/>
                <w:i w:val="false"/>
                <w:color w:val="000000"/>
                <w:sz w:val="20"/>
              </w:rPr>
              <w:t>
2.3.7. Оқу орнының студенттік порталы бар болса, Оқу орнында тіркелген күннен бастап 10 (он) күнтізбелік күн ішінде Орталыққа академиялық, тәртіптік есептер алу үшін есепке алу жазбасын/пайдаланушы (Log in/username) аты мен паролін порталда авторландыру үшін ұсынуға. Парол мен есепке алу жазбасын өзгерткен жағдайда бұл туралы Орталыққа озгерткеннен 24 (жиырма төрт) сағат ішінде электрондық почта арқылы хабардар етуге.</w:t>
            </w:r>
            <w:r>
              <w:br/>
            </w:r>
            <w:r>
              <w:rPr>
                <w:rFonts w:ascii="Times New Roman"/>
                <w:b w:val="false"/>
                <w:i w:val="false"/>
                <w:color w:val="000000"/>
                <w:sz w:val="20"/>
              </w:rPr>
              <w:t>
2.3.8. Оқу сабақтарына қатысуға, бекітілген жеке оқу жоспарында көзделген тапсырмалардың барлық түрлерін Оқу орны белгілеген мерзімде орындауға, сынақтарды, емтихандарды және өзге де бақылау түрлерін уақытылы тапсыруға, оқу процесінде Оқу орны белгілеген аралық оқу кезеңінің (семестрі, триместрі немесе оқу жылы) қорытындысы бойынша академиялық үлгерімді Оқу орнының бағалау жүйесіне сәйкес анықталатын үлгерімнің ең көп көрсеткішінен 60-тан* (алпыс) кем емес процентке баламалы бағаға/балға қамтамасыз етуге.</w:t>
            </w:r>
            <w:r>
              <w:br/>
            </w:r>
            <w:r>
              <w:rPr>
                <w:rFonts w:ascii="Times New Roman"/>
                <w:b w:val="false"/>
                <w:i w:val="false"/>
                <w:color w:val="000000"/>
                <w:sz w:val="20"/>
              </w:rPr>
              <w:t>
2.3.9. Егер Стипендиаттың Оқу орнындағы белгілеген әрбір аралық оқу кезеңінің (семестр, триместр немесе оқу жылы) қорытындысы бойынша үлгерімінің көрсеткіші осы Шарттың 2.3.8 тармақшасында көзделген көрсеткіштен төмен болса, кейінгі аралық оқу кезеңі (семестр, триместр немесе оқу жылы) ішінде академиялық үлгерімін осы Шарттың 2.3.8. тармақшада белгіленген көрсеткішке дейін көтеруге. Стипендиат жоғарыда көрсетілген кезеңде үлгерімін көтермеген жағдайда, сондай-ақ келесі оқу кезеңдерде академиялық үлгерімін осы Шарттың 2.3.8 тармақшасында белгіленген көрсеткіштен кем азайтқан жағдайда, Орталық осы Шарттың 2.2.7 тармақшасында көзделген шараларды жүзеге асырады.</w:t>
            </w:r>
            <w:r>
              <w:br/>
            </w:r>
            <w:r>
              <w:rPr>
                <w:rFonts w:ascii="Times New Roman"/>
                <w:b w:val="false"/>
                <w:i w:val="false"/>
                <w:color w:val="000000"/>
                <w:sz w:val="20"/>
              </w:rPr>
              <w:t>
2.3.10. Бекітілген жеке оқу жоспарына сәйкес оқу орнының күндізгі бөліміне мамандығы не оның баламасы бойынша осы шарттың 1.2-тармағында көрсетілген білім бағдарламасы бойынша өтуге және толық курсты уақытылы аяқтауға. Бекітілген жеке оқу жоспарында белгіленген мерзімдерде диссертация қорғауға.</w:t>
            </w:r>
            <w:r>
              <w:br/>
            </w:r>
            <w:r>
              <w:rPr>
                <w:rFonts w:ascii="Times New Roman"/>
                <w:b w:val="false"/>
                <w:i w:val="false"/>
                <w:color w:val="000000"/>
                <w:sz w:val="20"/>
              </w:rPr>
              <w:t>
2.3.11. Қазақстан Республикасы мен болатын елінің заңнамаларын, сондай-ақ жалпы қабылданған мінез-құлық нормалары мен моральды және Оқу орындары белгілеген талаптарды бұзбауға.</w:t>
            </w:r>
            <w:r>
              <w:br/>
            </w:r>
            <w:r>
              <w:rPr>
                <w:rFonts w:ascii="Times New Roman"/>
                <w:b w:val="false"/>
                <w:i w:val="false"/>
                <w:color w:val="000000"/>
                <w:sz w:val="20"/>
              </w:rPr>
              <w:t>
2.3.12. Оқу орнының профессорлық-оқытушылық, оқыту-көмек көрсету және өзге де қызметкерлері мен басқа білім алушыларына, Орталық қызметкерлеріне құрмет көрсетуге, олардың ар-ождандарына озбырлық жасамауға.</w:t>
            </w:r>
            <w:r>
              <w:br/>
            </w:r>
            <w:r>
              <w:rPr>
                <w:rFonts w:ascii="Times New Roman"/>
                <w:b w:val="false"/>
                <w:i w:val="false"/>
                <w:color w:val="000000"/>
                <w:sz w:val="20"/>
              </w:rPr>
              <w:t>
2.3.13. Өзінің әрекет етуімен Оқу орнына, Орталыққа, үшінші тұлғаларға материалдық зиян келтірген жағдайда, Қазақстан Республикасының немесе болатын елінің заңнамасына сәйкес келтірілген залалдарды өз есебінен уақтылы өтеуге.</w:t>
            </w:r>
            <w:r>
              <w:br/>
            </w:r>
            <w:r>
              <w:rPr>
                <w:rFonts w:ascii="Times New Roman"/>
                <w:b w:val="false"/>
                <w:i w:val="false"/>
                <w:color w:val="000000"/>
                <w:sz w:val="20"/>
              </w:rPr>
              <w:t>
2.3.14. Осы Шарттың 4-бөліміне сәйкес осы Шарт бойынша өз міндеттемелерін орындауды қамтамасыз етуді ұсынуға.</w:t>
            </w:r>
            <w:r>
              <w:br/>
            </w:r>
            <w:r>
              <w:rPr>
                <w:rFonts w:ascii="Times New Roman"/>
                <w:b w:val="false"/>
                <w:i w:val="false"/>
                <w:color w:val="000000"/>
                <w:sz w:val="20"/>
              </w:rPr>
              <w:t>
2.3.15. Бекітілген жеке оқу жоспарында көзделген практикадан/тағылымдамадан өту басталғанға дейін 40 (қырық) күнтізбелік күн ішінде Орталыққа практиканың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өтуін ұйымдастыру үшін қажетті құжаттарды практикадан өту орнынан ресми хатты ұсынуға.</w:t>
            </w:r>
            <w:r>
              <w:br/>
            </w:r>
            <w:r>
              <w:rPr>
                <w:rFonts w:ascii="Times New Roman"/>
                <w:b w:val="false"/>
                <w:i w:val="false"/>
                <w:color w:val="000000"/>
                <w:sz w:val="20"/>
              </w:rPr>
              <w:t>
2.3.16. Бекітілген жеке оқу жоспарында белгіленген мерзімдерге сәйкес практикадан/тағылымдамадан өтуге.</w:t>
            </w:r>
            <w:r>
              <w:br/>
            </w:r>
            <w:r>
              <w:rPr>
                <w:rFonts w:ascii="Times New Roman"/>
                <w:b w:val="false"/>
                <w:i w:val="false"/>
                <w:color w:val="000000"/>
                <w:sz w:val="20"/>
              </w:rPr>
              <w:t>
2.3.17. Оқу орны белгілеген мерзімдерде практикадан/тағылымдамадан өту бағдарламасында көзделген барлық тапсырмаларды орындауға.</w:t>
            </w:r>
            <w:r>
              <w:br/>
            </w:r>
            <w:r>
              <w:rPr>
                <w:rFonts w:ascii="Times New Roman"/>
                <w:b w:val="false"/>
                <w:i w:val="false"/>
                <w:color w:val="000000"/>
                <w:sz w:val="20"/>
              </w:rPr>
              <w:t>
2.3.18. Практикадан/тағылымдамадан өту басталғаннан кейін 15 (он бес) күнтізбелік күн ішінде Орталыққа практикадан/тағылымдамадан өту бағдарламасын ұсынуға.</w:t>
            </w:r>
            <w:r>
              <w:br/>
            </w:r>
            <w:r>
              <w:rPr>
                <w:rFonts w:ascii="Times New Roman"/>
                <w:b w:val="false"/>
                <w:i w:val="false"/>
                <w:color w:val="000000"/>
                <w:sz w:val="20"/>
              </w:rPr>
              <w:t>
2.3.19. Бекітілген жеке оқу жоспарында көзделген оқудың толық курсын аяқталғаннан және дәреже (магистрлар үшін) алғаннан кейін 30 (отыз) күнтізбелік күн ішінде Қазақстан Республикасына келуге, Орталыққа Қазақстан Республикасына кіруі туралы белгісі қойылған паспорт көшірмесін ұсынуға.</w:t>
            </w:r>
            <w:r>
              <w:br/>
            </w:r>
            <w:r>
              <w:rPr>
                <w:rFonts w:ascii="Times New Roman"/>
                <w:b w:val="false"/>
                <w:i w:val="false"/>
                <w:color w:val="000000"/>
                <w:sz w:val="20"/>
              </w:rPr>
              <w:t>
2.3.20. Бекітілген жеке оқу жоспары сәйкес оқудың толық курсын аяқталғаннан және дәреже алған кейін Қазақстан Республикасына оралған күннен бастап 10 (он) күнтізбелік күн ішінде Орталыққа оқуын аяқтағаны туралы өтінішті, сондай-ақ Оқу орны белгілеген үлгі бойынша осы Шарттың 1.2-тармағында көрсетілген мамандық бойынша доктор дәрежесі тағайындалғаны туралы құжаттың мемлекеттік немесе орыс тілдеріндегі нотариалды куәландырылған аудармаларын, сондай-ақ диссертациялық/дипломдық жұмыс бағаларын көрсете отырып, қорытындысын қоса алғанда, оқуының барлық кезеңіне транскрипт ұсынуға.</w:t>
            </w:r>
            <w:r>
              <w:br/>
            </w:r>
            <w:r>
              <w:rPr>
                <w:rFonts w:ascii="Times New Roman"/>
                <w:b w:val="false"/>
                <w:i w:val="false"/>
                <w:color w:val="000000"/>
                <w:sz w:val="20"/>
              </w:rPr>
              <w:t>
Оқу орны белгілеген шарттар бойынша көрсетілген құжаттарды ұсыну мүмкін болмаған жағдайда, Орталыққа уақытылы тапсырмау себебі мен тиісті құжат Оқу орнының мөрімен және академиялық куратордың қолымен куәландырылған растама хат ұсынылатын мерзімі көрсетілген жазбаша өтінішті ұсынуы қажет.</w:t>
            </w:r>
            <w:r>
              <w:br/>
            </w:r>
            <w:r>
              <w:rPr>
                <w:rFonts w:ascii="Times New Roman"/>
                <w:b w:val="false"/>
                <w:i w:val="false"/>
                <w:color w:val="000000"/>
                <w:sz w:val="20"/>
              </w:rPr>
              <w:t>
2.3.21. Бекітілген оқу жеке оқу жоспары көзделген оқу мерзімін аяқтағаннан соң Қазақстан Республикасына қайтып оралған күннен бастап 6 (алты) ай ішінде өз бетінше жұмыс іздеуді жүзеге асыруға.</w:t>
            </w:r>
            <w:r>
              <w:br/>
            </w:r>
            <w:r>
              <w:rPr>
                <w:rFonts w:ascii="Times New Roman"/>
                <w:b w:val="false"/>
                <w:i w:val="false"/>
                <w:color w:val="000000"/>
                <w:sz w:val="20"/>
              </w:rPr>
              <w:t>
2.3.22. Осы Шарттың 2.3.21 тармақшасында көрсетілген мерзімде жұмысқа орналасу мүмкін болмаған жағдайда, Орталыққа стипендиаттың жұмысқа орналаса алмау және жұмысқа орналасу мақсатында өтініш жасаған ұйымдарды көрсете отырып, жұмыс іздестіру бойынша ықпал жасау үшін жазбаша нысанда өтініш жасауға.</w:t>
            </w:r>
            <w:r>
              <w:br/>
            </w:r>
            <w:r>
              <w:rPr>
                <w:rFonts w:ascii="Times New Roman"/>
                <w:b w:val="false"/>
                <w:i w:val="false"/>
                <w:color w:val="000000"/>
                <w:sz w:val="20"/>
              </w:rPr>
              <w:t>
2.3.23. Қағидаларға сәйкес алған мамандығы бойынша Қазақстан Республикасының аумағында үздіксіз кемінде бес жыл жұмыс істеуге.</w:t>
            </w:r>
            <w:r>
              <w:br/>
            </w:r>
            <w:r>
              <w:rPr>
                <w:rFonts w:ascii="Times New Roman"/>
                <w:b w:val="false"/>
                <w:i w:val="false"/>
                <w:color w:val="000000"/>
                <w:sz w:val="20"/>
              </w:rPr>
              <w:t>
2.3.24. Жұмысқа орналасқаннан кейін 10 (он) күнтізбелік күн ішінде бұл туралы Орталыққа растама құжаттарды қосымша бере отырып және ұйымның толық атауы мен қызметін, сондай-ақ жұмысын бастаған күнін көрсете отырып, әрбір 6 (алты) ай сайын Орталыққа осы шарттың 2.3.23.-тармағына сәйкес жұмыспен өтеу бойынша міндеттемелерін мақұлдау үшін жұмысқа орналасқаны туралы өзекті мәселені (жұмыс орнынан анықтама), әрбір 12 (он екі) ай сайын паспортының (барлық беті) нотариалды куәландырылған көшірмесін, жұмыс орнынан мінездемені, зейнетақы қорынан көшірмені, сондай-ақ байланыс ақпараттарды (тұрғылықты жерінің мекен-жайын, үй, жұмыс, ұялы телефон нөмірлерін, электрондық мекен-жайын) ұсынуға.</w:t>
            </w:r>
            <w:r>
              <w:br/>
            </w:r>
            <w:r>
              <w:rPr>
                <w:rFonts w:ascii="Times New Roman"/>
                <w:b w:val="false"/>
                <w:i w:val="false"/>
                <w:color w:val="000000"/>
                <w:sz w:val="20"/>
              </w:rPr>
              <w:t>
Стипендиат осы Шарттың 2.3.22. тармақшасына сәйкес Орталықтың көмегінен бас тартқан, сондай-ақ жұмысқа ұзақ уақыт орналаспаған жағдайда (Қазақстан Республикасына оралған сәттен бастап бес жыл жұмыс істеу мерзімінің 30% аса) Орталық осы Шарттың 2.2.7 тармақшасында көзделген шараларды жүзеге асырады.</w:t>
            </w:r>
            <w:r>
              <w:br/>
            </w:r>
            <w:r>
              <w:rPr>
                <w:rFonts w:ascii="Times New Roman"/>
                <w:b w:val="false"/>
                <w:i w:val="false"/>
                <w:color w:val="000000"/>
                <w:sz w:val="20"/>
              </w:rPr>
              <w:t>
2.3.25. Болатын елі мен Қазақстан Республикасындағы өзінің тегін, байланыс ақпаратын (үй, жұмыс, ұялы телефондары, электрондық мекенжайы) өзгерткен жағдайда 10 (он) күнтізбелік күн ішінде бұл туралы Орталыққа хабарлауға.</w:t>
            </w:r>
            <w:r>
              <w:br/>
            </w:r>
            <w:r>
              <w:rPr>
                <w:rFonts w:ascii="Times New Roman"/>
                <w:b w:val="false"/>
                <w:i w:val="false"/>
                <w:color w:val="000000"/>
                <w:sz w:val="20"/>
              </w:rPr>
              <w:t>
2.3.26. Стипендиат осы шартқа қосымша келісімді және қажет болған жағдайда өтеу туралы шартты шешім қабылданған күннен бастап 20 (жиырма) жұмыс күні ішінде жасасу арқылы оған жеке қатысты республикалық комиссияның, «Болашақ» стипендиясы иегерлерінің өтініштерін қарау жөніндегі комиссияның хаттамалық шешімінде көрсетілген шығыстардың қажетті сомасын өтеу бойынша барлық талаптарды орындауға міндетті.</w:t>
            </w:r>
            <w:r>
              <w:br/>
            </w:r>
            <w:r>
              <w:rPr>
                <w:rFonts w:ascii="Times New Roman"/>
                <w:b w:val="false"/>
                <w:i w:val="false"/>
                <w:color w:val="000000"/>
                <w:sz w:val="20"/>
              </w:rPr>
              <w:t>
2.3.27.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20 (жиырма) күнтізбелік күн ішінде осы Шарттың талаптарын орындау мүмкін еместігі туралы жазбаша ресми түрде хабарлауға.</w:t>
            </w:r>
            <w:r>
              <w:br/>
            </w:r>
            <w:r>
              <w:rPr>
                <w:rFonts w:ascii="Times New Roman"/>
                <w:b w:val="false"/>
                <w:i w:val="false"/>
                <w:color w:val="000000"/>
                <w:sz w:val="20"/>
              </w:rPr>
              <w:t>
2.3.28. Орталыққа Жұмыс берушіден есептерді, медициналық және Стипендиатқа қатысты өзге де ақпараттарды алу мүмкіндігін ұсынуға міндетті. Осыған байланысты Стипендиат Жұмыс беруші Стипендиат туралы құпия ақпаратқа қол жетімділік алатын және оны Орталыққа беру құқығына ие болатын ақпаратты шығаруға және беруге рұқсатқа қол қояды.</w:t>
            </w:r>
            <w:r>
              <w:br/>
            </w:r>
            <w:r>
              <w:rPr>
                <w:rFonts w:ascii="Times New Roman"/>
                <w:b w:val="false"/>
                <w:i w:val="false"/>
                <w:color w:val="000000"/>
                <w:sz w:val="20"/>
              </w:rPr>
              <w:t>
2.4. Стипендиат:</w:t>
            </w:r>
            <w:r>
              <w:br/>
            </w:r>
            <w:r>
              <w:rPr>
                <w:rFonts w:ascii="Times New Roman"/>
                <w:b w:val="false"/>
                <w:i w:val="false"/>
                <w:color w:val="000000"/>
                <w:sz w:val="20"/>
              </w:rPr>
              <w:t>
2.4.1. Орталықтан осы Шарт бойынша өз міндеттемелерін орындауды талап етуге.</w:t>
            </w:r>
            <w:r>
              <w:br/>
            </w:r>
            <w:r>
              <w:rPr>
                <w:rFonts w:ascii="Times New Roman"/>
                <w:b w:val="false"/>
                <w:i w:val="false"/>
                <w:color w:val="000000"/>
                <w:sz w:val="20"/>
              </w:rPr>
              <w:t>
2.4.2. Орталыққа «Болашақ» стипендиясы иегерлерінің өтініштері мен арыздарын қарау жөніндегі комиссия тиісті шешім қабылдау үшін білім процесіне қатысты мәселелерді қарау үшін өтініш беруге құқылы.</w:t>
            </w:r>
            <w:r>
              <w:br/>
            </w:r>
            <w:r>
              <w:rPr>
                <w:rFonts w:ascii="Times New Roman"/>
                <w:b w:val="false"/>
                <w:i w:val="false"/>
                <w:color w:val="000000"/>
                <w:sz w:val="20"/>
              </w:rPr>
              <w:t>
2.4.3. Оқу орнына тіркеу үшін қажетті шет тілін білу деңгейіне жеткен, бірақ тілдік курстардан, өтуді жүзеге асыратын ұйым белгілеген аралық оқу кезеңінен (семестр, триместр және т.б.) ерте емес жағдайда осы Шарттың 2.1.5-тармақшасына сәйкес тілдік курстардан өтуді мерзімінен бұрын бұзуға құқылы.</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ОБЯЗАННОСТИ И ПРАВА СТОРОН</w:t>
            </w:r>
            <w:r>
              <w:br/>
            </w:r>
            <w:r>
              <w:rPr>
                <w:rFonts w:ascii="Times New Roman"/>
                <w:b w:val="false"/>
                <w:i w:val="false"/>
                <w:color w:val="000000"/>
                <w:sz w:val="20"/>
              </w:rPr>
              <w:t>
2.1. Центр обязан:</w:t>
            </w:r>
            <w:r>
              <w:br/>
            </w:r>
            <w:r>
              <w:rPr>
                <w:rFonts w:ascii="Times New Roman"/>
                <w:b w:val="false"/>
                <w:i w:val="false"/>
                <w:color w:val="000000"/>
                <w:sz w:val="20"/>
              </w:rPr>
              <w:t>
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индивидуальным учебным планом. Решение о зачислении Стипендиата на обучение принимается Учебным заведением.</w:t>
            </w:r>
            <w:r>
              <w:br/>
            </w: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r>
              <w:br/>
            </w:r>
            <w:r>
              <w:rPr>
                <w:rFonts w:ascii="Times New Roman"/>
                <w:b w:val="false"/>
                <w:i w:val="false"/>
                <w:color w:val="000000"/>
                <w:sz w:val="20"/>
              </w:rPr>
              <w:t>
2.1.3. Утверждать представленный Стипендиатом в соответствии с подпунктом 2.3.5. настоящего Договора индивидуальный учебный план в течение 30 (тридцати) календарных дней со дня его представления в случае отсутствия замечаний.</w:t>
            </w:r>
            <w:r>
              <w:br/>
            </w: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w:t>
            </w:r>
            <w:r>
              <w:br/>
            </w:r>
            <w:r>
              <w:rPr>
                <w:rFonts w:ascii="Times New Roman"/>
                <w:b w:val="false"/>
                <w:i w:val="false"/>
                <w:color w:val="000000"/>
                <w:sz w:val="20"/>
              </w:rPr>
              <w:t xml:space="preserve">
2.1.5. Разместить Стипендиата на языковые курсы по решению Республиканской комиссии в ближайший набор организации, осуществляющей языковую подготовку, но не позднее 1 (одного) календарного года со дня заключения настоящего Договора. </w:t>
            </w:r>
            <w:r>
              <w:br/>
            </w:r>
            <w:r>
              <w:rPr>
                <w:rFonts w:ascii="Times New Roman"/>
                <w:b w:val="false"/>
                <w:i w:val="false"/>
                <w:color w:val="000000"/>
                <w:sz w:val="20"/>
              </w:rPr>
              <w:t>
2.1.6. Предоставлять в течение 15 (пятнадцать) календарных дней после получения запроса Стипендиата гарантийные письма для регистрации Стипендиата в Учебном заведении, а также для его визового оформления.</w:t>
            </w:r>
            <w:r>
              <w:br/>
            </w:r>
            <w:r>
              <w:rPr>
                <w:rFonts w:ascii="Times New Roman"/>
                <w:b w:val="false"/>
                <w:i w:val="false"/>
                <w:color w:val="000000"/>
                <w:sz w:val="20"/>
              </w:rPr>
              <w:t>
2.1.7. В течение 15 (пятнадцати) календарных дней со дня выполнения Стипендиатом условий, указанных в подпункте 2.3.20. настоящего Договора, направить письменное уведомление работодателю, предоставившему в рамках конкурсного отбора в соответствии с Правилами рекомендательное письмо, с запросом рассмотрения возможности приема на работу Стипендиата.</w:t>
            </w:r>
            <w:r>
              <w:br/>
            </w:r>
            <w:r>
              <w:rPr>
                <w:rFonts w:ascii="Times New Roman"/>
                <w:b w:val="false"/>
                <w:i w:val="false"/>
                <w:color w:val="000000"/>
                <w:sz w:val="20"/>
              </w:rPr>
              <w:t>
2.1.8. На основании письменного обращения Стипендиата по истечении срока, установленного подпунктом 2.3.21. настоящего Договора, оказать содействие в поиске работы.</w:t>
            </w:r>
            <w:r>
              <w:br/>
            </w:r>
            <w:r>
              <w:rPr>
                <w:rFonts w:ascii="Times New Roman"/>
                <w:b w:val="false"/>
                <w:i w:val="false"/>
                <w:color w:val="000000"/>
                <w:sz w:val="20"/>
              </w:rPr>
              <w:t>
2.2. Центр имеет право:</w:t>
            </w:r>
            <w:r>
              <w:br/>
            </w: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r>
              <w:br/>
            </w: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r>
              <w:br/>
            </w: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r>
              <w:br/>
            </w:r>
            <w:r>
              <w:rPr>
                <w:rFonts w:ascii="Times New Roman"/>
                <w:b w:val="false"/>
                <w:i w:val="false"/>
                <w:color w:val="000000"/>
                <w:sz w:val="20"/>
              </w:rPr>
              <w:t>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r>
              <w:br/>
            </w:r>
            <w:r>
              <w:rPr>
                <w:rFonts w:ascii="Times New Roman"/>
                <w:b w:val="false"/>
                <w:i w:val="false"/>
                <w:color w:val="000000"/>
                <w:sz w:val="20"/>
              </w:rPr>
              <w:t>
2.2.5. Пользоваться сведениями о Стипендиате, полученными Центром, в период:</w:t>
            </w:r>
            <w:r>
              <w:br/>
            </w:r>
            <w:r>
              <w:rPr>
                <w:rFonts w:ascii="Times New Roman"/>
                <w:b w:val="false"/>
                <w:i w:val="false"/>
                <w:color w:val="000000"/>
                <w:sz w:val="20"/>
              </w:rPr>
              <w:t>
1) прохождения им конкурсного отбора на присуждение стипендии «Болашак»;</w:t>
            </w:r>
            <w:r>
              <w:br/>
            </w:r>
            <w:r>
              <w:rPr>
                <w:rFonts w:ascii="Times New Roman"/>
                <w:b w:val="false"/>
                <w:i w:val="false"/>
                <w:color w:val="000000"/>
                <w:sz w:val="20"/>
              </w:rPr>
              <w:t>
2) организации его обучения в Учебном заведении;</w:t>
            </w:r>
            <w:r>
              <w:br/>
            </w:r>
            <w:r>
              <w:rPr>
                <w:rFonts w:ascii="Times New Roman"/>
                <w:b w:val="false"/>
                <w:i w:val="false"/>
                <w:color w:val="000000"/>
                <w:sz w:val="20"/>
              </w:rPr>
              <w:t>
3) обучения в Учебном заведении;</w:t>
            </w:r>
            <w:r>
              <w:br/>
            </w:r>
            <w:r>
              <w:rPr>
                <w:rFonts w:ascii="Times New Roman"/>
                <w:b w:val="false"/>
                <w:i w:val="false"/>
                <w:color w:val="000000"/>
                <w:sz w:val="20"/>
              </w:rPr>
              <w:t>
4) пятилетней трудовой деятельности в Республике Казахстан в соответствии с подпунктом 2.3.23. настоящего Договора. Указанные сведения могут быть представлены Центром Республиканской комиссии, Комиссии по рассмотрению обращений обладателей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r>
              <w:br/>
            </w:r>
            <w:r>
              <w:rPr>
                <w:rFonts w:ascii="Times New Roman"/>
                <w:b w:val="false"/>
                <w:i w:val="false"/>
                <w:color w:val="000000"/>
                <w:sz w:val="20"/>
              </w:rPr>
              <w:t>
2.2.6. Информировать залогодателя (гаранта), родителей (опекунов) о невыполнении или ненадлежащем исполнении Стипендиатом условий настоящего Договора, а также в случае неисполнения либо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 в соответствии с законодательством Республики Казахстан.</w:t>
            </w:r>
            <w:r>
              <w:br/>
            </w:r>
            <w:r>
              <w:rPr>
                <w:rFonts w:ascii="Times New Roman"/>
                <w:b w:val="false"/>
                <w:i w:val="false"/>
                <w:color w:val="000000"/>
                <w:sz w:val="20"/>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r>
              <w:br/>
            </w:r>
            <w:r>
              <w:rPr>
                <w:rFonts w:ascii="Times New Roman"/>
                <w:b w:val="false"/>
                <w:i w:val="false"/>
                <w:color w:val="000000"/>
                <w:sz w:val="20"/>
              </w:rPr>
              <w:t>
2.3. Стипендиат обязан:</w:t>
            </w:r>
            <w:r>
              <w:br/>
            </w:r>
            <w:r>
              <w:rPr>
                <w:rFonts w:ascii="Times New Roman"/>
                <w:b w:val="false"/>
                <w:i w:val="false"/>
                <w:color w:val="000000"/>
                <w:sz w:val="20"/>
              </w:rPr>
              <w:t>
2.3.1. В сроки, установленные Центром в соответствии с подпунктом 2.1.5. настоящего Договора, выезжать для прохождения языковых курсов по решению Республиканской комиссии.</w:t>
            </w:r>
            <w:r>
              <w:br/>
            </w:r>
            <w:r>
              <w:rPr>
                <w:rFonts w:ascii="Times New Roman"/>
                <w:b w:val="false"/>
                <w:i w:val="false"/>
                <w:color w:val="000000"/>
                <w:sz w:val="20"/>
              </w:rPr>
              <w:t>
2.3.2.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r>
              <w:br/>
            </w:r>
            <w:r>
              <w:rPr>
                <w:rFonts w:ascii="Times New Roman"/>
                <w:b w:val="false"/>
                <w:i w:val="false"/>
                <w:color w:val="000000"/>
                <w:sz w:val="20"/>
              </w:rPr>
              <w:t>
2.3.3. Самостоятельно оформлять документы для получения визы.</w:t>
            </w:r>
            <w:r>
              <w:br/>
            </w:r>
            <w:r>
              <w:rPr>
                <w:rFonts w:ascii="Times New Roman"/>
                <w:b w:val="false"/>
                <w:i w:val="false"/>
                <w:color w:val="000000"/>
                <w:sz w:val="20"/>
              </w:rPr>
              <w:t>
2.3.4.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r>
              <w:br/>
            </w:r>
            <w:r>
              <w:rPr>
                <w:rFonts w:ascii="Times New Roman"/>
                <w:b w:val="false"/>
                <w:i w:val="false"/>
                <w:color w:val="000000"/>
                <w:sz w:val="20"/>
              </w:rPr>
              <w:t>
2.3.5. В течение 30 (тридцати) календарных дней со дня начала обучения Стипендиата в Учебном заведении предоставить Центру для утверждения индивидуальный учебный план с указанием обязательной учебной практики и/или стажировки, установленной Учебным заведением. При составлении учебного плана набирать требуемое количество кредитов для поддержания статуса студента дневного отделения (full-time student).</w:t>
            </w:r>
            <w:r>
              <w:br/>
            </w:r>
            <w:r>
              <w:rPr>
                <w:rFonts w:ascii="Times New Roman"/>
                <w:b w:val="false"/>
                <w:i w:val="false"/>
                <w:color w:val="000000"/>
                <w:sz w:val="20"/>
              </w:rPr>
              <w:t>
В случае наличия у Центра замечаний к представленному индивидуальному учебному плану в течение 10 (десяти) календарных дней со дня их получения предоставить Центру на повторное утверждение откорректированный индивидуальный учебный план.</w:t>
            </w:r>
            <w:r>
              <w:br/>
            </w:r>
            <w:r>
              <w:rPr>
                <w:rFonts w:ascii="Times New Roman"/>
                <w:b w:val="false"/>
                <w:i w:val="false"/>
                <w:color w:val="000000"/>
                <w:sz w:val="20"/>
              </w:rPr>
              <w:t>
Не допускается внесение изменений и дополнений в утвержденный индивидуальный учебный план, влекущих увеличение сроков обучения и дополнительные финансовые затраты.</w:t>
            </w:r>
            <w:r>
              <w:br/>
            </w:r>
            <w:r>
              <w:rPr>
                <w:rFonts w:ascii="Times New Roman"/>
                <w:b w:val="false"/>
                <w:i w:val="false"/>
                <w:color w:val="000000"/>
                <w:sz w:val="20"/>
              </w:rPr>
              <w:t>
Извещать Центр об изменениях утвержденного учебного плана, не влекущих увеличение сроков обучения и дополнительные финансовые затраты, в течение 10 (десяти) календарных дней со дня внесения в него изменений и дополнений.</w:t>
            </w:r>
            <w:r>
              <w:br/>
            </w:r>
            <w:r>
              <w:rPr>
                <w:rFonts w:ascii="Times New Roman"/>
                <w:b w:val="false"/>
                <w:i w:val="false"/>
                <w:color w:val="000000"/>
                <w:sz w:val="20"/>
              </w:rPr>
              <w:t>
2.3.6.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 обучения) Центру.</w:t>
            </w:r>
            <w:r>
              <w:br/>
            </w: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др.) официальную выписку от Учебного заведения об академической успеваемости, в том числе об отчислении из Учебного заведения, а также отзыв научного руководителя, который должен включать оценку выполнения Стипендиатом утвержденного индивидуального учебного плана и рекомендацию по продолжению обучения на официальном бланке, заверенные печатью организации и подписью академического куратора.</w:t>
            </w:r>
            <w:r>
              <w:br/>
            </w:r>
            <w:r>
              <w:rPr>
                <w:rFonts w:ascii="Times New Roman"/>
                <w:b w:val="false"/>
                <w:i w:val="false"/>
                <w:color w:val="000000"/>
                <w:sz w:val="20"/>
              </w:rPr>
              <w:t>
2.3.7.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r>
              <w:br/>
            </w:r>
            <w:r>
              <w:rPr>
                <w:rFonts w:ascii="Times New Roman"/>
                <w:b w:val="false"/>
                <w:i w:val="false"/>
                <w:color w:val="000000"/>
                <w:sz w:val="20"/>
              </w:rPr>
              <w:t>
2.3.8.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индивидуальным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в процессе обучения на оценку/балл, эквивалентные не менее 60 (шестидесяти)* процентов от максимального показателя успеваемости, определяемого в соответствии с оценочной системой в Учебном заведении.</w:t>
            </w:r>
            <w:r>
              <w:br/>
            </w:r>
            <w:r>
              <w:rPr>
                <w:rFonts w:ascii="Times New Roman"/>
                <w:b w:val="false"/>
                <w:i w:val="false"/>
                <w:color w:val="000000"/>
                <w:sz w:val="20"/>
              </w:rPr>
              <w:t>
2.3.9. В случае если Стипендиат имеет показатель успеваемости по итогам каждого установленного Учебным заведением промежуточного учебного периода (семестра, триместра или учебного года) менее показателя, предусмотренного подпунктом 2.3.8. настоящего Договора, повысить академическую успеваемость до показателя, установленного в подпункте 2.3.8 настоящего Договора, в течение следующего промежуточного учебного периода (семестра, триместра или учебного года). В случае не повышения Стипендиатом успеваемости в вышеуказанный период, а также в случае снижения академической успеваемости в последующие периоды обучения до показателя, менее установленного в подпункте 2.3.8 настоящего Договора, Центр существляет меры, предусмотренные в подпункте 2.2.7. настоящего Договора.</w:t>
            </w:r>
            <w:r>
              <w:br/>
            </w:r>
            <w:r>
              <w:rPr>
                <w:rFonts w:ascii="Times New Roman"/>
                <w:b w:val="false"/>
                <w:i w:val="false"/>
                <w:color w:val="000000"/>
                <w:sz w:val="20"/>
              </w:rPr>
              <w:t>
2.3.10. Пройти и своевременно закончить полный курс обучения в соответствии с утвержденным индивидуальный учебный план на дневном отделении Учебного заведения по специальности либо ее эквиваленту, образовательной программе, указанных в пункте 1.2. настоящего Договора. Защитить диссертацию в установленные в утвержденном индивидуальном учебном плане сроки.</w:t>
            </w:r>
            <w:r>
              <w:br/>
            </w:r>
            <w:r>
              <w:rPr>
                <w:rFonts w:ascii="Times New Roman"/>
                <w:b w:val="false"/>
                <w:i w:val="false"/>
                <w:color w:val="000000"/>
                <w:sz w:val="20"/>
              </w:rPr>
              <w:t>
2.3.11.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r>
              <w:br/>
            </w:r>
            <w:r>
              <w:rPr>
                <w:rFonts w:ascii="Times New Roman"/>
                <w:b w:val="false"/>
                <w:i w:val="false"/>
                <w:color w:val="000000"/>
                <w:sz w:val="20"/>
              </w:rPr>
              <w:t>
2.3.12.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r>
              <w:br/>
            </w:r>
            <w:r>
              <w:rPr>
                <w:rFonts w:ascii="Times New Roman"/>
                <w:b w:val="false"/>
                <w:i w:val="false"/>
                <w:color w:val="000000"/>
                <w:sz w:val="20"/>
              </w:rPr>
              <w:t>
2.3.13.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r>
              <w:br/>
            </w:r>
            <w:r>
              <w:rPr>
                <w:rFonts w:ascii="Times New Roman"/>
                <w:b w:val="false"/>
                <w:i w:val="false"/>
                <w:color w:val="000000"/>
                <w:sz w:val="20"/>
              </w:rPr>
              <w:t>
2.3.14. Предоставить обеспечение исполнения своих обязательств по настоящему Договору согласно разделу 4 настоящего Договора.</w:t>
            </w:r>
            <w:r>
              <w:br/>
            </w:r>
            <w:r>
              <w:rPr>
                <w:rFonts w:ascii="Times New Roman"/>
                <w:b w:val="false"/>
                <w:i w:val="false"/>
                <w:color w:val="000000"/>
                <w:sz w:val="20"/>
              </w:rPr>
              <w:t>
2.3.15. За 40 (сорок) календарных дней до начала прохождения практики/стажировки, предусмотренной утвержденным индивидуальным учебным планом предоставить Центру официальное письмо с места прохождения практики с указанием сроков начала и завершения практики либо необходимые документы для организации прохождения практики/стажировки Стипендиата, в случае ее прохождения на территории Республики Казахстан.</w:t>
            </w:r>
            <w:r>
              <w:br/>
            </w:r>
            <w:r>
              <w:rPr>
                <w:rFonts w:ascii="Times New Roman"/>
                <w:b w:val="false"/>
                <w:i w:val="false"/>
                <w:color w:val="000000"/>
                <w:sz w:val="20"/>
              </w:rPr>
              <w:t>
2.3.16. Пройти практику/стажировку согласно срокам, установленным утвержденным индивидуальным учебным планом.</w:t>
            </w:r>
            <w:r>
              <w:br/>
            </w:r>
            <w:r>
              <w:rPr>
                <w:rFonts w:ascii="Times New Roman"/>
                <w:b w:val="false"/>
                <w:i w:val="false"/>
                <w:color w:val="000000"/>
                <w:sz w:val="20"/>
              </w:rPr>
              <w:t xml:space="preserve">
2.3.17. Выполнять в установленные Учебным заведением сроки все виды заданий, предусмотренные программой прохождения практики/стажировки. </w:t>
            </w:r>
            <w:r>
              <w:br/>
            </w:r>
            <w:r>
              <w:rPr>
                <w:rFonts w:ascii="Times New Roman"/>
                <w:b w:val="false"/>
                <w:i w:val="false"/>
                <w:color w:val="000000"/>
                <w:sz w:val="20"/>
              </w:rPr>
              <w:t>
2.3.18.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r>
              <w:br/>
            </w:r>
            <w:r>
              <w:rPr>
                <w:rFonts w:ascii="Times New Roman"/>
                <w:b w:val="false"/>
                <w:i w:val="false"/>
                <w:color w:val="000000"/>
                <w:sz w:val="20"/>
              </w:rPr>
              <w:t>
2.3.19. В течение 30 (тридати) календарных дней со дня окончания полного курса обучения и получения степени, предусмотренных утвержденным индивидуальным учебным планом, возвратиться в Республику Казахстан, предоставить Центру копию паспорта с отметкой о въезде в Республику Казахстан.</w:t>
            </w:r>
            <w:r>
              <w:br/>
            </w:r>
            <w:r>
              <w:rPr>
                <w:rFonts w:ascii="Times New Roman"/>
                <w:b w:val="false"/>
                <w:i w:val="false"/>
                <w:color w:val="000000"/>
                <w:sz w:val="20"/>
              </w:rPr>
              <w:t>
2.3.20. В течение 10 (десяти) календарных дней со дня прибытия в Республику Казахстан после завершения полного курса обучения согласно утвержденному индивидуальному учебному плану предоставить Центру заявление о завершении обучения, а также нотариально заверенные переводы на государственный или русский языки документа о присуждении степени доктора по специальности, указанной в пункте 1.2. настоящего Договора, по установленному Учебным заведением образцу, а также транскрипт за весь период обучения, включая итоговый, с указанием оценки за диссертационную/дипломную работу. В случае невозможности представления указанного документа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r>
              <w:br/>
            </w:r>
            <w:r>
              <w:rPr>
                <w:rFonts w:ascii="Times New Roman"/>
                <w:b w:val="false"/>
                <w:i w:val="false"/>
                <w:color w:val="000000"/>
                <w:sz w:val="20"/>
              </w:rPr>
              <w:t>
2.3.21. В течение 6 (шести) месяцев со дня возвращения в Республику Казахстан по завершению срока обучения, предусмотренного утвержденным индивидуальный учебный план осуществить самостоятельный поиск работы.</w:t>
            </w:r>
            <w:r>
              <w:br/>
            </w:r>
            <w:r>
              <w:rPr>
                <w:rFonts w:ascii="Times New Roman"/>
                <w:b w:val="false"/>
                <w:i w:val="false"/>
                <w:color w:val="000000"/>
                <w:sz w:val="20"/>
              </w:rPr>
              <w:t>
2.3.22. В случае невозможности трудоустройства в указанный подпунктом 2.3.21.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r>
              <w:br/>
            </w:r>
            <w:r>
              <w:rPr>
                <w:rFonts w:ascii="Times New Roman"/>
                <w:b w:val="false"/>
                <w:i w:val="false"/>
                <w:color w:val="000000"/>
                <w:sz w:val="20"/>
              </w:rPr>
              <w:t xml:space="preserve">
2.3.23. Осуществлять трудовую деятельность в соответствии с Правилами непрерывно не менее пяти лет по полученной специальности на территории Республики Казахстан. </w:t>
            </w:r>
            <w:r>
              <w:br/>
            </w:r>
            <w:r>
              <w:rPr>
                <w:rFonts w:ascii="Times New Roman"/>
                <w:b w:val="false"/>
                <w:i w:val="false"/>
                <w:color w:val="000000"/>
                <w:sz w:val="20"/>
              </w:rPr>
              <w:t>
2.3.24.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каждые 6 (шесть) месяцев представлять Центру актуальные сведения о трудоустройстве (справку с места работы), каждые 12 (двенадцать) месяцев нотариально заверенную копию паспорта (все листы), характеристику с места работы, выписку из пенсионного фонда для подтверждения исполнения обязательств по отработке в соответствии с пунктом 2.3.23. настоящего Договора, а также контактную информацию (адрес места жительства, номера телефонов (домашний, рабочий, мобильный), электронный адрес).</w:t>
            </w:r>
            <w:r>
              <w:br/>
            </w:r>
            <w:r>
              <w:rPr>
                <w:rFonts w:ascii="Times New Roman"/>
                <w:b w:val="false"/>
                <w:i w:val="false"/>
                <w:color w:val="000000"/>
                <w:sz w:val="20"/>
              </w:rPr>
              <w:t>
В случае отказа Стипендиата от помощи Центра в соответствии с подпунктом 2.3.22. настоящего Договора, а также длительного периода трудовой незанятости (более 30% от пятилетнего срока отработки с момента возвращения в Республику Казахстан), Центросуществляет меры, предусмотренные в подпункте 2.2.7. настоящего Договора.</w:t>
            </w:r>
            <w:r>
              <w:br/>
            </w:r>
            <w:r>
              <w:rPr>
                <w:rFonts w:ascii="Times New Roman"/>
                <w:b w:val="false"/>
                <w:i w:val="false"/>
                <w:color w:val="000000"/>
                <w:sz w:val="20"/>
              </w:rPr>
              <w:t>
2.3.25. В случае изменения своей фамилии,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r>
              <w:br/>
            </w:r>
            <w:r>
              <w:rPr>
                <w:rFonts w:ascii="Times New Roman"/>
                <w:b w:val="false"/>
                <w:i w:val="false"/>
                <w:color w:val="000000"/>
                <w:sz w:val="20"/>
              </w:rPr>
              <w:t>
2.3.26. Выполнить все требования, в том числе и по возмещению необходимой суммы расходов, указанные в протокольном решении Республиканской комиссии, Комиссии по рассмотрению обращений обладателей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r>
              <w:br/>
            </w:r>
            <w:r>
              <w:rPr>
                <w:rFonts w:ascii="Times New Roman"/>
                <w:b w:val="false"/>
                <w:i w:val="false"/>
                <w:color w:val="000000"/>
                <w:sz w:val="20"/>
              </w:rPr>
              <w:t>
2.3.27.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r>
              <w:br/>
            </w:r>
            <w:r>
              <w:rPr>
                <w:rFonts w:ascii="Times New Roman"/>
                <w:b w:val="false"/>
                <w:i w:val="false"/>
                <w:color w:val="000000"/>
                <w:sz w:val="20"/>
              </w:rPr>
              <w:t>
2.3.28.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r>
              <w:br/>
            </w:r>
            <w:r>
              <w:rPr>
                <w:rFonts w:ascii="Times New Roman"/>
                <w:b w:val="false"/>
                <w:i w:val="false"/>
                <w:color w:val="000000"/>
                <w:sz w:val="20"/>
              </w:rPr>
              <w:t>
2.4 Стипендиат имеет право:</w:t>
            </w:r>
            <w:r>
              <w:br/>
            </w:r>
            <w:r>
              <w:rPr>
                <w:rFonts w:ascii="Times New Roman"/>
                <w:b w:val="false"/>
                <w:i w:val="false"/>
                <w:color w:val="000000"/>
                <w:sz w:val="20"/>
              </w:rPr>
              <w:t>
2.4.1. Требовать от Центра исполнения своих обязательств по настоящему Договору.</w:t>
            </w:r>
            <w:r>
              <w:br/>
            </w: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заявлений и обращений обладателей стипендии «Болашак».</w:t>
            </w:r>
            <w:r>
              <w:br/>
            </w:r>
            <w:r>
              <w:rPr>
                <w:rFonts w:ascii="Times New Roman"/>
                <w:b w:val="false"/>
                <w:i w:val="false"/>
                <w:color w:val="000000"/>
                <w:sz w:val="20"/>
              </w:rPr>
              <w:t>
2.4.3. Досрочно прерывать прохождение языковых курсов в соответствии с подпунктом 2.1.5. настоящего Договора в случае достижения уровня знания иностранным языком, необходимом для зачисления в Учебное заведение, но не ранее завершения установленного организацией, осуществляющей прохождение языковых курсов, промежуточного учебного периода (семестра, триместра и т.д.).</w:t>
            </w:r>
          </w:p>
        </w:tc>
      </w:tr>
      <w:tr>
        <w:trPr>
          <w:trHeight w:val="3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ШАРТТЫҢ ЖАЛПЫ СОМАСЫ ЖӘНЕ АҚЫ ТӨЛЕУ ТӘРТІБІ</w:t>
            </w:r>
            <w:r>
              <w:br/>
            </w:r>
            <w:r>
              <w:rPr>
                <w:rFonts w:ascii="Times New Roman"/>
                <w:b w:val="false"/>
                <w:i w:val="false"/>
                <w:color w:val="000000"/>
                <w:sz w:val="20"/>
              </w:rPr>
              <w:t>
3.1. Осы Шарттың жалпы сомасы _________________________ жыл үшін</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w:t>
            </w:r>
            <w:r>
              <w:br/>
            </w:r>
            <w:r>
              <w:rPr>
                <w:rFonts w:ascii="Times New Roman"/>
                <w:b w:val="false"/>
                <w:i w:val="false"/>
                <w:color w:val="000000"/>
                <w:sz w:val="20"/>
              </w:rPr>
              <w:t>
теңгені құрайды. Бұл сома осы Шарттың 3.2.-тармағында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r>
              <w:br/>
            </w:r>
            <w:r>
              <w:rPr>
                <w:rFonts w:ascii="Times New Roman"/>
                <w:b w:val="false"/>
                <w:i w:val="false"/>
                <w:color w:val="000000"/>
                <w:sz w:val="20"/>
              </w:rPr>
              <w:t>
3.2. Қажетті төлемдер көлемі Қазақстан Республикасы Білім және ғылым министрлігі бекіткен шығыстар нормаларының негізінде анықталады және Орталық оны стипендиаттардың оқуларын ұйымдастыруға шығыстар нормаларын реттейтін Қазақстан Республикасының заңнамасына кейіннен өзгерістер енгізе отырып, бір жақты тәртіппен өзгертуі мүмкін.</w:t>
            </w:r>
            <w:r>
              <w:br/>
            </w:r>
            <w:r>
              <w:rPr>
                <w:rFonts w:ascii="Times New Roman"/>
                <w:b w:val="false"/>
                <w:i w:val="false"/>
                <w:color w:val="000000"/>
                <w:sz w:val="20"/>
              </w:rPr>
              <w:t>
3.3. Осы Шарттың 4-тарауына сәйкес шарттық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r>
              <w:br/>
            </w:r>
            <w:r>
              <w:rPr>
                <w:rFonts w:ascii="Times New Roman"/>
                <w:b w:val="false"/>
                <w:i w:val="false"/>
                <w:color w:val="000000"/>
                <w:sz w:val="20"/>
              </w:rPr>
              <w:t xml:space="preserve">
3.4. Уағдаластық болған жағдайда, Орталық тиісті уағдаластықпен көзделген шығыстар төлемдерін Оқу орнының/Әріптестің есеп шотына төлеуді жүзеге асырады. </w:t>
            </w:r>
            <w:r>
              <w:br/>
            </w:r>
            <w:r>
              <w:rPr>
                <w:rFonts w:ascii="Times New Roman"/>
                <w:b w:val="false"/>
                <w:i w:val="false"/>
                <w:color w:val="000000"/>
                <w:sz w:val="20"/>
              </w:rPr>
              <w:t>
3.5. Төлем бойынша Орталық пен Оқу орны/Әріптес арасында уағдаластық болмаған жағдайда:</w:t>
            </w:r>
            <w:r>
              <w:br/>
            </w:r>
            <w:r>
              <w:rPr>
                <w:rFonts w:ascii="Times New Roman"/>
                <w:b w:val="false"/>
                <w:i w:val="false"/>
                <w:color w:val="000000"/>
                <w:sz w:val="20"/>
              </w:rPr>
              <w:t>
3.5.1. Тамақтану, тұру және оқу әдебиеті шығыстарына ақы төлеуді Орталық Стипендиаттың төлем карточкасына жүзеге асырады;</w:t>
            </w:r>
            <w:r>
              <w:br/>
            </w:r>
            <w:r>
              <w:rPr>
                <w:rFonts w:ascii="Times New Roman"/>
                <w:b w:val="false"/>
                <w:i w:val="false"/>
                <w:color w:val="000000"/>
                <w:sz w:val="20"/>
              </w:rPr>
              <w:t>
3.5.2. Қағидаларда көзделген өзге де шығыстарды төлеуді Орталық:</w:t>
            </w:r>
            <w:r>
              <w:br/>
            </w:r>
            <w:r>
              <w:rPr>
                <w:rFonts w:ascii="Times New Roman"/>
                <w:b w:val="false"/>
                <w:i w:val="false"/>
                <w:color w:val="000000"/>
                <w:sz w:val="20"/>
              </w:rPr>
              <w:t>
1) Орталықпен жасалған шарт негізінде тиісті қызметті (билеттер ресімдеу және т.б.) көрсететін үшінші тұлғаларға. Шарттар болмаған жағдайда төлем шоттар (инвойстар) негізінде;</w:t>
            </w:r>
            <w:r>
              <w:br/>
            </w:r>
            <w:r>
              <w:rPr>
                <w:rFonts w:ascii="Times New Roman"/>
                <w:b w:val="false"/>
                <w:i w:val="false"/>
                <w:color w:val="000000"/>
                <w:sz w:val="20"/>
              </w:rPr>
              <w:t>
2) көрсетілген шарттар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шоты, түбіртек, фискальді чектер, отырғызу талондары және т.б.)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бес ай ішінде Стипендиаттың Орталыққа өтеуіне жатады.</w:t>
            </w:r>
            <w:r>
              <w:br/>
            </w:r>
            <w:r>
              <w:rPr>
                <w:rFonts w:ascii="Times New Roman"/>
                <w:b w:val="false"/>
                <w:i w:val="false"/>
                <w:color w:val="000000"/>
                <w:sz w:val="20"/>
              </w:rPr>
              <w:t>
3.6. Стипендиат Қағидаларда көзделген және «Болашақ» стипендиясы тағайындалған күннен бастап туындаған шығыстарға өз бетімен ақы төлеген жағдайда, Орталық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r>
              <w:br/>
            </w:r>
            <w:r>
              <w:rPr>
                <w:rFonts w:ascii="Times New Roman"/>
                <w:b w:val="false"/>
                <w:i w:val="false"/>
                <w:color w:val="000000"/>
                <w:sz w:val="20"/>
              </w:rPr>
              <w:t>
3.7. Осы Шарт бойынша Орталық төлемдері бекітілген жеке оқу жоспарында көзделген тілдік курстардан өту, академиялық оқу, бақылау (сынақтар, емтихандар және т.б.) тапсыру, міндетті оқу практикасын және/немесе тағылымдамадан өту кезеңдеріне ғана жүргізіледі. Тілдік курстарды, оқуды, міндетті оқу практикасын және/немесе немесе тағылымдаманы мерзімінен бұрын аяқтаған жағдайда стипендияны төлеу нақты деректер бойынша жүзеге асырылады.</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ОБЩАЯ СУММА ДОГОВОРА И ПОРЯДОК ОПЛАТЫ</w:t>
            </w:r>
            <w:r>
              <w:br/>
            </w:r>
            <w:r>
              <w:rPr>
                <w:rFonts w:ascii="Times New Roman"/>
                <w:b w:val="false"/>
                <w:i w:val="false"/>
                <w:color w:val="000000"/>
                <w:sz w:val="20"/>
              </w:rPr>
              <w:t>
3.1. Общая сумма настоящего Договора составляет</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тенге за _________ года/лет. Данная сумма определена Сторонами с учетом сумм расходов согласно нормам, указанным в пункте 3.2. настоящего Договора, и ее определение не налагает на Центр каких-либо обязательств по выплате именно указанной суммы.</w:t>
            </w:r>
            <w:r>
              <w:br/>
            </w:r>
            <w:r>
              <w:rPr>
                <w:rFonts w:ascii="Times New Roman"/>
                <w:b w:val="false"/>
                <w:i w:val="false"/>
                <w:color w:val="000000"/>
                <w:sz w:val="20"/>
              </w:rPr>
              <w:t>
3.2. Размер необходимых выплат определяется на основании норм расходов, утвержденных Министерством образования и науки Республики Казахстан,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r>
              <w:br/>
            </w:r>
            <w:r>
              <w:rPr>
                <w:rFonts w:ascii="Times New Roman"/>
                <w:b w:val="false"/>
                <w:i w:val="false"/>
                <w:color w:val="000000"/>
                <w:sz w:val="20"/>
              </w:rPr>
              <w:t xml:space="preserve">
3.3.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 </w:t>
            </w:r>
            <w:r>
              <w:br/>
            </w:r>
            <w:r>
              <w:rPr>
                <w:rFonts w:ascii="Times New Roman"/>
                <w:b w:val="false"/>
                <w:i w:val="false"/>
                <w:color w:val="000000"/>
                <w:sz w:val="20"/>
              </w:rPr>
              <w:t>
3.4.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r>
              <w:br/>
            </w:r>
            <w:r>
              <w:rPr>
                <w:rFonts w:ascii="Times New Roman"/>
                <w:b w:val="false"/>
                <w:i w:val="false"/>
                <w:color w:val="000000"/>
                <w:sz w:val="20"/>
              </w:rPr>
              <w:t>
3.5. В случае отсутствия договоренности по оплате между Центром и Учебным заведением/Партнером:</w:t>
            </w:r>
            <w:r>
              <w:br/>
            </w:r>
            <w:r>
              <w:rPr>
                <w:rFonts w:ascii="Times New Roman"/>
                <w:b w:val="false"/>
                <w:i w:val="false"/>
                <w:color w:val="000000"/>
                <w:sz w:val="20"/>
              </w:rPr>
              <w:t>
3.5.1. выплата расходов на питание, проживание и учебную литературу осуществляется Центром на платежную карточку Стипендиата;</w:t>
            </w:r>
            <w:r>
              <w:br/>
            </w:r>
            <w:r>
              <w:rPr>
                <w:rFonts w:ascii="Times New Roman"/>
                <w:b w:val="false"/>
                <w:i w:val="false"/>
                <w:color w:val="000000"/>
                <w:sz w:val="20"/>
              </w:rPr>
              <w:t xml:space="preserve">
3.5.2. выплата иных расходов, предусмотренных Правилами, осуществляется Центром: </w:t>
            </w:r>
            <w:r>
              <w:br/>
            </w:r>
            <w:r>
              <w:rPr>
                <w:rFonts w:ascii="Times New Roman"/>
                <w:b w:val="false"/>
                <w:i w:val="false"/>
                <w:color w:val="000000"/>
                <w:sz w:val="20"/>
              </w:rPr>
              <w:t>
1) третьим лицам, оказывающим соответствующие услуги (оформление билетов и пр.) на основании договоров с Центром. В случае отсутствия договоров, на основании счетов на оплату (инвойсов);</w:t>
            </w:r>
            <w:r>
              <w:br/>
            </w: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фискальные чеки, посадочные талоны и т.п.),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r>
              <w:br/>
            </w:r>
            <w:r>
              <w:rPr>
                <w:rFonts w:ascii="Times New Roman"/>
                <w:b w:val="false"/>
                <w:i w:val="false"/>
                <w:color w:val="000000"/>
                <w:sz w:val="20"/>
              </w:rPr>
              <w:t>
3.6.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w:t>
            </w:r>
            <w:r>
              <w:br/>
            </w:r>
            <w:r>
              <w:rPr>
                <w:rFonts w:ascii="Times New Roman"/>
                <w:b w:val="false"/>
                <w:i w:val="false"/>
                <w:color w:val="000000"/>
                <w:sz w:val="20"/>
              </w:rPr>
              <w:t>
3.7. Выплаты Центром по настоящему Договору производятся только за периоды прохождения языковых курсов, академического обучения, сдачи видов контроля (зачетов, экзаменов и пр.), прохождения обязательной учебной практки и/или стажировки, предусмотренные в утвержденном индивидуальном учебном плане. Выплата стипендии в случае досрочного завершения языковых курсов, обучения, обязательной учебной практики и/или стажировки осуществляется по фактическим данным.</w:t>
            </w:r>
          </w:p>
        </w:tc>
      </w:tr>
      <w:tr>
        <w:trPr>
          <w:trHeight w:val="3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ШАРТТЫ ҚАМТАМАСЫЗ ЕТУ ТАЛАПТАРЫ МЕН ТҮРЛЕРІ</w:t>
            </w:r>
            <w:r>
              <w:br/>
            </w: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құнынына жылжымайтын мүлік кепіл шарты жасалады.</w:t>
            </w:r>
            <w:r>
              <w:br/>
            </w: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УСЛОВИЯ И ВИДЫ ОБЕСПЕЧЕНИЯ ДОГОВОРА</w:t>
            </w:r>
            <w:r>
              <w:br/>
            </w: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r>
              <w:br/>
            </w: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tc>
      </w:tr>
      <w:tr>
        <w:trPr>
          <w:trHeight w:val="3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5.ТАРАПТАРДЫҢ ЖАУАПКЕРШІЛІГІ</w:t>
            </w:r>
            <w:r>
              <w:br/>
            </w: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r>
              <w:br/>
            </w: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r>
              <w:br/>
            </w: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Республикалық комиссия «Болашақ» стипендиясынан айыру не «Болашақ» стипендиясына қарсылық қабылдаған туралы шешім қабылдаған күнге дейін осы Шарт бойынша Стипендиатқа жұмсалған ақша қаражаттарын қамтиды.</w:t>
            </w:r>
            <w:r>
              <w:br/>
            </w:r>
            <w:r>
              <w:rPr>
                <w:rFonts w:ascii="Times New Roman"/>
                <w:b w:val="false"/>
                <w:i w:val="false"/>
                <w:color w:val="000000"/>
                <w:sz w:val="20"/>
              </w:rPr>
              <w:t xml:space="preserve">
5.3. Осы Шарттың 5.2-тармағында көрсетілген жағдайда, Стипендиатқа нақты келтірілген шығыстар сомасынан 10 % (он пайыз) көлемінде айыппұл салынады. </w:t>
            </w:r>
            <w:r>
              <w:br/>
            </w:r>
            <w:r>
              <w:rPr>
                <w:rFonts w:ascii="Times New Roman"/>
                <w:b w:val="false"/>
                <w:i w:val="false"/>
                <w:color w:val="000000"/>
                <w:sz w:val="20"/>
              </w:rPr>
              <w:t>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Төлем жасаудың өзге мерзімдерін Тараптар өтеу туралы Осы Шарттың 2.3.26 тармақшасында көзделген мерзімдерде тиісті келісімге қол қою жолымен келісуі мүмкін.</w:t>
            </w:r>
            <w:r>
              <w:br/>
            </w: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r>
              <w:br/>
            </w: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r>
              <w:br/>
            </w: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ОТВЕТСТВЕННОСТЬ СТОРОН</w:t>
            </w:r>
            <w:r>
              <w:br/>
            </w: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r>
              <w:br/>
            </w: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r>
              <w:br/>
            </w: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принятия отказа от стипендии «Болашак».</w:t>
            </w:r>
            <w:r>
              <w:br/>
            </w:r>
            <w:r>
              <w:rPr>
                <w:rFonts w:ascii="Times New Roman"/>
                <w:b w:val="false"/>
                <w:i w:val="false"/>
                <w:color w:val="000000"/>
                <w:sz w:val="20"/>
              </w:rPr>
              <w:t>
5.3. В случае, указанном в пункте 5.2. настоящего Договора, на Стипендиата налагается штраф в размере 10 % (десяти процентов) от суммы фактически понесенных расходов.</w:t>
            </w:r>
            <w:r>
              <w:br/>
            </w: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в подпункте 2.3.26. настоящего Договора.</w:t>
            </w:r>
            <w:r>
              <w:br/>
            </w: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r>
              <w:br/>
            </w: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r>
              <w:br/>
            </w: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tc>
      </w:tr>
      <w:tr>
        <w:trPr>
          <w:trHeight w:val="3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ШАРТТЫ БҰЗУ ШАРТТАРЫ</w:t>
            </w:r>
            <w:r>
              <w:br/>
            </w: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 почталық жолдаманы алғаны туралы хабарламамен тапсырыстық почталық жолдау арқылы жіберіледі. Бұл ретте Орталық Стипендиатты қаржыландыруды хабарлама алған күннен бастап қаржыландыруды тоқтатуға құқылы.</w:t>
            </w:r>
            <w:r>
              <w:br/>
            </w: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қарсылық білдірілгені туралы шешім қабылдаған күннен бастап 10 (он) күнтізбелік күн ішінде бұзылған болып есептеледі.</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УСЛОВИЯ РАСТОРЖЕНИЯ ДОГОВОРА</w:t>
            </w:r>
            <w:r>
              <w:br/>
            </w: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r>
              <w:br/>
            </w: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r>
              <w:br/>
            </w: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принятии отказа или лишения Стипендиата стипендии «Болашак».</w:t>
            </w:r>
          </w:p>
        </w:tc>
      </w:tr>
      <w:tr>
        <w:trPr>
          <w:trHeight w:val="3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ЕҢСЕРІЛМЕС КҮШ ЖАҒДАЙЛАРЫ</w:t>
            </w:r>
            <w:r>
              <w:br/>
            </w: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r>
              <w:br/>
            </w:r>
            <w:r>
              <w:rPr>
                <w:rFonts w:ascii="Times New Roman"/>
                <w:b w:val="false"/>
                <w:i w:val="false"/>
                <w:color w:val="000000"/>
                <w:sz w:val="20"/>
              </w:rPr>
              <w:t>
7.2. Еңсерілмес күш жағдайына сүйенетін Тарап:</w:t>
            </w:r>
            <w:r>
              <w:br/>
            </w: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r>
              <w:br/>
            </w: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 Бұл ретте осы Шарт бойынша міндеттемелерді орындау ұсынылатын мерзім көрсетілуі тиіс.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r>
              <w:br/>
            </w: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r>
              <w:br/>
            </w: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күшжағдайы 2 (екі) айдан асатын болса, Тараптардың кез келгені сотқа жүгінбестен, осы Шарттың шарттарына сәйкес басқа Тарапқа жазбаша хабарлай отырып осы Шартты бұзуға құқылы.</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ОБСТОЯТЕЛЬСТВА НЕПРЕОДОЛИМОЙ СИЛЫ</w:t>
            </w:r>
            <w:r>
              <w:br/>
            </w: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r>
              <w:br/>
            </w:r>
            <w:r>
              <w:rPr>
                <w:rFonts w:ascii="Times New Roman"/>
                <w:b w:val="false"/>
                <w:i w:val="false"/>
                <w:color w:val="000000"/>
                <w:sz w:val="20"/>
              </w:rPr>
              <w:t xml:space="preserve">
7.2. Сторона, ссылающаяся на обстоятельства непреодолимой силы, обязана: </w:t>
            </w:r>
            <w:r>
              <w:br/>
            </w:r>
            <w:r>
              <w:rPr>
                <w:rFonts w:ascii="Times New Roman"/>
                <w:b w:val="false"/>
                <w:i w:val="false"/>
                <w:color w:val="000000"/>
                <w:sz w:val="20"/>
              </w:rPr>
              <w:t xml:space="preserve">
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 </w:t>
            </w:r>
            <w:r>
              <w:br/>
            </w: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r>
              <w:br/>
            </w: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r>
              <w:br/>
            </w: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tc>
      </w:tr>
      <w:tr>
        <w:trPr>
          <w:trHeight w:val="3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ӨЗГЕ ДЕ ТАЛАПТАР</w:t>
            </w:r>
            <w:r>
              <w:br/>
            </w: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2.3.23-тармағына сәйкес бес жылдық қызметі бойынша міндеттемелерді толық орындаған сәтке дейін әрекет етеді.</w:t>
            </w:r>
            <w:r>
              <w:br/>
            </w: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r>
              <w:br/>
            </w:r>
            <w:r>
              <w:rPr>
                <w:rFonts w:ascii="Times New Roman"/>
                <w:b w:val="false"/>
                <w:i w:val="false"/>
                <w:color w:val="000000"/>
                <w:sz w:val="20"/>
              </w:rPr>
              <w:t>
8.3. Осы шарт Стипендиат қайтыс болған жағдайда өзінің қолданысын тоқтатады.</w:t>
            </w:r>
            <w:r>
              <w:br/>
            </w: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r>
              <w:br/>
            </w: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r>
              <w:br/>
            </w: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r>
              <w:br/>
            </w:r>
            <w:r>
              <w:rPr>
                <w:rFonts w:ascii="Times New Roman"/>
                <w:b w:val="false"/>
                <w:i w:val="false"/>
                <w:color w:val="000000"/>
                <w:sz w:val="20"/>
              </w:rPr>
              <w:t>
8.7. Осы Шарт заңдық күші тең мемлекеттік және орыс тілдеріндегі 2 (екі) данада құрылған. Осы Шарттың бір данасы Стипендиатқа, екінші данасы - Орталыққа беріледі.</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ПРОЧИЕ УСЛОВИЯ</w:t>
            </w:r>
            <w:r>
              <w:br/>
            </w: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пятилетней отработке в соответствии с пунктом 2.3.23. настоящего Договора.</w:t>
            </w:r>
            <w:r>
              <w:br/>
            </w: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r>
              <w:br/>
            </w:r>
            <w:r>
              <w:rPr>
                <w:rFonts w:ascii="Times New Roman"/>
                <w:b w:val="false"/>
                <w:i w:val="false"/>
                <w:color w:val="000000"/>
                <w:sz w:val="20"/>
              </w:rPr>
              <w:t>
8.3. Настоящий договор прекращает свое действие в случае смерти Стипендиата.</w:t>
            </w:r>
            <w:r>
              <w:br/>
            </w: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r>
              <w:br/>
            </w: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Астаны.</w:t>
            </w:r>
            <w:r>
              <w:br/>
            </w: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r>
              <w:br/>
            </w:r>
            <w:r>
              <w:rPr>
                <w:rFonts w:ascii="Times New Roman"/>
                <w:b w:val="false"/>
                <w:i w:val="false"/>
                <w:color w:val="000000"/>
                <w:sz w:val="20"/>
              </w:rPr>
              <w:t>
8.7. Настоящий Договор составлен в 2 (двух) экземплярах на государственном и русском языках, имеющих одинаковую юридическую силу. Один экземпляр настоящего Договора передается Стипендиату, другой экземпляр - Центру.</w:t>
            </w:r>
          </w:p>
        </w:tc>
      </w:tr>
    </w:tbl>
    <w:bookmarkEnd w:id="3"/>
    <w:bookmarkStart w:name="z161" w:id="4"/>
    <w:p>
      <w:pPr>
        <w:spacing w:after="0"/>
        <w:ind w:left="0"/>
        <w:jc w:val="both"/>
      </w:pPr>
      <w:r>
        <w:rPr>
          <w:rFonts w:ascii="Times New Roman"/>
          <w:b w:val="false"/>
          <w:i w:val="false"/>
          <w:color w:val="000000"/>
          <w:sz w:val="28"/>
        </w:rPr>
        <w:t>
      *Ескерту: Ирландия Республикасы, Австралия, Ұлыбритания және Солтүстік Ирландия біріккен корольдігі үшін үлгерім көрсеткіші кемінде 50 (елу) пайыз.</w:t>
      </w:r>
      <w:r>
        <w:br/>
      </w:r>
      <w:r>
        <w:rPr>
          <w:rFonts w:ascii="Times New Roman"/>
          <w:b w:val="false"/>
          <w:i w:val="false"/>
          <w:color w:val="000000"/>
          <w:sz w:val="28"/>
        </w:rPr>
        <w:t>
      *Примечание: для Ирландской Республики, Австралии, Соединенного королевства Великобритании и Северной Ирландии показатель успеваемости не менее 50 (пятидесяти) процентов.</w:t>
      </w:r>
    </w:p>
    <w:bookmarkEnd w:id="4"/>
    <w:bookmarkStart w:name="z162" w:id="5"/>
    <w:p>
      <w:pPr>
        <w:spacing w:after="0"/>
        <w:ind w:left="0"/>
        <w:jc w:val="left"/>
      </w:pPr>
      <w:r>
        <w:rPr>
          <w:rFonts w:ascii="Times New Roman"/>
          <w:b/>
          <w:i w:val="false"/>
          <w:color w:val="000000"/>
        </w:rPr>
        <w:t xml:space="preserve"> 
9. ТАРАПТАРДЫҢ МЕКЕН-ЖАЙЛАРЫ, РЕКВИЗИТТЕРІ МЕН ҚОЛДАРЫ/</w:t>
      </w:r>
      <w:r>
        <w:br/>
      </w:r>
      <w:r>
        <w:rPr>
          <w:rFonts w:ascii="Times New Roman"/>
          <w:b/>
          <w:i w:val="false"/>
          <w:color w:val="000000"/>
        </w:rPr>
        <w:t>
АДРЕСА, РЕКВИЗИТЫ И ПОДПИСИ СТОРОН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6"/>
        <w:gridCol w:w="7354"/>
      </w:tblGrid>
      <w:tr>
        <w:trPr>
          <w:trHeight w:val="30"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«ОРТАЛЫҚ»/«ЦЕНТР»</w:t>
            </w:r>
          </w:p>
          <w:p>
            <w:pPr>
              <w:spacing w:after="20"/>
              <w:ind w:left="20"/>
              <w:jc w:val="both"/>
            </w:pPr>
            <w:r>
              <w:rPr>
                <w:rFonts w:ascii="Times New Roman"/>
                <w:b w:val="false"/>
                <w:i w:val="false"/>
                <w:color w:val="000000"/>
                <w:sz w:val="20"/>
              </w:rPr>
              <w:t>«Халықаралық бағдарламалар орталығы» АҚ/АО «Центр международных программ» Мекен-жайы/Адрес:</w:t>
            </w:r>
          </w:p>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тел.</w:t>
            </w:r>
            <w:r>
              <w:br/>
            </w:r>
            <w:r>
              <w:rPr>
                <w:rFonts w:ascii="Times New Roman"/>
                <w:b w:val="false"/>
                <w:i w:val="false"/>
                <w:color w:val="000000"/>
                <w:sz w:val="20"/>
              </w:rPr>
              <w:t>
_________________________________</w:t>
            </w:r>
            <w:r>
              <w:br/>
            </w:r>
            <w:r>
              <w:rPr>
                <w:rFonts w:ascii="Times New Roman"/>
                <w:b w:val="false"/>
                <w:i w:val="false"/>
                <w:color w:val="000000"/>
                <w:sz w:val="20"/>
              </w:rPr>
              <w:t>
БИН:_____________________________</w:t>
            </w:r>
            <w:r>
              <w:br/>
            </w:r>
            <w:r>
              <w:rPr>
                <w:rFonts w:ascii="Times New Roman"/>
                <w:b w:val="false"/>
                <w:i w:val="false"/>
                <w:color w:val="000000"/>
                <w:sz w:val="20"/>
              </w:rPr>
              <w:t>
IBAN: ___________________________</w:t>
            </w:r>
            <w:r>
              <w:br/>
            </w:r>
            <w:r>
              <w:rPr>
                <w:rFonts w:ascii="Times New Roman"/>
                <w:b w:val="false"/>
                <w:i w:val="false"/>
                <w:color w:val="000000"/>
                <w:sz w:val="20"/>
              </w:rPr>
              <w:t>
Банктік реквизиттер/Банковские реквизиты:</w:t>
            </w:r>
            <w:r>
              <w:br/>
            </w:r>
            <w:r>
              <w:rPr>
                <w:rFonts w:ascii="Times New Roman"/>
                <w:b w:val="false"/>
                <w:i w:val="false"/>
                <w:color w:val="000000"/>
                <w:sz w:val="20"/>
              </w:rPr>
              <w:t>
_________________________________</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«СТИПЕНДИАТ»/«СТИПЕНДИАТ»</w:t>
            </w:r>
          </w:p>
          <w:p>
            <w:pPr>
              <w:spacing w:after="20"/>
              <w:ind w:left="20"/>
              <w:jc w:val="both"/>
            </w:pPr>
            <w:r>
              <w:rPr>
                <w:rFonts w:ascii="Times New Roman"/>
                <w:b w:val="false"/>
                <w:i w:val="false"/>
                <w:color w:val="000000"/>
                <w:sz w:val="20"/>
              </w:rPr>
              <w:t>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(Т.А.Ә.)/ (Ф.И.О.)</w:t>
            </w:r>
            <w:r>
              <w:br/>
            </w:r>
            <w:r>
              <w:rPr>
                <w:rFonts w:ascii="Times New Roman"/>
                <w:b w:val="false"/>
                <w:i w:val="false"/>
                <w:color w:val="000000"/>
                <w:sz w:val="20"/>
              </w:rPr>
              <w:t>
Қазақстан Республикасындағы тұрғылықты жерінің мекен-жайы/ Адрес места жительства в Республике Казахстан: 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к-сі/улица ______, үй/дом № _______,</w:t>
            </w:r>
            <w:r>
              <w:br/>
            </w:r>
            <w:r>
              <w:rPr>
                <w:rFonts w:ascii="Times New Roman"/>
                <w:b w:val="false"/>
                <w:i w:val="false"/>
                <w:color w:val="000000"/>
                <w:sz w:val="20"/>
              </w:rPr>
              <w:t>
пәтері/кв. № ______, тел.__________,</w:t>
            </w:r>
            <w:r>
              <w:br/>
            </w:r>
            <w:r>
              <w:rPr>
                <w:rFonts w:ascii="Times New Roman"/>
                <w:b w:val="false"/>
                <w:i w:val="false"/>
                <w:color w:val="000000"/>
                <w:sz w:val="20"/>
              </w:rPr>
              <w:t>
e-mail _____________________________</w:t>
            </w:r>
            <w:r>
              <w:br/>
            </w:r>
            <w:r>
              <w:rPr>
                <w:rFonts w:ascii="Times New Roman"/>
                <w:b w:val="false"/>
                <w:i w:val="false"/>
                <w:color w:val="000000"/>
                <w:sz w:val="20"/>
              </w:rPr>
              <w:t>
ИИН ________________________________</w:t>
            </w:r>
            <w:r>
              <w:br/>
            </w:r>
            <w:r>
              <w:rPr>
                <w:rFonts w:ascii="Times New Roman"/>
                <w:b w:val="false"/>
                <w:i w:val="false"/>
                <w:color w:val="000000"/>
                <w:sz w:val="20"/>
              </w:rPr>
              <w:t>
Паспорт/жеке куәлік</w:t>
            </w:r>
            <w:r>
              <w:br/>
            </w:r>
            <w:r>
              <w:rPr>
                <w:rFonts w:ascii="Times New Roman"/>
                <w:b w:val="false"/>
                <w:i w:val="false"/>
                <w:color w:val="000000"/>
                <w:sz w:val="20"/>
              </w:rPr>
              <w:t>
Паспорт/уд.личности</w:t>
            </w:r>
            <w:r>
              <w:br/>
            </w:r>
            <w:r>
              <w:rPr>
                <w:rFonts w:ascii="Times New Roman"/>
                <w:b w:val="false"/>
                <w:i w:val="false"/>
                <w:color w:val="000000"/>
                <w:sz w:val="20"/>
              </w:rPr>
              <w:t>
№ _________________________________,</w:t>
            </w:r>
            <w:r>
              <w:br/>
            </w:r>
            <w:r>
              <w:rPr>
                <w:rFonts w:ascii="Times New Roman"/>
                <w:b w:val="false"/>
                <w:i w:val="false"/>
                <w:color w:val="000000"/>
                <w:sz w:val="20"/>
              </w:rPr>
              <w:t>
берілген/выдан _________________________,</w:t>
            </w:r>
            <w:r>
              <w:br/>
            </w:r>
            <w:r>
              <w:rPr>
                <w:rFonts w:ascii="Times New Roman"/>
                <w:b w:val="false"/>
                <w:i w:val="false"/>
                <w:color w:val="000000"/>
                <w:sz w:val="20"/>
              </w:rPr>
              <w:t>
берілген күні/дата выдачи __________</w:t>
            </w:r>
            <w:r>
              <w:br/>
            </w:r>
            <w:r>
              <w:rPr>
                <w:rFonts w:ascii="Times New Roman"/>
                <w:b w:val="false"/>
                <w:i w:val="false"/>
                <w:color w:val="000000"/>
                <w:sz w:val="20"/>
              </w:rPr>
              <w:t>
____________________________________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