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8013" w14:textId="db58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Көмірсутек шикізаты бөлімінде жер қойнауын пайдалану саласындағы мемлекеттік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2014 жылғы 21 ақпандағы № 43 бұйрығы. Қазақстан Республикасының Әділет министрлігінде 2014 жылы 15 наурызда № 9225 тіркелді. Күші жойылды - Қазақстан Республикасы Энергетика министрінің 2015 жылғы 9 маусымдағы № 393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09.06.2015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жариялағаннан кейін он күнтізбелік күн өткеннен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Қазақстан Республикасының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«Көмірсутек шикізаты бөлімінде жер қойнауын пайдалану құқығының кепiл шартын тiркеу» бойынша мемлекеттік қызметтерді көрсету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«Көмірсутек шикізаты бөлімінде жер қойнауын пайдалануға арналған келiсiм-шарттарды тiркеу» бойынша мемлекеттік қызметтерді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29 желтоқсандағы № 202 «Көмірсутек шикізаты бөлімінде жер қойнауын пайдалану саласындағы мемлекеттік қызметтердің регламенттерін бекіту туралы» (Нормативті құқықтық актілерді мемлекеттік тіркеу реестрінде № 8309 тіркелген, 2013 жылғы 6 наурыздағы № 83-84 (27357-27358) «Казахстанская правда», 2013 жылғы 6 наурыздағы № 81 (28020) «Егеменді Қазақстан» газеттерінде жарияланған) Қазақстан Республикасы Мұнай және газ министрі м.а.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Мұнай және газ министрлігі Жер қойнауын пайдалануға арналған келісімшарттар және өнімді бөлу туралы келісімдер департаменті (Р.А. Алдашев):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оның мемлекеттік тіркелгенінен кейін күнтізбелік он күн ішінде осы бұйрықты ресми жариялауға БАҚ - қа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«Әділет» ақпараттық құқықтық жүйеге жариялау үшін қағаз және электронды тасығыш арқылы бұйрықтың көшірмесін осы бұйрықты Қазақстан Республикасының Әділет министрлігінде мемлекеттік тіркеуден кейін он күнтізбелік күннен аспайтын мерзімде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Мұнай және газ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Мұнай және газ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Ұ. Қарабалин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«Көмірсутек шикізаты бөлімінде жер қойнауын пайдалану</w:t>
      </w:r>
      <w:r>
        <w:br/>
      </w:r>
      <w:r>
        <w:rPr>
          <w:rFonts w:ascii="Times New Roman"/>
          <w:b/>
          <w:i w:val="false"/>
          <w:color w:val="000000"/>
        </w:rPr>
        <w:t>
құқығының кепiл шартын тiркеу»</w:t>
      </w:r>
      <w:r>
        <w:br/>
      </w:r>
      <w:r>
        <w:rPr>
          <w:rFonts w:ascii="Times New Roman"/>
          <w:b/>
          <w:i w:val="false"/>
          <w:color w:val="000000"/>
        </w:rPr>
        <w:t>
бойынша мемлекеттiк қызметтің регламенті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қызметті Қазақстан Республикасы Мұнай және газ министрлігі (бұдан әрі - көрсетілетін қызметті беруші) 2014 жылғы 4 ақпандағы № 50 Қазақстан Республикасы Үкіметінің қаулысымен бекітілген «Көмірсутек шикізаты бөлімінде жер қойнауын пайдалану құқығының кепіл шартын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қызмет стандарты) сәйкес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қызметтi аяқтау нысаны (нәтижесi) жер қойнауын пайдалану құқығының кепiл шартын тiркеу туралы куәлiк немесе мемлекеттік қызметті көрсетпеу туралы негізделген қағаз жүзіндегі жауап болып табылады.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қағаз жүзіндегі қызмет көрсетушіге қызмет алушының мемлекеттік қызметті көрсетуге өтініші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көрсетуге өтініш түскен күні өтініш кеңсемен Бірыңғай электронды құжат айналымы жүйесінде тіркелді;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тіркеу күні қызмет көрсетушінің басқарушысымен жауапты орындаушыны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алушының құжаттарын алған уақыттан бастап бір жұмыс күні ішінде жауапты орындаушымен өтінішке қоса берілген құжаттарды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сәйкестігін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 жұмыс күні ішінде жауапты орындаушымен жіберілген құжаттары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болған жағдайда жер қойнауын пайдалану құқығының кепiл шартын тiркеу туралы куәлiк дайындалады;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жұмыс күні ішінде жауапты орындаушымен жіберілген құжаттар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емес болған жағдайда қызмет көрсетпеу туралы негізделген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 жұмыс күні ішінде қызмет көрсетушінің басшысы жер қойнауын пайдалану құқығының кепiл шартын тiркеу туралы куәлiкке немесе көрсетпеу туралы негізделген жауапқа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негіздеме болатын мемлекеттік қызмет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мемлекеттік қызметті көрсету туралы тіркелген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жіберілген құжаттардың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қойнауын пайдалану құқығының кепiл шартын тiркеу туралы куәлiкті дайындау.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қарастыратын және шешім жобасын дайындайтын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көрсетушінің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арасындағы өзара іс-қимылдың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көрсетуге өтініш түскен күні өтінішті Министрлік кеңсесінде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тіркеу күні қызмет көрсетушінің басқарушысымен жауапты орындаушыны тандау;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алушының құжаттарын алған уақыттан бастап бір жұмыс күні ішінде жауапты орындаушымен өтінішке қоса берілген құжаттарды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сәйкестігін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 жұмыс күні ішінде жауапты орындаушымен жіберілген құжаттары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болған жағдайда жер қойнауын пайдалану құқығының кепiл шартын тiркеу туралы куәлiк дайындалады;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жұмыс күні ішінде жауапты орындаушымен жіберілген құжаттар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емес болған жағдайда қызмет көрсетпеу туралы негізделген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 жұмыс күні ішінде қызмет көрсетушінің басшысы жер қойнауын пайдалану құқығының кепiл шартын тiркеу туралы куәлiгіне немесе қызмет көрсетпеу туралы негізделген жауапқа қол қояды.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«Көмірсутек шикізаты бөлімінде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пайдалану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кепiл шартын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6294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«Көмірсутек шикізаты бөлімінде жер қойнауын пайдалануға</w:t>
      </w:r>
      <w:r>
        <w:br/>
      </w:r>
      <w:r>
        <w:rPr>
          <w:rFonts w:ascii="Times New Roman"/>
          <w:b/>
          <w:i w:val="false"/>
          <w:color w:val="000000"/>
        </w:rPr>
        <w:t>
арналған келiсiмшарттарды тiркеу» бойынша мемлекеттiк қызметтің</w:t>
      </w:r>
      <w:r>
        <w:br/>
      </w:r>
      <w:r>
        <w:rPr>
          <w:rFonts w:ascii="Times New Roman"/>
          <w:b/>
          <w:i w:val="false"/>
          <w:color w:val="000000"/>
        </w:rPr>
        <w:t>
регламенті 1. Жалпы ережелер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қызметті Қазақстан Республикасы Мұнай және газ министрлігі (бұдан әрі - көрсетілетін қызметті беруші) 2014 жылғы 4 ақпандағы № 50 Қазақстан Республикасы Үкіметінің қаулысымен бекітілген «Көмірсутек шикізаты бөлімінде жер қойнауын пайдалануға арналған келiсiмшарттарды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қызмет стандарты) сәйкес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Көрсетiлетiн мемлекеттiк қызметтi аяқтау нысаны (нәтижесi) жер қойнауын пайдалану жөнiндегi операцияларды жүргiзуге арналған келiсiм-шарттың бет жағындағы тіркеу мөрі немесе мемлекеттік қызметті көрсетпеу туралы негізделген қағаз жүзіндегі жауап болып табылады.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
тәртібін сипаттау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қағаз жүзіндегі қызмет көрсетушіге қызмет алушының мемлекеттік қызметті көрсетуге өтініші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көрсетуге өтініш түскен күні өтініш кеңсемен Бірыңғай электронды құжат айналымы жүйесінде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тіркеу күні қызмет көрсетушінің басқарушысымен жауапты орындаушыны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алушының құжаттарын алған уақыттан бастап бір жұмыс күні ішінде жауапты орындаушымен өтінішке қоса берілген құжаттарды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сәйкестігін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 жұмыс күні ішінде жауапты орындаушымен жіберілген құжаттар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болған жағдайда жер қойнауын пайдалануға арналған келісімшарттың бет жағына тіркеу мөрі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жұмыс күні ішінде жауапты орындаушымен жіберілген құжаттар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емес болған жағдайда қызмет көрсетпеу туралы негізделген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 жұмыс күні ішінде қызмет көрсетушінің басшысы жер қойнауын пайдалануға арналған келісімшарттың беткі жағындағы тіркеу мөріне немесе көрсетпеу туралы негізделген жауапқа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негіздеме болатын мемлекеттік қызмет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мемлекеттік қызметті көрсету туралы тіркелген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жіберілген құжаттардың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қойнауын пайдалануға арналған келісімшарттың бет жағындағы тіркеу мөрін басу.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
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
іс-қимыл тәртібін сипаттау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қарастыратын және шешім жобасын дайындайтын жауапты орындаушы;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көрсетушінің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арасындағы өзара іс-қимылдың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көрсетуге өтініш түскен күні өтінішті Министрлік кеңсесінде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тіркеу күні қызмет көрсетушінің басқарушысымен жауапты орындаушыны тандау;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алушының құжаттарын алған уақыттан бастап бір жұмыс күні ішінде жауапты орындаушымен өтінішке қоса берілген құжаттарды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сәйкестігін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 жұмыс күні ішінде жауапты орындаушымен жіберілген құжаттары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болған жағдайда қызмет жер қойнауын пайдалануға арналған келісімшарттың бет жағына тіркеу мөрін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 жұмыс күні ішінде жауапты орындаушы жіберілген құжаттар мемлекеттік қызметтер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емес болған жағдайда көрсетпеу туралы негізделген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 жұмыс күні ішінде қызмет көрсетушінің басшысы жер қойнауын пайдалануға арналған келісімшарттың бет жағындағы тіркеу мөріне немесе қызмет көрсетпеу туралы негізделген жауапқа қол қояды.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«Көмірсутек шикізаты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бөлімінде жер қойнауын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арналған келiсiм-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тiркеу»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183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