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c6d8" w14:textId="380c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4 наурыздағы № 72 бұйрығы. Қазақстан Республикасының Әділет министрлігінде 2014 жылы 15 наурызда № 9230 тіркелді. Күші жойылды - Қазақстан Республикасы Мәдениет және спорт министрінің 2015 жылғы 14 мамырдағы № 176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14.05.2015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«Спорт түрлері бойынша республикалық қоғамдық бiрлестiктерді аккредиттеу туралы куәлік беру»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сіңірген спортшылар мен жаттықтырушыларға өмiр бойы ай сайынғы материалдық қамсыздандыруды төлеу»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төрешiсі спорттық атақтары мен санаттарын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 төрағасының «Қазақстан Республикасы Спорт және дене шынықтыру істері агенттігі көрсететін мемлекеттік қызметтер регламенттерін бекіту туралы» 2012 жылғы 27 қыркүйектегі № 285 </w:t>
      </w:r>
      <w:r>
        <w:rPr>
          <w:rFonts w:ascii="Times New Roman"/>
          <w:b w:val="false"/>
          <w:i w:val="false"/>
          <w:color w:val="000000"/>
          <w:sz w:val="28"/>
        </w:rPr>
        <w:t>бұйрығының</w:t>
      </w:r>
      <w:r>
        <w:rPr>
          <w:rFonts w:ascii="Times New Roman"/>
          <w:b w:val="false"/>
          <w:i w:val="false"/>
          <w:color w:val="000000"/>
          <w:sz w:val="28"/>
        </w:rPr>
        <w:t xml:space="preserve"> (2012 жылғы 12 қазанда Қазақстан Республикасы Әділет министрлігінде № 7999 болып тіркелген, 2013 ж. 14.08. № 251 (27525) «Казахстанская правда» газетінде; 2013 ж. 14.08. № 189 (28128)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департаменті (Д. Қамзебаева):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Қазақстан Республикасы Әділет министрлігіне осы бұйрықты мемлекеттік тіркеуге ұсынуды;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агенттігінің төрағасы                        Т. Есентаев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72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«Спорт түрлері бойынша республикалық қоғамдық</w:t>
      </w:r>
      <w:r>
        <w:br/>
      </w:r>
      <w:r>
        <w:rPr>
          <w:rFonts w:ascii="Times New Roman"/>
          <w:b/>
          <w:i w:val="false"/>
          <w:color w:val="000000"/>
        </w:rPr>
        <w:t>
бiрлестiктерді аккредиттеу туралы куәлік беру»</w:t>
      </w:r>
      <w:r>
        <w:br/>
      </w:r>
      <w:r>
        <w:rPr>
          <w:rFonts w:ascii="Times New Roman"/>
          <w:b/>
          <w:i w:val="false"/>
          <w:color w:val="000000"/>
        </w:rPr>
        <w:t>
мемлекеттік көрсетілетін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Мемлекеттік қызметті Қазақстан Республикасы Үкіметтінің 2014 жылғы 19 ақпандағы № 118 қаулысымен бекітілген «Спорт түрлері бойынша республикалық қоғамдық бiрлестiктерді аккредиттеу туралы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Спорт және дене шынықтыру істері агенттігі (бұдан әрі – көрсетілетін қызметті беруші) көрсетеді. </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4 жыл мерзiмге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4"/>
    <w:bookmarkStart w:name="z19"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тәртібінің сипаттамасы</w:t>
      </w:r>
    </w:p>
    <w:bookmarkEnd w:id="5"/>
    <w:bookmarkStart w:name="z20" w:id="6"/>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алу үшін қажетті құжаттарды ұсына отырып заңды тұлғаның (бұдан әрі – көрсетілетін қызметті алушы) не сенімхат бойынша оның өкілінің мемлекеттік көрсету қызметін ұсыну туралы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құрылымдық бөлімшесінің уәкілетті қызметкерінің ХҚО ақпараттық жүйесінде (бұдан әрі – ХҚО АЖ) мемлекеттік көрсетілетін қызметті алуға арналған сұрауды тіркеуі;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қызметкерінің көрсетілетін қызметті алушының өтінішін тіркеуі және қағаз түрінде көрсетілетін қызметті алушының құжаттар топтамасы келген күні дене шынықтыру департаментінің директорына қарау үшін жіберуі;</w:t>
      </w:r>
      <w:r>
        <w:br/>
      </w:r>
      <w:r>
        <w:rPr>
          <w:rFonts w:ascii="Times New Roman"/>
          <w:b w:val="false"/>
          <w:i w:val="false"/>
          <w:color w:val="000000"/>
          <w:sz w:val="28"/>
        </w:rPr>
        <w:t>
</w:t>
      </w:r>
      <w:r>
        <w:rPr>
          <w:rFonts w:ascii="Times New Roman"/>
          <w:b w:val="false"/>
          <w:i w:val="false"/>
          <w:color w:val="000000"/>
          <w:sz w:val="28"/>
        </w:rPr>
        <w:t>
      3) 30 минут ішінде дене шынықтыру департаменті директорының өтінішті және оған қоса берілген құжаттардың талаптарға сәйкестігіне қарауы және бұқаралық спортты дамыту басқармасының жауапты орындаушысына жіберуі;</w:t>
      </w:r>
      <w:r>
        <w:br/>
      </w:r>
      <w:r>
        <w:rPr>
          <w:rFonts w:ascii="Times New Roman"/>
          <w:b w:val="false"/>
          <w:i w:val="false"/>
          <w:color w:val="000000"/>
          <w:sz w:val="28"/>
        </w:rPr>
        <w:t>
</w:t>
      </w:r>
      <w:r>
        <w:rPr>
          <w:rFonts w:ascii="Times New Roman"/>
          <w:b w:val="false"/>
          <w:i w:val="false"/>
          <w:color w:val="000000"/>
          <w:sz w:val="28"/>
        </w:rPr>
        <w:t>
      4) күнтізбелік бір күн ішінде бұқаралық спортты дамыту басқармасының жауапты орындаушысының Аккредиттеу жөніндегі комиссияның (бұдан әрі – Комиссия) отырысына көрсетілетін қызметті алушының құжаттар топтамасын қалыптастыруы және дайындауы;</w:t>
      </w:r>
      <w:r>
        <w:br/>
      </w:r>
      <w:r>
        <w:rPr>
          <w:rFonts w:ascii="Times New Roman"/>
          <w:b w:val="false"/>
          <w:i w:val="false"/>
          <w:color w:val="000000"/>
          <w:sz w:val="28"/>
        </w:rPr>
        <w:t>
</w:t>
      </w:r>
      <w:r>
        <w:rPr>
          <w:rFonts w:ascii="Times New Roman"/>
          <w:b w:val="false"/>
          <w:i w:val="false"/>
          <w:color w:val="000000"/>
          <w:sz w:val="28"/>
        </w:rPr>
        <w:t>
      5) күнтізбелік бір күн ішінде көрсетілетін қызметті алушының өтінішіне қоса берілген құжаттарды Комиссияның қарауы және көрсетілетін қызметті алушының өтінішті қарау қорытындысы бойынша Комиссияның хаттамасын бекітуі;</w:t>
      </w:r>
      <w:r>
        <w:br/>
      </w:r>
      <w:r>
        <w:rPr>
          <w:rFonts w:ascii="Times New Roman"/>
          <w:b w:val="false"/>
          <w:i w:val="false"/>
          <w:color w:val="000000"/>
          <w:sz w:val="28"/>
        </w:rPr>
        <w:t>
</w:t>
      </w:r>
      <w:r>
        <w:rPr>
          <w:rFonts w:ascii="Times New Roman"/>
          <w:b w:val="false"/>
          <w:i w:val="false"/>
          <w:color w:val="000000"/>
          <w:sz w:val="28"/>
        </w:rPr>
        <w:t xml:space="preserve">
      6) Комиссия отырысының қорытындысы бойынша күнтізбелік екі күн ішінде аккредиттеу туралы бұйрықты дайындауы, қол қоюы және тіркеуі; </w:t>
      </w:r>
      <w:r>
        <w:br/>
      </w:r>
      <w:r>
        <w:rPr>
          <w:rFonts w:ascii="Times New Roman"/>
          <w:b w:val="false"/>
          <w:i w:val="false"/>
          <w:color w:val="000000"/>
          <w:sz w:val="28"/>
        </w:rPr>
        <w:t>
</w:t>
      </w:r>
      <w:r>
        <w:rPr>
          <w:rFonts w:ascii="Times New Roman"/>
          <w:b w:val="false"/>
          <w:i w:val="false"/>
          <w:color w:val="000000"/>
          <w:sz w:val="28"/>
        </w:rPr>
        <w:t xml:space="preserve">
      7) күнтізбелік бір күн ішінде көрсетілетін қызметті берушінің жауапты орындаушысының аккредиттеу туралы куәлікті толтыруы және мемлекеттік қызмет нәтижесін ХҚО-ға жіберуі үшін кеңсеге жолдауы. </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Аккредиттеу бойынша комиссияның қарау нәтижелері бойынша шешімі;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басшысының аккредиттеу бойынша шешімге қол қоюы;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нәтижесін қағаз тасығышта жіберу.</w:t>
      </w:r>
    </w:p>
    <w:bookmarkEnd w:id="6"/>
    <w:bookmarkStart w:name="z35"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
    <w:bookmarkStart w:name="z36"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дене шынықтыру департаментінің директоры;</w:t>
      </w:r>
      <w:r>
        <w:br/>
      </w:r>
      <w:r>
        <w:rPr>
          <w:rFonts w:ascii="Times New Roman"/>
          <w:b w:val="false"/>
          <w:i w:val="false"/>
          <w:color w:val="000000"/>
          <w:sz w:val="28"/>
        </w:rPr>
        <w:t>
</w:t>
      </w:r>
      <w:r>
        <w:rPr>
          <w:rFonts w:ascii="Times New Roman"/>
          <w:b w:val="false"/>
          <w:i w:val="false"/>
          <w:color w:val="000000"/>
          <w:sz w:val="28"/>
        </w:rPr>
        <w:t>
      3) бұқаралық спортты дамыту басқармасының жауапты орындаушысы;</w:t>
      </w:r>
      <w:r>
        <w:br/>
      </w:r>
      <w:r>
        <w:rPr>
          <w:rFonts w:ascii="Times New Roman"/>
          <w:b w:val="false"/>
          <w:i w:val="false"/>
          <w:color w:val="000000"/>
          <w:sz w:val="28"/>
        </w:rPr>
        <w:t>
</w:t>
      </w:r>
      <w:r>
        <w:rPr>
          <w:rFonts w:ascii="Times New Roman"/>
          <w:b w:val="false"/>
          <w:i w:val="false"/>
          <w:color w:val="000000"/>
          <w:sz w:val="28"/>
        </w:rPr>
        <w:t>
      4) Аккредиттеу жөніндегі комиссия;</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8. Әрбір іс-қимылдың орындау мерзімі көрсетілген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43" w:id="9"/>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өзара іс-қимыл тәртібінің, сондай-ақ ақпараттық</w:t>
      </w:r>
      <w:r>
        <w:br/>
      </w:r>
      <w:r>
        <w:rPr>
          <w:rFonts w:ascii="Times New Roman"/>
          <w:b/>
          <w:i w:val="false"/>
          <w:color w:val="000000"/>
        </w:rPr>
        <w:t>
жүйені пайдалану тәртібінің сипаттамасы</w:t>
      </w:r>
    </w:p>
    <w:bookmarkEnd w:id="9"/>
    <w:bookmarkStart w:name="z44" w:id="10"/>
    <w:p>
      <w:pPr>
        <w:spacing w:after="0"/>
        <w:ind w:left="0"/>
        <w:jc w:val="both"/>
      </w:pPr>
      <w:r>
        <w:rPr>
          <w:rFonts w:ascii="Times New Roman"/>
          <w:b w:val="false"/>
          <w:i w:val="false"/>
          <w:color w:val="000000"/>
          <w:sz w:val="28"/>
        </w:rPr>
        <w:t>
      9. ХҚО-ға және (немесе) өзге де көрсетілетін қызметті берушілерге өтініш беру тәртібінің сипаттамасы, көрсетілетін қызметті алушының сұрауын өңдеу ұзақтығы, ХҚО-мен функционалдық өзара iс-қимылдың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ХҚО-ға өтініш береді;</w:t>
      </w:r>
      <w:r>
        <w:br/>
      </w:r>
      <w:r>
        <w:rPr>
          <w:rFonts w:ascii="Times New Roman"/>
          <w:b w:val="false"/>
          <w:i w:val="false"/>
          <w:color w:val="000000"/>
          <w:sz w:val="28"/>
        </w:rPr>
        <w:t>
      ХҚО-да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Өтініштің қабылданғанын растау тізілімдеме тіркеу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ХҚО-да көрсетілетін қызметті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нәтижесін ХҚО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ХҚО-ға өтініш жасайды;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нәтижесін алудың ұзақтығы – 15 минут.</w:t>
      </w:r>
      <w:r>
        <w:br/>
      </w:r>
      <w:r>
        <w:rPr>
          <w:rFonts w:ascii="Times New Roman"/>
          <w:b w:val="false"/>
          <w:i w:val="false"/>
          <w:color w:val="000000"/>
          <w:sz w:val="28"/>
        </w:rPr>
        <w:t>
</w:t>
      </w:r>
      <w:r>
        <w:rPr>
          <w:rFonts w:ascii="Times New Roman"/>
          <w:b w:val="false"/>
          <w:i w:val="false"/>
          <w:color w:val="000000"/>
          <w:sz w:val="28"/>
        </w:rPr>
        <w:t>
      11. ХҚО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өтініш береді;</w:t>
      </w:r>
      <w:r>
        <w:br/>
      </w:r>
      <w:r>
        <w:rPr>
          <w:rFonts w:ascii="Times New Roman"/>
          <w:b w:val="false"/>
          <w:i w:val="false"/>
          <w:color w:val="000000"/>
          <w:sz w:val="28"/>
        </w:rPr>
        <w:t>
</w:t>
      </w:r>
      <w:r>
        <w:rPr>
          <w:rFonts w:ascii="Times New Roman"/>
          <w:b w:val="false"/>
          <w:i w:val="false"/>
          <w:color w:val="000000"/>
          <w:sz w:val="28"/>
        </w:rPr>
        <w:t>
      2) ХҚО қызметкері көрсетілетін қызметті алушының жеке басын немесе сенімхаты бойынша оның өкілінің жеке басын сәйкестендіреді және мемлекеттік көрсетілетін қызмет стандартында көзделген құжаттар тізіміне сәйкес құжаттар топтамасының толық болуын тексереді, өтінішті тіркеуді жүргізеді.</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
      3) ХҚО-ның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қарау, рәсімдеу процедурасын жүргізеді және мемлекеттік көрсетілетін қызмет нәтижесін қағаз түрінде поштамен не курьерлік қызмет арқылы ХҚО АЖ-де тіркей отырып, ХҚО-ға жібереді.</w:t>
      </w:r>
      <w:r>
        <w:br/>
      </w:r>
      <w:r>
        <w:rPr>
          <w:rFonts w:ascii="Times New Roman"/>
          <w:b w:val="false"/>
          <w:i w:val="false"/>
          <w:color w:val="000000"/>
          <w:sz w:val="28"/>
        </w:rPr>
        <w:t>
</w:t>
      </w:r>
      <w:r>
        <w:rPr>
          <w:rFonts w:ascii="Times New Roman"/>
          <w:b w:val="false"/>
          <w:i w:val="false"/>
          <w:color w:val="000000"/>
          <w:sz w:val="28"/>
        </w:rPr>
        <w:t>
      5) ХҚО көрсетілетін қызметті алушыға аккредиттеу туралы куәлікті береді.</w:t>
      </w:r>
    </w:p>
    <w:bookmarkEnd w:id="10"/>
    <w:bookmarkStart w:name="z56" w:id="11"/>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xml:space="preserve">
туралы куәлік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1"/>
    <w:bookmarkStart w:name="z57" w:id="12"/>
    <w:p>
      <w:pPr>
        <w:spacing w:after="0"/>
        <w:ind w:left="0"/>
        <w:jc w:val="left"/>
      </w:pPr>
      <w:r>
        <w:rPr>
          <w:rFonts w:ascii="Times New Roman"/>
          <w:b/>
          <w:i w:val="false"/>
          <w:color w:val="000000"/>
        </w:rPr>
        <w:t xml:space="preserve"> 
Әрбір іс-қимылды орындау мерзімі көрсетілген</w:t>
      </w:r>
      <w:r>
        <w:br/>
      </w:r>
      <w:r>
        <w:rPr>
          <w:rFonts w:ascii="Times New Roman"/>
          <w:b/>
          <w:i w:val="false"/>
          <w:color w:val="000000"/>
        </w:rPr>
        <w:t>
іс-қимылдардың реттілігін сипаттау</w:t>
      </w:r>
    </w:p>
    <w:bookmarkEnd w:id="12"/>
    <w:p>
      <w:pPr>
        <w:spacing w:after="0"/>
        <w:ind w:left="0"/>
        <w:jc w:val="both"/>
      </w:pPr>
      <w:r>
        <w:drawing>
          <wp:inline distT="0" distB="0" distL="0" distR="0">
            <wp:extent cx="6032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32500" cy="6159500"/>
                    </a:xfrm>
                    <a:prstGeom prst="rect">
                      <a:avLst/>
                    </a:prstGeom>
                  </pic:spPr>
                </pic:pic>
              </a:graphicData>
            </a:graphic>
          </wp:inline>
        </w:drawing>
      </w:r>
    </w:p>
    <w:bookmarkStart w:name="z58" w:id="13"/>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xml:space="preserve">
туралы куәлік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3"/>
    <w:bookmarkStart w:name="z59" w:id="14"/>
    <w:p>
      <w:pPr>
        <w:spacing w:after="0"/>
        <w:ind w:left="0"/>
        <w:jc w:val="left"/>
      </w:pPr>
      <w:r>
        <w:rPr>
          <w:rFonts w:ascii="Times New Roman"/>
          <w:b/>
          <w:i w:val="false"/>
          <w:color w:val="000000"/>
        </w:rPr>
        <w:t xml:space="preserve"> 
ХҚО функционалдық өзара iс-қимылдың схемасы</w:t>
      </w:r>
    </w:p>
    <w:bookmarkEnd w:id="14"/>
    <w:p>
      <w:pPr>
        <w:spacing w:after="0"/>
        <w:ind w:left="0"/>
        <w:jc w:val="both"/>
      </w:pPr>
      <w:r>
        <w:drawing>
          <wp:inline distT="0" distB="0" distL="0" distR="0">
            <wp:extent cx="64516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108700"/>
                    </a:xfrm>
                    <a:prstGeom prst="rect">
                      <a:avLst/>
                    </a:prstGeom>
                  </pic:spPr>
                </pic:pic>
              </a:graphicData>
            </a:graphic>
          </wp:inline>
        </w:drawing>
      </w:r>
    </w:p>
    <w:bookmarkStart w:name="z60"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72 бұйрығына         </w:t>
      </w:r>
      <w:r>
        <w:br/>
      </w:r>
      <w:r>
        <w:rPr>
          <w:rFonts w:ascii="Times New Roman"/>
          <w:b w:val="false"/>
          <w:i w:val="false"/>
          <w:color w:val="000000"/>
          <w:sz w:val="28"/>
        </w:rPr>
        <w:t xml:space="preserve">
2-қосымша          </w:t>
      </w:r>
    </w:p>
    <w:bookmarkEnd w:id="15"/>
    <w:bookmarkStart w:name="z61" w:id="16"/>
    <w:p>
      <w:pPr>
        <w:spacing w:after="0"/>
        <w:ind w:left="0"/>
        <w:jc w:val="left"/>
      </w:pPr>
      <w:r>
        <w:rPr>
          <w:rFonts w:ascii="Times New Roman"/>
          <w:b/>
          <w:i w:val="false"/>
          <w:color w:val="000000"/>
        </w:rPr>
        <w:t xml:space="preserve"> 
«Еңбек сіңірген спортшылар мен жаттықтырушыларға өмір бойы</w:t>
      </w:r>
      <w:r>
        <w:br/>
      </w:r>
      <w:r>
        <w:rPr>
          <w:rFonts w:ascii="Times New Roman"/>
          <w:b/>
          <w:i w:val="false"/>
          <w:color w:val="000000"/>
        </w:rPr>
        <w:t>
ай сайынғы материалдық қамсыздандыруды төлеу»</w:t>
      </w:r>
      <w:r>
        <w:br/>
      </w:r>
      <w:r>
        <w:rPr>
          <w:rFonts w:ascii="Times New Roman"/>
          <w:b/>
          <w:i w:val="false"/>
          <w:color w:val="000000"/>
        </w:rPr>
        <w:t>
мемлекеттік көрсетілетін қызмет регламенті</w:t>
      </w:r>
    </w:p>
    <w:bookmarkEnd w:id="16"/>
    <w:bookmarkStart w:name="z62" w:id="17"/>
    <w:p>
      <w:pPr>
        <w:spacing w:after="0"/>
        <w:ind w:left="0"/>
        <w:jc w:val="left"/>
      </w:pPr>
      <w:r>
        <w:rPr>
          <w:rFonts w:ascii="Times New Roman"/>
          <w:b/>
          <w:i w:val="false"/>
          <w:color w:val="000000"/>
        </w:rPr>
        <w:t xml:space="preserve"> 
1. Жалпы ережелер</w:t>
      </w:r>
    </w:p>
    <w:bookmarkEnd w:id="17"/>
    <w:bookmarkStart w:name="z63" w:id="18"/>
    <w:p>
      <w:pPr>
        <w:spacing w:after="0"/>
        <w:ind w:left="0"/>
        <w:jc w:val="both"/>
      </w:pPr>
      <w:r>
        <w:rPr>
          <w:rFonts w:ascii="Times New Roman"/>
          <w:b w:val="false"/>
          <w:i w:val="false"/>
          <w:color w:val="000000"/>
          <w:sz w:val="28"/>
        </w:rPr>
        <w:t>
      1. Мемлекеттік қызметті Қазақстан Республикасы Үкіметтінің 2014 жылғы 19 ақпандағы № 118 қаулысымен бекітілген «Еңбек сіңірген спортшылар мен жаттықтырушыларға өмір бойы ай сайынғы материалдық қамсыздандыруды төлеу»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Спорт және дене шынықтыру істері агенттігі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еңбек сіңірген спортшылар мен жаттықтырушыларға өмір бойы ай сайынғы материалдық қамсыздандыруды төлеу болып табылады.</w:t>
      </w:r>
      <w:r>
        <w:br/>
      </w:r>
      <w:r>
        <w:rPr>
          <w:rFonts w:ascii="Times New Roman"/>
          <w:b w:val="false"/>
          <w:i w:val="false"/>
          <w:color w:val="000000"/>
          <w:sz w:val="28"/>
        </w:rPr>
        <w:t>
      Мемлекеттік көрсетілетін қызмет нәтижесін ұсыну нысаны: қағаз түрінде.</w:t>
      </w:r>
    </w:p>
    <w:bookmarkEnd w:id="18"/>
    <w:bookmarkStart w:name="z66" w:id="1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19"/>
    <w:bookmarkStart w:name="z67" w:id="20"/>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алу үшін қажетті құжаттарды ұсына отырып жеке тұлғаның (бұдан әрі – көрсетілетін қызметті алушы) не сенімхат бойынша оның өкілінің мемлекеттік көрсету қызметін ұсыну туралы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құрылымдық бөлімшесінің уәкілетті қызметкерінің ХҚО ақпараттық жүйесінде (бұдан әрі – ХҚО АЖ) мемлекеттік көрсетілетін қызметті алуға арналған сұрауды тіркеуі;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қызметкерінің көрсетілетін қызметті алушының өтінішін тіркеуі және қағаз түрінде келген күні көрсетілетін қызметті берушінің басшысына қарау үшін жіберуі;</w:t>
      </w:r>
      <w:r>
        <w:br/>
      </w:r>
      <w:r>
        <w:rPr>
          <w:rFonts w:ascii="Times New Roman"/>
          <w:b w:val="false"/>
          <w:i w:val="false"/>
          <w:color w:val="000000"/>
          <w:sz w:val="28"/>
        </w:rPr>
        <w:t>
</w:t>
      </w:r>
      <w:r>
        <w:rPr>
          <w:rFonts w:ascii="Times New Roman"/>
          <w:b w:val="false"/>
          <w:i w:val="false"/>
          <w:color w:val="000000"/>
          <w:sz w:val="28"/>
        </w:rPr>
        <w:t>
      3) 30 минут ішінде көрсетілетін қызметті беруші басшысының өтінішті қарауы және оны жоғары жетістіктер спорты және спорт резерві департаментінің директорына жіберуі;</w:t>
      </w:r>
      <w:r>
        <w:br/>
      </w:r>
      <w:r>
        <w:rPr>
          <w:rFonts w:ascii="Times New Roman"/>
          <w:b w:val="false"/>
          <w:i w:val="false"/>
          <w:color w:val="000000"/>
          <w:sz w:val="28"/>
        </w:rPr>
        <w:t>
</w:t>
      </w:r>
      <w:r>
        <w:rPr>
          <w:rFonts w:ascii="Times New Roman"/>
          <w:b w:val="false"/>
          <w:i w:val="false"/>
          <w:color w:val="000000"/>
          <w:sz w:val="28"/>
        </w:rPr>
        <w:t>
      4) 30 минут ішінде жоғары жетістіктер спорты және спорт резерві департаменті директорының өтінішті қарауы және оны спорт резерві және әдістемелік қамтамасыз ету басқармасының басшысына жіберуі;</w:t>
      </w:r>
      <w:r>
        <w:br/>
      </w:r>
      <w:r>
        <w:rPr>
          <w:rFonts w:ascii="Times New Roman"/>
          <w:b w:val="false"/>
          <w:i w:val="false"/>
          <w:color w:val="000000"/>
          <w:sz w:val="28"/>
        </w:rPr>
        <w:t>
</w:t>
      </w:r>
      <w:r>
        <w:rPr>
          <w:rFonts w:ascii="Times New Roman"/>
          <w:b w:val="false"/>
          <w:i w:val="false"/>
          <w:color w:val="000000"/>
          <w:sz w:val="28"/>
        </w:rPr>
        <w:t>
      5) 30 минут ішінде спорт резерві және әдістемелік қамтамасыз ету басқарма басшысының өтінішті және оған қоса берілген құжаттардың талаптарға сәйкестігіне қарауы және спорт резерві және әдістемелік қамтамасыз ету басқармасының жауапты орындаушысына жіберуі;</w:t>
      </w:r>
      <w:r>
        <w:br/>
      </w:r>
      <w:r>
        <w:rPr>
          <w:rFonts w:ascii="Times New Roman"/>
          <w:b w:val="false"/>
          <w:i w:val="false"/>
          <w:color w:val="000000"/>
          <w:sz w:val="28"/>
        </w:rPr>
        <w:t>
</w:t>
      </w:r>
      <w:r>
        <w:rPr>
          <w:rFonts w:ascii="Times New Roman"/>
          <w:b w:val="false"/>
          <w:i w:val="false"/>
          <w:color w:val="000000"/>
          <w:sz w:val="28"/>
        </w:rPr>
        <w:t>
      6) күнтізбелік алты күн ішінде спорт резерві және әдістемелік қамтамасыз ету басқармасының жауапты орындаушысының Еңбек сіңірген спортшылар мен жаттықтырушыларға өмір бойы ай сайынғы материалдық қамсыздандыруды төлеу бойынша комиссияның (бұдан әрі – Комиссия) отырысына көрсетілетін қызметті алушының құжаттар топтамасын қалыптастыруы және дайындауы;</w:t>
      </w:r>
      <w:r>
        <w:br/>
      </w:r>
      <w:r>
        <w:rPr>
          <w:rFonts w:ascii="Times New Roman"/>
          <w:b w:val="false"/>
          <w:i w:val="false"/>
          <w:color w:val="000000"/>
          <w:sz w:val="28"/>
        </w:rPr>
        <w:t>
</w:t>
      </w:r>
      <w:r>
        <w:rPr>
          <w:rFonts w:ascii="Times New Roman"/>
          <w:b w:val="false"/>
          <w:i w:val="false"/>
          <w:color w:val="000000"/>
          <w:sz w:val="28"/>
        </w:rPr>
        <w:t>
      7) күнтізбелік бір күн ішінде көрсетілетін қызметті алушының өтінішіне қоса берілген құжаттарды Комиссияның қарауы және көрсетілетін қызметті алушының өтінішті қарау қорытындысы бойынша Комиссияның хаттамасын бекітуі;</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жауапты орындаушысы күнтізбелік бір күн ішінде еңбек сіңірген спортшылар мен жаттықтырушыларға өмір бойы ай сайынғы материалдық қамсыздандыруды төлеу туралы бұйрыққа көрсетілетін қызметті беруші басшысымен қол қоюы және оны тіркеуі процедурасын жүргізуі және мемлекеттік қызмет нәтижесін ХҚО-ға жіберуі үшін кеңсеге жолдауы. </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Комиссияның қарау нәтижелері бойынша шешімі;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еңбек сіңірген спортшылар мен жаттықтырушыларға өмір бойы ай сайынғы материалдық қамсыздандыруды төлеу бойынша шешімге қол қоюы;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нәтижесін қағаз тасығышта жіберу.</w:t>
      </w:r>
    </w:p>
    <w:bookmarkEnd w:id="20"/>
    <w:bookmarkStart w:name="z83" w:id="21"/>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21"/>
    <w:bookmarkStart w:name="z84"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жоғары жетістіктер спорты және спорт резерві департаментінің директоры;</w:t>
      </w:r>
      <w:r>
        <w:br/>
      </w:r>
      <w:r>
        <w:rPr>
          <w:rFonts w:ascii="Times New Roman"/>
          <w:b w:val="false"/>
          <w:i w:val="false"/>
          <w:color w:val="000000"/>
          <w:sz w:val="28"/>
        </w:rPr>
        <w:t>
</w:t>
      </w:r>
      <w:r>
        <w:rPr>
          <w:rFonts w:ascii="Times New Roman"/>
          <w:b w:val="false"/>
          <w:i w:val="false"/>
          <w:color w:val="000000"/>
          <w:sz w:val="28"/>
        </w:rPr>
        <w:t>
      4) спорт резерві және әдістемелік қамтамасыз ету басқармасының басшысы;</w:t>
      </w:r>
      <w:r>
        <w:br/>
      </w:r>
      <w:r>
        <w:rPr>
          <w:rFonts w:ascii="Times New Roman"/>
          <w:b w:val="false"/>
          <w:i w:val="false"/>
          <w:color w:val="000000"/>
          <w:sz w:val="28"/>
        </w:rPr>
        <w:t>
</w:t>
      </w:r>
      <w:r>
        <w:rPr>
          <w:rFonts w:ascii="Times New Roman"/>
          <w:b w:val="false"/>
          <w:i w:val="false"/>
          <w:color w:val="000000"/>
          <w:sz w:val="28"/>
        </w:rPr>
        <w:t>
      5) спорт резерві және әдістемелік қамтамасыз ету басқармасының жауапты орындаушысы;</w:t>
      </w:r>
      <w:r>
        <w:br/>
      </w:r>
      <w:r>
        <w:rPr>
          <w:rFonts w:ascii="Times New Roman"/>
          <w:b w:val="false"/>
          <w:i w:val="false"/>
          <w:color w:val="000000"/>
          <w:sz w:val="28"/>
        </w:rPr>
        <w:t>
</w:t>
      </w:r>
      <w:r>
        <w:rPr>
          <w:rFonts w:ascii="Times New Roman"/>
          <w:b w:val="false"/>
          <w:i w:val="false"/>
          <w:color w:val="000000"/>
          <w:sz w:val="28"/>
        </w:rPr>
        <w:t>
      6) Еңбек сіңірген спортшылар мен жаттықтырушыларға өмір бойы ай сайынғы материалдық қамсыздандыруды төлеу жөніндегі комиссиясы.</w:t>
      </w:r>
      <w:r>
        <w:br/>
      </w:r>
      <w:r>
        <w:rPr>
          <w:rFonts w:ascii="Times New Roman"/>
          <w:b w:val="false"/>
          <w:i w:val="false"/>
          <w:color w:val="000000"/>
          <w:sz w:val="28"/>
        </w:rPr>
        <w:t>
</w:t>
      </w:r>
      <w:r>
        <w:rPr>
          <w:rFonts w:ascii="Times New Roman"/>
          <w:b w:val="false"/>
          <w:i w:val="false"/>
          <w:color w:val="000000"/>
          <w:sz w:val="28"/>
        </w:rPr>
        <w:t>
      8. Әрбір іс-қимылдың орындау мерзімі көрсетілген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92" w:id="23"/>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өзара іс-қимыл тәртібінің, сондай-ақ ақпараттық</w:t>
      </w:r>
      <w:r>
        <w:br/>
      </w:r>
      <w:r>
        <w:rPr>
          <w:rFonts w:ascii="Times New Roman"/>
          <w:b/>
          <w:i w:val="false"/>
          <w:color w:val="000000"/>
        </w:rPr>
        <w:t>
жүйені пайдалану тәртібінің сипаттамасы</w:t>
      </w:r>
    </w:p>
    <w:bookmarkEnd w:id="23"/>
    <w:bookmarkStart w:name="z93" w:id="24"/>
    <w:p>
      <w:pPr>
        <w:spacing w:after="0"/>
        <w:ind w:left="0"/>
        <w:jc w:val="both"/>
      </w:pPr>
      <w:r>
        <w:rPr>
          <w:rFonts w:ascii="Times New Roman"/>
          <w:b w:val="false"/>
          <w:i w:val="false"/>
          <w:color w:val="000000"/>
          <w:sz w:val="28"/>
        </w:rPr>
        <w:t>
      9. ХҚО-ға және (немесе) өзге де көрсетілетін қызметті берушілерге өтініш беру тәртібінің сипаттамасы, көрсетілетін қызметті алушының сұрауын өңдеу ұзақтығы, ХҚО-мен функционалдық өзара iс-қимылдың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ХҚО-ға өтініш береді;</w:t>
      </w:r>
      <w:r>
        <w:br/>
      </w:r>
      <w:r>
        <w:rPr>
          <w:rFonts w:ascii="Times New Roman"/>
          <w:b w:val="false"/>
          <w:i w:val="false"/>
          <w:color w:val="000000"/>
          <w:sz w:val="28"/>
        </w:rPr>
        <w:t>
      ХҚО-да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Өтініштің қабылданғанын растау тізілімдеме тіркеу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ХҚО-да көрсетілетін қызметті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нәтижесін ХҚО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ХҚО-ға өтініш жасайды;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нәтижесін алудың ұзақтығы – 15 минут.</w:t>
      </w:r>
      <w:r>
        <w:br/>
      </w:r>
      <w:r>
        <w:rPr>
          <w:rFonts w:ascii="Times New Roman"/>
          <w:b w:val="false"/>
          <w:i w:val="false"/>
          <w:color w:val="000000"/>
          <w:sz w:val="28"/>
        </w:rPr>
        <w:t>
</w:t>
      </w:r>
      <w:r>
        <w:rPr>
          <w:rFonts w:ascii="Times New Roman"/>
          <w:b w:val="false"/>
          <w:i w:val="false"/>
          <w:color w:val="000000"/>
          <w:sz w:val="28"/>
        </w:rPr>
        <w:t>
      11. ХҚО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өтініш береді;</w:t>
      </w:r>
      <w:r>
        <w:br/>
      </w:r>
      <w:r>
        <w:rPr>
          <w:rFonts w:ascii="Times New Roman"/>
          <w:b w:val="false"/>
          <w:i w:val="false"/>
          <w:color w:val="000000"/>
          <w:sz w:val="28"/>
        </w:rPr>
        <w:t>
</w:t>
      </w:r>
      <w:r>
        <w:rPr>
          <w:rFonts w:ascii="Times New Roman"/>
          <w:b w:val="false"/>
          <w:i w:val="false"/>
          <w:color w:val="000000"/>
          <w:sz w:val="28"/>
        </w:rPr>
        <w:t>
      2) ХҚО қызметкері көрсетілетін қызметті алушының жеке басын немесе сенімхат бойынша оның өкілінің жеке басын сәйкестендіреді және мемлекеттік көрсетілетін қызмет стандартында көзделген құжаттар тізіміне сәйкес құжаттар топтамасының толық болуын тексереді, өтінішті тіркеуді жүргізеді.</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
      3) ХҚО-ның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қарау, рәсімдеу процедурасын жүргізеді және мемлекеттік көрсетілетін қызмет нәтижесін қағаз түрінде поштамен не курьерлік қызмет арқылы ХҚО АЖ-де тіркей отырып, ХҚО-ға жібереді.</w:t>
      </w:r>
      <w:r>
        <w:br/>
      </w:r>
      <w:r>
        <w:rPr>
          <w:rFonts w:ascii="Times New Roman"/>
          <w:b w:val="false"/>
          <w:i w:val="false"/>
          <w:color w:val="000000"/>
          <w:sz w:val="28"/>
        </w:rPr>
        <w:t>
</w:t>
      </w:r>
      <w:r>
        <w:rPr>
          <w:rFonts w:ascii="Times New Roman"/>
          <w:b w:val="false"/>
          <w:i w:val="false"/>
          <w:color w:val="000000"/>
          <w:sz w:val="28"/>
        </w:rPr>
        <w:t>
      5) ХҚО көрсетілетін қызметті алушыға мемлекеттік қызмет нәтижесін береді.</w:t>
      </w:r>
    </w:p>
    <w:bookmarkEnd w:id="24"/>
    <w:bookmarkStart w:name="z105" w:id="25"/>
    <w:p>
      <w:pPr>
        <w:spacing w:after="0"/>
        <w:ind w:left="0"/>
        <w:jc w:val="both"/>
      </w:pPr>
      <w:r>
        <w:rPr>
          <w:rFonts w:ascii="Times New Roman"/>
          <w:b w:val="false"/>
          <w:i w:val="false"/>
          <w:color w:val="000000"/>
          <w:sz w:val="28"/>
        </w:rPr>
        <w:t xml:space="preserve">
«Еңбек сіңірген спортшылар       </w:t>
      </w:r>
      <w:r>
        <w:br/>
      </w:r>
      <w:r>
        <w:rPr>
          <w:rFonts w:ascii="Times New Roman"/>
          <w:b w:val="false"/>
          <w:i w:val="false"/>
          <w:color w:val="000000"/>
          <w:sz w:val="28"/>
        </w:rPr>
        <w:t xml:space="preserve">
мен жаттықтырушыларға өмір бойы   </w:t>
      </w:r>
      <w:r>
        <w:br/>
      </w:r>
      <w:r>
        <w:rPr>
          <w:rFonts w:ascii="Times New Roman"/>
          <w:b w:val="false"/>
          <w:i w:val="false"/>
          <w:color w:val="000000"/>
          <w:sz w:val="28"/>
        </w:rPr>
        <w:t>
ай сайынғы материалдық қамсыздандыруды</w:t>
      </w:r>
      <w:r>
        <w:br/>
      </w:r>
      <w:r>
        <w:rPr>
          <w:rFonts w:ascii="Times New Roman"/>
          <w:b w:val="false"/>
          <w:i w:val="false"/>
          <w:color w:val="000000"/>
          <w:sz w:val="28"/>
        </w:rPr>
        <w:t xml:space="preserve">
төлеу»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106" w:id="26"/>
    <w:p>
      <w:pPr>
        <w:spacing w:after="0"/>
        <w:ind w:left="0"/>
        <w:jc w:val="left"/>
      </w:pPr>
      <w:r>
        <w:rPr>
          <w:rFonts w:ascii="Times New Roman"/>
          <w:b/>
          <w:i w:val="false"/>
          <w:color w:val="000000"/>
        </w:rPr>
        <w:t xml:space="preserve"> 
Әрбір іс-қимылды орындау мерзімі көрсетілген іс-қимылдардың</w:t>
      </w:r>
      <w:r>
        <w:br/>
      </w:r>
      <w:r>
        <w:rPr>
          <w:rFonts w:ascii="Times New Roman"/>
          <w:b/>
          <w:i w:val="false"/>
          <w:color w:val="000000"/>
        </w:rPr>
        <w:t>
реттілігін сипаттау</w:t>
      </w:r>
    </w:p>
    <w:bookmarkEnd w:id="26"/>
    <w:p>
      <w:pPr>
        <w:spacing w:after="0"/>
        <w:ind w:left="0"/>
        <w:jc w:val="both"/>
      </w:pPr>
      <w:r>
        <w:drawing>
          <wp:inline distT="0" distB="0" distL="0" distR="0">
            <wp:extent cx="63246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24600" cy="6692900"/>
                    </a:xfrm>
                    <a:prstGeom prst="rect">
                      <a:avLst/>
                    </a:prstGeom>
                  </pic:spPr>
                </pic:pic>
              </a:graphicData>
            </a:graphic>
          </wp:inline>
        </w:drawing>
      </w:r>
    </w:p>
    <w:bookmarkStart w:name="z107" w:id="27"/>
    <w:p>
      <w:pPr>
        <w:spacing w:after="0"/>
        <w:ind w:left="0"/>
        <w:jc w:val="both"/>
      </w:pPr>
      <w:r>
        <w:rPr>
          <w:rFonts w:ascii="Times New Roman"/>
          <w:b w:val="false"/>
          <w:i w:val="false"/>
          <w:color w:val="000000"/>
          <w:sz w:val="28"/>
        </w:rPr>
        <w:t xml:space="preserve">
«Еңбек сіңірген спортшылар       </w:t>
      </w:r>
      <w:r>
        <w:br/>
      </w:r>
      <w:r>
        <w:rPr>
          <w:rFonts w:ascii="Times New Roman"/>
          <w:b w:val="false"/>
          <w:i w:val="false"/>
          <w:color w:val="000000"/>
          <w:sz w:val="28"/>
        </w:rPr>
        <w:t xml:space="preserve">
мен жаттықтырушыларға өмір бойы     </w:t>
      </w:r>
      <w:r>
        <w:br/>
      </w:r>
      <w:r>
        <w:rPr>
          <w:rFonts w:ascii="Times New Roman"/>
          <w:b w:val="false"/>
          <w:i w:val="false"/>
          <w:color w:val="000000"/>
          <w:sz w:val="28"/>
        </w:rPr>
        <w:t xml:space="preserve">
ай сайынғы материалдық қамсыздандыруды </w:t>
      </w:r>
      <w:r>
        <w:br/>
      </w:r>
      <w:r>
        <w:rPr>
          <w:rFonts w:ascii="Times New Roman"/>
          <w:b w:val="false"/>
          <w:i w:val="false"/>
          <w:color w:val="000000"/>
          <w:sz w:val="28"/>
        </w:rPr>
        <w:t xml:space="preserve">
төлеу»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108" w:id="28"/>
    <w:p>
      <w:pPr>
        <w:spacing w:after="0"/>
        <w:ind w:left="0"/>
        <w:jc w:val="left"/>
      </w:pPr>
      <w:r>
        <w:rPr>
          <w:rFonts w:ascii="Times New Roman"/>
          <w:b/>
          <w:i w:val="false"/>
          <w:color w:val="000000"/>
        </w:rPr>
        <w:t xml:space="preserve"> 
ХҚО функционалдық өзара iс-қимылдың схемасы</w:t>
      </w:r>
    </w:p>
    <w:bookmarkEnd w:id="28"/>
    <w:p>
      <w:pPr>
        <w:spacing w:after="0"/>
        <w:ind w:left="0"/>
        <w:jc w:val="both"/>
      </w:pPr>
      <w:r>
        <w:drawing>
          <wp:inline distT="0" distB="0" distL="0" distR="0">
            <wp:extent cx="68072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7137400"/>
                    </a:xfrm>
                    <a:prstGeom prst="rect">
                      <a:avLst/>
                    </a:prstGeom>
                  </pic:spPr>
                </pic:pic>
              </a:graphicData>
            </a:graphic>
          </wp:inline>
        </w:drawing>
      </w:r>
    </w:p>
    <w:bookmarkStart w:name="z10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72 бұйрығына          </w:t>
      </w:r>
      <w:r>
        <w:br/>
      </w:r>
      <w:r>
        <w:rPr>
          <w:rFonts w:ascii="Times New Roman"/>
          <w:b w:val="false"/>
          <w:i w:val="false"/>
          <w:color w:val="000000"/>
          <w:sz w:val="28"/>
        </w:rPr>
        <w:t xml:space="preserve">
3-қосымша            </w:t>
      </w:r>
    </w:p>
    <w:bookmarkEnd w:id="29"/>
    <w:bookmarkStart w:name="z110" w:id="30"/>
    <w:p>
      <w:pPr>
        <w:spacing w:after="0"/>
        <w:ind w:left="0"/>
        <w:jc w:val="left"/>
      </w:pPr>
      <w:r>
        <w:rPr>
          <w:rFonts w:ascii="Times New Roman"/>
          <w:b/>
          <w:i w:val="false"/>
          <w:color w:val="000000"/>
        </w:rPr>
        <w:t xml:space="preserve"> 
«Қазақстан Республикасының еңбек сiңiрген жаттықтырушысы»</w:t>
      </w:r>
      <w:r>
        <w:br/>
      </w:r>
      <w:r>
        <w:rPr>
          <w:rFonts w:ascii="Times New Roman"/>
          <w:b/>
          <w:i w:val="false"/>
          <w:color w:val="000000"/>
        </w:rPr>
        <w:t>
құрметтi атағы, «Қазақстан Республикасының еңбек сiңiрген спорт</w:t>
      </w:r>
      <w:r>
        <w:br/>
      </w:r>
      <w:r>
        <w:rPr>
          <w:rFonts w:ascii="Times New Roman"/>
          <w:b/>
          <w:i w:val="false"/>
          <w:color w:val="000000"/>
        </w:rPr>
        <w:t>
шеберi» құрметтi атағы, Қазақстан Республикасының халықаралық</w:t>
      </w:r>
      <w:r>
        <w:br/>
      </w:r>
      <w:r>
        <w:rPr>
          <w:rFonts w:ascii="Times New Roman"/>
          <w:b/>
          <w:i w:val="false"/>
          <w:color w:val="000000"/>
        </w:rPr>
        <w:t>
дәрежедегi спорт шеберi, Қазақстан Республикасының спорт</w:t>
      </w:r>
      <w:r>
        <w:br/>
      </w:r>
      <w:r>
        <w:rPr>
          <w:rFonts w:ascii="Times New Roman"/>
          <w:b/>
          <w:i w:val="false"/>
          <w:color w:val="000000"/>
        </w:rPr>
        <w:t>
шеберi, біліктiлiгi жоғары және орта деңгейдегi жоғары санатты</w:t>
      </w:r>
      <w:r>
        <w:br/>
      </w:r>
      <w:r>
        <w:rPr>
          <w:rFonts w:ascii="Times New Roman"/>
          <w:b/>
          <w:i w:val="false"/>
          <w:color w:val="000000"/>
        </w:rPr>
        <w:t>
жаттықтырушы, біліктiлiгi жоғары деңгейдегi жоғары санатты</w:t>
      </w:r>
      <w:r>
        <w:br/>
      </w:r>
      <w:r>
        <w:rPr>
          <w:rFonts w:ascii="Times New Roman"/>
          <w:b/>
          <w:i w:val="false"/>
          <w:color w:val="000000"/>
        </w:rPr>
        <w:t>
нұсқаушы-спортшы, біліктiлiгi жоғары және орта деңгейдегi</w:t>
      </w:r>
      <w:r>
        <w:br/>
      </w:r>
      <w:r>
        <w:rPr>
          <w:rFonts w:ascii="Times New Roman"/>
          <w:b/>
          <w:i w:val="false"/>
          <w:color w:val="000000"/>
        </w:rPr>
        <w:t>
жоғары санатты әдiскер, жоғары санатты ұлттық спорт төрешiсi,</w:t>
      </w:r>
      <w:r>
        <w:br/>
      </w:r>
      <w:r>
        <w:rPr>
          <w:rFonts w:ascii="Times New Roman"/>
          <w:b/>
          <w:i w:val="false"/>
          <w:color w:val="000000"/>
        </w:rPr>
        <w:t>
ұлттық спорт төрешiсi спорттық атақтары мен санаттарын беру»</w:t>
      </w:r>
      <w:r>
        <w:br/>
      </w:r>
      <w:r>
        <w:rPr>
          <w:rFonts w:ascii="Times New Roman"/>
          <w:b/>
          <w:i w:val="false"/>
          <w:color w:val="000000"/>
        </w:rPr>
        <w:t>
мемлекеттік көрсетілетін қызмет регламенті</w:t>
      </w:r>
    </w:p>
    <w:bookmarkEnd w:id="30"/>
    <w:bookmarkStart w:name="z111" w:id="31"/>
    <w:p>
      <w:pPr>
        <w:spacing w:after="0"/>
        <w:ind w:left="0"/>
        <w:jc w:val="left"/>
      </w:pPr>
      <w:r>
        <w:rPr>
          <w:rFonts w:ascii="Times New Roman"/>
          <w:b/>
          <w:i w:val="false"/>
          <w:color w:val="000000"/>
        </w:rPr>
        <w:t xml:space="preserve"> 
1. Жалпы ережелер</w:t>
      </w:r>
    </w:p>
    <w:bookmarkEnd w:id="31"/>
    <w:bookmarkStart w:name="z112" w:id="32"/>
    <w:p>
      <w:pPr>
        <w:spacing w:after="0"/>
        <w:ind w:left="0"/>
        <w:jc w:val="both"/>
      </w:pPr>
      <w:r>
        <w:rPr>
          <w:rFonts w:ascii="Times New Roman"/>
          <w:b w:val="false"/>
          <w:i w:val="false"/>
          <w:color w:val="000000"/>
          <w:sz w:val="28"/>
        </w:rPr>
        <w:t>
      1. Мемлекеттік қызметті Қазақстан Республикасы Үкіметтінің 2014 жылғы 19 ақпандағы № 118 қаулысымен бекітілген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Спорт және дене шынықтыру істері агенттігі (бұдан әрі – көрсетілетін қызметті беруші) көрсетеді. </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құрметті және (немесе) спорттық атақ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құрметті және (немесе) спорттық атақ, санаттар беру туралы бұйрықтың көшірмесі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ұсыну нысаны: қағаз түрінде.</w:t>
      </w:r>
    </w:p>
    <w:bookmarkEnd w:id="32"/>
    <w:bookmarkStart w:name="z116" w:id="3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33"/>
    <w:bookmarkStart w:name="z117" w:id="3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алу үшін қажетті құжаттарды ұсына отырып жеке тұлғаның (бұдан әрі – көрсетілетін қызметті алушы) не сенімхат бойынша оның өкілінің мемлекеттік көрсету қызметін ұсыну туралы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құрылымдық бөлімшесінің уәкілетті қызметкерінің ХҚО ақпараттық жүйесінде (бұдан әрі – ХҚО АЖ) мемлекеттік көрсетілетін қызметті алуға арналған сұрауды тіркеуі;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қызметкерінің көрсетілетін қызметті алушының өтінішін тіркеуі және қағаз түрінде көрсетілетін қызметті алушының құжаттар топтамасы келген күні дене шынықтыру департаментінің директорына қарау үшін жіберуі;</w:t>
      </w:r>
      <w:r>
        <w:br/>
      </w:r>
      <w:r>
        <w:rPr>
          <w:rFonts w:ascii="Times New Roman"/>
          <w:b w:val="false"/>
          <w:i w:val="false"/>
          <w:color w:val="000000"/>
          <w:sz w:val="28"/>
        </w:rPr>
        <w:t>
</w:t>
      </w:r>
      <w:r>
        <w:rPr>
          <w:rFonts w:ascii="Times New Roman"/>
          <w:b w:val="false"/>
          <w:i w:val="false"/>
          <w:color w:val="000000"/>
          <w:sz w:val="28"/>
        </w:rPr>
        <w:t>
      3) 30 минут ішінде дене шынықтыру департаменті директорының өтінішті және оған қоса берілген құжаттардың талаптарға сәйкестігін қарауы және жауапты орындаушыға жіберуі;</w:t>
      </w:r>
      <w:r>
        <w:br/>
      </w:r>
      <w:r>
        <w:rPr>
          <w:rFonts w:ascii="Times New Roman"/>
          <w:b w:val="false"/>
          <w:i w:val="false"/>
          <w:color w:val="000000"/>
          <w:sz w:val="28"/>
        </w:rPr>
        <w:t>
</w:t>
      </w:r>
      <w:r>
        <w:rPr>
          <w:rFonts w:ascii="Times New Roman"/>
          <w:b w:val="false"/>
          <w:i w:val="false"/>
          <w:color w:val="000000"/>
          <w:sz w:val="28"/>
        </w:rPr>
        <w:t>
      4) күнтізбелік он күн ішінде жауапты орындаушының спорттық атақтарды және санаттарды беру жөніндегі комиссияның (бұдан әрі – Комиссия) отырысына көрсетілетін қызметті алушының құжаттар топтамасын қалыптастыруы және дайындауы;</w:t>
      </w:r>
      <w:r>
        <w:br/>
      </w:r>
      <w:r>
        <w:rPr>
          <w:rFonts w:ascii="Times New Roman"/>
          <w:b w:val="false"/>
          <w:i w:val="false"/>
          <w:color w:val="000000"/>
          <w:sz w:val="28"/>
        </w:rPr>
        <w:t>
</w:t>
      </w:r>
      <w:r>
        <w:rPr>
          <w:rFonts w:ascii="Times New Roman"/>
          <w:b w:val="false"/>
          <w:i w:val="false"/>
          <w:color w:val="000000"/>
          <w:sz w:val="28"/>
        </w:rPr>
        <w:t>
      5) күнтізбелік бір күн ішінде көрсетілетін қызметті алушының өтінішіне қоса берілген құжаттарды Комиссияның қарауы және көрсетілетін қызметті алушының өтінішті қарау қорытындысы бойынша Комиссияның хатаммасын бекітуі;</w:t>
      </w:r>
      <w:r>
        <w:br/>
      </w:r>
      <w:r>
        <w:rPr>
          <w:rFonts w:ascii="Times New Roman"/>
          <w:b w:val="false"/>
          <w:i w:val="false"/>
          <w:color w:val="000000"/>
          <w:sz w:val="28"/>
        </w:rPr>
        <w:t>
</w:t>
      </w:r>
      <w:r>
        <w:rPr>
          <w:rFonts w:ascii="Times New Roman"/>
          <w:b w:val="false"/>
          <w:i w:val="false"/>
          <w:color w:val="000000"/>
          <w:sz w:val="28"/>
        </w:rPr>
        <w:t xml:space="preserve">
      6) Комиссия отырысының қорытындысы бойынша күнтізбелік үш күн ішінде спорттық атақтарды және санаттарды беру туралы бұйрықты дайындау, қол қою және тіркеу; </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орындаушысымен күнтізбелік бес күн ішінде баспахана арқылы құрметті және (немесе) спорттық атақ беру туралы куәлікті, жаттықтырушыларға, әдіскерлерге, нұсқаушы-спортшыларға санаттар беру туралы куәлікті, спорттан төреші санатын беру туралы куәлікті дайындауы;</w:t>
      </w:r>
      <w:r>
        <w:br/>
      </w:r>
      <w:r>
        <w:rPr>
          <w:rFonts w:ascii="Times New Roman"/>
          <w:b w:val="false"/>
          <w:i w:val="false"/>
          <w:color w:val="000000"/>
          <w:sz w:val="28"/>
        </w:rPr>
        <w:t>
</w:t>
      </w:r>
      <w:r>
        <w:rPr>
          <w:rFonts w:ascii="Times New Roman"/>
          <w:b w:val="false"/>
          <w:i w:val="false"/>
          <w:color w:val="000000"/>
          <w:sz w:val="28"/>
        </w:rPr>
        <w:t>
      8) күнтізбелік бір күн ішінде көрсетілетін қызметті берушінің жауапты орындаушысының мемлекеттік қызмет нәтижесін ХҚО-ға жіберуі үшін кеңсеге жолдауы.</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3) Комиссияның қарау нәтижелері бойынша шешімі;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басшысының спорттық атақтарды және санаттарды беру бойынша шешімге қол қоюы;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нәтижесін қағаз тасығышта жіберу.</w:t>
      </w:r>
    </w:p>
    <w:bookmarkEnd w:id="34"/>
    <w:bookmarkStart w:name="z133" w:id="3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35"/>
    <w:bookmarkStart w:name="z134"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дене шынықтыру департаментінің директоры;</w:t>
      </w:r>
      <w:r>
        <w:br/>
      </w:r>
      <w:r>
        <w:rPr>
          <w:rFonts w:ascii="Times New Roman"/>
          <w:b w:val="false"/>
          <w:i w:val="false"/>
          <w:color w:val="000000"/>
          <w:sz w:val="28"/>
        </w:rPr>
        <w:t>
</w:t>
      </w:r>
      <w:r>
        <w:rPr>
          <w:rFonts w:ascii="Times New Roman"/>
          <w:b w:val="false"/>
          <w:i w:val="false"/>
          <w:color w:val="000000"/>
          <w:sz w:val="28"/>
        </w:rPr>
        <w:t>
      3) бұқаралық спортты дамыту, ұлттық спорт түрлері басқармаларының жауапты орындаушысы;</w:t>
      </w:r>
      <w:r>
        <w:br/>
      </w:r>
      <w:r>
        <w:rPr>
          <w:rFonts w:ascii="Times New Roman"/>
          <w:b w:val="false"/>
          <w:i w:val="false"/>
          <w:color w:val="000000"/>
          <w:sz w:val="28"/>
        </w:rPr>
        <w:t>
</w:t>
      </w:r>
      <w:r>
        <w:rPr>
          <w:rFonts w:ascii="Times New Roman"/>
          <w:b w:val="false"/>
          <w:i w:val="false"/>
          <w:color w:val="000000"/>
          <w:sz w:val="28"/>
        </w:rPr>
        <w:t>
      4) спорттық атақтарды және санаттарды беру бойынша Комиссия;</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8. Әрбір іс-қимылдың орындау мерзімі көрсетілген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6"/>
    <w:bookmarkStart w:name="z141" w:id="37"/>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өзара іс-қимыл тәртібінің, сондай-ақ ақпараттық</w:t>
      </w:r>
      <w:r>
        <w:br/>
      </w:r>
      <w:r>
        <w:rPr>
          <w:rFonts w:ascii="Times New Roman"/>
          <w:b/>
          <w:i w:val="false"/>
          <w:color w:val="000000"/>
        </w:rPr>
        <w:t>
жүйені пайдалану тәртібінің сипаттамасы</w:t>
      </w:r>
    </w:p>
    <w:bookmarkEnd w:id="37"/>
    <w:bookmarkStart w:name="z142" w:id="38"/>
    <w:p>
      <w:pPr>
        <w:spacing w:after="0"/>
        <w:ind w:left="0"/>
        <w:jc w:val="both"/>
      </w:pPr>
      <w:r>
        <w:rPr>
          <w:rFonts w:ascii="Times New Roman"/>
          <w:b w:val="false"/>
          <w:i w:val="false"/>
          <w:color w:val="000000"/>
          <w:sz w:val="28"/>
        </w:rPr>
        <w:t>
      9. ХҚО-ға және (немесе) өзге де көрсетілетін қызметті берушілерге өтініш беру тәртібінің сипаттамасы, көрсетілетін қызметті алушының сұрауын өңдеу ұзақтығы, ХҚО-мен функционалдық өзара iс-қимылдың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 тіркелген жері бойынша ХҚО-ға өтініш береді;</w:t>
      </w:r>
      <w:r>
        <w:br/>
      </w:r>
      <w:r>
        <w:rPr>
          <w:rFonts w:ascii="Times New Roman"/>
          <w:b w:val="false"/>
          <w:i w:val="false"/>
          <w:color w:val="000000"/>
          <w:sz w:val="28"/>
        </w:rPr>
        <w:t>
      ХҚО-да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Өтініштің қабылданғанын растау тізілімдеме тіркеу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2) ХҚО-да көрсетілетін қызметті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нәтижесін ХҚО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ХҚО-ға өтініш жасайды;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нәтижесін алудың ұзақтығы – 15 минут.</w:t>
      </w:r>
      <w:r>
        <w:br/>
      </w:r>
      <w:r>
        <w:rPr>
          <w:rFonts w:ascii="Times New Roman"/>
          <w:b w:val="false"/>
          <w:i w:val="false"/>
          <w:color w:val="000000"/>
          <w:sz w:val="28"/>
        </w:rPr>
        <w:t>
</w:t>
      </w:r>
      <w:r>
        <w:rPr>
          <w:rFonts w:ascii="Times New Roman"/>
          <w:b w:val="false"/>
          <w:i w:val="false"/>
          <w:color w:val="000000"/>
          <w:sz w:val="28"/>
        </w:rPr>
        <w:t>
      11. ХҚО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өтінішін береді;</w:t>
      </w:r>
      <w:r>
        <w:br/>
      </w:r>
      <w:r>
        <w:rPr>
          <w:rFonts w:ascii="Times New Roman"/>
          <w:b w:val="false"/>
          <w:i w:val="false"/>
          <w:color w:val="000000"/>
          <w:sz w:val="28"/>
        </w:rPr>
        <w:t>
</w:t>
      </w:r>
      <w:r>
        <w:rPr>
          <w:rFonts w:ascii="Times New Roman"/>
          <w:b w:val="false"/>
          <w:i w:val="false"/>
          <w:color w:val="000000"/>
          <w:sz w:val="28"/>
        </w:rPr>
        <w:t>
      2) ХҚО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стандартында көзделген құжаттар тізіміне сәйкес құжаттар топтамасының толық болуын тексереді, өтінішті тіркеуді жүргізеді.</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 қабылдаудан бас тартады;</w:t>
      </w:r>
      <w:r>
        <w:br/>
      </w:r>
      <w:r>
        <w:rPr>
          <w:rFonts w:ascii="Times New Roman"/>
          <w:b w:val="false"/>
          <w:i w:val="false"/>
          <w:color w:val="000000"/>
          <w:sz w:val="28"/>
        </w:rPr>
        <w:t>
</w:t>
      </w:r>
      <w:r>
        <w:rPr>
          <w:rFonts w:ascii="Times New Roman"/>
          <w:b w:val="false"/>
          <w:i w:val="false"/>
          <w:color w:val="000000"/>
          <w:sz w:val="28"/>
        </w:rPr>
        <w:t>
      3) ХҚО-ның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қарау, рәсімдеу процедурасын жүргізеді және мемлекеттік көрсетілетін қызмет нәтижесін қағаз түрінде поштамен не курьерлік қызмет арқылы ХҚО АЖ-де тіркей отырып, ХҚО-ға жібереді.</w:t>
      </w:r>
      <w:r>
        <w:br/>
      </w:r>
      <w:r>
        <w:rPr>
          <w:rFonts w:ascii="Times New Roman"/>
          <w:b w:val="false"/>
          <w:i w:val="false"/>
          <w:color w:val="000000"/>
          <w:sz w:val="28"/>
        </w:rPr>
        <w:t>
</w:t>
      </w:r>
      <w:r>
        <w:rPr>
          <w:rFonts w:ascii="Times New Roman"/>
          <w:b w:val="false"/>
          <w:i w:val="false"/>
          <w:color w:val="000000"/>
          <w:sz w:val="28"/>
        </w:rPr>
        <w:t>
      5) ХҚО көрсетілетін қызметті алушыға құрметті және (немесе) спорттық атақ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құрметті және (немесе) спорттық атақ, санаттар беру туралы бұйрықтың көшірмесін береді.</w:t>
      </w:r>
    </w:p>
    <w:bookmarkEnd w:id="38"/>
    <w:bookmarkStart w:name="z154" w:id="39"/>
    <w:p>
      <w:pPr>
        <w:spacing w:after="0"/>
        <w:ind w:left="0"/>
        <w:jc w:val="both"/>
      </w:pPr>
      <w:r>
        <w:rPr>
          <w:rFonts w:ascii="Times New Roman"/>
          <w:b w:val="false"/>
          <w:i w:val="false"/>
          <w:color w:val="000000"/>
          <w:sz w:val="28"/>
        </w:rPr>
        <w:t xml:space="preserve">
«Қазақстан Республикасының еңбек сiңiрген   </w:t>
      </w:r>
      <w:r>
        <w:br/>
      </w:r>
      <w:r>
        <w:rPr>
          <w:rFonts w:ascii="Times New Roman"/>
          <w:b w:val="false"/>
          <w:i w:val="false"/>
          <w:color w:val="000000"/>
          <w:sz w:val="28"/>
        </w:rPr>
        <w:t xml:space="preserve">
жаттықтырушысы» құрметтi атағы, «Қазақстан  </w:t>
      </w:r>
      <w:r>
        <w:br/>
      </w:r>
      <w:r>
        <w:rPr>
          <w:rFonts w:ascii="Times New Roman"/>
          <w:b w:val="false"/>
          <w:i w:val="false"/>
          <w:color w:val="000000"/>
          <w:sz w:val="28"/>
        </w:rPr>
        <w:t xml:space="preserve">
Республикасының еңбек сiңiрген спорт шеберi» </w:t>
      </w:r>
      <w:r>
        <w:br/>
      </w:r>
      <w:r>
        <w:rPr>
          <w:rFonts w:ascii="Times New Roman"/>
          <w:b w:val="false"/>
          <w:i w:val="false"/>
          <w:color w:val="000000"/>
          <w:sz w:val="28"/>
        </w:rPr>
        <w:t xml:space="preserve">
құрметтi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шеберi,    </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жоғары санатты жаттықтырушы, біліктiлiгi  </w:t>
      </w:r>
      <w:r>
        <w:br/>
      </w:r>
      <w:r>
        <w:rPr>
          <w:rFonts w:ascii="Times New Roman"/>
          <w:b w:val="false"/>
          <w:i w:val="false"/>
          <w:color w:val="000000"/>
          <w:sz w:val="28"/>
        </w:rPr>
        <w:t xml:space="preserve">
жоғары деңгейдегi жоғары санатты        </w:t>
      </w:r>
      <w:r>
        <w:br/>
      </w:r>
      <w:r>
        <w:rPr>
          <w:rFonts w:ascii="Times New Roman"/>
          <w:b w:val="false"/>
          <w:i w:val="false"/>
          <w:color w:val="000000"/>
          <w:sz w:val="28"/>
        </w:rPr>
        <w:t xml:space="preserve">
нұсқаушы-спортшы, біліктiлiгi жоғары және  </w:t>
      </w:r>
      <w:r>
        <w:br/>
      </w:r>
      <w:r>
        <w:rPr>
          <w:rFonts w:ascii="Times New Roman"/>
          <w:b w:val="false"/>
          <w:i w:val="false"/>
          <w:color w:val="000000"/>
          <w:sz w:val="28"/>
        </w:rPr>
        <w:t xml:space="preserve">
орта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xml:space="preserve">
ұлттық спорт төрешiсi спорттық атақтары  </w:t>
      </w:r>
      <w:r>
        <w:br/>
      </w:r>
      <w:r>
        <w:rPr>
          <w:rFonts w:ascii="Times New Roman"/>
          <w:b w:val="false"/>
          <w:i w:val="false"/>
          <w:color w:val="000000"/>
          <w:sz w:val="28"/>
        </w:rPr>
        <w:t xml:space="preserve">
мен санаттарын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39"/>
    <w:bookmarkStart w:name="z155" w:id="40"/>
    <w:p>
      <w:pPr>
        <w:spacing w:after="0"/>
        <w:ind w:left="0"/>
        <w:jc w:val="left"/>
      </w:pPr>
      <w:r>
        <w:rPr>
          <w:rFonts w:ascii="Times New Roman"/>
          <w:b/>
          <w:i w:val="false"/>
          <w:color w:val="000000"/>
        </w:rPr>
        <w:t xml:space="preserve"> 
Әрбір іс-қимылды орындау мерзімі көрсетілген іс-қимылдардың</w:t>
      </w:r>
      <w:r>
        <w:br/>
      </w:r>
      <w:r>
        <w:rPr>
          <w:rFonts w:ascii="Times New Roman"/>
          <w:b/>
          <w:i w:val="false"/>
          <w:color w:val="000000"/>
        </w:rPr>
        <w:t>
реттілігін сипаттау</w:t>
      </w:r>
    </w:p>
    <w:bookmarkEnd w:id="40"/>
    <w:p>
      <w:pPr>
        <w:spacing w:after="0"/>
        <w:ind w:left="0"/>
        <w:jc w:val="both"/>
      </w:pPr>
      <w:r>
        <w:drawing>
          <wp:inline distT="0" distB="0" distL="0" distR="0">
            <wp:extent cx="67183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6667500"/>
                    </a:xfrm>
                    <a:prstGeom prst="rect">
                      <a:avLst/>
                    </a:prstGeom>
                  </pic:spPr>
                </pic:pic>
              </a:graphicData>
            </a:graphic>
          </wp:inline>
        </w:drawing>
      </w:r>
    </w:p>
    <w:bookmarkStart w:name="z156" w:id="41"/>
    <w:p>
      <w:pPr>
        <w:spacing w:after="0"/>
        <w:ind w:left="0"/>
        <w:jc w:val="both"/>
      </w:pPr>
      <w:r>
        <w:rPr>
          <w:rFonts w:ascii="Times New Roman"/>
          <w:b w:val="false"/>
          <w:i w:val="false"/>
          <w:color w:val="000000"/>
          <w:sz w:val="28"/>
        </w:rPr>
        <w:t xml:space="preserve">
«Қазақстан Республикасының еңбек сiңiрген   </w:t>
      </w:r>
      <w:r>
        <w:br/>
      </w:r>
      <w:r>
        <w:rPr>
          <w:rFonts w:ascii="Times New Roman"/>
          <w:b w:val="false"/>
          <w:i w:val="false"/>
          <w:color w:val="000000"/>
          <w:sz w:val="28"/>
        </w:rPr>
        <w:t xml:space="preserve">
жаттықтырушысы» құрметтi атағы, «Қазақстан  </w:t>
      </w:r>
      <w:r>
        <w:br/>
      </w:r>
      <w:r>
        <w:rPr>
          <w:rFonts w:ascii="Times New Roman"/>
          <w:b w:val="false"/>
          <w:i w:val="false"/>
          <w:color w:val="000000"/>
          <w:sz w:val="28"/>
        </w:rPr>
        <w:t>
Республикасының еңбек сiңiрген спорт шеберi»</w:t>
      </w:r>
      <w:r>
        <w:br/>
      </w:r>
      <w:r>
        <w:rPr>
          <w:rFonts w:ascii="Times New Roman"/>
          <w:b w:val="false"/>
          <w:i w:val="false"/>
          <w:color w:val="000000"/>
          <w:sz w:val="28"/>
        </w:rPr>
        <w:t xml:space="preserve">
құрметтi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шеберi,  </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жоғары санатты жаттықтырушы, біліктiлiгi </w:t>
      </w:r>
      <w:r>
        <w:br/>
      </w:r>
      <w:r>
        <w:rPr>
          <w:rFonts w:ascii="Times New Roman"/>
          <w:b w:val="false"/>
          <w:i w:val="false"/>
          <w:color w:val="000000"/>
          <w:sz w:val="28"/>
        </w:rPr>
        <w:t xml:space="preserve">
жоғары деңгейдегi жоғары санатты       </w:t>
      </w:r>
      <w:r>
        <w:br/>
      </w:r>
      <w:r>
        <w:rPr>
          <w:rFonts w:ascii="Times New Roman"/>
          <w:b w:val="false"/>
          <w:i w:val="false"/>
          <w:color w:val="000000"/>
          <w:sz w:val="28"/>
        </w:rPr>
        <w:t xml:space="preserve">
нұсқаушы-спортшы, біліктiлiгi жоғары және  </w:t>
      </w:r>
      <w:r>
        <w:br/>
      </w:r>
      <w:r>
        <w:rPr>
          <w:rFonts w:ascii="Times New Roman"/>
          <w:b w:val="false"/>
          <w:i w:val="false"/>
          <w:color w:val="000000"/>
          <w:sz w:val="28"/>
        </w:rPr>
        <w:t xml:space="preserve">
орта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xml:space="preserve">
ұлттық спорт төрешiсi спорттық атақтары   </w:t>
      </w:r>
      <w:r>
        <w:br/>
      </w:r>
      <w:r>
        <w:rPr>
          <w:rFonts w:ascii="Times New Roman"/>
          <w:b w:val="false"/>
          <w:i w:val="false"/>
          <w:color w:val="000000"/>
          <w:sz w:val="28"/>
        </w:rPr>
        <w:t xml:space="preserve">
мен санаттарын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41"/>
    <w:bookmarkStart w:name="z157" w:id="42"/>
    <w:p>
      <w:pPr>
        <w:spacing w:after="0"/>
        <w:ind w:left="0"/>
        <w:jc w:val="left"/>
      </w:pPr>
      <w:r>
        <w:rPr>
          <w:rFonts w:ascii="Times New Roman"/>
          <w:b/>
          <w:i w:val="false"/>
          <w:color w:val="000000"/>
        </w:rPr>
        <w:t xml:space="preserve"> 
ХҚО функционалдық өзара іс-қимылдың схемасы</w:t>
      </w:r>
    </w:p>
    <w:bookmarkEnd w:id="42"/>
    <w:p>
      <w:pPr>
        <w:spacing w:after="0"/>
        <w:ind w:left="0"/>
        <w:jc w:val="both"/>
      </w:pPr>
      <w:r>
        <w:drawing>
          <wp:inline distT="0" distB="0" distL="0" distR="0">
            <wp:extent cx="70612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641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