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5659" w14:textId="dec5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Экономика және бюджеттік жоспарлау министрінің 2013 жылғы 22 сәуірдегі № 111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5 наурыздағы № 68 бұйрығы. Қазақстан Республикасының Әділет министрлігінде 2014 жылы 31 наурызда № 9285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«Мемлекеттік меншіктен түсетін кірістер»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«Мемлекеттік бюджеттен берілген кредиттер бойынша сыйақылар» кіші сыныбында: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әлеуметтік-кәсіпкерлік корпорацияларға берілген бюджеттік кредиттер бойынша сыйақылар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әлеуметтік-кәсіпкерлік корпорацияларға берілген бюджеттік кредиттер бойынша сыйақылар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«Мемлекеттік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Тұтынушылардың құқықтарын қорғау агенттігі, республикалық бюджеттен қаржыландырылатын оның аумақтық органдары салатын әкімшілік айыппұлдар, өсімпұлдар, санкциялар, өндіріп алулар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«Трансферттердің түсімдері»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«Төмен тұрған мемлекеттiк басқару органдарынан алынатын трансферттер»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«Облыстық бюджеттерден, Астана және Алматы қалаларының бюджеттерінен алынатын трансферттер»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7"/>
        <w:gridCol w:w="707"/>
        <w:gridCol w:w="730"/>
        <w:gridCol w:w="684"/>
        <w:gridCol w:w="707"/>
        <w:gridCol w:w="984"/>
        <w:gridCol w:w="891"/>
        <w:gridCol w:w="915"/>
        <w:gridCol w:w="961"/>
        <w:gridCol w:w="754"/>
      </w:tblGrid>
      <w:tr>
        <w:trPr>
          <w:trHeight w:val="30" w:hRule="atLeast"/>
        </w:trPr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бюджетiнен алынатын бюджеттік алу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 Тоқабекова)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ресми жариялануға жатады.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