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3b31" w14:textId="c323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Қазақстан Республикасы Үкіметінің 2014 жылғы 18 ақпандағы № 103 қаулысын іске асыру жөніндегі іс-шаралар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6 наурыздағы № 3-1/133 бұйрығы. Қазақстан Республикасының Әділет министрлігінде 2014 жылы 7 сәуірде № 9299 тіркелді. Күші жойылды - Қазақстан Республикасы Ауыл шаруашылығы министрінің 2014 жылғы 5 желтоқсандағы № 3-1/639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05.12.2014 № 3-1/639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(күшіне ену тәртібін 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«Асыл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субсидиялар алуға арналған өтінім нысандары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тұқымдық түрлендірілген ірі қара мал мен қойдың аналық мал басына селекциялық және асыл тұқымдық жұмыстарды жүргізуге субсидия алуға өтінім нысанысы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аудан/облыс бойынша жиынтық актілер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облыс бойынша бюджет қаражатын игеру жөніндегі есеп нысаны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облыс бойынша субсидиялар төлеу жөніндегі тоқсандық есеп нысаны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тұқымдық бұқаларды бекіту және пайдалану бойынша елді мекен тұрғындары – мал иелері жиыны шешімінің нысаны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сатып алынған асыл тұқымдық және селекциялық малды пайдалану туралы келісім нысаны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ірі қара малының аналық басын ұрықтандыру туралы, ұрықтанған ірі қара малдың аналық басын зерттеу, малды және құсты тіркеу актісінің, бордақылау алаңдарына бұқашықтарды тапсыру актісінің нысандары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селекциялық және асылдандыру жұмысын жүргізу, асыл тұқымды және селекциялық ірі қара малды сатып алу, асыл тұқымды қойларды сатып алу, жалпы табында етті бағыттағы асыл тұқымды бұқаларды күтіп-бағу және бордақылау алаңдарына бұқашықтарды өткізу туралы үзінді көшірмелердің нысандары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малдың аналық басының бір басын қолдан ұрықтандыруды ұйымдастыруға анықтама-есеп нысаны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кейбір бұйрықтарының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Мал шаруашылығы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ауыл шаруашылығы вице-министіріне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мемлекеттік тіркеуден өткен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Мамытбеков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_____________________бөлімі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Сатып алынған: асыл тұқымды және селекциялық ірі қара малға;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 тұқымды қойларға; шошқаларға; түйелерге; маралдарға; ата-тектік,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ата-енелік нысандарды ұстайтын отандық асыл тұқымды құс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фабрикаларынан етті және жұмыртқа бағытындағы асыл тұқымды тәуліктік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балапандарға, сондай-ақ асыл тұқымды жұмыртқаға (қажеттісін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қалдырыңыз).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(сатып алушы):_______________________________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(тегі, аты, әкесінің аты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(бұдан әрі – Т.А.Ә.), тауар өндірушінің/сатып алушының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Жеке сәйкестендіру нөмірі/бизнес 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(жеке/заңды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Тауар өндірушінің (сатып алушы) мекен-жайы:_________________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Шаруашылықтың есептік нөмірі (болған жағдайда):_____________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20__ жылы асыл тұқымды өнімнің (материалдың) нақты сатып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алынғаны: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түрі:_______________________________________________________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(ірі қара мал/қойлар/жылқылар/шошқалар/түйелер/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маралдар/тәуліктік балапандар/асыл тұқымды жұмыртқа)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тұқым (кросс), өнімділік бағыты:____________________________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саны, жас-жыныстық тобы, (сатып алу кезіндегі) жасы: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(бас – санымен және жазумен)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облыс, шығарылған ел:_______________________________________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сатушы:_____________________________________________________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асыл тұқымды жануарларды, асыл тұқымды құс шаруашылығы өнімдерді сатып алу-сату/лизингілеу туралы шартының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асыл тұқымды малдарды және асыл тұқымды құс шаруашылығы өнімдерін сатып алу-сату шарты бойынша толық төлем жасауды растайтын төлем құжаттарының түпнұсқасы мен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асыл тұқымды малға, асыл тұқымды тәулік балапандар мен асыл тұқымды жұмыртқаға асыл тұқымды куәліктің (сертификаттың) және/немесе асыл тұқымды және селекциялық ірі қара малға селекциялық карточканың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жануарларды және құстарды кіріске алу актісінің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тауар өндірушіден карантиннен алу туралы актісінің (шетелден асыл тұқымды және селекциялық ірі қара малды сатып алған жағдайда)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құстарды еденде және торлы жағдайда ұстап-бағуға арналған технологиялық құрылғылардың болуын растайтын құжаттардың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сатып алынған асыл тұқымды және селекциялық ірі қара малды пайдалану туралы келісім;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қосымша асыл тұқымды ірі қара малдың төлін сатып алған кезде: тиісті тұқым бойынша Республикалық палатаның немесе Республикалық палата ұсынған жеке және заңды тұлғалардың ғылыми және/немесе консалтингтік сүйемелдеуі туралы шартының түпнұсқасы мен көшірмесінің болуы (тек асыл тұқымды аналық басты сатып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қосымша асыл тұқымды тұқымдық бұқаларды шет елден сатып алған кезде ДНК – паспортының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банк шотының болуы туралы оның нөмірі көрсетілген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өндірушінің (сатып алушы) атынан:______________________________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(қолы) (басқарушының тегі, аты және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 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 ___ жыл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қосалқы шаруашылықтардың мал басынан құралған,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табында өз төлінен өсіріп-өндіруге арналған етті бағыттағы асыл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тұқымды тұқымдық бұқаларды ұстап-бағуға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Өтінімнің нөмірі: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 өндіруші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тұлғаның Т.А.Ә./заңды тұлғаның атауы)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субъектінің атауы: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табында шығылыстыру үшін пайдаланатын аталық бұқалар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285"/>
        <w:gridCol w:w="1497"/>
        <w:gridCol w:w="1688"/>
        <w:gridCol w:w="1285"/>
        <w:gridCol w:w="1497"/>
        <w:gridCol w:w="1284"/>
        <w:gridCol w:w="1730"/>
        <w:gridCol w:w="183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бұқа бойынша мәлімет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бұқаны пайдалану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(бұдан әрі - ЖСН)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инвентарлық нөмір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нақап 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жасы, ай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палатадағы тіркеу нөмірі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басталуы, мерзім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табының атауы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тұқымдық бұқаның асыл тұқымды куәлігінің (сертификатының)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қосалқы шаруашылықтардың мал басынан қалыптастырылған жалпы табында етті бағыттағы асыл тұқымды тұқымдық бұқаларды бекіту және пайдалану жөніндегі елді мекен тұрғындары жиналысының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жалпы табындағы тұқымсыз бұқаларды кестіру туралы ауылдық округке бекітілген ветеринариялық дәрігердің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 шотының болуы туралы оның нөмірі көрсетілген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өндірушінің (сатып алушы) атынан:______________________________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(басқарушының тегі, аты және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 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нысан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</w:t>
      </w:r>
      <w:r>
        <w:br/>
      </w:r>
      <w:r>
        <w:rPr>
          <w:rFonts w:ascii="Times New Roman"/>
          <w:b/>
          <w:i w:val="false"/>
          <w:color w:val="000000"/>
        </w:rPr>
        <w:t>
жеке қосалқы шаруашылықтарда ірі қара малдың аналық мал басын</w:t>
      </w:r>
      <w:r>
        <w:br/>
      </w:r>
      <w:r>
        <w:rPr>
          <w:rFonts w:ascii="Times New Roman"/>
          <w:b/>
          <w:i w:val="false"/>
          <w:color w:val="000000"/>
        </w:rPr>
        <w:t>
қолдан ұрықтандыру жөніндегі шығындарды өтеуге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Жеткізуші:__________________________________________________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(жеке тұлғаның Т.А.Ә./заңды тұлғаның атауы,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ЖСН/ БСН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(жеке/заңды тұлғаларға)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Жеткізушінің мекен-жайы:____________________________________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(облыс, аудан, қала/ауыл, қөше, үй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Ірі қара малдың аналық басын қолдан ұрықтандыру қызметтер көрсетілген __________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қосалқы шаруашылықтардағы ірі қара малдың аналық басын қолдан ұрықтандыру бойынша қызметтер көрсету жөніндегі шарттың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қосалқы шаруашылықтардағы ірі қара малдың бір аналық мал басын қолдан ұрықтандыру бойынша қызметтер көрсету жөніндегі шығындарды есептеу-анықтамасы;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ұрықтандырылған ірі қара малдың аналық басына ұрықтандыру актісінің және тексеру жүргізу актісінің түпнұсқасы мен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отандық асылдандыру орталығынан (асылдандыру орталықтарын есепке алмағанда) ұрықты сатып алуға шарттың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банк шотының болуы туралы оның нөмірі көрсетілген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Жеткізуші: 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(қолы)     (басқарушының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 бөлімінің басшысы 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(қолы)    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нысан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</w:t>
      </w:r>
      <w:r>
        <w:br/>
      </w:r>
      <w:r>
        <w:rPr>
          <w:rFonts w:ascii="Times New Roman"/>
          <w:b/>
          <w:i w:val="false"/>
          <w:color w:val="000000"/>
        </w:rPr>
        <w:t>
бұқашықтарды бордақылау алаңдарына өткізуге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Өтінімнің нөмірі: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субъектінің атауы: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аудан: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                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Бордақылау алаңдарына өткізілген бұқашықтар бойынша мәлімет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117"/>
        <w:gridCol w:w="2398"/>
        <w:gridCol w:w="2334"/>
        <w:gridCol w:w="2751"/>
        <w:gridCol w:w="2100"/>
      </w:tblGrid>
      <w:tr>
        <w:trPr>
          <w:trHeight w:val="57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кезіндегі жасы, ай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кезіндегі тірі салмағы, кг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 аланның атауы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номер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бұқашықтарды бордақылау алаңдарынан сатып алу-сату шартының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бұқашықтарды бордақылау алаңдарына қабылдап алу-беру актісінің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банк шотының болуы туралы оның нөмірі көрсетілген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 өндіруші (сатып алушы):__________________________________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(қолы)         (басқарушының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   (Т.А.Ә.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нысан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 сиыр етiн, жылқы етiн, қой</w:t>
      </w:r>
      <w:r>
        <w:br/>
      </w:r>
      <w:r>
        <w:rPr>
          <w:rFonts w:ascii="Times New Roman"/>
          <w:b/>
          <w:i w:val="false"/>
          <w:color w:val="000000"/>
        </w:rPr>
        <w:t>
етiн, түйе етін, шошқа етiн, бройлерлiк құс етi және күрке</w:t>
      </w:r>
      <w:r>
        <w:br/>
      </w:r>
      <w:r>
        <w:rPr>
          <w:rFonts w:ascii="Times New Roman"/>
          <w:b/>
          <w:i w:val="false"/>
          <w:color w:val="000000"/>
        </w:rPr>
        <w:t>
тауық етiн, жұмыртқалағыш кроссты тауық жұмыртқасын (бұдан әрi</w:t>
      </w:r>
      <w:r>
        <w:br/>
      </w:r>
      <w:r>
        <w:rPr>
          <w:rFonts w:ascii="Times New Roman"/>
          <w:b/>
          <w:i w:val="false"/>
          <w:color w:val="000000"/>
        </w:rPr>
        <w:t>
– тағамдық жұмыртқа), сүт, қымыз, шұбатты, биязы жүнді</w:t>
      </w:r>
      <w:r>
        <w:br/>
      </w:r>
      <w:r>
        <w:rPr>
          <w:rFonts w:ascii="Times New Roman"/>
          <w:b/>
          <w:i w:val="false"/>
          <w:color w:val="000000"/>
        </w:rPr>
        <w:t>
қойлардың жүнiн (бұдан әрi – биязы жүн) өндiру үшiн</w:t>
      </w:r>
      <w:r>
        <w:br/>
      </w:r>
      <w:r>
        <w:rPr>
          <w:rFonts w:ascii="Times New Roman"/>
          <w:b/>
          <w:i w:val="false"/>
          <w:color w:val="000000"/>
        </w:rPr>
        <w:t>
пайдаланылатын малдар мен құстарға арналған азықтың құнын</w:t>
      </w:r>
      <w:r>
        <w:br/>
      </w:r>
      <w:r>
        <w:rPr>
          <w:rFonts w:ascii="Times New Roman"/>
          <w:b/>
          <w:i w:val="false"/>
          <w:color w:val="000000"/>
        </w:rPr>
        <w:t>
арзандату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(жеке тұлғаудың Т.А.Ә./ заңды тұлғаудың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ЖСН/БСН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(жеке/заңды тұлғаға)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Тауар өндірушінің мекен-жайы:_______________________________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Шаруашылықтың есептік нөмірі (болған жағдайда):_____________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Өткізілген көлемі (қажеттісін толтыру):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754"/>
        <w:gridCol w:w="2925"/>
        <w:gridCol w:w="1023"/>
        <w:gridCol w:w="1170"/>
        <w:gridCol w:w="1901"/>
        <w:gridCol w:w="1755"/>
        <w:gridCol w:w="1464"/>
      </w:tblGrid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түрі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Сойыс/қайта өндеу бойынша кәсіпорының есептік нөмірі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сатып алушысы, бизнес сәйкестендіру нөмірі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және өткізілген өнім көлемі, бірлік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үшін субсидиялау нормативі, теңге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барлығы, мың теңге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өнімді өткізуді және сатып алушының өнімді толық төлегенін растайтын құжаттардың түпнұсқасы мен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өндірушіге тиесілі емес кәсіпорынның қызметін пайдаланғанда малды сою және алғашқы өңдеу бойынша көрсетілген қызметтерді растайтын құжаттардың (шарт, шот-фактура, төлем құжаттары) түпнұсқасы мен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өнімді өткізуге тауар-көліктік жүкқұжаттардың тізілімі, өнімді жеке өндеу кәсіпорындарына немесе цехтарына өткізген жағдайда жүк құжаттардың түпнұсқасы мен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шаруашылықты жүргізу кітабының немесе 24-ауыл шаруашылығы нысаны есебінен үзіндісі;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тауар өндірушілердің өлшемдер мен талаптарға сәйкестігін растайтын құжаттардың түпнұсқасы мен көшірмелері (бірінші рет немесе өндірістің деңгейі өзгерсе тиісті субсидиялау бағыты бойынша өтінім ұсынылады);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банк шотының болуы туралы оның нөмірі көрсетілген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Тауар өндіруші ______ ______________________ «__» ______ 20_жыл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(қолы) (Т.А.Ә. (болған жағдайда),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«Растаймын»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бөлімінің басшысы ________ ауданы 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(қолы)             (Т.А.Ә. (болған жағдайда),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Өтінімді құс фабрикалары берген кезде келісіледі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ЗЖТБ «Қазақстан құс өсірушілер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 _______________________________ 20__ жыл ______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  (Т.А.Ә. (болған жағдайда),мөрі)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нысан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 тұқымдық түрлендірілген ірі</w:t>
      </w:r>
      <w:r>
        <w:br/>
      </w:r>
      <w:r>
        <w:rPr>
          <w:rFonts w:ascii="Times New Roman"/>
          <w:b/>
          <w:i w:val="false"/>
          <w:color w:val="000000"/>
        </w:rPr>
        <w:t>
қара малдың аналық мал басына селекциялық және асыл тұқымдық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 жүргізуге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Шаруашылық субъектінің атауы:__________________________________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және ауданы: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нөмірі, тіркеу мерзімі:_________________________________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реквизиттері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маусымға тұқымдық түрлендірудің жүргізу бойынша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Аналық басы (18 айдан бастап),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Етті бағыттағы асыл тұқымды бұқалар, бас: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Аталық бұқаға жүктемесі, бас: _________________________________</w:t>
      </w:r>
    </w:p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Шаруашылықта пайдаланып жатқан аталық бұқалар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640"/>
        <w:gridCol w:w="1640"/>
        <w:gridCol w:w="1640"/>
        <w:gridCol w:w="1431"/>
        <w:gridCol w:w="1640"/>
        <w:gridCol w:w="1827"/>
        <w:gridCol w:w="19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Аталық бұқа бойынша мәлімет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бұқаның пайдалануы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бойынша мәлімет </w:t>
            </w:r>
          </w:p>
        </w:tc>
      </w:tr>
      <w:tr>
        <w:trPr>
          <w:trHeight w:val="30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жасы, ай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палатадағы тіркеу нөмірі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бастау, мерзім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кезең, маусым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мерзімі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</w:p>
        </w:tc>
      </w:tr>
      <w:tr>
        <w:trPr>
          <w:trHeight w:val="30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Тұқымдық түрлендіруде қатысатын аналық басы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5"/>
        <w:gridCol w:w="4269"/>
        <w:gridCol w:w="4666"/>
      </w:tblGrid>
      <w:tr>
        <w:trPr>
          <w:trHeight w:val="315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жасы, ай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Шаруашылқта тіркеу мерзімі</w:t>
            </w:r>
          </w:p>
        </w:tc>
      </w:tr>
      <w:tr>
        <w:trPr>
          <w:trHeight w:val="315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өндіруші (сатып алушы):________________________________________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(қолы) (басқарушының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 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 тұқымдық түрлендірілген ірі</w:t>
      </w:r>
      <w:r>
        <w:br/>
      </w:r>
      <w:r>
        <w:rPr>
          <w:rFonts w:ascii="Times New Roman"/>
          <w:b/>
          <w:i w:val="false"/>
          <w:color w:val="000000"/>
        </w:rPr>
        <w:t>
қара малдың аналық мал басына селекциялық және асыл тұқымдық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 жүргізуге (етті және сүтті өнімділік бағыттағы ірі</w:t>
      </w:r>
      <w:r>
        <w:br/>
      </w:r>
      <w:r>
        <w:rPr>
          <w:rFonts w:ascii="Times New Roman"/>
          <w:b/>
          <w:i w:val="false"/>
          <w:color w:val="000000"/>
        </w:rPr>
        <w:t>
қара малдың өсіруімен айналысатын тауар өндірушілерге)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Шаруашылық субъектінің атауы: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және ауданы: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нөмірі, тіркеу мерзімі: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реквизиттері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Аналық мал басы бойынша статистикасы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Аналық мал басы (15 айдан үлкен сиырлар, қашарлар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құнажындар), бас: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Ұрықтандыруға шығындалған, доза: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 шығылыстыру өткізілген, сана: __________</w:t>
      </w:r>
    </w:p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аналық мал басы бойынша мәлімет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267"/>
        <w:gridCol w:w="1267"/>
        <w:gridCol w:w="1267"/>
        <w:gridCol w:w="1874"/>
        <w:gridCol w:w="1665"/>
        <w:gridCol w:w="1267"/>
        <w:gridCol w:w="2061"/>
        <w:gridCol w:w="1853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бойынша мәлімет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Соңғы ұрықтандыру бойынша мәлімет </w:t>
            </w:r>
          </w:p>
        </w:tc>
      </w:tr>
      <w:tr>
        <w:trPr>
          <w:trHeight w:val="70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нақап аты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жасы, ай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палатадағы тіркеу нөмірі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Табының атауы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ұрықтандыру әдісі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бұқа</w:t>
            </w:r>
          </w:p>
        </w:tc>
      </w:tr>
      <w:tr>
        <w:trPr>
          <w:trHeight w:val="30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ұрықтандыру әдісі (1–қолдан ұрықтандыру, 2–қолдан шағылыстыру), еркін шығылыстыру жағдайда толтырылмайды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Еркін шығылыстыруда пайдаланатын атылық бұқалар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660"/>
        <w:gridCol w:w="1660"/>
        <w:gridCol w:w="1660"/>
        <w:gridCol w:w="1472"/>
        <w:gridCol w:w="2243"/>
        <w:gridCol w:w="3037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бұқалар бойынша мәлімет</w:t>
            </w:r>
          </w:p>
        </w:tc>
      </w:tr>
      <w:tr>
        <w:trPr>
          <w:trHeight w:val="30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инвент. нөмірі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нақап 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жасы, ай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палатадағы тіркеу нөмірі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Табының атауы </w:t>
            </w:r>
          </w:p>
        </w:tc>
      </w:tr>
      <w:tr>
        <w:trPr>
          <w:trHeight w:val="30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консалтингтік сүйемелдеуі туралы шартының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 шотының болуы туралы оның нөмірі көрсетілген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өндіруші (сатып алушы):________________________________________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                (қолы) (басқарушының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(қолы)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 ___ жыл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нысан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 тұқымдық түрлендірілген</w:t>
      </w:r>
      <w:r>
        <w:br/>
      </w:r>
      <w:r>
        <w:rPr>
          <w:rFonts w:ascii="Times New Roman"/>
          <w:b/>
          <w:i w:val="false"/>
          <w:color w:val="000000"/>
        </w:rPr>
        <w:t>
қойдың аналық мал басына селекциялық және асыл тұқымдық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 жүргізуге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Шаруашылық субъектінің атауы: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және ауданы: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нөмірі, тіркеу мерзімі: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реквизиттері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маусымға тұқымдық түрлендіруді жүргізу бойынша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Аналық мал басы (18 айынан бастап),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аталық қошқарларлар, бас: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Аталық қошқарларға жүктеме, бас:         __________</w:t>
      </w:r>
    </w:p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Шаруашылықтарда пайдаланып жатқан аталық қошқарлар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2140"/>
        <w:gridCol w:w="1906"/>
        <w:gridCol w:w="1693"/>
        <w:gridCol w:w="2098"/>
        <w:gridCol w:w="1864"/>
        <w:gridCol w:w="203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қошқар бойынша мәлімет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қошқардың пайдалануы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бойынша мәлімет</w:t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жасы, ай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бастауы, мерзім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кезең, маусым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мерзімі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түрлендіруде қатысатын қойлардың аналық басының тізбесі*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633"/>
        <w:gridCol w:w="2778"/>
        <w:gridCol w:w="2681"/>
        <w:gridCol w:w="2875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кесте, малдардың бірлендіру нөмірлері ғана бойынша мәлімет айқындайды, кестенің төмендесінде көрсетілген қойлар тұқымдық түрлендіруде өтінімнің қалыптастыру мерзіменен бастап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өндіруші (сатып алушы):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(қолы)       (басқарушының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 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нысан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бөлімі</w:t>
      </w:r>
    </w:p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арналған өтінім тұқымдық түрлендірілген</w:t>
      </w:r>
      <w:r>
        <w:br/>
      </w:r>
      <w:r>
        <w:rPr>
          <w:rFonts w:ascii="Times New Roman"/>
          <w:b/>
          <w:i w:val="false"/>
          <w:color w:val="000000"/>
        </w:rPr>
        <w:t>
қойдың аналық мал басына селекциялық және асыл тұқымдық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 жүргізуге (асыл тұқымды зауыттармен шаруашылықтарда)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Шаруашылық субъектінің атауы: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және ауданы: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 нөмірі, тіркеу мерзімі: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реквизиттері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 тұқымды аналық мал бойынша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Аналық мал басы, бас: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Асыл тұқымды аталық қошқарлар бойынша мәлімет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3028"/>
        <w:gridCol w:w="2827"/>
        <w:gridCol w:w="2626"/>
        <w:gridCol w:w="2694"/>
      </w:tblGrid>
      <w:tr>
        <w:trPr>
          <w:trHeight w:val="31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инвент. нөмірі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нақап 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жасы, ай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</w:t>
            </w:r>
          </w:p>
        </w:tc>
      </w:tr>
      <w:tr>
        <w:trPr>
          <w:trHeight w:val="31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 тұқымды аналық мал басының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3050"/>
        <w:gridCol w:w="2801"/>
        <w:gridCol w:w="2643"/>
        <w:gridCol w:w="2690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консалтингтік сүйемелдеуі туралы шартының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шығу тегін растау үшін 1:10 қатынасында төлге генетикалық сараптаманың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қолдан ұрықтандыруды жүргізу үшін техниканың болуын растайтын құжаттардың түпнұсқалары мен көшірмелері немесе қойлардың аналық мал басына қолдан ұрықтандыру жүргізуге дистрибьютерлік орталықпен шарттың түпнұсқасы мен көшірмесі.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өндіруші (сатып алушы):________________________________________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 (басқарушының Т.А.Ә.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 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(қолы)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ауданы 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«_____»_____________ 20 ___ жыл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нысан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(тегі, аты және әкесінің 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(сатып алынған асыл тұқымды өнім/материал туралы)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облысы ___________ ауданы бойынша 20___жылғы 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908"/>
        <w:gridCol w:w="2310"/>
        <w:gridCol w:w="2224"/>
        <w:gridCol w:w="2298"/>
        <w:gridCol w:w="2592"/>
      </w:tblGrid>
      <w:tr>
        <w:trPr>
          <w:trHeight w:val="111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 (сатып алушы)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өнімнің/материалдың түрі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басының (саны, дана)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өнімнің/материалдың бірлігіне норматив, (теңге)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(теңге)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 маманы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бойынша мемлекеттік инспекторы*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__________________________________________________      (қолы)       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Егер аудандық территориялық инспекция штатында (бұдан әрі - АТИ) асыл тұқымды мал шаруашылығы мемлекеттік инспекторы болмаса, облыстық территориялық испекцияның (бұдан әрі - ОТИ) асыл тұқымды мал шаруашылығы мемлекеттік инспекторы қол қояды 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бойынша жиынтық акт (ірі қара малға және қойларға</w:t>
      </w:r>
      <w:r>
        <w:br/>
      </w:r>
      <w:r>
        <w:rPr>
          <w:rFonts w:ascii="Times New Roman"/>
          <w:b/>
          <w:i w:val="false"/>
          <w:color w:val="000000"/>
        </w:rPr>
        <w:t>
селекциялық және асылдандыру жұмысының жүргізілгендігі</w:t>
      </w:r>
      <w:r>
        <w:br/>
      </w:r>
      <w:r>
        <w:rPr>
          <w:rFonts w:ascii="Times New Roman"/>
          <w:b/>
          <w:i w:val="false"/>
          <w:color w:val="000000"/>
        </w:rPr>
        <w:t>
туралы)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облысы ___________ ауданы бойынша 20___жылғы 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2472"/>
        <w:gridCol w:w="1529"/>
        <w:gridCol w:w="1630"/>
        <w:gridCol w:w="1707"/>
        <w:gridCol w:w="1580"/>
        <w:gridCol w:w="1241"/>
        <w:gridCol w:w="1267"/>
      </w:tblGrid>
      <w:tr>
        <w:trPr>
          <w:trHeight w:val="111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өндіруші, есептік номөр (болған жағдайда)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және қойлардың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 (асыл тұқымды/тауарлы; етті/сүтті бағыттағы)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және қойлардың аналық мал басы саны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аталықтардың саны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аталықтардың ұрығы саны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Ақпаратық саралау жүйесінен үзінді көшірмесінің уақыты және нөмірі (бұдан әрі - АТЖ)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(теңге)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(теңге)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 маманы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бойынша мемлекеттік инспекторы* __________________ __________________________________________________      (қолы)       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Егер аудандық территориялық инспекция штатында (бұдан әрі - АТИ) асыл тұқымды мал шаруашылығы мемлекеттік инспекторы болмаса, облыстық территориялық испекцияның (бұдан әрі - ОТИ) асыл тұқымды мал шаруашылығы мемлекеттік инспекторы қол қояды</w:t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нысан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(жеке қосалқы шаруашылықтардағы мал басынан құралған, жалпы</w:t>
      </w:r>
      <w:r>
        <w:br/>
      </w:r>
      <w:r>
        <w:rPr>
          <w:rFonts w:ascii="Times New Roman"/>
          <w:b/>
          <w:i w:val="false"/>
          <w:color w:val="000000"/>
        </w:rPr>
        <w:t>
табында шағылыстыруға пайдаланатын асыл тұқымды етті бағыттағы</w:t>
      </w:r>
      <w:r>
        <w:br/>
      </w:r>
      <w:r>
        <w:rPr>
          <w:rFonts w:ascii="Times New Roman"/>
          <w:b/>
          <w:i w:val="false"/>
          <w:color w:val="000000"/>
        </w:rPr>
        <w:t>
тұқымдық бұқалардың саны туралы)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облысы ___________ ауданы бойынша 20___жылғы 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3609"/>
        <w:gridCol w:w="2738"/>
        <w:gridCol w:w="1793"/>
        <w:gridCol w:w="1487"/>
        <w:gridCol w:w="1848"/>
      </w:tblGrid>
      <w:tr>
        <w:trPr>
          <w:trHeight w:val="111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Бұқаның иесі (жеке/заңды тұлғаның атауы (тегі, аты, әкесінің аты (болған жағдайда) жеке сәйкестендіру нөмірі/бизнес сәйкестендіру нөмірі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жайылымдық маусымының басындағы жалпы табындағы ірі қара малдың аналық мал басы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аталық бұқалардың саны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(теңге)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Тиесілі бюджеттік субсидия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 маманы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бойынша мемлекеттік инспекторы* __________________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(қолы)       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Егер аудандық территориялық инспекция штатында (бұдан әрі - АТИ) асыл тұқымды мал шаруашылығы мемлекеттік инспекторы болмаса, облыстық территориялық испекцияның (бұдан әрі - ОТИ) асыл тұқымды мал шаруашылығы мемлекеттік инспекторы қол қояды</w:t>
      </w:r>
    </w:p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нысан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(жеке қосалқы шаруашылықтардағы ірі қара малдың аналық басын</w:t>
      </w:r>
      <w:r>
        <w:br/>
      </w:r>
      <w:r>
        <w:rPr>
          <w:rFonts w:ascii="Times New Roman"/>
          <w:b/>
          <w:i w:val="false"/>
          <w:color w:val="000000"/>
        </w:rPr>
        <w:t>
қолдан ұрықтандыру жөніндегі шығындарды жеткізушіге өтеу)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облысы ___________ ауданы бойынша 20___жылғы 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2210"/>
        <w:gridCol w:w="3375"/>
        <w:gridCol w:w="1949"/>
        <w:gridCol w:w="1812"/>
        <w:gridCol w:w="1950"/>
      </w:tblGrid>
      <w:tr>
        <w:trPr>
          <w:trHeight w:val="42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Жеткізушінің атауы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малдың аналық басының қолдан ұрықтандыярылған саны, бас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Тексерілу қорындысы бойынша нақты ұрықтандырылған, бас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нормативі, теңге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</w:p>
        </w:tc>
      </w:tr>
      <w:tr>
        <w:trPr>
          <w:trHeight w:val="18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маманы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 (тегі, аты, әкесінің аты (болған жағдайда)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нысан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-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аты(болған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(сатып алынған асыл тұқымды өнім/материал туралы)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облысы ___________ ауданы бойынша 20___жылғы 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132"/>
        <w:gridCol w:w="1725"/>
        <w:gridCol w:w="1633"/>
        <w:gridCol w:w="1870"/>
        <w:gridCol w:w="1501"/>
        <w:gridCol w:w="1147"/>
        <w:gridCol w:w="1279"/>
        <w:gridCol w:w="1200"/>
      </w:tblGrid>
      <w:tr>
        <w:trPr>
          <w:trHeight w:val="11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 (сатып алушы), аудан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өнімнің/материалдың түрі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басының саны, дана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өнімнің/материалдың бірлігіне норматив,теңге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(теңге)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(теңге)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айда төлеуге жататыны, (теңге)</w:t>
            </w:r>
          </w:p>
        </w:tc>
      </w:tr>
      <w:tr>
        <w:trPr>
          <w:trHeight w:val="25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бойынша мемлекеттік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(қолы)       (тегі, аты, әкесінің аты (болған жағдайда)</w:t>
      </w:r>
    </w:p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нысан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-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аты(болған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(ірі қара малға және қойларларға селекциялық және асылдандыру</w:t>
      </w:r>
      <w:r>
        <w:br/>
      </w:r>
      <w:r>
        <w:rPr>
          <w:rFonts w:ascii="Times New Roman"/>
          <w:b/>
          <w:i w:val="false"/>
          <w:color w:val="000000"/>
        </w:rPr>
        <w:t>
жұмысының жүргізілгендігі туралы)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облысы бойынша 20 _____ жылғы ____________________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084"/>
        <w:gridCol w:w="1392"/>
        <w:gridCol w:w="1175"/>
        <w:gridCol w:w="1163"/>
        <w:gridCol w:w="1175"/>
        <w:gridCol w:w="844"/>
        <w:gridCol w:w="1164"/>
        <w:gridCol w:w="844"/>
        <w:gridCol w:w="879"/>
        <w:gridCol w:w="1108"/>
      </w:tblGrid>
      <w:tr>
        <w:trPr>
          <w:trHeight w:val="111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өндіруші, есептік нөмір (болған жағдайда), аудан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және қойлардың түрі (асыл тұқымды/тауарлы; етті/сүтті бағыттағы)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және қойлардың аналық мал басы саны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аталықтардың саны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аталықтардың ұрығы саны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АСЖ үзінді көшірмесінің уақыты және нөмірі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(теңге)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(теңге)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(теңге)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айда төлеуге жататыны, (теңге)</w:t>
            </w:r>
          </w:p>
        </w:tc>
      </w:tr>
      <w:tr>
        <w:trPr>
          <w:trHeight w:val="21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бойынша мемлекеттік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(қолы)       (тегі, аты, әкесінің аты (болған жағдайда)</w:t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нысан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-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аты(болған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(жеке қосалқы шаруашылықтардағы мал басынан құралған, жалпы</w:t>
      </w:r>
      <w:r>
        <w:br/>
      </w:r>
      <w:r>
        <w:rPr>
          <w:rFonts w:ascii="Times New Roman"/>
          <w:b/>
          <w:i w:val="false"/>
          <w:color w:val="000000"/>
        </w:rPr>
        <w:t>
табында шағылыстыруға пайдаланатын асыл тұқымды етті бағыттағы</w:t>
      </w:r>
      <w:r>
        <w:br/>
      </w:r>
      <w:r>
        <w:rPr>
          <w:rFonts w:ascii="Times New Roman"/>
          <w:b/>
          <w:i w:val="false"/>
          <w:color w:val="000000"/>
        </w:rPr>
        <w:t>
тұқымдық бұқалардың саны туралы)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облысы ___________ ауданы бойынша 20___жылғы 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873"/>
        <w:gridCol w:w="2378"/>
        <w:gridCol w:w="1498"/>
        <w:gridCol w:w="1079"/>
        <w:gridCol w:w="1195"/>
        <w:gridCol w:w="1145"/>
        <w:gridCol w:w="895"/>
        <w:gridCol w:w="1198"/>
      </w:tblGrid>
      <w:tr>
        <w:trPr>
          <w:trHeight w:val="111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аудан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Бұқаның иесі (жеке/заңды тұлғаның атауы (тегі, аты, әкесінің аты (болған жағдайда) жеке сәйкестендіру нөмірі/бизнес сәйкестендіру нөмірі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жылдың жайылымдық маусымының басындағы жалпы табындағы ірі қара малдың аналық мал басы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аталық бұқалардың саны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(теңге)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(теңге)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айда төлеуге жататыны, (теңге)</w:t>
            </w:r>
          </w:p>
        </w:tc>
      </w:tr>
      <w:tr>
        <w:trPr>
          <w:trHeight w:val="28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бойынша мемлекеттік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(қолы)       (тегі, аты, әкесінің аты (болған жағдайда)</w:t>
      </w:r>
    </w:p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нысан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-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аты(болған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(ауыл шаруашылық малдардың қолдан ұрықтандыру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қызметтерді жеткізушілерге субсидия алу)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облысы __________ауданы бойынша 20 _____ жылғы 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1632"/>
        <w:gridCol w:w="2132"/>
        <w:gridCol w:w="1382"/>
        <w:gridCol w:w="1132"/>
        <w:gridCol w:w="1263"/>
        <w:gridCol w:w="1147"/>
        <w:gridCol w:w="1147"/>
        <w:gridCol w:w="1516"/>
      </w:tblGrid>
      <w:tr>
        <w:trPr>
          <w:trHeight w:val="111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мекен, аудан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Жеткізушінің атауы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басының қолдан ұрықтандыярылған саны, бас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Тексерілу қорындысы бойынша нақты ұрықтандырылған, бас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нормативі, теңге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(теңге)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(теңге)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айда төлеуге жататыны, (теңге)</w:t>
            </w:r>
          </w:p>
        </w:tc>
      </w:tr>
      <w:tr>
        <w:trPr>
          <w:trHeight w:val="255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облыс бойынша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нысан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(субсидиялауға жататын, өндірілген және сатылған мал</w:t>
      </w:r>
      <w:r>
        <w:br/>
      </w:r>
      <w:r>
        <w:rPr>
          <w:rFonts w:ascii="Times New Roman"/>
          <w:b/>
          <w:i w:val="false"/>
          <w:color w:val="000000"/>
        </w:rPr>
        <w:t>
шаруашылығы өнімі туралы)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облысы __________ауданы бойынша 20 _____ жылғы 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1331"/>
        <w:gridCol w:w="1700"/>
        <w:gridCol w:w="1090"/>
        <w:gridCol w:w="1289"/>
        <w:gridCol w:w="1752"/>
        <w:gridCol w:w="1937"/>
        <w:gridCol w:w="2135"/>
      </w:tblGrid>
      <w:tr>
        <w:trPr>
          <w:trHeight w:val="111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өндіруші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саны, (бірлік)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бірлігінің нормативі, (теңге)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(теңге)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Бөлімінің маманы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нысан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-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аты(болған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(субсидиялауға жататын, өндірілген және сатылған мал</w:t>
      </w:r>
      <w:r>
        <w:br/>
      </w:r>
      <w:r>
        <w:rPr>
          <w:rFonts w:ascii="Times New Roman"/>
          <w:b/>
          <w:i w:val="false"/>
          <w:color w:val="000000"/>
        </w:rPr>
        <w:t>
шаруашылығы өнімі туралы)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облысы бойынша 20 _____ жылғы ____________________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1330"/>
        <w:gridCol w:w="1301"/>
        <w:gridCol w:w="642"/>
        <w:gridCol w:w="900"/>
        <w:gridCol w:w="1320"/>
        <w:gridCol w:w="1464"/>
        <w:gridCol w:w="1593"/>
        <w:gridCol w:w="1321"/>
        <w:gridCol w:w="1321"/>
      </w:tblGrid>
      <w:tr>
        <w:trPr>
          <w:trHeight w:val="111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өндіруші, аудан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саны, бірлік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бірлігінің нормативі, теңге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теңге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нысан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-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аты(болған жағдайда),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(бұқашықтарды бордақылау алаңдарына өткізуге)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облысы бойынша 20 _____ жылғы ____________________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717"/>
        <w:gridCol w:w="1825"/>
        <w:gridCol w:w="1670"/>
        <w:gridCol w:w="1448"/>
        <w:gridCol w:w="1576"/>
        <w:gridCol w:w="1987"/>
        <w:gridCol w:w="1491"/>
      </w:tblGrid>
      <w:tr>
        <w:trPr>
          <w:trHeight w:val="11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өндіруші, аудан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алушы, бордақылау алаңның есептік нөмірі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бұқашықтардың саны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АСЖ үзінді көшірмесінің уақыты және нөмірі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нормативі, теңге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бері төленгені, теңге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теңге</w:t>
            </w:r>
          </w:p>
        </w:tc>
      </w:tr>
      <w:tr>
        <w:trPr>
          <w:trHeight w:val="28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нысан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 «_____»_______________</w:t>
      </w:r>
    </w:p>
    <w:bookmarkStart w:name="z11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жиынтық акт</w:t>
      </w:r>
      <w:r>
        <w:br/>
      </w:r>
      <w:r>
        <w:rPr>
          <w:rFonts w:ascii="Times New Roman"/>
          <w:b/>
          <w:i w:val="false"/>
          <w:color w:val="000000"/>
        </w:rPr>
        <w:t>
(бұқашықтарды бордақылау алаңдарына өткізуге)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облысы бойынша 20 _____ жылғы ____________________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300"/>
        <w:gridCol w:w="2474"/>
        <w:gridCol w:w="2259"/>
        <w:gridCol w:w="1929"/>
        <w:gridCol w:w="2105"/>
      </w:tblGrid>
      <w:tr>
        <w:trPr>
          <w:trHeight w:val="111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өндіруші, аудан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алушы, бордақылау алаңның есептік нөмірі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бұқашықтардың саны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АСЖ үзінді көшірмесінің уақыты және нөмірі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нормативі, теңге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</w:tr>
      <w:tr>
        <w:trPr>
          <w:trHeight w:val="28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басшысы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бөлімінің маманы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</w:t>
      </w:r>
    </w:p>
    <w:bookmarkStart w:name="z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0"/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бюджет қаражатын игеру жөніндегі есеп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облысы бойынша 20__ жылғы «___» __________ жағдайы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шарашылығы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302"/>
        <w:gridCol w:w="1302"/>
        <w:gridCol w:w="1012"/>
        <w:gridCol w:w="1591"/>
        <w:gridCol w:w="1447"/>
        <w:gridCol w:w="1591"/>
        <w:gridCol w:w="1447"/>
        <w:gridCol w:w="1592"/>
        <w:gridCol w:w="1593"/>
      </w:tblGrid>
      <w:tr>
        <w:trPr>
          <w:trHeight w:val="17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 бағыты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 (бас, мың бас, дана,мың дана)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 арзандату нормативі, теңге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бекітілген субсидия көлемі,(бірлік)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комиссиямен бекітілген субсидия сомасы, (мың теңге)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мерзімге комиссиямен бекітілген көлем, (бірлік)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мерзімге комиссиямен бекітілген субсидия сомасы, (мың теңге)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мерзімге нақты төлінген субсидия, (мың теңге)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мерзімге субсидияланған, (бірлік)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 шаруашылығы өнімінің өнімділігін арттыру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170"/>
        <w:gridCol w:w="1157"/>
        <w:gridCol w:w="1591"/>
        <w:gridCol w:w="1447"/>
        <w:gridCol w:w="1447"/>
        <w:gridCol w:w="1591"/>
        <w:gridCol w:w="1447"/>
        <w:gridCol w:w="1882"/>
      </w:tblGrid>
      <w:tr>
        <w:trPr>
          <w:trHeight w:val="14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 (1, 2, 3)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бекітілген субсидия көлемі, (тонна, мың дана, бас)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бекітілген субсидия сомасы, (мың теңге)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комиссиямен бекітілген субсидия көлемі, (тонна, бас, мың дана)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комиссиямен бекітілген субсидия сомасы, (мың теңге)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Субсидияланған көлемі (тонна, мың дана, бас)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Төлінген субсидия сомасы, (мың теңге)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мөрі)</w:t>
      </w:r>
    </w:p>
    <w:bookmarkStart w:name="z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3"/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субсидиялар төлеу жөніндегі тоқсандық есеп нысаны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облысы бойынша 20__ жылғы «___» __________ жағдайы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901"/>
        <w:gridCol w:w="877"/>
        <w:gridCol w:w="1608"/>
        <w:gridCol w:w="877"/>
        <w:gridCol w:w="1462"/>
        <w:gridCol w:w="1316"/>
        <w:gridCol w:w="1755"/>
        <w:gridCol w:w="1609"/>
        <w:gridCol w:w="1757"/>
      </w:tblGrid>
      <w:tr>
        <w:trPr>
          <w:trHeight w:val="6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алушының атауы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нөмір (болған жағдайда)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сәйкестіндіру нөмірі/бизнес сәйкестендіру нөмірі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Жанурлардың тұқымы/кросс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Субсидияланған көлем (бас, мың дана)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Төлінген субсидия сомасы,(мың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жиынтық актінің түскен мерзімі/субсидия төлінген мерзімі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өнімінің өнімділігін арттыру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841"/>
        <w:gridCol w:w="1133"/>
        <w:gridCol w:w="1841"/>
        <w:gridCol w:w="1133"/>
        <w:gridCol w:w="991"/>
        <w:gridCol w:w="992"/>
        <w:gridCol w:w="2125"/>
        <w:gridCol w:w="1701"/>
        <w:gridCol w:w="1418"/>
      </w:tblGrid>
      <w:tr>
        <w:trPr>
          <w:trHeight w:val="14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алушының атауы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нөмір (болған жағдайда)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сәйкестіндіру нөмірі/бизнес сәйкестендіру нөмірі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 (1,2,3)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Субсидияланған көлем (тонна, мың дана, бас)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Төлінген субсидия сомасы, (мың теңге)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жиынтық актінің түскен мерзімі/субсидия төлінген мерзімі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басшысы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мөрі)</w:t>
      </w:r>
    </w:p>
    <w:bookmarkStart w:name="z2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бөлімі</w:t>
      </w:r>
    </w:p>
    <w:bookmarkStart w:name="z8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Тұқымдық бұқаларды бекіту және пайдалану бойынша елді мекен</w:t>
      </w:r>
      <w:r>
        <w:br/>
      </w:r>
      <w:r>
        <w:rPr>
          <w:rFonts w:ascii="Times New Roman"/>
          <w:b/>
          <w:i w:val="false"/>
          <w:color w:val="000000"/>
        </w:rPr>
        <w:t>
тұрғындары – мал иелері жиыны шешімі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1. Елді мекен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(өңір, елді-мекеннің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Жиналыс өткізу уақыты «_____»_____________ 20___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Жиналысқа қатысқан малдары бар, мал иелері __________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Ағымдағы жылдың жайылымдық маусымының басында (екі жастан асқан) аналық мал басы бар:_________________________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Жалпы табында ағымдағы жайылымдық маусымында етті бағыттағы асыл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тұқымдық бұқалармен аналықтарды еркін шағылыстыруды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жоспарлануда _________________________________________________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Өз төлінен өсіруге зоотехникалық нормативтерге сәйкес асыл тұқымды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бұқаларды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елді мекен тұрғындарының жиналыс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қорытындысы бойынша, шешім қабылданды: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табында етті бағыттағы асыл тұқымды тұқымдық бұқаларды пайдалану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жалпы табынның барлық тексіз бұқалардың піштіруі туралы.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497"/>
        <w:gridCol w:w="1885"/>
        <w:gridCol w:w="3468"/>
        <w:gridCol w:w="3120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тұқымдық бұқаның бірдейлендіру нөмірі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АСЖ тіркеу нөмірі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Бұқаның иесі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Ауылдық округінің Әкімі 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(қолы)     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Тұрғындар жиналысының хатшысы 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(қолы)    (Т.А.Ә. (болған жағдайда)</w:t>
      </w:r>
    </w:p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 қою парағы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Біз, төмендегі қол қойғандар, тұқымдық бұқаларды жалпы табында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және пайдалану туралы бастаманы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қолдаймыз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(өңір, елді-мекен 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702"/>
        <w:gridCol w:w="3268"/>
        <w:gridCol w:w="3440"/>
        <w:gridCol w:w="1513"/>
      </w:tblGrid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 жағдайда)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7-қосымша       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асыл тұқымдық және селекциялық малды пайдалану</w:t>
      </w:r>
      <w:r>
        <w:br/>
      </w:r>
      <w:r>
        <w:rPr>
          <w:rFonts w:ascii="Times New Roman"/>
          <w:b/>
          <w:i w:val="false"/>
          <w:color w:val="000000"/>
        </w:rPr>
        <w:t>
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Тараптарды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 облысы __________ ауданның ауыл шаруашылығы бөлімі атынан бөлімнің басшысы_________________ (тұлғауы, аты, әкесінің аты) (бұдан әрі – Т.А.Ә.) (бұдан әрі - Басшы) бір тараптан, және шаруашылықтың басшысы атынан______________ (Т.А.Ә.) (бұдан әрі – Тауар өндіруші) екінші тараптан, келесілер туралы осы Келісімді жасасты.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Келісім мәні, мақсаттары мен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Өз төлінен ____ бас өсіру мақсатында тауар өндіруші өзіне алған сатып алынған асыл тұқымдық және селекциялық малды ________ (жаңуардың түрі) пайдалану бойынша міндеттенеді.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Тараптардың құқытары мен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Тауар өндіруші: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асыл тұқымды және селекциялық малдарды зоотехникалық талаптарға сәйкес және барлық қажетті ветеринариялық іс шараларды жүзеге асыруы;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өз төлінен өсіру мақсатында сатып алынған асыл тұқымды және селекциялықы аналық басын – екі жылдан кем емес/ асыл тұқымды аталықтарды - екі шағылыстыру маусымынан кем емес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Табынды өсімін молайту үшін сатып алынған ірі қара малды тек Қазақстан Республикасының аумағында үш жыл ішінде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етті мал шаруашылығында шағылыстыру контингентін ұрпағының сапасы бойынша бағаланған асыл тұқымды тұқымдық бұқалардың ұрығымен қолдан ұрықтандыруда пайдалану және/немесе өсімін молайтуда ұрпағының сапасы бойынша және/немесе өз өнімділігі бойынша бағаланған асыл тұқымды тұқымдық бұқаларды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сүтті мал шаруашылығында шағылыстыру контингентін ұрпағының сапасы бойынша бағаланған тұқымдық бұқалардың ұрығымен 100 % қолдан ұрықтандыруда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кәсіптік шығылыстыру үшін сатып алынған асыл тұқымды аналық мал басын пайдаланбауға міндеттенеді;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сатып алынған асыл тұқымды төлдің мақсатты пайдалану үшін шаралар қабылдау.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сатып алынған асыл тұқымды төлдің мақсатқа сай пайдаланбауға қол жеткізбеу тәуекелдерін басқару бойынша шараларды уақытылы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Тауар өндірушімен қабылдаған міндеттемелер орындалмаса тиісті облысыңың ауыл шаруашылығы басқармасына төлінген субсидияны қайтару мәселесін ұсыну.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Тараптардың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Тауар өндіруші Қазақстан Республикасының қолданыстағы заңнамасына сәйкес, осы келісімнің қолдану мерзімі ішінде мақсатқа сай қолдау үшін жауаркершілік тартады.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Басшы Қазақстан Республикасының қолданыстағы заңнамасына сәйкес, субсидияланған асыл тұқымды және селекциялық малдарды мақсатқа сай пайдалану фактілердің табылуының уақытылы тиісті шараларды қабылдамау үшін жауаркершілік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Дауларды шешу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Осы Келісімнен туындайтын немес оған байланысты кез келген даумен келіспеушілік Басшы мен Тауар өндіруші арасында өзара келіссөздер жүргізу жолымен шешілетін.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Басшы мен Тауар өндіруші: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олардың арасындағы өзара қолайлы шешімді іздеу мақсатында туындаған мәселенің талдануын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олардың арасындағы өзара қолайлы шешімді таппаған жағдайда жоғары тұрған органға немесе сотқа өтінеді.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Қолдану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Келісім қол қойылған сәттен бастап және үш жыл ішінде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шаруашылық бөлімінің басшысы   Тауар өндіруші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облысының           ___________(шаруашылықтың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аудыны              _______________ (отырған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(Т.А.Ә., мөрі)    __________________ (Т.А.Ә.,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                                М.О.</w:t>
      </w:r>
    </w:p>
    <w:bookmarkStart w:name="z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8-қосымша       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 1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ауылдық округінің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(тегі, аты және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(болған жағдайда),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20__жыл «_____»_______________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Ірі қара малының аналық басын ұрықтандыру туралы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«___»_______________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Біз, малдың иесі,_______________________________________ атынан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(ауылдық округтің, ауданның, облыстың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ұрықтандырушы-техник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(ұрықтандырушы-техниктің Т.А.Ә. (болған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ауылдық округінің Әкімі аппаратының маманы____________________,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(ауылдық округінің Әкімі аппаратының маманы Т.А.Ә. (болған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 көрсетілген кестеге сәйкес ______ бас сиырлар/қашарлар қолдан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ұрықтандырылған туралы осы актіні жасасты.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982"/>
        <w:gridCol w:w="1856"/>
        <w:gridCol w:w="2785"/>
        <w:gridCol w:w="2019"/>
        <w:gridCol w:w="2019"/>
        <w:gridCol w:w="2019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иесінің Т.А.Ә.(болған жағдайда)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Иесінің мекен-жайы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сәйкестендіру нөмірі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жасы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Ұрықтандыру мерзімі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иесінің қолы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Ұрықтандырушы-техник 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        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округінің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аппаратының маманы 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(қолы)          (Т.А.Ә. (болған жағдайда)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Ұрықтанған ірі қара малдың аналық басын зерттеу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«___»_______________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Біз, малдың Иесі,_____________________________________ атынан,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(ауылдық округтің, ауданның, облыстың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ұрықтандырушы-техник_______________________________________________,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(ұрықтандырушы-техниктің Т.А.Ә. (болған жағдайда))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төмендегі кестеге сәйкес, ______ бас сиырлар мен қашарларды қолдан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ұрықтандылды және зерттеу қорытындысы бойынша 20__жылдың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ірі қара малдың аналық басы нақты ұрықтандырылған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актіні жасасты.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982"/>
        <w:gridCol w:w="1856"/>
        <w:gridCol w:w="2785"/>
        <w:gridCol w:w="2019"/>
        <w:gridCol w:w="2019"/>
        <w:gridCol w:w="2019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иесінің Т.А.Ә.(болған жағдайда)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Иесінің мекен-жайы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сәйкестендіру нөмірі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жасы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Ұрықтандыру мерзімі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иесінің қолы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Ұрықтандырушы-техник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(тегі, аты, әкісінің аты (болған жағдайда)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шаруашылығы</w:t>
      </w:r>
    </w:p>
    <w:bookmarkStart w:name="z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Малды және құсты тіркеу актісі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1735"/>
        <w:gridCol w:w="1799"/>
        <w:gridCol w:w="958"/>
        <w:gridCol w:w="2492"/>
        <w:gridCol w:w="3270"/>
        <w:gridCol w:w="1359"/>
      </w:tblGrid>
      <w:tr>
        <w:trPr>
          <w:trHeight w:val="84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Малдар кімге тіркелген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Малдың сатып алу мерзімі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түрі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Жас-жыныстық тобы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нөмірі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Тұқым/кросс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Cатушы 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(атауы)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(Т.А.Ә. (болған жағдайда),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алушы 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(қолы)          (Т.А.Ә. (болған жағдайда))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ауылдық округі</w:t>
      </w:r>
    </w:p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Бордақылау алаңдарына бұқашықтарды тапсыру актісі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«___»_______________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Біз, шаруашылықтың басшысы (сатушы)____________________________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атынан,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(шаруашылықтың және басшының атауы, 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сатып алушы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(бордақылау аланның атауы және басшысы) (тегі, аты, әкісінің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 жағдайда) бордақылау аланның басшысы атынан, төмендегі кестеге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сәйкес, сатушшымен сатып алушыға тапсырылған және сатып алушымен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бордақылау аланына ______ бас бұқашықтар қабылданған туралы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актіні жасасты.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4571"/>
        <w:gridCol w:w="3908"/>
        <w:gridCol w:w="4102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Бұқашықтардың сәйкестендіру нөмірі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Бұқашықтардың жасы, ай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Бұқашықтардың тірі салмағы, кг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Шаруашылықтың басшысы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(атауы)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(Т.А.Ә. (болған жағдайда), мөр)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Сатып алушы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(қолы)           (Т.А.Ә. (болған жағдайда), мөр)</w:t>
      </w:r>
    </w:p>
    <w:bookmarkStart w:name="z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 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нысан</w:t>
      </w:r>
    </w:p>
    <w:bookmarkEnd w:id="69"/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Селекциялық және асылдандыру жұмысын жүргізу бойынша үзінді</w:t>
      </w:r>
      <w:r>
        <w:br/>
      </w:r>
      <w:r>
        <w:rPr>
          <w:rFonts w:ascii="Times New Roman"/>
          <w:b/>
          <w:i w:val="false"/>
          <w:color w:val="000000"/>
        </w:rPr>
        <w:t>
көшірме, (тұқымдық түрлендірумен қамтылған ірі қара малды</w:t>
      </w:r>
      <w:r>
        <w:br/>
      </w:r>
      <w:r>
        <w:rPr>
          <w:rFonts w:ascii="Times New Roman"/>
          <w:b/>
          <w:i w:val="false"/>
          <w:color w:val="000000"/>
        </w:rPr>
        <w:t>
өсірумен айналысатын тауар өндірушілер үшін аналық басының</w:t>
      </w:r>
      <w:r>
        <w:br/>
      </w:r>
      <w:r>
        <w:rPr>
          <w:rFonts w:ascii="Times New Roman"/>
          <w:b/>
          <w:i w:val="false"/>
          <w:color w:val="000000"/>
        </w:rPr>
        <w:t>
селекциялық және асылдандыру жұмысын жүргізу)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субъектінің атауы: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ауданы: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маусымға тұқымдық түрлендіруді жүргізу бойынша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мал басы (18 айынан бастап),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Етті бағыттағы асыл тұқымды бұқалар,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Аталық бұқаға жүктемесі, бас: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 көлемінің есебі: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Субсидияланатын бас саны: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Субсидиялау нормативі (теңге):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           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маманның қызметі, Т.А.Ә.              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71"/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Селекциялық және асылдандыру жұмысын жүргізу бойынша үзінді</w:t>
      </w:r>
      <w:r>
        <w:br/>
      </w:r>
      <w:r>
        <w:rPr>
          <w:rFonts w:ascii="Times New Roman"/>
          <w:b/>
          <w:i w:val="false"/>
          <w:color w:val="000000"/>
        </w:rPr>
        <w:t>
көшірме, (етті және сүтті өнімділік бағытындағы ірі қара малды</w:t>
      </w:r>
      <w:r>
        <w:br/>
      </w:r>
      <w:r>
        <w:rPr>
          <w:rFonts w:ascii="Times New Roman"/>
          <w:b/>
          <w:i w:val="false"/>
          <w:color w:val="000000"/>
        </w:rPr>
        <w:t>
өсірумен айналысатын тауар өндірушілер үшін аналық басының</w:t>
      </w:r>
      <w:r>
        <w:br/>
      </w:r>
      <w:r>
        <w:rPr>
          <w:rFonts w:ascii="Times New Roman"/>
          <w:b/>
          <w:i w:val="false"/>
          <w:color w:val="000000"/>
        </w:rPr>
        <w:t>
селекциялық және асылдандыру жұмысын жүргізу)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субъектінің атауы: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ауданы: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басы бойынша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мал басы (15 айдан үлкен сиырлар, қашарлар және құнажындар),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Ұрықтандыруға шығындалған (1 қаңтардан бастап), доза: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 шығылыстыру өткізілген (1 қаңтардан бастап), саны: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 көлемінің есебі: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Субсидияланатын бас саны: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нормативі (теңге): 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20000</w:t>
      </w:r>
      <w:r>
        <w:rPr>
          <w:rFonts w:ascii="Times New Roman"/>
          <w:b w:val="false"/>
          <w:i w:val="false"/>
          <w:color w:val="000000"/>
          <w:sz w:val="28"/>
        </w:rPr>
        <w:t>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маманның қызметі, Т.А.Ә. 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М.О.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нысан</w:t>
      </w:r>
    </w:p>
    <w:bookmarkEnd w:id="73"/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Селекциялық және асылдандыру жұмысын жүргізу бойынша үзінді</w:t>
      </w:r>
      <w:r>
        <w:br/>
      </w:r>
      <w:r>
        <w:rPr>
          <w:rFonts w:ascii="Times New Roman"/>
          <w:b/>
          <w:i w:val="false"/>
          <w:color w:val="000000"/>
        </w:rPr>
        <w:t>
көшірме, (асыл тұқымды қой шаруашылығындағы аналық</w:t>
      </w:r>
      <w:r>
        <w:br/>
      </w:r>
      <w:r>
        <w:rPr>
          <w:rFonts w:ascii="Times New Roman"/>
          <w:b/>
          <w:i w:val="false"/>
          <w:color w:val="000000"/>
        </w:rPr>
        <w:t>
басының селекциялық және асылдандыру жұмысын жүргізу)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басы бойынша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бас,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Аталық қошқарлар, бас: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 көлемінің есебі: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Субсидиялатын бас саны: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нормативі (теңге): 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1500 </w:t>
      </w: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маманның қызметі, Т.А.Ә.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М.О.</w:t>
      </w:r>
    </w:p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нысан</w:t>
      </w:r>
    </w:p>
    <w:bookmarkEnd w:id="75"/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Селекциялық және асылдандыру жұмысын жүргізу бойынша үзінді</w:t>
      </w:r>
      <w:r>
        <w:br/>
      </w:r>
      <w:r>
        <w:rPr>
          <w:rFonts w:ascii="Times New Roman"/>
          <w:b/>
          <w:i w:val="false"/>
          <w:color w:val="000000"/>
        </w:rPr>
        <w:t>
көшірме, (тауарлық қой шаруашылығындағы тұқымдық түрлендіруге)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субъектінің атауы: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ауданы: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маусымға тұқымдық түрлендірудің жүргізу бойынша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басы (18 айдан бастап),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 тұқымды аталық қошқарлар, бас: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Аталық қошқарға жүктемесі, бас: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 көлемінің есебі: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Субсидиялатын бас саны: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нормативі (теңге): 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1500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маманның қызметі, Т.А.Ә.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М.О.</w:t>
      </w:r>
    </w:p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нысан</w:t>
      </w:r>
    </w:p>
    <w:bookmarkEnd w:id="77"/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және селекциялық ірі қара малды сатып алу бойынша</w:t>
      </w:r>
      <w:r>
        <w:br/>
      </w:r>
      <w:r>
        <w:rPr>
          <w:rFonts w:ascii="Times New Roman"/>
          <w:b/>
          <w:i w:val="false"/>
          <w:color w:val="000000"/>
        </w:rPr>
        <w:t>
үзінді көшірме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субъектінің атауы: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ауданы: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Сатып алынған етті және сүтті өнімділік бағытындағы ІҚМ бойынша стаистика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1623"/>
        <w:gridCol w:w="2398"/>
        <w:gridCol w:w="2018"/>
        <w:gridCol w:w="1623"/>
        <w:gridCol w:w="2012"/>
      </w:tblGrid>
      <w:tr>
        <w:trPr>
          <w:trHeight w:val="510" w:hRule="atLeast"/>
        </w:trPr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Бұқашақтар, қашарлар және құнажындар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отандық шығу тегі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имппорталған: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Австралиядан, АҚШ-тан, Канададан,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 елдерінен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Ресейден, Беларусиядан, Украинадан</w:t>
            </w:r>
          </w:p>
        </w:tc>
      </w:tr>
      <w:tr>
        <w:trPr>
          <w:trHeight w:val="30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алынды, бас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200 000*, 235 000**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Етті өнімділік бағытындағы ІҚМ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Сүтті өнімділік бағытындағы ІҚМ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маманның қызметі, Т.А.Ә.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М.О.</w:t>
      </w:r>
    </w:p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нысан</w:t>
      </w:r>
    </w:p>
    <w:bookmarkEnd w:id="79"/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қой төлін сатып алу бойынша үзінді көшірме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субъектінің атауы: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ауданы: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Аналық басы және сатып алынған қой төлі бойынша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 тұқымды тұсақтар мен қошқарлар сатып алынды: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 көлемінің есебі: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Субсидиялатын бас саны: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нормативі (теңге): 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8000 </w:t>
      </w: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маманның қызметі, Т.А.Ә.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нысан</w:t>
      </w:r>
    </w:p>
    <w:bookmarkEnd w:id="81"/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табында етті бағыттағы асыл тұқымды бұқаларды күтіп-бағу</w:t>
      </w:r>
      <w:r>
        <w:br/>
      </w:r>
      <w:r>
        <w:rPr>
          <w:rFonts w:ascii="Times New Roman"/>
          <w:b/>
          <w:i w:val="false"/>
          <w:color w:val="000000"/>
        </w:rPr>
        <w:t>
бойынша үзінді көшірме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берушінің атауы: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аудан: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табында шығылыстыру үшін пайдаланатын аталық бұқалар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Аталық бұқалардың саны: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табының саны: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 көлемінің есебі: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Субсидияланатын бас саны: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нормативі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маманның қызметі, Т.А.Ә.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М.О.</w:t>
      </w:r>
    </w:p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нысан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Бордақылау алаңдарына бұқашықтарды өткізу субсидия алу өтінім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үзінді көшірме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Көшірменің нөмірі: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Қалыптастыру мерзімі: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субъектінің атауы: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және ауданы: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нөмірі, тіркеу мерзімі:   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Бордақылау алаңдарына өткізілген бұқашықтар бойынша мәлімет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Бордақылау алаңдарына өткізілген бұқашықтар саны, бас: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 көлемінің есебі: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Субсидиялатын бас саны: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нормативі (теңге):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Субсидиялау сомасы (теңге):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маманның қызметі, Т.А.Ә.            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М.О.</w:t>
      </w:r>
    </w:p>
    <w:bookmarkStart w:name="z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 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6"/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Малдың аналық басының бір басын қолдан ұрықтандыруды</w:t>
      </w:r>
      <w:r>
        <w:br/>
      </w:r>
      <w:r>
        <w:rPr>
          <w:rFonts w:ascii="Times New Roman"/>
          <w:b/>
          <w:i w:val="false"/>
          <w:color w:val="000000"/>
        </w:rPr>
        <w:t>
ұйымдастыруға анықтама-есеп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2489"/>
        <w:gridCol w:w="2354"/>
        <w:gridCol w:w="2031"/>
        <w:gridCol w:w="2367"/>
        <w:gridCol w:w="2928"/>
      </w:tblGrid>
      <w:tr>
        <w:trPr>
          <w:trHeight w:val="51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құны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Көрсетілетін қызметтерді жеткізушілер 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(қолы) (жеке тұлғаның Т.А.Ә.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(болған жағдайда)/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ауданы ____________________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«_____»_____________ 20___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Бөлімінің басшысы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(қолы)         (Т.А.Ә.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ауданы ____________________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«_____»_____________ 20___ жыл</w:t>
      </w:r>
    </w:p>
    <w:bookmarkStart w:name="z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3-1/133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11-қосымша      </w:t>
      </w:r>
    </w:p>
    <w:bookmarkEnd w:id="88"/>
    <w:bookmarkStart w:name="z3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Ауыл шаруашылығы министрлігінің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бұйрықтарының тізбесі</w:t>
      </w:r>
    </w:p>
    <w:bookmarkEnd w:id="89"/>
    <w:bookmarkStart w:name="z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«Асыл тұқымды мал шаруашылығын қолдауға арналған субсидиялау қағидаларын бекіту туралы» Қазақстан Республикасы Үкіметінің 2013 жылғы 25 қаңтардағы № 35 қаулысын іске асыру жөніндегі іс-шаралар туралы» Қазақстан Республикасы Ауыл шаруашылығы министрінің м.а. 2013 жылғы 15 ақпандағы № 3-1/66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28 ақпандағы № 8352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«Мал шаруашылығы өнімінің өнімділігі мен сапасын арттыру мақсатында субсидиялау қағидаларын бекіту туралы» Қазақстан Республикасы Үкіметінің 2013 жылғы 25 қаңтардағы № 36 қаулысын іске асыру жөніндегі іс-шаралар туралы» Қазақстан Республикасы Ауыл шаруашылығы министрінің м.а. 2013 жылғы 15 ақпандағы № 3-1/67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28 ақпандағы № 8353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«Асыл тұқымды мал шаруашылығын қолдауға арналған субсидиялау қағидаларын бекіту туралы» Қазақстан Республикасы Үкіметінің 2013 жылғы 25 қаңтардағы № 35 қаулысын іске асыру жөніндегі іс-шаралар туралы» Қазақстан Республикасы Ауыл шаруашылығы министрінің м.а. 2013 жылғы 15 ақпандағы № 3-1/66 бұйрығына өзгеріс енгізу туралы» Қазақстан Республикасы Ауыл шаруашылығы министрінің м.а. 2013 жылы 8 қазандағы № 3-1/479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1 қарашадағы № 8871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«Мал шаруашылығы өнімінің өнімділігі мен сапасын арттыру мақсатында субсидиялау қағидаларын бекіту туралы» Қазақстан Республикасы Үкіметінің 2013 жылғы 25 қаңтардағы № 36 қаулысын іске асыру жөніндегі іс-шаралар туралы» Қазақстан Республикасы Ауыл шаруашылығы министрінің м.а. 2013 жылғы 15 ақпандағы № 3-1/67 бұйрығына өзгеріс енгізу туралы» Қазақстан Республикасы Ауыл шаруашылығы министрінің м.а. 2013 жылғы жылғы 8 қазандағы № 3-1/478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жылы 2 қарашадағы № 8872 тіркелген).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