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c699" w14:textId="42cc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Оңтүстік Қазақстан облысы Әділет департаментінің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3 сәуірдегі № 138 бұйрығы. Қазақстан Республикасының Әділет министрлігінде 2014 жылы 11 сәуірде № 9313 тіркелді. Күші жойылды - Қазақстан Республикасы Әділет министрінің 2024 жылғы 5 қарашадағы № 913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05.11.2024 </w:t>
      </w:r>
      <w:r>
        <w:rPr>
          <w:rFonts w:ascii="Times New Roman"/>
          <w:b w:val="false"/>
          <w:i w:val="false"/>
          <w:color w:val="ff0000"/>
          <w:sz w:val="28"/>
        </w:rPr>
        <w:t>№ 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1999 жылғы 23 шілдедегі "Мемлекеттік қызмет туралы"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Әділет министрлігінің Оңтүстік Қазақстан облысы Әділет департаментінің "Б" корпусының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Кадр қызметі департаменті осы бұйрықтың мемлекеттік тіркелуін және заңнамада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r>
              <w:br/>
            </w:r>
            <w:r>
              <w:rPr>
                <w:rFonts w:ascii="Times New Roman"/>
                <w:b w:val="false"/>
                <w:i w:val="false"/>
                <w:color w:val="000000"/>
                <w:sz w:val="20"/>
              </w:rPr>
              <w:t>министрінің 2014 жылғы 3 сәуірдегі</w:t>
            </w:r>
            <w:r>
              <w:br/>
            </w:r>
            <w:r>
              <w:rPr>
                <w:rFonts w:ascii="Times New Roman"/>
                <w:b w:val="false"/>
                <w:i w:val="false"/>
                <w:color w:val="000000"/>
                <w:sz w:val="20"/>
              </w:rPr>
              <w:t>№ 138 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 Әділет министрлігі Оңтүстік Қазақстан</w:t>
      </w:r>
      <w:r>
        <w:br/>
      </w:r>
      <w:r>
        <w:rPr>
          <w:rFonts w:ascii="Times New Roman"/>
          <w:b/>
          <w:i w:val="false"/>
          <w:color w:val="000000"/>
        </w:rPr>
        <w:t>облысы Әділет департаментінің "Б" корпусының әкімшілік</w:t>
      </w:r>
      <w:r>
        <w:br/>
      </w:r>
      <w:r>
        <w:rPr>
          <w:rFonts w:ascii="Times New Roman"/>
          <w:b/>
          <w:i w:val="false"/>
          <w:color w:val="000000"/>
        </w:rPr>
        <w:t>мемлекеттік лауазымдарына қойылатын</w:t>
      </w:r>
      <w:r>
        <w:br/>
      </w:r>
      <w:r>
        <w:rPr>
          <w:rFonts w:ascii="Times New Roman"/>
          <w:b/>
          <w:i w:val="false"/>
          <w:color w:val="000000"/>
        </w:rPr>
        <w:t>БІЛІКТІЛІК ТАЛАПТАРЫ</w:t>
      </w:r>
      <w:r>
        <w:br/>
      </w:r>
      <w:r>
        <w:rPr>
          <w:rFonts w:ascii="Times New Roman"/>
          <w:b/>
          <w:i w:val="false"/>
          <w:color w:val="000000"/>
        </w:rPr>
        <w:t>1. Әділет департаментінің басшысы С-0-1 санаты (1 бірлік)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 xml:space="preserve">"Қазақстан Республикасының Үкіметі туралы"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басшылық жасауды жүзеге асыру.</w:t>
            </w:r>
          </w:p>
          <w:p>
            <w:pPr>
              <w:spacing w:after="20"/>
              <w:ind w:left="20"/>
              <w:jc w:val="both"/>
            </w:pPr>
            <w:r>
              <w:rPr>
                <w:rFonts w:ascii="Times New Roman"/>
                <w:b w:val="false"/>
                <w:i w:val="false"/>
                <w:color w:val="000000"/>
                <w:sz w:val="20"/>
              </w:rPr>
              <w:t>
Департамент қызметкерлерінің біліктілігін арттыру жөніндегі жұмысты ұйымдастыру, Департаменттің жедел жиналыстарын өткізуді ұйымдастыру, Департамент қызметкерлерінің атқарушылық және еңбек тәртібін сақтауын қамтамасыз ету.Өз құзіреті шегінде Департамент қызметкерлерін жұмысқа тағайындайды және босатады.</w:t>
            </w:r>
          </w:p>
          <w:p>
            <w:pPr>
              <w:spacing w:after="20"/>
              <w:ind w:left="20"/>
              <w:jc w:val="both"/>
            </w:pPr>
            <w:r>
              <w:rPr>
                <w:rFonts w:ascii="Times New Roman"/>
                <w:b w:val="false"/>
                <w:i w:val="false"/>
                <w:color w:val="000000"/>
                <w:sz w:val="20"/>
              </w:rPr>
              <w:t>
Департамент құзыреті бойынша Министрге ұсыныстар енгізу, Департамент қызметкерлерін көтермелеу және оларға тәртіптік жаза қолдану туралы мәселелерді шешеді.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басшылығының тапсырмаларын орындау.</w:t>
            </w:r>
          </w:p>
        </w:tc>
      </w:tr>
    </w:tbl>
    <w:bookmarkStart w:name="z7" w:id="5"/>
    <w:p>
      <w:pPr>
        <w:spacing w:after="0"/>
        <w:ind w:left="0"/>
        <w:jc w:val="left"/>
      </w:pPr>
      <w:r>
        <w:rPr>
          <w:rFonts w:ascii="Times New Roman"/>
          <w:b/>
          <w:i w:val="false"/>
          <w:color w:val="000000"/>
        </w:rPr>
        <w:t xml:space="preserve"> 2. Әділет департаменті басшысының орынбасары</w:t>
      </w:r>
      <w:r>
        <w:br/>
      </w:r>
      <w:r>
        <w:rPr>
          <w:rFonts w:ascii="Times New Roman"/>
          <w:b/>
          <w:i w:val="false"/>
          <w:color w:val="000000"/>
        </w:rPr>
        <w:t>С-0-2 санаты. (3 бірлік)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бағынышты бөлімдердің жұмысына жалпы бақылау жүргізу және үйлестіру. Департамент қызметкерлерінің біліктілігін арттыру жөніндегі жұмысты ұйымдастыру, Департамент қызметкерлерінің атқарушылық және еңбек тәртібін сақтауын қамтамасыз ету.</w:t>
            </w:r>
          </w:p>
          <w:p>
            <w:pPr>
              <w:spacing w:after="20"/>
              <w:ind w:left="20"/>
              <w:jc w:val="both"/>
            </w:pPr>
            <w:r>
              <w:rPr>
                <w:rFonts w:ascii="Times New Roman"/>
                <w:b w:val="false"/>
                <w:i w:val="false"/>
                <w:color w:val="000000"/>
                <w:sz w:val="20"/>
              </w:rPr>
              <w:t>
Жеке және заңды тұлғалардың арыз, өтініштерін уақытылы және сапалы қаралуын қамтамасыз етеді. Департамент құзыретіне сәйкес мемлекеттік органдармен қарым-қатынасты қамтамасыз ету, Министрлік басшылығымен және құрылымдық бөлімшелердің басшыларымен байланысты қамтамасыз ету, Министрлік және Департамент басшылығының тапсырмаларын орындау.</w:t>
            </w:r>
          </w:p>
        </w:tc>
      </w:tr>
    </w:tbl>
    <w:bookmarkStart w:name="z8" w:id="6"/>
    <w:p>
      <w:pPr>
        <w:spacing w:after="0"/>
        <w:ind w:left="0"/>
        <w:jc w:val="left"/>
      </w:pPr>
      <w:r>
        <w:rPr>
          <w:rFonts w:ascii="Times New Roman"/>
          <w:b/>
          <w:i w:val="false"/>
          <w:color w:val="000000"/>
        </w:rPr>
        <w:t xml:space="preserve"> 3. Ұйымдастыру-бақылау және кадр жұмысы бөлімінің басшысы,</w:t>
      </w:r>
      <w:r>
        <w:br/>
      </w:r>
      <w:r>
        <w:rPr>
          <w:rFonts w:ascii="Times New Roman"/>
          <w:b/>
          <w:i w:val="false"/>
          <w:color w:val="000000"/>
        </w:rPr>
        <w:t>С-О-4 санаты (1 бірлік), № 01-01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кодексін, кадр саласы бойынша нұсқаулықтар мен ережелерді,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жұмысын жоспарлау, ұйымдастыру, кадр қызметі мен ағымдағы жұмыстарды жүргізу, қызметкерлерді тағайындау, ауыстыру, марапаттау немесе тәртіптік жауапқа тарту туралы ұсыныс жасау, біліктілігін арттыру, аттестациялық, конкурстық, тәртіптік комиссиялардың жұмыстарын қамтамасыз ету, алқа хаттамаларының, жұмыс жоспарларының, бұйрықтары мен нұсқауларының, одан басқа бақылауға алынған тапсырмалардың орындалуына бақылау жүргізу, ішкі қауіпсіздік қызметі бағытындағы қызметтік тексерулерді жүргізуді ұйымдастыру, құжат айналымының жүргізілуіне бақылау жасау, облыстың әділет органдары мен құқық қорғау органдарының Үйлестіру кеңестерінің жұмысын ұйымдастыру, хаттамалық шешімдердің орындалуына бақылау жасау.</w:t>
            </w:r>
          </w:p>
        </w:tc>
      </w:tr>
    </w:tbl>
    <w:bookmarkStart w:name="z9" w:id="7"/>
    <w:p>
      <w:pPr>
        <w:spacing w:after="0"/>
        <w:ind w:left="0"/>
        <w:jc w:val="left"/>
      </w:pPr>
      <w:r>
        <w:rPr>
          <w:rFonts w:ascii="Times New Roman"/>
          <w:b/>
          <w:i w:val="false"/>
          <w:color w:val="000000"/>
        </w:rPr>
        <w:t xml:space="preserve"> 4. Ұйымдастыру-бақылау және кадр жұмысы бөлімінің</w:t>
      </w:r>
      <w:r>
        <w:br/>
      </w:r>
      <w:r>
        <w:rPr>
          <w:rFonts w:ascii="Times New Roman"/>
          <w:b/>
          <w:i w:val="false"/>
          <w:color w:val="000000"/>
        </w:rPr>
        <w:t>бас маманы, С-О-5 санаты (2 бірлік), № 01-02, 01-03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кадр саласы бойынша нұсқаулықтар мен ережелерді,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және Әділет департаментінің алқа хаттамаларының, жұмыс жоспарларының, бұйрықтары мен нұсқауларының, одан басқа бақылауға алынған тапсырмалардың орындалуы туралы мәліметтерді, алқа мен аппараттың шұғыл мәжілістердің құжаттарын дайындау, облыстың әділет органдарының үйлестіру кеңесінің құжаттарын дайындау, ұйымдастыру, кеңес шешімдерінің орындалуына бақылау жасау.</w:t>
            </w:r>
          </w:p>
        </w:tc>
      </w:tr>
    </w:tbl>
    <w:bookmarkStart w:name="z10" w:id="8"/>
    <w:p>
      <w:pPr>
        <w:spacing w:after="0"/>
        <w:ind w:left="0"/>
        <w:jc w:val="left"/>
      </w:pPr>
      <w:r>
        <w:rPr>
          <w:rFonts w:ascii="Times New Roman"/>
          <w:b/>
          <w:i w:val="false"/>
          <w:color w:val="000000"/>
        </w:rPr>
        <w:t xml:space="preserve"> 5. Ұйымдастыру-бақылау және кадр жұмысы бөлімінің бас маманы,</w:t>
      </w:r>
      <w:r>
        <w:br/>
      </w:r>
      <w:r>
        <w:rPr>
          <w:rFonts w:ascii="Times New Roman"/>
          <w:b/>
          <w:i w:val="false"/>
          <w:color w:val="000000"/>
        </w:rPr>
        <w:t>С-О-5 санаты (1 бірлік), № 01-04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сақтау, сыбайлас жемқорлық көріністерінің алдын-алу және жолын кесу бойынша іс-шараларды ұйымдастыру, департаменттің тәртіптік комиссиясы мен құқық қорғау органдарымен өзара іс-қимыл ынтымақтастығында болу, қызметкерлерге қатысты қозғалған құқық бұзушылық пен қылмыстарға байланысты қызметтік тексеру мен мониторинг жүргізу, Қазақстан Республикасы Әділет министрлігіне тиісті ақпараттар, есептер және мәліметтерді жолдауға; қызметкерлерді тәртіптік жауаптылыққа тарту жөнінде ұсыныс беру.</w:t>
            </w:r>
          </w:p>
        </w:tc>
      </w:tr>
    </w:tbl>
    <w:bookmarkStart w:name="z11" w:id="9"/>
    <w:p>
      <w:pPr>
        <w:spacing w:after="0"/>
        <w:ind w:left="0"/>
        <w:jc w:val="left"/>
      </w:pPr>
      <w:r>
        <w:rPr>
          <w:rFonts w:ascii="Times New Roman"/>
          <w:b/>
          <w:i w:val="false"/>
          <w:color w:val="000000"/>
        </w:rPr>
        <w:t xml:space="preserve"> 6. Ұйымдастыру-бақылау және кадр жұмысы бөлімінің</w:t>
      </w:r>
      <w:r>
        <w:br/>
      </w:r>
      <w:r>
        <w:rPr>
          <w:rFonts w:ascii="Times New Roman"/>
          <w:b/>
          <w:i w:val="false"/>
          <w:color w:val="000000"/>
        </w:rPr>
        <w:t>бас маманы, С-О-5 санаты (2 бірлік), № 01-05, 01-06</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кадр саласы бойынша нұсқаулықтар мен ережелерді,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қызметіне байланысты бұйрықтар мен тапсырмаларды, есептерді дайындау, қызметкерлердің жеке істерін жүргізу, еңбек және орындаушылық тәртібін тексеру, мемлекеттік қызметкерлерден шектеулер алуды, ант қабылдауды және табыстар жөнінде декларация тапсыруды қамтамасыз ету, барлық іс - қағаздарын талапқа сай ұстап, мұрағатқа өткізу, аттестация мен конкурс өткізу жұмыстарын жүзеге асыру және хаттамаларын түзу, келісім-шарт негізінде жоғары және орта арнаулы оқу орындарының студенттерін тәжірибеден өткізуді қамтамасыз ету.</w:t>
            </w:r>
          </w:p>
        </w:tc>
      </w:tr>
    </w:tbl>
    <w:bookmarkStart w:name="z12" w:id="10"/>
    <w:p>
      <w:pPr>
        <w:spacing w:after="0"/>
        <w:ind w:left="0"/>
        <w:jc w:val="left"/>
      </w:pPr>
      <w:r>
        <w:rPr>
          <w:rFonts w:ascii="Times New Roman"/>
          <w:b/>
          <w:i w:val="false"/>
          <w:color w:val="000000"/>
        </w:rPr>
        <w:t xml:space="preserve"> 7. Ұйымдастыру-бақылау және кадр жұмысы бөлімінің</w:t>
      </w:r>
      <w:r>
        <w:br/>
      </w:r>
      <w:r>
        <w:rPr>
          <w:rFonts w:ascii="Times New Roman"/>
          <w:b/>
          <w:i w:val="false"/>
          <w:color w:val="000000"/>
        </w:rPr>
        <w:t>бас маманы /кеңсе/, С-О-5 санаты (1 бірлік), № 01-07</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мемлекеттік басқару және педагогикалық;</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мемлекеттік басқару және педагогикалық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 Үкіметінің 21 желтоқсан 2011 жылғы № 1570 "Мемлекеттік және мемлекеттік емес ұйымдарда құжаттама жасаудың және құжаттаманы басқарудың үлгілік қағидаларын бекіту туралы" </w:t>
            </w:r>
            <w:r>
              <w:rPr>
                <w:rFonts w:ascii="Times New Roman"/>
                <w:b w:val="false"/>
                <w:i w:val="false"/>
                <w:color w:val="000000"/>
                <w:sz w:val="20"/>
              </w:rPr>
              <w:t>Қаулысын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Іс-жүргізу, орындаушылық тәртібіне бақылауды жүзеге асыру.</w:t>
            </w:r>
          </w:p>
        </w:tc>
      </w:tr>
    </w:tbl>
    <w:bookmarkStart w:name="z13" w:id="11"/>
    <w:p>
      <w:pPr>
        <w:spacing w:after="0"/>
        <w:ind w:left="0"/>
        <w:jc w:val="left"/>
      </w:pPr>
      <w:r>
        <w:rPr>
          <w:rFonts w:ascii="Times New Roman"/>
          <w:b/>
          <w:i w:val="false"/>
          <w:color w:val="000000"/>
        </w:rPr>
        <w:t xml:space="preserve"> 8. Нормативтік құқықтық актілерді тіркеу бөлімінің басшысы,</w:t>
      </w:r>
      <w:r>
        <w:br/>
      </w:r>
      <w:r>
        <w:rPr>
          <w:rFonts w:ascii="Times New Roman"/>
          <w:b/>
          <w:i w:val="false"/>
          <w:color w:val="000000"/>
        </w:rPr>
        <w:t>С-О-4 санаты (1 бірлік), № 02-01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 "Нормативтік құқықтық актілер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нормативтік құқықтық актілерді әзірлеу және сараптау мәселелерін реттейтін заңнаманы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жұмысын ұйымдастыру, жергілікті мемлекеттік басқару органдарына заңның бұзылуын жою туралы ұсыныс енгiзу, қолданыстағы заңдарға сәйкестігін анықтау үшін құқықтық сараптама өткізу, тапсырмалар мен іс-шаралар жоспарының және бағдармалардың орындалуына бақылау жасау.</w:t>
            </w:r>
          </w:p>
        </w:tc>
      </w:tr>
    </w:tbl>
    <w:bookmarkStart w:name="z14" w:id="12"/>
    <w:p>
      <w:pPr>
        <w:spacing w:after="0"/>
        <w:ind w:left="0"/>
        <w:jc w:val="left"/>
      </w:pPr>
      <w:r>
        <w:rPr>
          <w:rFonts w:ascii="Times New Roman"/>
          <w:b/>
          <w:i w:val="false"/>
          <w:color w:val="000000"/>
        </w:rPr>
        <w:t xml:space="preserve"> 9. Нормативтік құқықтық актілерді тіркеу бөлімінің бас маманы,</w:t>
      </w:r>
      <w:r>
        <w:br/>
      </w:r>
      <w:r>
        <w:rPr>
          <w:rFonts w:ascii="Times New Roman"/>
          <w:b/>
          <w:i w:val="false"/>
          <w:color w:val="000000"/>
        </w:rPr>
        <w:t>С-О-5 санаты (4 бірлік), № 02-02, 02-03, 02-04, 02-05</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 xml:space="preserve">"Қазақстан Республикасының Үкіметі туралы"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 "Нормативтік құқықтық актілер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нормативтік құқықтық актілерді әзірлеу және сараптау мәселелерін реттейтін заңнаманы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Реестрін жүргізу, тіркеуге түскен, бас тартылған актілерді есепке алу журналдарын жүргізу, қолданыстағы заңдарға сәйкестігін анықтау үшін құқықтық сараптама өткізу, жергілікті мемлекеттік басқару органдарына заңның бұзылуын жою туралы ұсыныс енгiзу, тіркеуден өткен нормативтік құқықтық актілерге мониторинг жүргізу.</w:t>
            </w:r>
          </w:p>
        </w:tc>
      </w:tr>
    </w:tbl>
    <w:bookmarkStart w:name="z15" w:id="13"/>
    <w:p>
      <w:pPr>
        <w:spacing w:after="0"/>
        <w:ind w:left="0"/>
        <w:jc w:val="left"/>
      </w:pPr>
      <w:r>
        <w:rPr>
          <w:rFonts w:ascii="Times New Roman"/>
          <w:b/>
          <w:i w:val="false"/>
          <w:color w:val="000000"/>
        </w:rPr>
        <w:t xml:space="preserve"> 10. Заңды тұлғаларды тіркеу жұмысын ұйымдастыру бөлімінің</w:t>
      </w:r>
      <w:r>
        <w:br/>
      </w:r>
      <w:r>
        <w:rPr>
          <w:rFonts w:ascii="Times New Roman"/>
          <w:b/>
          <w:i w:val="false"/>
          <w:color w:val="000000"/>
        </w:rPr>
        <w:t>басшысы, С-О-4 санаты (1 бірлік), № 03-01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 Қазақстан Республикасы "Заңды тұлғаларды мемлекеттік тіркеу және филиалдар мен өкілдіктерді есептік тіркеу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қызметіне жалпы басшылықты жүзеге асыру, заңды тұлғалардың, олардың өкілдіктері мен филиалдарын тіркеу мәселелері бойынша кеңес беру, тіркеу және таратылуын тіркеу бұйрықтарын тексеріп, оларды департамент бастығының қарауына жолдау, іс қағаздарының дұрыс жүргізілуін бақылау, әкімшілік құқық бұзушылық туралы істерді анықтап, түзілген хаттамаларды соттарға жолдап, олардың қарау барысын қадағалау.</w:t>
            </w:r>
          </w:p>
        </w:tc>
      </w:tr>
    </w:tbl>
    <w:bookmarkStart w:name="z16" w:id="14"/>
    <w:p>
      <w:pPr>
        <w:spacing w:after="0"/>
        <w:ind w:left="0"/>
        <w:jc w:val="left"/>
      </w:pPr>
      <w:r>
        <w:rPr>
          <w:rFonts w:ascii="Times New Roman"/>
          <w:b/>
          <w:i w:val="false"/>
          <w:color w:val="000000"/>
        </w:rPr>
        <w:t xml:space="preserve"> 11. Заңды тұлғаларды тіркеу жұмысын ұйымдастыру бөлімінің бас</w:t>
      </w:r>
      <w:r>
        <w:br/>
      </w:r>
      <w:r>
        <w:rPr>
          <w:rFonts w:ascii="Times New Roman"/>
          <w:b/>
          <w:i w:val="false"/>
          <w:color w:val="000000"/>
        </w:rPr>
        <w:t>маманы, С-О-5 санаты (3 бірлік), № 03-02, 03-03, 03-04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 "Заңды тұлғаларды мемлекеттік тіркеу және филиалдар мен өкілдіктерді есептік тіркеу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бойынша кеңес беру, тіркеу үшін құрылтай құжаттары мен өзге материалдарды тексеру, мәліметтердің, аудармалардың дұрыстығына, толықтығына, тексеру жүргізуді жүзеге асыру, мемлекеттік тіркеу, қайта тіркеу журналын жүргізу, заңды тұлғаның таратылуы туралы құжаттарды департамент басшысына жолдау, іс-жүргізуді бақылау.</w:t>
            </w:r>
          </w:p>
        </w:tc>
      </w:tr>
    </w:tbl>
    <w:bookmarkStart w:name="z17" w:id="15"/>
    <w:p>
      <w:pPr>
        <w:spacing w:after="0"/>
        <w:ind w:left="0"/>
        <w:jc w:val="left"/>
      </w:pPr>
      <w:r>
        <w:rPr>
          <w:rFonts w:ascii="Times New Roman"/>
          <w:b/>
          <w:i w:val="false"/>
          <w:color w:val="000000"/>
        </w:rPr>
        <w:t xml:space="preserve"> 12. Құқықтық түсіндіру және халыққа заңгерлік көмек көрсету</w:t>
      </w:r>
      <w:r>
        <w:br/>
      </w:r>
      <w:r>
        <w:rPr>
          <w:rFonts w:ascii="Times New Roman"/>
          <w:b/>
          <w:i w:val="false"/>
          <w:color w:val="000000"/>
        </w:rPr>
        <w:t>бөлімінің басшысы, С-О-4 санаты (1 бірлік), № 04-01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 Қазақстан Республикасының "Нотариат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департаменттің құқықтық түсіндіру, заң қызметін көрсетуді ұйымдастыру бойынша бұйрықтарын, нұсқауларын, жұмыс жоспарларын және алқа қаулыларының орындалуын қадағалау, жергілікті атқарушы органдарының лауазымды қызметкерлерін нотариаттық іс-әрекеттер жасау үшін аттестациялау құжаттарын дайындау, мемлекеттік органдар және ұйымдармен құқықтық түсіндіру, заң қызметін көрсетуді ұйымдастыру мәселелері бойынша іс-шараларды өткізуде бірлесе іс-қимыл жасауды ұйымдастыру.</w:t>
            </w:r>
          </w:p>
        </w:tc>
      </w:tr>
    </w:tbl>
    <w:bookmarkStart w:name="z18" w:id="16"/>
    <w:p>
      <w:pPr>
        <w:spacing w:after="0"/>
        <w:ind w:left="0"/>
        <w:jc w:val="left"/>
      </w:pPr>
      <w:r>
        <w:rPr>
          <w:rFonts w:ascii="Times New Roman"/>
          <w:b/>
          <w:i w:val="false"/>
          <w:color w:val="000000"/>
        </w:rPr>
        <w:t xml:space="preserve"> 13. Құқықтық түсіндіру және халыққа заңгерлік көмек көрсету</w:t>
      </w:r>
      <w:r>
        <w:br/>
      </w:r>
      <w:r>
        <w:rPr>
          <w:rFonts w:ascii="Times New Roman"/>
          <w:b/>
          <w:i w:val="false"/>
          <w:color w:val="000000"/>
        </w:rPr>
        <w:t>бөлімінің бас маманы, С-О-5 санаты (4 бірлік),</w:t>
      </w:r>
      <w:r>
        <w:br/>
      </w:r>
      <w:r>
        <w:rPr>
          <w:rFonts w:ascii="Times New Roman"/>
          <w:b/>
          <w:i w:val="false"/>
          <w:color w:val="000000"/>
        </w:rPr>
        <w:t>№ 04-02, 04-03, 04-04, 04-05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 Азаматтық кодексін, Қазақстан Республикасы "Нотариат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Жасалынған нотариаттық іс - әрекеттердің заңдылығы мен іс жүргізу тәртіптерінің сақталуына тексеру жүргізу; жекеше нотариустың бос орнына орналасу үшін конкурс өткізу бойынша тиісті шараларды ұйымдастыру, конкурстық комиссияның құжаттарын жүргізу, адвокаттық қызмет бойынша жұмысының ұйымдастырылуын камтамасыз ету, департаменттің қызметі туралы бұқаралық ақпарат құралдарында көрсетілуін және жариялауын ұйымдастыру, құқықтық түсіндіру жұмыстары жоспарын жасау, жергілікті атқарушы органдардың құқықтық түсіндіру және заң қызметін көрсету бойынша жұмысымен танысып, оларға әдістемелік және тәжірибелік көмек көрсету.</w:t>
            </w:r>
          </w:p>
        </w:tc>
      </w:tr>
    </w:tbl>
    <w:bookmarkStart w:name="z19" w:id="17"/>
    <w:p>
      <w:pPr>
        <w:spacing w:after="0"/>
        <w:ind w:left="0"/>
        <w:jc w:val="left"/>
      </w:pPr>
      <w:r>
        <w:rPr>
          <w:rFonts w:ascii="Times New Roman"/>
          <w:b/>
          <w:i w:val="false"/>
          <w:color w:val="000000"/>
        </w:rPr>
        <w:t xml:space="preserve"> 14. Азаматтық хал актілерін тіркеу және апостильдеу жұмыстарын</w:t>
      </w:r>
      <w:r>
        <w:br/>
      </w:r>
      <w:r>
        <w:rPr>
          <w:rFonts w:ascii="Times New Roman"/>
          <w:b/>
          <w:i w:val="false"/>
          <w:color w:val="000000"/>
        </w:rPr>
        <w:t>ұйымдастыру бөлімінің басшысы,</w:t>
      </w:r>
      <w:r>
        <w:br/>
      </w:r>
      <w:r>
        <w:rPr>
          <w:rFonts w:ascii="Times New Roman"/>
          <w:b/>
          <w:i w:val="false"/>
          <w:color w:val="000000"/>
        </w:rPr>
        <w:t>С-О-4 санаты (1 бірлік), № 05-01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органдарының жұмысын ұйымдастыру, азаматтық хал актілерін толық және уақытылы тіркелуін қамтамасыз ету, шетел азаматтары мен азаматтығы жоқ тұлғалардың некесін тіркеуге рұқсат беру, қолданыстағы неке және отбасы туралы заңдарды түсіндіру жұмысын үйлестіру, азаматтық хал актілеріне өзгерту енгізу және қалпына келтіруді ұйымдастыру,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20" w:id="18"/>
    <w:p>
      <w:pPr>
        <w:spacing w:after="0"/>
        <w:ind w:left="0"/>
        <w:jc w:val="left"/>
      </w:pPr>
      <w:r>
        <w:rPr>
          <w:rFonts w:ascii="Times New Roman"/>
          <w:b/>
          <w:i w:val="false"/>
          <w:color w:val="000000"/>
        </w:rPr>
        <w:t xml:space="preserve"> 15. Азаматтық хал актілерін тіркеу және апостильдеу жұмыстарын</w:t>
      </w:r>
      <w:r>
        <w:br/>
      </w:r>
      <w:r>
        <w:rPr>
          <w:rFonts w:ascii="Times New Roman"/>
          <w:b/>
          <w:i w:val="false"/>
          <w:color w:val="000000"/>
        </w:rPr>
        <w:t>ұйымдастыру бөлімінің бас маманы, С-О-5 санаты (4 бірлік),</w:t>
      </w:r>
      <w:r>
        <w:br/>
      </w:r>
      <w:r>
        <w:rPr>
          <w:rFonts w:ascii="Times New Roman"/>
          <w:b/>
          <w:i w:val="false"/>
          <w:color w:val="000000"/>
        </w:rPr>
        <w:t>№ 05-02, 05-03, 05-04, 05-05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барысындағы Қазақстан Республикасы заңдарының қолдану тәжірибесін зерттеп, жинақтап қорыту, азаматтардың тегін, атын, әкесінің атын өзгерту жөніндегі және азаматтық хал актілері жазбаларына өзгерістер, түзетулер, толықтырулар, акт жазбаларын жою туралы істерді Қазақстан Республикасы қолданыстағы заңдарға сәйкестігін, тууды мерзімін өткізіп тіркеу жөніндегі істерді қарау, шетел азаматтарының қатысуымен азаматтық хал актілерін тіркеуді есепке алу, ресми құжаттарға апостиль қою қызметін жүзеге асыру, азаматтарды қабылдау және кеңес беру, олардың арыздар мен шағымдарын қарау, тапсырылған құжаттардың қолданыстағы заңдарға сәйкес рәсімделуіне тексеру жүргізу, Қазақстан Республикасы Әділет, сыртқы істер министрліктерінен, мемлекеттік органдардың, мекемелердің және жеке азаматтардың сұраныстары бойынша бірінші нұсқамен салыстырып, екінші нұсқа бойынша азаматтық хал актілерін тіркеу куәліктерін, анықтамаларын, акт жазбаларының көшірмелерін қайта беру үгіт-насихат жұмыстарының жүргізілуін қамтамасыз ету.</w:t>
            </w:r>
          </w:p>
        </w:tc>
      </w:tr>
    </w:tbl>
    <w:bookmarkStart w:name="z21" w:id="19"/>
    <w:p>
      <w:pPr>
        <w:spacing w:after="0"/>
        <w:ind w:left="0"/>
        <w:jc w:val="left"/>
      </w:pPr>
      <w:r>
        <w:rPr>
          <w:rFonts w:ascii="Times New Roman"/>
          <w:b/>
          <w:i w:val="false"/>
          <w:color w:val="000000"/>
        </w:rPr>
        <w:t xml:space="preserve"> 16. Бухгалтерлік есеп және есеп беру бөлімінің басшысы,</w:t>
      </w:r>
      <w:r>
        <w:br/>
      </w:r>
      <w:r>
        <w:rPr>
          <w:rFonts w:ascii="Times New Roman"/>
          <w:b/>
          <w:i w:val="false"/>
          <w:color w:val="000000"/>
        </w:rPr>
        <w:t>С-О-4 санаты (1 бірлік), № 06-01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экономист немесе бухгалтер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"Мемлекеттік сатып алу туралы" Заңын, бухгалтерлік есеп және есеп беру саласындағы нормативтік құқықтық актілерді,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қызметін ұйымдастыру және басшылық жасау, республикалық және жергілікті бюджеттен қаржыландыратын бюджеттік жіктеулер спецификасы бойынша қаржының тиімді жұмсалуын жүргізу, коммуналды шаруашылық қызметтерімен келісім-шарттарға тұруын қадағалау, адвокаттардың еңбегіне ақы төлеуге есеп жүргізу және бақылау орнату.</w:t>
            </w:r>
          </w:p>
        </w:tc>
      </w:tr>
    </w:tbl>
    <w:bookmarkStart w:name="z22" w:id="20"/>
    <w:p>
      <w:pPr>
        <w:spacing w:after="0"/>
        <w:ind w:left="0"/>
        <w:jc w:val="left"/>
      </w:pPr>
      <w:r>
        <w:rPr>
          <w:rFonts w:ascii="Times New Roman"/>
          <w:b/>
          <w:i w:val="false"/>
          <w:color w:val="000000"/>
        </w:rPr>
        <w:t xml:space="preserve"> 17. Бухгалтерлік есеп және есеп беру бөлімінің бас маманы,</w:t>
      </w:r>
      <w:r>
        <w:br/>
      </w:r>
      <w:r>
        <w:rPr>
          <w:rFonts w:ascii="Times New Roman"/>
          <w:b/>
          <w:i w:val="false"/>
          <w:color w:val="000000"/>
        </w:rPr>
        <w:t>С-О-5 санаты (3 бірлік), № 06-02, 06-03, 06-04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экономист немесе бухгалтер;</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экономист немесе бухгалтер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"Мемлекеттік сатып алу туралы" Заңын, бухгалтерлік есеп және есеп беру саласындағы нормативтік құқықтық актілерді,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болжамдау, бюджеттік бағдарлама бойынша шығындардың жылдық болжамын жасау, бюджеттік бағдарлама бойынша қаржыландырудың жоспары жөнінде есеп беру, мүліктердің есебін жүргізу, қызметкерлердің еңбекақы, іссапар төлемдерін есептеу, адвокаттардың еңбегіне ақы төлеу жөнінде және шаруашылық тауарлардың шығынына есеп жүргізу коммуналдық шаруашылық арасында келісім шарт түзу, ғимаратты жалға алып тұрушылардың төлем ақы есебін жүргізу.</w:t>
            </w:r>
          </w:p>
        </w:tc>
      </w:tr>
    </w:tbl>
    <w:bookmarkStart w:name="z23" w:id="21"/>
    <w:p>
      <w:pPr>
        <w:spacing w:after="0"/>
        <w:ind w:left="0"/>
        <w:jc w:val="left"/>
      </w:pPr>
      <w:r>
        <w:rPr>
          <w:rFonts w:ascii="Times New Roman"/>
          <w:b/>
          <w:i w:val="false"/>
          <w:color w:val="000000"/>
        </w:rPr>
        <w:t xml:space="preserve"> 18. Бухгалтерлік есеп және есеп беру бөлімінің бас маманы,</w:t>
      </w:r>
      <w:r>
        <w:br/>
      </w:r>
      <w:r>
        <w:rPr>
          <w:rFonts w:ascii="Times New Roman"/>
          <w:b/>
          <w:i w:val="false"/>
          <w:color w:val="000000"/>
        </w:rPr>
        <w:t>С-О-5 санаты (1 бірлік), № 06-05</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экономист, заңгер немесе бухгалтер;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экономист, заңгер немесе бухгалтер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"Мемлекеттік сатып алу туралы" </w:t>
            </w:r>
            <w:r>
              <w:rPr>
                <w:rFonts w:ascii="Times New Roman"/>
                <w:b w:val="false"/>
                <w:i w:val="false"/>
                <w:color w:val="000000"/>
                <w:sz w:val="20"/>
              </w:rPr>
              <w:t>Заңын</w:t>
            </w:r>
            <w:r>
              <w:rPr>
                <w:rFonts w:ascii="Times New Roman"/>
                <w:b w:val="false"/>
                <w:i w:val="false"/>
                <w:color w:val="000000"/>
                <w:sz w:val="20"/>
              </w:rPr>
              <w:t>, бухгалтерлік есеп және есеп беру саласындағы нормативтік құқықтық актілерді,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болжамдау, бюджеттік бағдарлама бойынша шығындардың жылдық болжамын жасау, бюджеттік бағдарлама бойынша қаржыландырудың жоспары жөнінде есеп беру, мүліктердің есебін жүргізу, қызметкерлердің еңбекақы, іссапар төлемдерін есептеу, адвокаттардың еңбегіне ақы төлеу жөнінде және шаруашылық тауарлардың шығынына есеп жүргізу коммуналдық шаруашылық арасында келісім шарт түзу, ғимаратты жалға алып тұрушылардың төлем ақы есебін жүргізу, мемлекеттік сатып алуды жүзеге асыру, сотқа құжаттарды дайындау.</w:t>
            </w:r>
          </w:p>
        </w:tc>
      </w:tr>
    </w:tbl>
    <w:bookmarkStart w:name="z24" w:id="22"/>
    <w:p>
      <w:pPr>
        <w:spacing w:after="0"/>
        <w:ind w:left="0"/>
        <w:jc w:val="left"/>
      </w:pPr>
      <w:r>
        <w:rPr>
          <w:rFonts w:ascii="Times New Roman"/>
          <w:b/>
          <w:i w:val="false"/>
          <w:color w:val="000000"/>
        </w:rPr>
        <w:t xml:space="preserve"> 19. Зияткерлік меншік құқықтары бөлімінің басшысы,</w:t>
      </w:r>
      <w:r>
        <w:br/>
      </w:r>
      <w:r>
        <w:rPr>
          <w:rFonts w:ascii="Times New Roman"/>
          <w:b/>
          <w:i w:val="false"/>
          <w:color w:val="000000"/>
        </w:rPr>
        <w:t>С-О-4 санаты (1 бірлік), № 07-01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"Авторлық құқық және сабақтас құқықтары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жұмысын ұйымдастыру, сабақтас зияткерлік меншік саласында құқықтық түсіндіру жұмыстарын жүргізу, азаматтарға және ұйымдарға авторлық және сабақтас құқық бойынша сұрақтарға кеңес беру, авторлық және сабақтас құқықтарды пайдаланушы заңды және жеке тұлғаларға бақылау жасауды жүзеге асыру, туындыларды пайдаланушылардың авторлық және сабақтас құқық талаптарын сақтау, авторлық және сабақтас құқықты қорғау шеңберіндегі халыаралық келісімдердің орындалуына қатысты мемлекеттік қатынастарды реттеуді жүзеге асыру, құқық қорғау органдарымен бірлесіп контрафактілік бұйымдарды айқындау мақсатында тексеру жүргізу, әкімшілік құқықбұзушылықтар туралы хаттамалар рәсімдеу және сотқа қатысу.</w:t>
            </w:r>
          </w:p>
        </w:tc>
      </w:tr>
    </w:tbl>
    <w:bookmarkStart w:name="z25" w:id="23"/>
    <w:p>
      <w:pPr>
        <w:spacing w:after="0"/>
        <w:ind w:left="0"/>
        <w:jc w:val="left"/>
      </w:pPr>
      <w:r>
        <w:rPr>
          <w:rFonts w:ascii="Times New Roman"/>
          <w:b/>
          <w:i w:val="false"/>
          <w:color w:val="000000"/>
        </w:rPr>
        <w:t xml:space="preserve"> 20. Зияткерлік меншік құқықтары бөлімінің бас маманы,</w:t>
      </w:r>
      <w:r>
        <w:br/>
      </w:r>
      <w:r>
        <w:rPr>
          <w:rFonts w:ascii="Times New Roman"/>
          <w:b/>
          <w:i w:val="false"/>
          <w:color w:val="000000"/>
        </w:rPr>
        <w:t>С-О-5 санаты (3 бірлік), № 07-02, 07-03, 07-04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 xml:space="preserve">"Қазақстан Республикасының Үкіметі туралы"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"Авторлық құқық және сабақтас құқықтары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Сабақтас құқықтық шығармалары мен өнеркәсіптік меншік объектілеріне, селекциялық жетістіктерге, интегралдық микросхемалар топологияларының құқықтарын қорғауын қамтамасыз ету; құқық қорғау органдарымен бірлесіп контрафактілік өнімдерін айқындау мақсатында тексерулер жүргізу; мүлікті құқықтарды ұжымдық негізінде басқаратын ұйымдар қызметін бақылауды жүзеге асыру; бөлімінің жедел мәжілістерін өткізуді ұйымдастыру; авторлық және сабақтас құқықтардың объектілерін пайдаланатын заңды және жеке тұлғалардың қызметіне бақылауды жүзеге асыру.</w:t>
            </w:r>
          </w:p>
        </w:tc>
      </w:tr>
    </w:tbl>
    <w:bookmarkStart w:name="z26" w:id="24"/>
    <w:p>
      <w:pPr>
        <w:spacing w:after="0"/>
        <w:ind w:left="0"/>
        <w:jc w:val="left"/>
      </w:pPr>
      <w:r>
        <w:rPr>
          <w:rFonts w:ascii="Times New Roman"/>
          <w:b/>
          <w:i w:val="false"/>
          <w:color w:val="000000"/>
        </w:rPr>
        <w:t xml:space="preserve"> 21. Жылжымайтын мүлікке құқықтарды тіркеу жұмысын ұйымдастыру</w:t>
      </w:r>
      <w:r>
        <w:br/>
      </w:r>
      <w:r>
        <w:rPr>
          <w:rFonts w:ascii="Times New Roman"/>
          <w:b/>
          <w:i w:val="false"/>
          <w:color w:val="000000"/>
        </w:rPr>
        <w:t>бөлімінің басшысы, С-О-4 санаты (1 бірлік), № 08-01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"Жылжымайтын мүлікке құқықтарды мемлекеттік тіркеу туралы" </w:t>
            </w:r>
            <w:r>
              <w:rPr>
                <w:rFonts w:ascii="Times New Roman"/>
                <w:b w:val="false"/>
                <w:i w:val="false"/>
                <w:color w:val="000000"/>
                <w:sz w:val="20"/>
              </w:rPr>
              <w:t>Заңын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жұмысын ұйымдастыру, әділет басқармаларына әдістемелік көмек көрсету, жылжымайтын мүлікке құқықтарды мемлекеттік тіркеу саласының жұмысына бақылау жасау.</w:t>
            </w:r>
          </w:p>
        </w:tc>
      </w:tr>
    </w:tbl>
    <w:bookmarkStart w:name="z27" w:id="25"/>
    <w:p>
      <w:pPr>
        <w:spacing w:after="0"/>
        <w:ind w:left="0"/>
        <w:jc w:val="left"/>
      </w:pPr>
      <w:r>
        <w:rPr>
          <w:rFonts w:ascii="Times New Roman"/>
          <w:b/>
          <w:i w:val="false"/>
          <w:color w:val="000000"/>
        </w:rPr>
        <w:t xml:space="preserve"> 22. Жылжымайтын мүлікке құқықтарды тіркеу жұмысын ұйымдастыру</w:t>
      </w:r>
      <w:r>
        <w:br/>
      </w:r>
      <w:r>
        <w:rPr>
          <w:rFonts w:ascii="Times New Roman"/>
          <w:b/>
          <w:i w:val="false"/>
          <w:color w:val="000000"/>
        </w:rPr>
        <w:t>бөлімінің бас маманы, С-О-5 санаты (1 бірлік), № 08-02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Қазақстан Республикасының "Әкімшілік құқық бұзушылық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мәселелеріне қатысты жеке және заңды тұлғалардың өтініштерін, арыз-шағымдарын қарау, жылжымайтын мүлікке тіркелген құқықтар және онымен жасалған мәмілелер туралы ақпараттар ұсыну, тапсырмаларды орындау.</w:t>
            </w:r>
          </w:p>
        </w:tc>
      </w:tr>
    </w:tbl>
    <w:bookmarkStart w:name="z28" w:id="26"/>
    <w:p>
      <w:pPr>
        <w:spacing w:after="0"/>
        <w:ind w:left="0"/>
        <w:jc w:val="left"/>
      </w:pPr>
      <w:r>
        <w:rPr>
          <w:rFonts w:ascii="Times New Roman"/>
          <w:b/>
          <w:i w:val="false"/>
          <w:color w:val="000000"/>
        </w:rPr>
        <w:t xml:space="preserve"> 23. Арыс қаласының Әділет басқармасының басшысы,</w:t>
      </w:r>
      <w:r>
        <w:br/>
      </w:r>
      <w:r>
        <w:rPr>
          <w:rFonts w:ascii="Times New Roman"/>
          <w:b/>
          <w:i w:val="false"/>
          <w:color w:val="000000"/>
        </w:rPr>
        <w:t>С-R-1 санаты (1 бірлік), № 09-01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29" w:id="27"/>
    <w:p>
      <w:pPr>
        <w:spacing w:after="0"/>
        <w:ind w:left="0"/>
        <w:jc w:val="left"/>
      </w:pPr>
      <w:r>
        <w:rPr>
          <w:rFonts w:ascii="Times New Roman"/>
          <w:b/>
          <w:i w:val="false"/>
          <w:color w:val="000000"/>
        </w:rPr>
        <w:t xml:space="preserve"> 24. Арыс қаласының Әділет басқармасының бас маманы/заңды</w:t>
      </w:r>
      <w:r>
        <w:br/>
      </w:r>
      <w:r>
        <w:rPr>
          <w:rFonts w:ascii="Times New Roman"/>
          <w:b/>
          <w:i w:val="false"/>
          <w:color w:val="000000"/>
        </w:rPr>
        <w:t>тұлғаларды тіркеу, жылжымайтын мүлікке құқықтарды тіркеу</w:t>
      </w:r>
      <w:r>
        <w:br/>
      </w:r>
      <w:r>
        <w:rPr>
          <w:rFonts w:ascii="Times New Roman"/>
          <w:b/>
          <w:i w:val="false"/>
          <w:color w:val="000000"/>
        </w:rPr>
        <w:t>салалары бойынша/, С-R-4 санаты (1 бірлік), № 09-02</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 "Азаматтық кодексі", Қазақстан Республикасы "Әкімшілік құқық бұзушылық туралы" Кодексін, Қазақстан Республикасының "Заңды тұлғаларды мемлекеттік тіркеу және филиалдар мен өкілдіктерді есептік тіркеу туралы", "Жылжымайтын мүлікке құқықтарды мемлекеттік тіркеу туралы" Заңдары, Қазақстан Республикасының Жер Кодексі,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 заңды тұлғаларды және есептік филиалдарды және олардың өкілдерін мемлекеттік тіркеуді жүзеге асыру, іс жүргізуді бақылау.</w:t>
            </w:r>
          </w:p>
        </w:tc>
      </w:tr>
    </w:tbl>
    <w:bookmarkStart w:name="z30" w:id="28"/>
    <w:p>
      <w:pPr>
        <w:spacing w:after="0"/>
        <w:ind w:left="0"/>
        <w:jc w:val="left"/>
      </w:pPr>
      <w:r>
        <w:rPr>
          <w:rFonts w:ascii="Times New Roman"/>
          <w:b/>
          <w:i w:val="false"/>
          <w:color w:val="000000"/>
        </w:rPr>
        <w:t xml:space="preserve"> 25. Арыс қаласының Әділет басқармасының бас маманы/азаматтық</w:t>
      </w:r>
      <w:r>
        <w:br/>
      </w:r>
      <w:r>
        <w:rPr>
          <w:rFonts w:ascii="Times New Roman"/>
          <w:b/>
          <w:i w:val="false"/>
          <w:color w:val="000000"/>
        </w:rPr>
        <w:t>хал актілерін тіркеу саласы бойынша/,</w:t>
      </w:r>
      <w:r>
        <w:br/>
      </w:r>
      <w:r>
        <w:rPr>
          <w:rFonts w:ascii="Times New Roman"/>
          <w:b/>
          <w:i w:val="false"/>
          <w:color w:val="000000"/>
        </w:rPr>
        <w:t>С-R-4 санаты (1 бірлік), № 09-03</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 xml:space="preserve">"Қазақстан Республикасының Үкіметі туралы"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w:t>
            </w:r>
            <w:r>
              <w:rPr>
                <w:rFonts w:ascii="Times New Roman"/>
                <w:b w:val="false"/>
                <w:i w:val="false"/>
                <w:color w:val="000000"/>
                <w:sz w:val="20"/>
              </w:rPr>
              <w:t>"Азаматтық кодексі"</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31" w:id="29"/>
    <w:p>
      <w:pPr>
        <w:spacing w:after="0"/>
        <w:ind w:left="0"/>
        <w:jc w:val="left"/>
      </w:pPr>
      <w:r>
        <w:rPr>
          <w:rFonts w:ascii="Times New Roman"/>
          <w:b/>
          <w:i w:val="false"/>
          <w:color w:val="000000"/>
        </w:rPr>
        <w:t xml:space="preserve"> 26. Арыс қаласының Әділет басқармасының бас маманы/зияткерлік</w:t>
      </w:r>
      <w:r>
        <w:br/>
      </w:r>
      <w:r>
        <w:rPr>
          <w:rFonts w:ascii="Times New Roman"/>
          <w:b/>
          <w:i w:val="false"/>
          <w:color w:val="000000"/>
        </w:rPr>
        <w:t>меншік құқықтары, құқықтық түсіндіру және халыққа заңгерлік</w:t>
      </w:r>
      <w:r>
        <w:br/>
      </w:r>
      <w:r>
        <w:rPr>
          <w:rFonts w:ascii="Times New Roman"/>
          <w:b/>
          <w:i w:val="false"/>
          <w:color w:val="000000"/>
        </w:rPr>
        <w:t>көмек салалары бойынша/, С-R-4 санаты (1 бірлік), № 09-04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"Авторлық құқық және сабақтас құқықтары туралы" </w:t>
            </w:r>
            <w:r>
              <w:rPr>
                <w:rFonts w:ascii="Times New Roman"/>
                <w:b w:val="false"/>
                <w:i w:val="false"/>
                <w:color w:val="000000"/>
                <w:sz w:val="20"/>
              </w:rPr>
              <w:t>Заңы</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32" w:id="30"/>
    <w:p>
      <w:pPr>
        <w:spacing w:after="0"/>
        <w:ind w:left="0"/>
        <w:jc w:val="left"/>
      </w:pPr>
      <w:r>
        <w:rPr>
          <w:rFonts w:ascii="Times New Roman"/>
          <w:b/>
          <w:i w:val="false"/>
          <w:color w:val="000000"/>
        </w:rPr>
        <w:t xml:space="preserve"> 27. Кентау қаласының Әділет басқармасының басшысы,</w:t>
      </w:r>
      <w:r>
        <w:br/>
      </w:r>
      <w:r>
        <w:rPr>
          <w:rFonts w:ascii="Times New Roman"/>
          <w:b/>
          <w:i w:val="false"/>
          <w:color w:val="000000"/>
        </w:rPr>
        <w:t>С-R-1 санаты (1 бірлік), № 10-01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33" w:id="31"/>
    <w:p>
      <w:pPr>
        <w:spacing w:after="0"/>
        <w:ind w:left="0"/>
        <w:jc w:val="left"/>
      </w:pPr>
      <w:r>
        <w:rPr>
          <w:rFonts w:ascii="Times New Roman"/>
          <w:b/>
          <w:i w:val="false"/>
          <w:color w:val="000000"/>
        </w:rPr>
        <w:t xml:space="preserve"> 28. Кентау қаласының Әділет басқармасының бас маманы/құқықтық</w:t>
      </w:r>
      <w:r>
        <w:br/>
      </w:r>
      <w:r>
        <w:rPr>
          <w:rFonts w:ascii="Times New Roman"/>
          <w:b/>
          <w:i w:val="false"/>
          <w:color w:val="000000"/>
        </w:rPr>
        <w:t>түсіндіру және халыққа заңгерлік көмек көрсету, заңды</w:t>
      </w:r>
      <w:r>
        <w:br/>
      </w:r>
      <w:r>
        <w:rPr>
          <w:rFonts w:ascii="Times New Roman"/>
          <w:b/>
          <w:i w:val="false"/>
          <w:color w:val="000000"/>
        </w:rPr>
        <w:t>тұлғаларды тіркеу салалары бойынша/,</w:t>
      </w:r>
      <w:r>
        <w:br/>
      </w:r>
      <w:r>
        <w:rPr>
          <w:rFonts w:ascii="Times New Roman"/>
          <w:b/>
          <w:i w:val="false"/>
          <w:color w:val="000000"/>
        </w:rPr>
        <w:t>С-R-4 санаты (1 бірлік), № 10-02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Заңы,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 заңды тұлғаларды және есептік филиалдарды және олардың өкілдерін мемлекеттік тіркеуді жүзеге асыру, іс жүргізуді бақылау.</w:t>
            </w:r>
          </w:p>
        </w:tc>
      </w:tr>
    </w:tbl>
    <w:bookmarkStart w:name="z34" w:id="32"/>
    <w:p>
      <w:pPr>
        <w:spacing w:after="0"/>
        <w:ind w:left="0"/>
        <w:jc w:val="left"/>
      </w:pPr>
      <w:r>
        <w:rPr>
          <w:rFonts w:ascii="Times New Roman"/>
          <w:b/>
          <w:i w:val="false"/>
          <w:color w:val="000000"/>
        </w:rPr>
        <w:t xml:space="preserve"> 29. Кентау қаласының Әділет басқармасының азаматтық хал</w:t>
      </w:r>
      <w:r>
        <w:br/>
      </w:r>
      <w:r>
        <w:rPr>
          <w:rFonts w:ascii="Times New Roman"/>
          <w:b/>
          <w:i w:val="false"/>
          <w:color w:val="000000"/>
        </w:rPr>
        <w:t>актілерін тіркеу бөлімінің басшысы /жылжымайтын мүлікке</w:t>
      </w:r>
      <w:r>
        <w:br/>
      </w:r>
      <w:r>
        <w:rPr>
          <w:rFonts w:ascii="Times New Roman"/>
          <w:b/>
          <w:i w:val="false"/>
          <w:color w:val="000000"/>
        </w:rPr>
        <w:t>құқықтарды тіркеу саласы бойынша/,</w:t>
      </w:r>
      <w:r>
        <w:br/>
      </w:r>
      <w:r>
        <w:rPr>
          <w:rFonts w:ascii="Times New Roman"/>
          <w:b/>
          <w:i w:val="false"/>
          <w:color w:val="000000"/>
        </w:rPr>
        <w:t>С-R-3 санаты (1 бірлік), № 10-03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Қазақстан Республикасының "Әкімшілік құқық бұзушылық туралы" Кодексін, Қазақстан Республикасының Жер Кодексін, Қазақстан Республикасының "Жылжымайтын мүлікке құқықтарды мемлекеттік тіркеу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болжамдау,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жылжымайтын мүлікке құқықтарды және онымен жасалған мәмілелерді мемлекеттік тіркеуді жүзеге асыру.</w:t>
            </w:r>
          </w:p>
        </w:tc>
      </w:tr>
    </w:tbl>
    <w:bookmarkStart w:name="z35" w:id="33"/>
    <w:p>
      <w:pPr>
        <w:spacing w:after="0"/>
        <w:ind w:left="0"/>
        <w:jc w:val="left"/>
      </w:pPr>
      <w:r>
        <w:rPr>
          <w:rFonts w:ascii="Times New Roman"/>
          <w:b/>
          <w:i w:val="false"/>
          <w:color w:val="000000"/>
        </w:rPr>
        <w:t xml:space="preserve"> 30. Кентау қаласының Әділет басқармасының азаматтық хал</w:t>
      </w:r>
      <w:r>
        <w:br/>
      </w:r>
      <w:r>
        <w:rPr>
          <w:rFonts w:ascii="Times New Roman"/>
          <w:b/>
          <w:i w:val="false"/>
          <w:color w:val="000000"/>
        </w:rPr>
        <w:t>актілерін тіркеу бөлімінің бас маманы/зияткерлік меншік</w:t>
      </w:r>
      <w:r>
        <w:br/>
      </w:r>
      <w:r>
        <w:rPr>
          <w:rFonts w:ascii="Times New Roman"/>
          <w:b/>
          <w:i w:val="false"/>
          <w:color w:val="000000"/>
        </w:rPr>
        <w:t>құқықтары саласы бойынша/, С-R-4 санаты (1 бірлік), № 10-04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"Авторлық құқық және сабақтас құқықтары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36" w:id="34"/>
    <w:p>
      <w:pPr>
        <w:spacing w:after="0"/>
        <w:ind w:left="0"/>
        <w:jc w:val="left"/>
      </w:pPr>
      <w:r>
        <w:rPr>
          <w:rFonts w:ascii="Times New Roman"/>
          <w:b/>
          <w:i w:val="false"/>
          <w:color w:val="000000"/>
        </w:rPr>
        <w:t xml:space="preserve"> 31. Түркістан қаласының Әділет басқармасының басшысы,</w:t>
      </w:r>
      <w:r>
        <w:br/>
      </w:r>
      <w:r>
        <w:rPr>
          <w:rFonts w:ascii="Times New Roman"/>
          <w:b/>
          <w:i w:val="false"/>
          <w:color w:val="000000"/>
        </w:rPr>
        <w:t>С-R-1 санаты (1 бірлік), № 11-01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37" w:id="35"/>
    <w:p>
      <w:pPr>
        <w:spacing w:after="0"/>
        <w:ind w:left="0"/>
        <w:jc w:val="left"/>
      </w:pPr>
      <w:r>
        <w:rPr>
          <w:rFonts w:ascii="Times New Roman"/>
          <w:b/>
          <w:i w:val="false"/>
          <w:color w:val="000000"/>
        </w:rPr>
        <w:t xml:space="preserve"> 32. Түркістан қаласының Әділет басқармасы басшысының орынбасары</w:t>
      </w:r>
      <w:r>
        <w:br/>
      </w:r>
      <w:r>
        <w:rPr>
          <w:rFonts w:ascii="Times New Roman"/>
          <w:b/>
          <w:i w:val="false"/>
          <w:color w:val="000000"/>
        </w:rPr>
        <w:t>/зияткерлік меншік құқықтары саласы бойынша/,</w:t>
      </w:r>
      <w:r>
        <w:br/>
      </w:r>
      <w:r>
        <w:rPr>
          <w:rFonts w:ascii="Times New Roman"/>
          <w:b/>
          <w:i w:val="false"/>
          <w:color w:val="000000"/>
        </w:rPr>
        <w:t>С-R-2 санаты (1 бірлік), № 11-02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"Неке (ерлі-зайыптылық) және отбасы туралы" кодексін, Қазақстан Республикасының "Заңды тұлғаларды мемлекеттік тіркеу және филиалдар мен өкілдіктерді есептік тіркеу туралы", "Авторлық құқық және сабақтас құқықтары туралы", "Нотариат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бақылау,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38" w:id="36"/>
    <w:p>
      <w:pPr>
        <w:spacing w:after="0"/>
        <w:ind w:left="0"/>
        <w:jc w:val="left"/>
      </w:pPr>
      <w:r>
        <w:rPr>
          <w:rFonts w:ascii="Times New Roman"/>
          <w:b/>
          <w:i w:val="false"/>
          <w:color w:val="000000"/>
        </w:rPr>
        <w:t xml:space="preserve"> 33. Түркістан қаласының Әділет басқармасының бас</w:t>
      </w:r>
      <w:r>
        <w:br/>
      </w:r>
      <w:r>
        <w:rPr>
          <w:rFonts w:ascii="Times New Roman"/>
          <w:b/>
          <w:i w:val="false"/>
          <w:color w:val="000000"/>
        </w:rPr>
        <w:t>маманы/жылжымайтын мүлікке құқықтарды тіркеу саласы бойынша/,</w:t>
      </w:r>
      <w:r>
        <w:br/>
      </w:r>
      <w:r>
        <w:rPr>
          <w:rFonts w:ascii="Times New Roman"/>
          <w:b/>
          <w:i w:val="false"/>
          <w:color w:val="000000"/>
        </w:rPr>
        <w:t>С-R-4 санаты (1 бірлік), № 11-03</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"Әкімшілік құқық бұзушылық туралы" Кодексін,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сондай-ақ функционалдық міндеттерді орындау үшін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39" w:id="37"/>
    <w:p>
      <w:pPr>
        <w:spacing w:after="0"/>
        <w:ind w:left="0"/>
        <w:jc w:val="left"/>
      </w:pPr>
      <w:r>
        <w:rPr>
          <w:rFonts w:ascii="Times New Roman"/>
          <w:b/>
          <w:i w:val="false"/>
          <w:color w:val="000000"/>
        </w:rPr>
        <w:t xml:space="preserve"> 34. Түркістан қаласының Әділет басқармасының бас маманы/заңды</w:t>
      </w:r>
      <w:r>
        <w:br/>
      </w:r>
      <w:r>
        <w:rPr>
          <w:rFonts w:ascii="Times New Roman"/>
          <w:b/>
          <w:i w:val="false"/>
          <w:color w:val="000000"/>
        </w:rPr>
        <w:t>тұлғаларды тіркеу, құқықтық түсіндіру және халыққа заңгерлік</w:t>
      </w:r>
      <w:r>
        <w:br/>
      </w:r>
      <w:r>
        <w:rPr>
          <w:rFonts w:ascii="Times New Roman"/>
          <w:b/>
          <w:i w:val="false"/>
          <w:color w:val="000000"/>
        </w:rPr>
        <w:t>көмек көрсету салалары бойынша/,</w:t>
      </w:r>
      <w:r>
        <w:br/>
      </w:r>
      <w:r>
        <w:rPr>
          <w:rFonts w:ascii="Times New Roman"/>
          <w:b/>
          <w:i w:val="false"/>
          <w:color w:val="000000"/>
        </w:rPr>
        <w:t>С-R-4 санаты (1 бірлік), № 11-04</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40" w:id="38"/>
    <w:p>
      <w:pPr>
        <w:spacing w:after="0"/>
        <w:ind w:left="0"/>
        <w:jc w:val="left"/>
      </w:pPr>
      <w:r>
        <w:rPr>
          <w:rFonts w:ascii="Times New Roman"/>
          <w:b/>
          <w:i w:val="false"/>
          <w:color w:val="000000"/>
        </w:rPr>
        <w:t xml:space="preserve"> 35. Түркістан қаласының Әділет басқармасының азаматтық хал</w:t>
      </w:r>
      <w:r>
        <w:br/>
      </w:r>
      <w:r>
        <w:rPr>
          <w:rFonts w:ascii="Times New Roman"/>
          <w:b/>
          <w:i w:val="false"/>
          <w:color w:val="000000"/>
        </w:rPr>
        <w:t>актілерін тіркеу бөлімінің басшысы,</w:t>
      </w:r>
      <w:r>
        <w:br/>
      </w:r>
      <w:r>
        <w:rPr>
          <w:rFonts w:ascii="Times New Roman"/>
          <w:b/>
          <w:i w:val="false"/>
          <w:color w:val="000000"/>
        </w:rPr>
        <w:t>С-R-3 санаты (1 бірлік), №11-05</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41" w:id="39"/>
    <w:p>
      <w:pPr>
        <w:spacing w:after="0"/>
        <w:ind w:left="0"/>
        <w:jc w:val="left"/>
      </w:pPr>
      <w:r>
        <w:rPr>
          <w:rFonts w:ascii="Times New Roman"/>
          <w:b/>
          <w:i w:val="false"/>
          <w:color w:val="000000"/>
        </w:rPr>
        <w:t xml:space="preserve"> 36. Түркістан қаласының Әділет басқармасының азаматтық хал</w:t>
      </w:r>
      <w:r>
        <w:br/>
      </w:r>
      <w:r>
        <w:rPr>
          <w:rFonts w:ascii="Times New Roman"/>
          <w:b/>
          <w:i w:val="false"/>
          <w:color w:val="000000"/>
        </w:rPr>
        <w:t>актілерін тіркеу бөлімінің бас маманы,</w:t>
      </w:r>
      <w:r>
        <w:br/>
      </w:r>
      <w:r>
        <w:rPr>
          <w:rFonts w:ascii="Times New Roman"/>
          <w:b/>
          <w:i w:val="false"/>
          <w:color w:val="000000"/>
        </w:rPr>
        <w:t>С-R-4 санаты (1 бірлік), № 11-06</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42" w:id="40"/>
    <w:p>
      <w:pPr>
        <w:spacing w:after="0"/>
        <w:ind w:left="0"/>
        <w:jc w:val="left"/>
      </w:pPr>
      <w:r>
        <w:rPr>
          <w:rFonts w:ascii="Times New Roman"/>
          <w:b/>
          <w:i w:val="false"/>
          <w:color w:val="000000"/>
        </w:rPr>
        <w:t xml:space="preserve"> 37. Бәйдібек ауданының Әділет басқармасының басшысы,</w:t>
      </w:r>
      <w:r>
        <w:br/>
      </w:r>
      <w:r>
        <w:rPr>
          <w:rFonts w:ascii="Times New Roman"/>
          <w:b/>
          <w:i w:val="false"/>
          <w:color w:val="000000"/>
        </w:rPr>
        <w:t>С -R-1 санаты (1 бірлік), № 12-01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43" w:id="41"/>
    <w:p>
      <w:pPr>
        <w:spacing w:after="0"/>
        <w:ind w:left="0"/>
        <w:jc w:val="left"/>
      </w:pPr>
      <w:r>
        <w:rPr>
          <w:rFonts w:ascii="Times New Roman"/>
          <w:b/>
          <w:i w:val="false"/>
          <w:color w:val="000000"/>
        </w:rPr>
        <w:t xml:space="preserve"> 38. Бәйдібек ауданының Әділет басқармасының бас маманы/заңды</w:t>
      </w:r>
      <w:r>
        <w:br/>
      </w:r>
      <w:r>
        <w:rPr>
          <w:rFonts w:ascii="Times New Roman"/>
          <w:b/>
          <w:i w:val="false"/>
          <w:color w:val="000000"/>
        </w:rPr>
        <w:t>тұлғаларды тіркеу, зияткерлік меншік құқықтары салалары</w:t>
      </w:r>
      <w:r>
        <w:br/>
      </w:r>
      <w:r>
        <w:rPr>
          <w:rFonts w:ascii="Times New Roman"/>
          <w:b/>
          <w:i w:val="false"/>
          <w:color w:val="000000"/>
        </w:rPr>
        <w:t>бойынша/, С-R-4 санаты (1 бірлік), № 12-02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"Әкімшілік құқық бұзушылық туралы" Кодексін, Қазақстан Республикасының "Заңды тұлғаларды мемлекеттік тіркеу және филиалдар мен өкілдіктерді есептік тіркеу туралы", Қазақстан Республикасының "Авторлық құқық және сабақтас құқықтары туралы" Заңдарын,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44" w:id="42"/>
    <w:p>
      <w:pPr>
        <w:spacing w:after="0"/>
        <w:ind w:left="0"/>
        <w:jc w:val="left"/>
      </w:pPr>
      <w:r>
        <w:rPr>
          <w:rFonts w:ascii="Times New Roman"/>
          <w:b/>
          <w:i w:val="false"/>
          <w:color w:val="000000"/>
        </w:rPr>
        <w:t xml:space="preserve"> 39. Бәйдібек ауданының Әділет басқармасының бас</w:t>
      </w:r>
      <w:r>
        <w:br/>
      </w:r>
      <w:r>
        <w:rPr>
          <w:rFonts w:ascii="Times New Roman"/>
          <w:b/>
          <w:i w:val="false"/>
          <w:color w:val="000000"/>
        </w:rPr>
        <w:t>маманы/азаматтық хал актілерін тіркеу, құқықтық түсіндіру және</w:t>
      </w:r>
      <w:r>
        <w:br/>
      </w:r>
      <w:r>
        <w:rPr>
          <w:rFonts w:ascii="Times New Roman"/>
          <w:b/>
          <w:i w:val="false"/>
          <w:color w:val="000000"/>
        </w:rPr>
        <w:t>халыққа заңгерлік көмек көрсету салалары бойынша/,</w:t>
      </w:r>
      <w:r>
        <w:br/>
      </w:r>
      <w:r>
        <w:rPr>
          <w:rFonts w:ascii="Times New Roman"/>
          <w:b/>
          <w:i w:val="false"/>
          <w:color w:val="000000"/>
        </w:rPr>
        <w:t>С-R-4 санаты (1 бірлік), № 12-03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Республикасыныі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45" w:id="43"/>
    <w:p>
      <w:pPr>
        <w:spacing w:after="0"/>
        <w:ind w:left="0"/>
        <w:jc w:val="left"/>
      </w:pPr>
      <w:r>
        <w:rPr>
          <w:rFonts w:ascii="Times New Roman"/>
          <w:b/>
          <w:i w:val="false"/>
          <w:color w:val="000000"/>
        </w:rPr>
        <w:t xml:space="preserve"> 40. Бәйдібек ауданының Әділет басқармасының жетекші маманы</w:t>
      </w:r>
      <w:r>
        <w:br/>
      </w:r>
      <w:r>
        <w:rPr>
          <w:rFonts w:ascii="Times New Roman"/>
          <w:b/>
          <w:i w:val="false"/>
          <w:color w:val="000000"/>
        </w:rPr>
        <w:t>/жылжымайтын мүлікке құқықтарды тіркеу саласы бойынша/,</w:t>
      </w:r>
      <w:r>
        <w:br/>
      </w:r>
      <w:r>
        <w:rPr>
          <w:rFonts w:ascii="Times New Roman"/>
          <w:b/>
          <w:i w:val="false"/>
          <w:color w:val="000000"/>
        </w:rPr>
        <w:t>С-R-5 санаты (1 бірлік), № 12-04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Заңын, Қазақстан Республикасының "Әкімшілік құқық бұзушылық туралы" Кодексін, Қазақстан Республикасының Азаматтық Кодексін, Қазақстан Республикасы Жер Кодексін, сондай-ақ функционалдық міндеттерді орындау үшін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46" w:id="44"/>
    <w:p>
      <w:pPr>
        <w:spacing w:after="0"/>
        <w:ind w:left="0"/>
        <w:jc w:val="left"/>
      </w:pPr>
      <w:r>
        <w:rPr>
          <w:rFonts w:ascii="Times New Roman"/>
          <w:b/>
          <w:i w:val="false"/>
          <w:color w:val="000000"/>
        </w:rPr>
        <w:t xml:space="preserve"> 41. Қазығұрт ауданының Әділет басқармасының басшысы,</w:t>
      </w:r>
      <w:r>
        <w:br/>
      </w:r>
      <w:r>
        <w:rPr>
          <w:rFonts w:ascii="Times New Roman"/>
          <w:b/>
          <w:i w:val="false"/>
          <w:color w:val="000000"/>
        </w:rPr>
        <w:t>С-R-1 санаты (1 бірлік), № 13-01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47" w:id="45"/>
    <w:p>
      <w:pPr>
        <w:spacing w:after="0"/>
        <w:ind w:left="0"/>
        <w:jc w:val="left"/>
      </w:pPr>
      <w:r>
        <w:rPr>
          <w:rFonts w:ascii="Times New Roman"/>
          <w:b/>
          <w:i w:val="false"/>
          <w:color w:val="000000"/>
        </w:rPr>
        <w:t xml:space="preserve"> 42. Қазығұрт ауданының Әділет басқармасының бас маманы/заңды</w:t>
      </w:r>
      <w:r>
        <w:br/>
      </w:r>
      <w:r>
        <w:rPr>
          <w:rFonts w:ascii="Times New Roman"/>
          <w:b/>
          <w:i w:val="false"/>
          <w:color w:val="000000"/>
        </w:rPr>
        <w:t>тұлғаларды тіркеу, зияткерлік меншік құқықтары салалары</w:t>
      </w:r>
      <w:r>
        <w:br/>
      </w:r>
      <w:r>
        <w:rPr>
          <w:rFonts w:ascii="Times New Roman"/>
          <w:b/>
          <w:i w:val="false"/>
          <w:color w:val="000000"/>
        </w:rPr>
        <w:t>бойынша/, С-R-4 санаты (1 бірлік), № 13-02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"Авторлық құқық және сабақтас құқықтары туралы"</w:t>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xml:space="preserve"> Заңдарын,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48" w:id="46"/>
    <w:p>
      <w:pPr>
        <w:spacing w:after="0"/>
        <w:ind w:left="0"/>
        <w:jc w:val="left"/>
      </w:pPr>
      <w:r>
        <w:rPr>
          <w:rFonts w:ascii="Times New Roman"/>
          <w:b/>
          <w:i w:val="false"/>
          <w:color w:val="000000"/>
        </w:rPr>
        <w:t xml:space="preserve"> 43. Қазығұрт ауданының Әділет басқармасының азаматтық хал</w:t>
      </w:r>
      <w:r>
        <w:br/>
      </w:r>
      <w:r>
        <w:rPr>
          <w:rFonts w:ascii="Times New Roman"/>
          <w:b/>
          <w:i w:val="false"/>
          <w:color w:val="000000"/>
        </w:rPr>
        <w:t>актілерін тіркеу бөлімінің басшысы,</w:t>
      </w:r>
      <w:r>
        <w:br/>
      </w:r>
      <w:r>
        <w:rPr>
          <w:rFonts w:ascii="Times New Roman"/>
          <w:b/>
          <w:i w:val="false"/>
          <w:color w:val="000000"/>
        </w:rPr>
        <w:t>С-R-3 санаты (1 бірлік), № 13-03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49" w:id="47"/>
    <w:p>
      <w:pPr>
        <w:spacing w:after="0"/>
        <w:ind w:left="0"/>
        <w:jc w:val="left"/>
      </w:pPr>
      <w:r>
        <w:rPr>
          <w:rFonts w:ascii="Times New Roman"/>
          <w:b/>
          <w:i w:val="false"/>
          <w:color w:val="000000"/>
        </w:rPr>
        <w:t xml:space="preserve"> 44. Қазығұрт ауданының Әділет басқармасының азаматтық хал</w:t>
      </w:r>
      <w:r>
        <w:br/>
      </w:r>
      <w:r>
        <w:rPr>
          <w:rFonts w:ascii="Times New Roman"/>
          <w:b/>
          <w:i w:val="false"/>
          <w:color w:val="000000"/>
        </w:rPr>
        <w:t>актілерін тіркеу бөлімінің бас маманы/жылжымайтын мүлікке</w:t>
      </w:r>
      <w:r>
        <w:br/>
      </w:r>
      <w:r>
        <w:rPr>
          <w:rFonts w:ascii="Times New Roman"/>
          <w:b/>
          <w:i w:val="false"/>
          <w:color w:val="000000"/>
        </w:rPr>
        <w:t>құқықтарды тіркеу саласы бойынша/,</w:t>
      </w:r>
      <w:r>
        <w:br/>
      </w:r>
      <w:r>
        <w:rPr>
          <w:rFonts w:ascii="Times New Roman"/>
          <w:b/>
          <w:i w:val="false"/>
          <w:color w:val="000000"/>
        </w:rPr>
        <w:t>С-R-4 санаты (1 бірлік), №13-04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Заңын,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жылжымайтын мүлікке құқықтарды және онымен жасалған мәмілелерді мемлекеттік тіркеуді жүзеге асыру.</w:t>
            </w:r>
          </w:p>
        </w:tc>
      </w:tr>
    </w:tbl>
    <w:bookmarkStart w:name="z50" w:id="48"/>
    <w:p>
      <w:pPr>
        <w:spacing w:after="0"/>
        <w:ind w:left="0"/>
        <w:jc w:val="left"/>
      </w:pPr>
      <w:r>
        <w:rPr>
          <w:rFonts w:ascii="Times New Roman"/>
          <w:b/>
          <w:i w:val="false"/>
          <w:color w:val="000000"/>
        </w:rPr>
        <w:t xml:space="preserve"> 45. Қазығұрт ауданының Әділет басқармасының азаматтық хал</w:t>
      </w:r>
      <w:r>
        <w:br/>
      </w:r>
      <w:r>
        <w:rPr>
          <w:rFonts w:ascii="Times New Roman"/>
          <w:b/>
          <w:i w:val="false"/>
          <w:color w:val="000000"/>
        </w:rPr>
        <w:t>актілерін тіркеу бөлімінің жетекші маманы /құқықтық түсіндіру</w:t>
      </w:r>
      <w:r>
        <w:br/>
      </w:r>
      <w:r>
        <w:rPr>
          <w:rFonts w:ascii="Times New Roman"/>
          <w:b/>
          <w:i w:val="false"/>
          <w:color w:val="000000"/>
        </w:rPr>
        <w:t>және халыққа заңгерлік көмек көрсету саласы бойынша/,</w:t>
      </w:r>
      <w:r>
        <w:br/>
      </w:r>
      <w:r>
        <w:rPr>
          <w:rFonts w:ascii="Times New Roman"/>
          <w:b/>
          <w:i w:val="false"/>
          <w:color w:val="000000"/>
        </w:rPr>
        <w:t>С-R-5 санаты (1 бірлік), № 13-05</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51" w:id="49"/>
    <w:p>
      <w:pPr>
        <w:spacing w:after="0"/>
        <w:ind w:left="0"/>
        <w:jc w:val="left"/>
      </w:pPr>
      <w:r>
        <w:rPr>
          <w:rFonts w:ascii="Times New Roman"/>
          <w:b/>
          <w:i w:val="false"/>
          <w:color w:val="000000"/>
        </w:rPr>
        <w:t xml:space="preserve"> 46. Мақтарал ауданының Әділет басқармасының басшысы,</w:t>
      </w:r>
      <w:r>
        <w:br/>
      </w:r>
      <w:r>
        <w:rPr>
          <w:rFonts w:ascii="Times New Roman"/>
          <w:b/>
          <w:i w:val="false"/>
          <w:color w:val="000000"/>
        </w:rPr>
        <w:t>С-R-1 санаты (1 бірлік), № 14-01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52" w:id="50"/>
    <w:p>
      <w:pPr>
        <w:spacing w:after="0"/>
        <w:ind w:left="0"/>
        <w:jc w:val="left"/>
      </w:pPr>
      <w:r>
        <w:rPr>
          <w:rFonts w:ascii="Times New Roman"/>
          <w:b/>
          <w:i w:val="false"/>
          <w:color w:val="000000"/>
        </w:rPr>
        <w:t xml:space="preserve"> 47. Мақтарал ауданының Әділет басқармасы басшысының</w:t>
      </w:r>
      <w:r>
        <w:br/>
      </w:r>
      <w:r>
        <w:rPr>
          <w:rFonts w:ascii="Times New Roman"/>
          <w:b/>
          <w:i w:val="false"/>
          <w:color w:val="000000"/>
        </w:rPr>
        <w:t>орынбасары/заңды тұлғаларды тіркеу саласы бойынша/,</w:t>
      </w:r>
      <w:r>
        <w:br/>
      </w:r>
      <w:r>
        <w:rPr>
          <w:rFonts w:ascii="Times New Roman"/>
          <w:b/>
          <w:i w:val="false"/>
          <w:color w:val="000000"/>
        </w:rPr>
        <w:t>С-R-2 санаты (1 бірлік), №14-02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"Әкімшілік құқық бұзушылық туралы" Кодексін, Қазақстан Республикасының "Заңды тұлғаларды мемлекеттік тіркеу және филиалдар мен өкілдіктерді есептік тіркеу туралы", "Авторлық құқық және сабақтас құқықтары туралы", "Нотариат туралы" Заңдарын, Қазақстан Республикасының "Неке (ерлі-зайыптылық) және отбасы туралы" Кодексін, Қазақстан Республикасы Үкіметінің "Қазақстан Республикасы азаматтарының құқықтық мәдени деңгейін арттыру жөніндегі кешенді жоспарды бекіту туралы" Қаулысын,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бақылау, заңды тұлғаларды және есептік филиалдарды және олардың өкілдерін мемлекеттік тіркеуді жүзеге асыру, іс жүргізуді бақылау</w:t>
            </w:r>
          </w:p>
        </w:tc>
      </w:tr>
    </w:tbl>
    <w:bookmarkStart w:name="z53" w:id="51"/>
    <w:p>
      <w:pPr>
        <w:spacing w:after="0"/>
        <w:ind w:left="0"/>
        <w:jc w:val="left"/>
      </w:pPr>
      <w:r>
        <w:rPr>
          <w:rFonts w:ascii="Times New Roman"/>
          <w:b/>
          <w:i w:val="false"/>
          <w:color w:val="000000"/>
        </w:rPr>
        <w:t xml:space="preserve"> 48. Мақтарал ауданының Әділет басқармасының бас</w:t>
      </w:r>
      <w:r>
        <w:br/>
      </w:r>
      <w:r>
        <w:rPr>
          <w:rFonts w:ascii="Times New Roman"/>
          <w:b/>
          <w:i w:val="false"/>
          <w:color w:val="000000"/>
        </w:rPr>
        <w:t>маманы/жылжымайтын мүлікке құқықтарды тіркеу, зияткерлік меншік</w:t>
      </w:r>
      <w:r>
        <w:br/>
      </w:r>
      <w:r>
        <w:rPr>
          <w:rFonts w:ascii="Times New Roman"/>
          <w:b/>
          <w:i w:val="false"/>
          <w:color w:val="000000"/>
        </w:rPr>
        <w:t>құқықтары салалары бойынша/,</w:t>
      </w:r>
      <w:r>
        <w:br/>
      </w:r>
      <w:r>
        <w:rPr>
          <w:rFonts w:ascii="Times New Roman"/>
          <w:b/>
          <w:i w:val="false"/>
          <w:color w:val="000000"/>
        </w:rPr>
        <w:t>С-R-4 санаты (1 бірлік), № 14-03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w:t>
            </w:r>
            <w:r>
              <w:rPr>
                <w:rFonts w:ascii="Times New Roman"/>
                <w:b w:val="false"/>
                <w:i w:val="false"/>
                <w:color w:val="000000"/>
                <w:sz w:val="20"/>
              </w:rPr>
              <w:t>"Авторлық құқық және сабақтас құқықтары туралы"</w:t>
            </w:r>
            <w:r>
              <w:rPr>
                <w:rFonts w:ascii="Times New Roman"/>
                <w:b w:val="false"/>
                <w:i w:val="false"/>
                <w:color w:val="000000"/>
                <w:sz w:val="20"/>
              </w:rPr>
              <w:t xml:space="preserve"> Заңдарын,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54" w:id="52"/>
    <w:p>
      <w:pPr>
        <w:spacing w:after="0"/>
        <w:ind w:left="0"/>
        <w:jc w:val="left"/>
      </w:pPr>
      <w:r>
        <w:rPr>
          <w:rFonts w:ascii="Times New Roman"/>
          <w:b/>
          <w:i w:val="false"/>
          <w:color w:val="000000"/>
        </w:rPr>
        <w:t xml:space="preserve"> 49. Мақтарал ауданының Әділет басқармасының жетекші</w:t>
      </w:r>
      <w:r>
        <w:br/>
      </w:r>
      <w:r>
        <w:rPr>
          <w:rFonts w:ascii="Times New Roman"/>
          <w:b/>
          <w:i w:val="false"/>
          <w:color w:val="000000"/>
        </w:rPr>
        <w:t>маманы/құқықтық түсіндіру және халыққа заңгерлік көмек көрсету</w:t>
      </w:r>
      <w:r>
        <w:br/>
      </w:r>
      <w:r>
        <w:rPr>
          <w:rFonts w:ascii="Times New Roman"/>
          <w:b/>
          <w:i w:val="false"/>
          <w:color w:val="000000"/>
        </w:rPr>
        <w:t>саласы бойынша/, С-R-5 санаты (1 бірлік), № 14-04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55" w:id="53"/>
    <w:p>
      <w:pPr>
        <w:spacing w:after="0"/>
        <w:ind w:left="0"/>
        <w:jc w:val="left"/>
      </w:pPr>
      <w:r>
        <w:rPr>
          <w:rFonts w:ascii="Times New Roman"/>
          <w:b/>
          <w:i w:val="false"/>
          <w:color w:val="000000"/>
        </w:rPr>
        <w:t xml:space="preserve"> 50. Мақтарал ауданының Әділет басқармасының азаматтық хал</w:t>
      </w:r>
      <w:r>
        <w:br/>
      </w:r>
      <w:r>
        <w:rPr>
          <w:rFonts w:ascii="Times New Roman"/>
          <w:b/>
          <w:i w:val="false"/>
          <w:color w:val="000000"/>
        </w:rPr>
        <w:t>актілерін тіркеу бөлімінің басшысы,</w:t>
      </w:r>
      <w:r>
        <w:br/>
      </w:r>
      <w:r>
        <w:rPr>
          <w:rFonts w:ascii="Times New Roman"/>
          <w:b/>
          <w:i w:val="false"/>
          <w:color w:val="000000"/>
        </w:rPr>
        <w:t>С-R-3 санаты (1 бірлік), № 14-05</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56" w:id="54"/>
    <w:p>
      <w:pPr>
        <w:spacing w:after="0"/>
        <w:ind w:left="0"/>
        <w:jc w:val="left"/>
      </w:pPr>
      <w:r>
        <w:rPr>
          <w:rFonts w:ascii="Times New Roman"/>
          <w:b/>
          <w:i w:val="false"/>
          <w:color w:val="000000"/>
        </w:rPr>
        <w:t xml:space="preserve"> 51. Мақтарал ауданының Әділет басқармасының азаматтық хал</w:t>
      </w:r>
      <w:r>
        <w:br/>
      </w:r>
      <w:r>
        <w:rPr>
          <w:rFonts w:ascii="Times New Roman"/>
          <w:b/>
          <w:i w:val="false"/>
          <w:color w:val="000000"/>
        </w:rPr>
        <w:t>актілерін тіркеу бөлімінің бас маманы,</w:t>
      </w:r>
      <w:r>
        <w:br/>
      </w:r>
      <w:r>
        <w:rPr>
          <w:rFonts w:ascii="Times New Roman"/>
          <w:b/>
          <w:i w:val="false"/>
          <w:color w:val="000000"/>
        </w:rPr>
        <w:t>С-R-4 санаты (2 бірлік), № 14-06, 14-07</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57" w:id="55"/>
    <w:p>
      <w:pPr>
        <w:spacing w:after="0"/>
        <w:ind w:left="0"/>
        <w:jc w:val="left"/>
      </w:pPr>
      <w:r>
        <w:rPr>
          <w:rFonts w:ascii="Times New Roman"/>
          <w:b/>
          <w:i w:val="false"/>
          <w:color w:val="000000"/>
        </w:rPr>
        <w:t xml:space="preserve"> 52. Ордабасы ауданының Әділет басқармасының басшысы,</w:t>
      </w:r>
      <w:r>
        <w:br/>
      </w:r>
      <w:r>
        <w:rPr>
          <w:rFonts w:ascii="Times New Roman"/>
          <w:b/>
          <w:i w:val="false"/>
          <w:color w:val="000000"/>
        </w:rPr>
        <w:t>С-R-1 санаты (1 бірлік), № 15-01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58" w:id="56"/>
    <w:p>
      <w:pPr>
        <w:spacing w:after="0"/>
        <w:ind w:left="0"/>
        <w:jc w:val="left"/>
      </w:pPr>
      <w:r>
        <w:rPr>
          <w:rFonts w:ascii="Times New Roman"/>
          <w:b/>
          <w:i w:val="false"/>
          <w:color w:val="000000"/>
        </w:rPr>
        <w:t xml:space="preserve"> 53. Ордабасы ауданының Әділет басқармасының азаматтық хал</w:t>
      </w:r>
      <w:r>
        <w:br/>
      </w:r>
      <w:r>
        <w:rPr>
          <w:rFonts w:ascii="Times New Roman"/>
          <w:b/>
          <w:i w:val="false"/>
          <w:color w:val="000000"/>
        </w:rPr>
        <w:t>актілерін тіркеу бөлімінің басшысы /зияткерлік меншік құқықтары</w:t>
      </w:r>
      <w:r>
        <w:br/>
      </w:r>
      <w:r>
        <w:rPr>
          <w:rFonts w:ascii="Times New Roman"/>
          <w:b/>
          <w:i w:val="false"/>
          <w:color w:val="000000"/>
        </w:rPr>
        <w:t>саласы бойынша/, С-R-3 санаты (1 бірлік), № 15-02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59" w:id="57"/>
    <w:p>
      <w:pPr>
        <w:spacing w:after="0"/>
        <w:ind w:left="0"/>
        <w:jc w:val="left"/>
      </w:pPr>
      <w:r>
        <w:rPr>
          <w:rFonts w:ascii="Times New Roman"/>
          <w:b/>
          <w:i w:val="false"/>
          <w:color w:val="000000"/>
        </w:rPr>
        <w:t xml:space="preserve"> 54. Ордабасы ауданының Әділет басқармасының азаматтық хал</w:t>
      </w:r>
      <w:r>
        <w:br/>
      </w:r>
      <w:r>
        <w:rPr>
          <w:rFonts w:ascii="Times New Roman"/>
          <w:b/>
          <w:i w:val="false"/>
          <w:color w:val="000000"/>
        </w:rPr>
        <w:t>актілерін тіркеу бөлімінің бас маманы /құқықтық түсіндіру және</w:t>
      </w:r>
      <w:r>
        <w:br/>
      </w:r>
      <w:r>
        <w:rPr>
          <w:rFonts w:ascii="Times New Roman"/>
          <w:b/>
          <w:i w:val="false"/>
          <w:color w:val="000000"/>
        </w:rPr>
        <w:t>халыққа заңгерлік көмек көрсету саласы бойынша/,</w:t>
      </w:r>
      <w:r>
        <w:br/>
      </w:r>
      <w:r>
        <w:rPr>
          <w:rFonts w:ascii="Times New Roman"/>
          <w:b/>
          <w:i w:val="false"/>
          <w:color w:val="000000"/>
        </w:rPr>
        <w:t>С-R-4 санаты (1 бірлік), № 15-03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60" w:id="58"/>
    <w:p>
      <w:pPr>
        <w:spacing w:after="0"/>
        <w:ind w:left="0"/>
        <w:jc w:val="left"/>
      </w:pPr>
      <w:r>
        <w:rPr>
          <w:rFonts w:ascii="Times New Roman"/>
          <w:b/>
          <w:i w:val="false"/>
          <w:color w:val="000000"/>
        </w:rPr>
        <w:t xml:space="preserve"> 55. Ордабасы ауданының Әділет басқармасының жетекші маманы</w:t>
      </w:r>
      <w:r>
        <w:br/>
      </w:r>
      <w:r>
        <w:rPr>
          <w:rFonts w:ascii="Times New Roman"/>
          <w:b/>
          <w:i w:val="false"/>
          <w:color w:val="000000"/>
        </w:rPr>
        <w:t>/жылжымайтын мүлікке құқықтарды тіркеу, заңды тұлғаларды тіркеу</w:t>
      </w:r>
      <w:r>
        <w:br/>
      </w:r>
      <w:r>
        <w:rPr>
          <w:rFonts w:ascii="Times New Roman"/>
          <w:b/>
          <w:i w:val="false"/>
          <w:color w:val="000000"/>
        </w:rPr>
        <w:t>салалары бойынша/,С-R-5 санаты (1 бірлік), № 15-04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Қазақстан Республикасының "Әкімшілік құқық бұзушылық туралы" Кодексін, Қазақстан Республикасының "Заңды тұлғаларды мемлекеттік тіркеу және филиалдар мен өкілдіктерді есептік тіркеу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 жылжымайтын мүлікке құқықтарды және онымен жасалған мәмілелерді мемлекеттік тіркеуді жүзеге асыру.</w:t>
            </w:r>
          </w:p>
        </w:tc>
      </w:tr>
    </w:tbl>
    <w:bookmarkStart w:name="z61" w:id="59"/>
    <w:p>
      <w:pPr>
        <w:spacing w:after="0"/>
        <w:ind w:left="0"/>
        <w:jc w:val="left"/>
      </w:pPr>
      <w:r>
        <w:rPr>
          <w:rFonts w:ascii="Times New Roman"/>
          <w:b/>
          <w:i w:val="false"/>
          <w:color w:val="000000"/>
        </w:rPr>
        <w:t xml:space="preserve"> 56. Отырар ауданының Әділет басқармасының басшысы,</w:t>
      </w:r>
      <w:r>
        <w:br/>
      </w:r>
      <w:r>
        <w:rPr>
          <w:rFonts w:ascii="Times New Roman"/>
          <w:b/>
          <w:i w:val="false"/>
          <w:color w:val="000000"/>
        </w:rPr>
        <w:t>С-R-1 санаты (1 бірлік), № 16-01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62" w:id="60"/>
    <w:p>
      <w:pPr>
        <w:spacing w:after="0"/>
        <w:ind w:left="0"/>
        <w:jc w:val="left"/>
      </w:pPr>
      <w:r>
        <w:rPr>
          <w:rFonts w:ascii="Times New Roman"/>
          <w:b/>
          <w:i w:val="false"/>
          <w:color w:val="000000"/>
        </w:rPr>
        <w:t xml:space="preserve"> 57. Отырар ауданының Әділет басқармасының бас</w:t>
      </w:r>
      <w:r>
        <w:br/>
      </w:r>
      <w:r>
        <w:rPr>
          <w:rFonts w:ascii="Times New Roman"/>
          <w:b/>
          <w:i w:val="false"/>
          <w:color w:val="000000"/>
        </w:rPr>
        <w:t>маманы/жылжымайтын мүлікке құқықтарды тіркеу саласы бойынша/,</w:t>
      </w:r>
      <w:r>
        <w:br/>
      </w:r>
      <w:r>
        <w:rPr>
          <w:rFonts w:ascii="Times New Roman"/>
          <w:b/>
          <w:i w:val="false"/>
          <w:color w:val="000000"/>
        </w:rPr>
        <w:t>С-R-4 санаты (1 бірлік), № 16-02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Жер Кодексін, Қазақстан Республикасының "Әкімшілік құқық бұзушылық туралы" Кодексін, Қазақстан Республикасының "Жылжымайтын мүлікке құқықтарды мемлекеттік тіркеу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63" w:id="61"/>
    <w:p>
      <w:pPr>
        <w:spacing w:after="0"/>
        <w:ind w:left="0"/>
        <w:jc w:val="left"/>
      </w:pPr>
      <w:r>
        <w:rPr>
          <w:rFonts w:ascii="Times New Roman"/>
          <w:b/>
          <w:i w:val="false"/>
          <w:color w:val="000000"/>
        </w:rPr>
        <w:t xml:space="preserve"> 58. Отырар ауданының Әділет басқармасының бас маманы/азаматтық</w:t>
      </w:r>
      <w:r>
        <w:br/>
      </w:r>
      <w:r>
        <w:rPr>
          <w:rFonts w:ascii="Times New Roman"/>
          <w:b/>
          <w:i w:val="false"/>
          <w:color w:val="000000"/>
        </w:rPr>
        <w:t>хал актілерін тіркеу, заңды тұлғаларды тіркеу салалары</w:t>
      </w:r>
      <w:r>
        <w:br/>
      </w:r>
      <w:r>
        <w:rPr>
          <w:rFonts w:ascii="Times New Roman"/>
          <w:b/>
          <w:i w:val="false"/>
          <w:color w:val="000000"/>
        </w:rPr>
        <w:t>бойынша/, С-R-4 санаты (1 бірлік), № 16-03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"Әкімшілік құқық бұзушылық туралы" Кодексін, Қазақстан Республикасының "Неке (ерлі-зайыптылық) және отбасы туралы" Кодексін, Қазақстан Республикасының "Заңды тұлғаларды мемлекеттік тіркеу және филиалдар мен өкілдіктерді есептік тіркеу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заңды тұлғаларды және есептік филиалдарды және олардың өкілдерін мемлекеттік тіркеуді жүзеге асыру, іс жүргізуді бақылау.</w:t>
            </w:r>
          </w:p>
        </w:tc>
      </w:tr>
    </w:tbl>
    <w:bookmarkStart w:name="z64" w:id="62"/>
    <w:p>
      <w:pPr>
        <w:spacing w:after="0"/>
        <w:ind w:left="0"/>
        <w:jc w:val="left"/>
      </w:pPr>
      <w:r>
        <w:rPr>
          <w:rFonts w:ascii="Times New Roman"/>
          <w:b/>
          <w:i w:val="false"/>
          <w:color w:val="000000"/>
        </w:rPr>
        <w:t xml:space="preserve"> 59. Отырар ауданының Әділет басқармасының бас маманы/зияткерлік</w:t>
      </w:r>
      <w:r>
        <w:br/>
      </w:r>
      <w:r>
        <w:rPr>
          <w:rFonts w:ascii="Times New Roman"/>
          <w:b/>
          <w:i w:val="false"/>
          <w:color w:val="000000"/>
        </w:rPr>
        <w:t>меншік құқықтары, құқықтық түсіндіру және халыққа заңгерлік көмек көрсету салалары бойынша/,</w:t>
      </w:r>
      <w:r>
        <w:br/>
      </w:r>
      <w:r>
        <w:rPr>
          <w:rFonts w:ascii="Times New Roman"/>
          <w:b/>
          <w:i w:val="false"/>
          <w:color w:val="000000"/>
        </w:rPr>
        <w:t>С-R-4 санаты (1 бірлік), № 16-04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"Авторлық құқық және сабақтас құқықтары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65" w:id="63"/>
    <w:p>
      <w:pPr>
        <w:spacing w:after="0"/>
        <w:ind w:left="0"/>
        <w:jc w:val="left"/>
      </w:pPr>
      <w:r>
        <w:rPr>
          <w:rFonts w:ascii="Times New Roman"/>
          <w:b/>
          <w:i w:val="false"/>
          <w:color w:val="000000"/>
        </w:rPr>
        <w:t xml:space="preserve"> 60. Сайрам ауданының Әділет басқармасының басшысы,</w:t>
      </w:r>
      <w:r>
        <w:br/>
      </w:r>
      <w:r>
        <w:rPr>
          <w:rFonts w:ascii="Times New Roman"/>
          <w:b/>
          <w:i w:val="false"/>
          <w:color w:val="000000"/>
        </w:rPr>
        <w:t>С-R-1 санаты (1 бірлік), № 17-01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66" w:id="64"/>
    <w:p>
      <w:pPr>
        <w:spacing w:after="0"/>
        <w:ind w:left="0"/>
        <w:jc w:val="left"/>
      </w:pPr>
      <w:r>
        <w:rPr>
          <w:rFonts w:ascii="Times New Roman"/>
          <w:b/>
          <w:i w:val="false"/>
          <w:color w:val="000000"/>
        </w:rPr>
        <w:t xml:space="preserve"> 61. Сайрам ауданының Әділет басқармасының бас</w:t>
      </w:r>
      <w:r>
        <w:br/>
      </w:r>
      <w:r>
        <w:rPr>
          <w:rFonts w:ascii="Times New Roman"/>
          <w:b/>
          <w:i w:val="false"/>
          <w:color w:val="000000"/>
        </w:rPr>
        <w:t>маманы/жылжымайтын мүлікке құқықтарды тіркеу саласы бойынша/,</w:t>
      </w:r>
      <w:r>
        <w:br/>
      </w:r>
      <w:r>
        <w:rPr>
          <w:rFonts w:ascii="Times New Roman"/>
          <w:b/>
          <w:i w:val="false"/>
          <w:color w:val="000000"/>
        </w:rPr>
        <w:t>С-R-4 санаты (1 бірлік), № 17-02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"Әкімшілік құқық бұзушылық туралы" Кодексін,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67" w:id="65"/>
    <w:p>
      <w:pPr>
        <w:spacing w:after="0"/>
        <w:ind w:left="0"/>
        <w:jc w:val="left"/>
      </w:pPr>
      <w:r>
        <w:rPr>
          <w:rFonts w:ascii="Times New Roman"/>
          <w:b/>
          <w:i w:val="false"/>
          <w:color w:val="000000"/>
        </w:rPr>
        <w:t xml:space="preserve"> 62. Сайрам ауданының Әділет басқармасының бас маманы/зияткерлік</w:t>
      </w:r>
      <w:r>
        <w:br/>
      </w:r>
      <w:r>
        <w:rPr>
          <w:rFonts w:ascii="Times New Roman"/>
          <w:b/>
          <w:i w:val="false"/>
          <w:color w:val="000000"/>
        </w:rPr>
        <w:t>меншік құқықтары, заңды тұлғаларды тіркеу салалары бойынша/,</w:t>
      </w:r>
      <w:r>
        <w:br/>
      </w:r>
      <w:r>
        <w:rPr>
          <w:rFonts w:ascii="Times New Roman"/>
          <w:b/>
          <w:i w:val="false"/>
          <w:color w:val="000000"/>
        </w:rPr>
        <w:t>С-R-4 санаты (1 бірлік), № 17-03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"Әкімшілік құқық бұзушылық туралы" Кодексін, Қазақстан Республикасының "Авторлық құқық және сабақтас құқықтары туралы","Заңды тұлғаларды мемлекеттік тіркеу және филиалдар мен өкілдіктерді есептік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 заңды тұлғаларды және есептік филиалдарды және олардың өкілдерін мемлекеттік тіркеуді жүзеге асыру, іс жүргізуді бақылау.</w:t>
            </w:r>
          </w:p>
        </w:tc>
      </w:tr>
    </w:tbl>
    <w:bookmarkStart w:name="z68" w:id="66"/>
    <w:p>
      <w:pPr>
        <w:spacing w:after="0"/>
        <w:ind w:left="0"/>
        <w:jc w:val="left"/>
      </w:pPr>
      <w:r>
        <w:rPr>
          <w:rFonts w:ascii="Times New Roman"/>
          <w:b/>
          <w:i w:val="false"/>
          <w:color w:val="000000"/>
        </w:rPr>
        <w:t xml:space="preserve"> 63. Сайрам ауданының Әділет басқармасының азаматтық хал</w:t>
      </w:r>
      <w:r>
        <w:br/>
      </w:r>
      <w:r>
        <w:rPr>
          <w:rFonts w:ascii="Times New Roman"/>
          <w:b/>
          <w:i w:val="false"/>
          <w:color w:val="000000"/>
        </w:rPr>
        <w:t>актілерін тіркеу бөлімінің басшысы,</w:t>
      </w:r>
      <w:r>
        <w:br/>
      </w:r>
      <w:r>
        <w:rPr>
          <w:rFonts w:ascii="Times New Roman"/>
          <w:b/>
          <w:i w:val="false"/>
          <w:color w:val="000000"/>
        </w:rPr>
        <w:t>С-R-3 санаты (1 бірлік), № 17-04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69" w:id="67"/>
    <w:p>
      <w:pPr>
        <w:spacing w:after="0"/>
        <w:ind w:left="0"/>
        <w:jc w:val="left"/>
      </w:pPr>
      <w:r>
        <w:rPr>
          <w:rFonts w:ascii="Times New Roman"/>
          <w:b/>
          <w:i w:val="false"/>
          <w:color w:val="000000"/>
        </w:rPr>
        <w:t xml:space="preserve"> 64. Сайрам ауданының Әділет басқармасының азаматтық хал</w:t>
      </w:r>
      <w:r>
        <w:br/>
      </w:r>
      <w:r>
        <w:rPr>
          <w:rFonts w:ascii="Times New Roman"/>
          <w:b/>
          <w:i w:val="false"/>
          <w:color w:val="000000"/>
        </w:rPr>
        <w:t>актілерін  тіркеу бөлімінің бас маманы,</w:t>
      </w:r>
      <w:r>
        <w:br/>
      </w:r>
      <w:r>
        <w:rPr>
          <w:rFonts w:ascii="Times New Roman"/>
          <w:b/>
          <w:i w:val="false"/>
          <w:color w:val="000000"/>
        </w:rPr>
        <w:t>С-R-4 санаты (1 бірлік), № 17-05</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70" w:id="68"/>
    <w:p>
      <w:pPr>
        <w:spacing w:after="0"/>
        <w:ind w:left="0"/>
        <w:jc w:val="left"/>
      </w:pPr>
      <w:r>
        <w:rPr>
          <w:rFonts w:ascii="Times New Roman"/>
          <w:b/>
          <w:i w:val="false"/>
          <w:color w:val="000000"/>
        </w:rPr>
        <w:t xml:space="preserve"> 65. Сайрам ауданының Әділет басқармасының азаматтық хал</w:t>
      </w:r>
      <w:r>
        <w:br/>
      </w:r>
      <w:r>
        <w:rPr>
          <w:rFonts w:ascii="Times New Roman"/>
          <w:b/>
          <w:i w:val="false"/>
          <w:color w:val="000000"/>
        </w:rPr>
        <w:t>актілерін тіркеу бөлімінің бас маманы /құқықтық түсіндіру және</w:t>
      </w:r>
      <w:r>
        <w:br/>
      </w:r>
      <w:r>
        <w:rPr>
          <w:rFonts w:ascii="Times New Roman"/>
          <w:b/>
          <w:i w:val="false"/>
          <w:color w:val="000000"/>
        </w:rPr>
        <w:t>халыққа заңгерлік көмек көрсету саласы бойынша/,</w:t>
      </w:r>
      <w:r>
        <w:br/>
      </w:r>
      <w:r>
        <w:rPr>
          <w:rFonts w:ascii="Times New Roman"/>
          <w:b/>
          <w:i w:val="false"/>
          <w:color w:val="000000"/>
        </w:rPr>
        <w:t>С-R-4 санаты (1 бірлік), № 17-06</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71" w:id="69"/>
    <w:p>
      <w:pPr>
        <w:spacing w:after="0"/>
        <w:ind w:left="0"/>
        <w:jc w:val="left"/>
      </w:pPr>
      <w:r>
        <w:rPr>
          <w:rFonts w:ascii="Times New Roman"/>
          <w:b/>
          <w:i w:val="false"/>
          <w:color w:val="000000"/>
        </w:rPr>
        <w:t xml:space="preserve"> 66. Сарыағаш ауданының Әділет басқармасының басшысы,</w:t>
      </w:r>
      <w:r>
        <w:br/>
      </w:r>
      <w:r>
        <w:rPr>
          <w:rFonts w:ascii="Times New Roman"/>
          <w:b/>
          <w:i w:val="false"/>
          <w:color w:val="000000"/>
        </w:rPr>
        <w:t>С-R-1 санаты (1 бірлік), № 18-01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72" w:id="70"/>
    <w:p>
      <w:pPr>
        <w:spacing w:after="0"/>
        <w:ind w:left="0"/>
        <w:jc w:val="left"/>
      </w:pPr>
      <w:r>
        <w:rPr>
          <w:rFonts w:ascii="Times New Roman"/>
          <w:b/>
          <w:i w:val="false"/>
          <w:color w:val="000000"/>
        </w:rPr>
        <w:t xml:space="preserve"> 67. Сарыағаш ауданының Әділет басқармасы басшысының орынбасары</w:t>
      </w:r>
      <w:r>
        <w:br/>
      </w:r>
      <w:r>
        <w:rPr>
          <w:rFonts w:ascii="Times New Roman"/>
          <w:b/>
          <w:i w:val="false"/>
          <w:color w:val="000000"/>
        </w:rPr>
        <w:t>/жылжымайтын мүлікке құқықтарды тіркеу саласы саласы бойынша/,</w:t>
      </w:r>
      <w:r>
        <w:br/>
      </w:r>
      <w:r>
        <w:rPr>
          <w:rFonts w:ascii="Times New Roman"/>
          <w:b/>
          <w:i w:val="false"/>
          <w:color w:val="000000"/>
        </w:rPr>
        <w:t>С-R-2 санаты (1 бірлік), № 18-02</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"Неке (ерлі-зайыптылық) және отбасы туралы" Кодексін, Қазақстан Республикасының "Заңды тұлғаларды мемлекеттік тіркеу және филиалдар мен өкілдіктерді есептік тіркеу туралы", "Нотариат туралы", "Жылжымайтын мүлікке құқықтарды мемлекеттік тіркеу туралы" Заңдарын, Қазақстан Республикасының Жер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және бақылау, жылжымайтын мүлікке құқықтарды және онымен жасалған мәмілелерді мемлекеттік тіркеуді жүзеге асыру.</w:t>
            </w:r>
          </w:p>
        </w:tc>
      </w:tr>
    </w:tbl>
    <w:bookmarkStart w:name="z73" w:id="71"/>
    <w:p>
      <w:pPr>
        <w:spacing w:after="0"/>
        <w:ind w:left="0"/>
        <w:jc w:val="left"/>
      </w:pPr>
      <w:r>
        <w:rPr>
          <w:rFonts w:ascii="Times New Roman"/>
          <w:b/>
          <w:i w:val="false"/>
          <w:color w:val="000000"/>
        </w:rPr>
        <w:t xml:space="preserve"> 68. Сарыағаш ауданының Әділет басқармасының бас маманы/құқықтық</w:t>
      </w:r>
      <w:r>
        <w:br/>
      </w:r>
      <w:r>
        <w:rPr>
          <w:rFonts w:ascii="Times New Roman"/>
          <w:b/>
          <w:i w:val="false"/>
          <w:color w:val="000000"/>
        </w:rPr>
        <w:t>түсіндіру және халыққа заңгерлік көмек көрсету саласы бойынша/,</w:t>
      </w:r>
      <w:r>
        <w:br/>
      </w:r>
      <w:r>
        <w:rPr>
          <w:rFonts w:ascii="Times New Roman"/>
          <w:b/>
          <w:i w:val="false"/>
          <w:color w:val="000000"/>
        </w:rPr>
        <w:t>С-R-4 санаты (1 бірлік), № 18-03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74" w:id="72"/>
    <w:p>
      <w:pPr>
        <w:spacing w:after="0"/>
        <w:ind w:left="0"/>
        <w:jc w:val="left"/>
      </w:pPr>
      <w:r>
        <w:rPr>
          <w:rFonts w:ascii="Times New Roman"/>
          <w:b/>
          <w:i w:val="false"/>
          <w:color w:val="000000"/>
        </w:rPr>
        <w:t xml:space="preserve"> 69. Сарыағаш ауданының Әділет басқармасының бас маманы/заңды</w:t>
      </w:r>
      <w:r>
        <w:br/>
      </w:r>
      <w:r>
        <w:rPr>
          <w:rFonts w:ascii="Times New Roman"/>
          <w:b/>
          <w:i w:val="false"/>
          <w:color w:val="000000"/>
        </w:rPr>
        <w:t>тұлғаларды тіркеу, зияткерлік меншік құқықтары салалары</w:t>
      </w:r>
      <w:r>
        <w:br/>
      </w:r>
      <w:r>
        <w:rPr>
          <w:rFonts w:ascii="Times New Roman"/>
          <w:b/>
          <w:i w:val="false"/>
          <w:color w:val="000000"/>
        </w:rPr>
        <w:t>бойынша/,С-R-4 санаты (1 бірлік), № 18-04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құқық және сабақтас құқықтары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75" w:id="73"/>
    <w:p>
      <w:pPr>
        <w:spacing w:after="0"/>
        <w:ind w:left="0"/>
        <w:jc w:val="left"/>
      </w:pPr>
      <w:r>
        <w:rPr>
          <w:rFonts w:ascii="Times New Roman"/>
          <w:b/>
          <w:i w:val="false"/>
          <w:color w:val="000000"/>
        </w:rPr>
        <w:t xml:space="preserve"> 70. Сарыағаш ауданының Әділет басқармасының азаматтық хал</w:t>
      </w:r>
      <w:r>
        <w:br/>
      </w:r>
      <w:r>
        <w:rPr>
          <w:rFonts w:ascii="Times New Roman"/>
          <w:b/>
          <w:i w:val="false"/>
          <w:color w:val="000000"/>
        </w:rPr>
        <w:t>актілерін тіркеу бөлімінің басшысы,</w:t>
      </w:r>
      <w:r>
        <w:br/>
      </w:r>
      <w:r>
        <w:rPr>
          <w:rFonts w:ascii="Times New Roman"/>
          <w:b/>
          <w:i w:val="false"/>
          <w:color w:val="000000"/>
        </w:rPr>
        <w:t>С-R-3 санаты (1 бірлік), № 18-05</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76" w:id="74"/>
    <w:p>
      <w:pPr>
        <w:spacing w:after="0"/>
        <w:ind w:left="0"/>
        <w:jc w:val="left"/>
      </w:pPr>
      <w:r>
        <w:rPr>
          <w:rFonts w:ascii="Times New Roman"/>
          <w:b/>
          <w:i w:val="false"/>
          <w:color w:val="000000"/>
        </w:rPr>
        <w:t xml:space="preserve"> 71. Сарыағаш ауданының Әділет басқармасының азаматтық хал</w:t>
      </w:r>
      <w:r>
        <w:br/>
      </w:r>
      <w:r>
        <w:rPr>
          <w:rFonts w:ascii="Times New Roman"/>
          <w:b/>
          <w:i w:val="false"/>
          <w:color w:val="000000"/>
        </w:rPr>
        <w:t>актілерін тіркеу бөлімінің бас маманы,</w:t>
      </w:r>
      <w:r>
        <w:br/>
      </w:r>
      <w:r>
        <w:rPr>
          <w:rFonts w:ascii="Times New Roman"/>
          <w:b/>
          <w:i w:val="false"/>
          <w:color w:val="000000"/>
        </w:rPr>
        <w:t>С-R-4 санаты (1 бірлік), № 18-06</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77" w:id="75"/>
    <w:p>
      <w:pPr>
        <w:spacing w:after="0"/>
        <w:ind w:left="0"/>
        <w:jc w:val="left"/>
      </w:pPr>
      <w:r>
        <w:rPr>
          <w:rFonts w:ascii="Times New Roman"/>
          <w:b/>
          <w:i w:val="false"/>
          <w:color w:val="000000"/>
        </w:rPr>
        <w:t xml:space="preserve"> 72. Созақ ауданының Әділет басқармасының басшысы,</w:t>
      </w:r>
      <w:r>
        <w:br/>
      </w:r>
      <w:r>
        <w:rPr>
          <w:rFonts w:ascii="Times New Roman"/>
          <w:b/>
          <w:i w:val="false"/>
          <w:color w:val="000000"/>
        </w:rPr>
        <w:t>С-R-1 санаты (1 бірлік), № 19-01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78" w:id="76"/>
    <w:p>
      <w:pPr>
        <w:spacing w:after="0"/>
        <w:ind w:left="0"/>
        <w:jc w:val="left"/>
      </w:pPr>
      <w:r>
        <w:rPr>
          <w:rFonts w:ascii="Times New Roman"/>
          <w:b/>
          <w:i w:val="false"/>
          <w:color w:val="000000"/>
        </w:rPr>
        <w:t xml:space="preserve"> 73. Созақ ауданының Әділет басқармасының бас маманы/азаматтық</w:t>
      </w:r>
      <w:r>
        <w:br/>
      </w:r>
      <w:r>
        <w:rPr>
          <w:rFonts w:ascii="Times New Roman"/>
          <w:b/>
          <w:i w:val="false"/>
          <w:color w:val="000000"/>
        </w:rPr>
        <w:t>хал актілерін тіркеу саласы бойынша/,</w:t>
      </w:r>
      <w:r>
        <w:br/>
      </w:r>
      <w:r>
        <w:rPr>
          <w:rFonts w:ascii="Times New Roman"/>
          <w:b/>
          <w:i w:val="false"/>
          <w:color w:val="000000"/>
        </w:rPr>
        <w:t>С-R-4 санаты (1 бірлік), № 19-02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79" w:id="77"/>
    <w:p>
      <w:pPr>
        <w:spacing w:after="0"/>
        <w:ind w:left="0"/>
        <w:jc w:val="left"/>
      </w:pPr>
      <w:r>
        <w:rPr>
          <w:rFonts w:ascii="Times New Roman"/>
          <w:b/>
          <w:i w:val="false"/>
          <w:color w:val="000000"/>
        </w:rPr>
        <w:t xml:space="preserve"> 74. Созақ ауданының Әділет басқармасының бас маманы/заңды</w:t>
      </w:r>
      <w:r>
        <w:br/>
      </w:r>
      <w:r>
        <w:rPr>
          <w:rFonts w:ascii="Times New Roman"/>
          <w:b/>
          <w:i w:val="false"/>
          <w:color w:val="000000"/>
        </w:rPr>
        <w:t>тұлғаларды тіркеу саласы бойынша/,</w:t>
      </w:r>
      <w:r>
        <w:br/>
      </w:r>
      <w:r>
        <w:rPr>
          <w:rFonts w:ascii="Times New Roman"/>
          <w:b/>
          <w:i w:val="false"/>
          <w:color w:val="000000"/>
        </w:rPr>
        <w:t>С-R-4 санаты (1 бірлік), № 19-03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w:t>
            </w:r>
          </w:p>
        </w:tc>
      </w:tr>
    </w:tbl>
    <w:bookmarkStart w:name="z80" w:id="78"/>
    <w:p>
      <w:pPr>
        <w:spacing w:after="0"/>
        <w:ind w:left="0"/>
        <w:jc w:val="left"/>
      </w:pPr>
      <w:r>
        <w:rPr>
          <w:rFonts w:ascii="Times New Roman"/>
          <w:b/>
          <w:i w:val="false"/>
          <w:color w:val="000000"/>
        </w:rPr>
        <w:t xml:space="preserve"> 75. Созақ ауданының Әділет басқармасының бас маманы/жылжымайтын</w:t>
      </w:r>
      <w:r>
        <w:br/>
      </w:r>
      <w:r>
        <w:rPr>
          <w:rFonts w:ascii="Times New Roman"/>
          <w:b/>
          <w:i w:val="false"/>
          <w:color w:val="000000"/>
        </w:rPr>
        <w:t>мүлікке құқықтарды тіркеу саласы бойынша/,</w:t>
      </w:r>
      <w:r>
        <w:br/>
      </w:r>
      <w:r>
        <w:rPr>
          <w:rFonts w:ascii="Times New Roman"/>
          <w:b/>
          <w:i w:val="false"/>
          <w:color w:val="000000"/>
        </w:rPr>
        <w:t>С-R-4 санаты (1 бірлік), № 19-04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Заңын,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81" w:id="79"/>
    <w:p>
      <w:pPr>
        <w:spacing w:after="0"/>
        <w:ind w:left="0"/>
        <w:jc w:val="left"/>
      </w:pPr>
      <w:r>
        <w:rPr>
          <w:rFonts w:ascii="Times New Roman"/>
          <w:b/>
          <w:i w:val="false"/>
          <w:color w:val="000000"/>
        </w:rPr>
        <w:t xml:space="preserve"> 76. Созақ ауданының Әділет басқармасының жетекші</w:t>
      </w:r>
      <w:r>
        <w:br/>
      </w:r>
      <w:r>
        <w:rPr>
          <w:rFonts w:ascii="Times New Roman"/>
          <w:b/>
          <w:i w:val="false"/>
          <w:color w:val="000000"/>
        </w:rPr>
        <w:t>маманы/құқықтық түсіндіру және халыққа заңгерлік көмек көрсету,</w:t>
      </w:r>
      <w:r>
        <w:br/>
      </w:r>
      <w:r>
        <w:rPr>
          <w:rFonts w:ascii="Times New Roman"/>
          <w:b/>
          <w:i w:val="false"/>
          <w:color w:val="000000"/>
        </w:rPr>
        <w:t>зияткерлік меншік құқықтары салалары бойынша/,</w:t>
      </w:r>
      <w:r>
        <w:br/>
      </w:r>
      <w:r>
        <w:rPr>
          <w:rFonts w:ascii="Times New Roman"/>
          <w:b/>
          <w:i w:val="false"/>
          <w:color w:val="000000"/>
        </w:rPr>
        <w:t>С-R-5 санаты (1 бірлік), № 19-05</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"Әкімшілік құқық бұзушылық туралы" Кодексін, Қазақстан Республикасының "Авторлық құқық және сабақтас құқықтары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82" w:id="80"/>
    <w:p>
      <w:pPr>
        <w:spacing w:after="0"/>
        <w:ind w:left="0"/>
        <w:jc w:val="left"/>
      </w:pPr>
      <w:r>
        <w:rPr>
          <w:rFonts w:ascii="Times New Roman"/>
          <w:b/>
          <w:i w:val="false"/>
          <w:color w:val="000000"/>
        </w:rPr>
        <w:t xml:space="preserve"> 77. Төлеби ауданының Әділет басқармасының басшысы,</w:t>
      </w:r>
      <w:r>
        <w:br/>
      </w:r>
      <w:r>
        <w:rPr>
          <w:rFonts w:ascii="Times New Roman"/>
          <w:b/>
          <w:i w:val="false"/>
          <w:color w:val="000000"/>
        </w:rPr>
        <w:t>С-R-1 санаты (1 бірлік), № 20-01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83" w:id="81"/>
    <w:p>
      <w:pPr>
        <w:spacing w:after="0"/>
        <w:ind w:left="0"/>
        <w:jc w:val="left"/>
      </w:pPr>
      <w:r>
        <w:rPr>
          <w:rFonts w:ascii="Times New Roman"/>
          <w:b/>
          <w:i w:val="false"/>
          <w:color w:val="000000"/>
        </w:rPr>
        <w:t xml:space="preserve"> 78. Төлеби ауданының Әділет басқармасының бас маманы/заңды</w:t>
      </w:r>
      <w:r>
        <w:br/>
      </w:r>
      <w:r>
        <w:rPr>
          <w:rFonts w:ascii="Times New Roman"/>
          <w:b/>
          <w:i w:val="false"/>
          <w:color w:val="000000"/>
        </w:rPr>
        <w:t>тұлғаларды тіркеу, құқықтық түсіндіру және халыққа заңгерлік</w:t>
      </w:r>
      <w:r>
        <w:br/>
      </w:r>
      <w:r>
        <w:rPr>
          <w:rFonts w:ascii="Times New Roman"/>
          <w:b/>
          <w:i w:val="false"/>
          <w:color w:val="000000"/>
        </w:rPr>
        <w:t>көмек көрсету салалары бойынша/,</w:t>
      </w:r>
      <w:r>
        <w:br/>
      </w:r>
      <w:r>
        <w:rPr>
          <w:rFonts w:ascii="Times New Roman"/>
          <w:b/>
          <w:i w:val="false"/>
          <w:color w:val="000000"/>
        </w:rPr>
        <w:t>С-R-4 санаты (1 бірлік), № 20-02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84" w:id="82"/>
    <w:p>
      <w:pPr>
        <w:spacing w:after="0"/>
        <w:ind w:left="0"/>
        <w:jc w:val="left"/>
      </w:pPr>
      <w:r>
        <w:rPr>
          <w:rFonts w:ascii="Times New Roman"/>
          <w:b/>
          <w:i w:val="false"/>
          <w:color w:val="000000"/>
        </w:rPr>
        <w:t xml:space="preserve"> 79. Төлеби ауданының Әділет басқармасының жетекші</w:t>
      </w:r>
      <w:r>
        <w:br/>
      </w:r>
      <w:r>
        <w:rPr>
          <w:rFonts w:ascii="Times New Roman"/>
          <w:b/>
          <w:i w:val="false"/>
          <w:color w:val="000000"/>
        </w:rPr>
        <w:t>маманы/жылжымайтын мүлікке құқықтарды тіркеу, зияткерлік меншік</w:t>
      </w:r>
      <w:r>
        <w:br/>
      </w:r>
      <w:r>
        <w:rPr>
          <w:rFonts w:ascii="Times New Roman"/>
          <w:b/>
          <w:i w:val="false"/>
          <w:color w:val="000000"/>
        </w:rPr>
        <w:t>құқықтары салалары бойынша/,</w:t>
      </w:r>
      <w:r>
        <w:br/>
      </w:r>
      <w:r>
        <w:rPr>
          <w:rFonts w:ascii="Times New Roman"/>
          <w:b/>
          <w:i w:val="false"/>
          <w:color w:val="000000"/>
        </w:rPr>
        <w:t>С-R-5 санаты (1 бірлік), № 20-03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Қазақстан Республикасының "Әкімшілік құқық бұзушылық туралы" Кодексін, Қазақстан Республикасының "Авторлық құқық және сабақтас құқықтары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85" w:id="83"/>
    <w:p>
      <w:pPr>
        <w:spacing w:after="0"/>
        <w:ind w:left="0"/>
        <w:jc w:val="left"/>
      </w:pPr>
      <w:r>
        <w:rPr>
          <w:rFonts w:ascii="Times New Roman"/>
          <w:b/>
          <w:i w:val="false"/>
          <w:color w:val="000000"/>
        </w:rPr>
        <w:t xml:space="preserve"> 80. Төлеби ауданының Әділет басқармасының азаматтық хал</w:t>
      </w:r>
      <w:r>
        <w:br/>
      </w:r>
      <w:r>
        <w:rPr>
          <w:rFonts w:ascii="Times New Roman"/>
          <w:b/>
          <w:i w:val="false"/>
          <w:color w:val="000000"/>
        </w:rPr>
        <w:t>актілерін тіркеу бөлімінің басшысы,</w:t>
      </w:r>
      <w:r>
        <w:br/>
      </w:r>
      <w:r>
        <w:rPr>
          <w:rFonts w:ascii="Times New Roman"/>
          <w:b/>
          <w:i w:val="false"/>
          <w:color w:val="000000"/>
        </w:rPr>
        <w:t>С-R-3 санаты (1 бірлік), № 20-04</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86" w:id="84"/>
    <w:p>
      <w:pPr>
        <w:spacing w:after="0"/>
        <w:ind w:left="0"/>
        <w:jc w:val="left"/>
      </w:pPr>
      <w:r>
        <w:rPr>
          <w:rFonts w:ascii="Times New Roman"/>
          <w:b/>
          <w:i w:val="false"/>
          <w:color w:val="000000"/>
        </w:rPr>
        <w:t xml:space="preserve"> 81. Төлеби ауданының Әділет басқармасының азаматтық хал</w:t>
      </w:r>
      <w:r>
        <w:br/>
      </w:r>
      <w:r>
        <w:rPr>
          <w:rFonts w:ascii="Times New Roman"/>
          <w:b/>
          <w:i w:val="false"/>
          <w:color w:val="000000"/>
        </w:rPr>
        <w:t>актілерін тіркеу бөлімінің бас маманы,</w:t>
      </w:r>
      <w:r>
        <w:br/>
      </w:r>
      <w:r>
        <w:rPr>
          <w:rFonts w:ascii="Times New Roman"/>
          <w:b/>
          <w:i w:val="false"/>
          <w:color w:val="000000"/>
        </w:rPr>
        <w:t>С-R-4 санаты (1 бірлік), № 20-05</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87" w:id="85"/>
    <w:p>
      <w:pPr>
        <w:spacing w:after="0"/>
        <w:ind w:left="0"/>
        <w:jc w:val="left"/>
      </w:pPr>
      <w:r>
        <w:rPr>
          <w:rFonts w:ascii="Times New Roman"/>
          <w:b/>
          <w:i w:val="false"/>
          <w:color w:val="000000"/>
        </w:rPr>
        <w:t xml:space="preserve"> 82. Төлеби ауданының Әділет басқармасының азаматтық хал</w:t>
      </w:r>
      <w:r>
        <w:br/>
      </w:r>
      <w:r>
        <w:rPr>
          <w:rFonts w:ascii="Times New Roman"/>
          <w:b/>
          <w:i w:val="false"/>
          <w:color w:val="000000"/>
        </w:rPr>
        <w:t>актілерін тіркеу бөлімінің жетекші маманы,</w:t>
      </w:r>
      <w:r>
        <w:br/>
      </w:r>
      <w:r>
        <w:rPr>
          <w:rFonts w:ascii="Times New Roman"/>
          <w:b/>
          <w:i w:val="false"/>
          <w:color w:val="000000"/>
        </w:rPr>
        <w:t>С-R-5 санаты (1 бірлік), № 20-06</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88" w:id="86"/>
    <w:p>
      <w:pPr>
        <w:spacing w:after="0"/>
        <w:ind w:left="0"/>
        <w:jc w:val="left"/>
      </w:pPr>
      <w:r>
        <w:rPr>
          <w:rFonts w:ascii="Times New Roman"/>
          <w:b/>
          <w:i w:val="false"/>
          <w:color w:val="000000"/>
        </w:rPr>
        <w:t xml:space="preserve"> 83. Түлкібас ауданының Әділет басқармасының басшысы,</w:t>
      </w:r>
      <w:r>
        <w:br/>
      </w:r>
      <w:r>
        <w:rPr>
          <w:rFonts w:ascii="Times New Roman"/>
          <w:b/>
          <w:i w:val="false"/>
          <w:color w:val="000000"/>
        </w:rPr>
        <w:t>С-R-1 санаты: (1 бірлік), № 21-01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"Нотариат туралы"</w:t>
            </w:r>
            <w:r>
              <w:rPr>
                <w:rFonts w:ascii="Times New Roman"/>
                <w:b w:val="false"/>
                <w:i w:val="false"/>
                <w:color w:val="000000"/>
                <w:sz w:val="20"/>
              </w:rPr>
              <w:t>, </w:t>
            </w:r>
            <w:r>
              <w:rPr>
                <w:rFonts w:ascii="Times New Roman"/>
                <w:b w:val="false"/>
                <w:i w:val="false"/>
                <w:color w:val="000000"/>
                <w:sz w:val="20"/>
              </w:rPr>
              <w:t>"Заңды тұлғаларды мемлекеттік тіркеу және филиалдар мен өкілдіктерді есептік тіркеу туралы"</w:t>
            </w:r>
            <w:r>
              <w:rPr>
                <w:rFonts w:ascii="Times New Roman"/>
                <w:b w:val="false"/>
                <w:i w:val="false"/>
                <w:color w:val="000000"/>
                <w:sz w:val="20"/>
              </w:rPr>
              <w:t>, </w:t>
            </w:r>
            <w:r>
              <w:rPr>
                <w:rFonts w:ascii="Times New Roman"/>
                <w:b w:val="false"/>
                <w:i w:val="false"/>
                <w:color w:val="000000"/>
                <w:sz w:val="20"/>
              </w:rPr>
              <w:t>"Авторлық және сабақтас құқықтары туралы"</w:t>
            </w:r>
            <w:r>
              <w:rPr>
                <w:rFonts w:ascii="Times New Roman"/>
                <w:b w:val="false"/>
                <w:i w:val="false"/>
                <w:color w:val="000000"/>
                <w:sz w:val="20"/>
              </w:rPr>
              <w:t>, </w:t>
            </w:r>
            <w:r>
              <w:rPr>
                <w:rFonts w:ascii="Times New Roman"/>
                <w:b w:val="false"/>
                <w:i w:val="false"/>
                <w:color w:val="000000"/>
                <w:sz w:val="20"/>
              </w:rPr>
              <w:t>"Жылжымайтын мүлікке құқықтарды мемлекеттік тіркеу туралы"</w:t>
            </w:r>
            <w:r>
              <w:rPr>
                <w:rFonts w:ascii="Times New Roman"/>
                <w:b w:val="false"/>
                <w:i w:val="false"/>
                <w:color w:val="000000"/>
                <w:sz w:val="20"/>
              </w:rPr>
              <w:t xml:space="preserve">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89" w:id="87"/>
    <w:p>
      <w:pPr>
        <w:spacing w:after="0"/>
        <w:ind w:left="0"/>
        <w:jc w:val="left"/>
      </w:pPr>
      <w:r>
        <w:rPr>
          <w:rFonts w:ascii="Times New Roman"/>
          <w:b/>
          <w:i w:val="false"/>
          <w:color w:val="000000"/>
        </w:rPr>
        <w:t xml:space="preserve"> 84. Түлкібас ауданының Әділет басқармасының бас маманы/құқықтық</w:t>
      </w:r>
      <w:r>
        <w:br/>
      </w:r>
      <w:r>
        <w:rPr>
          <w:rFonts w:ascii="Times New Roman"/>
          <w:b/>
          <w:i w:val="false"/>
          <w:color w:val="000000"/>
        </w:rPr>
        <w:t>түсіндіру және халыққа заңгерлік көмек көрсету саласы бойынша/,</w:t>
      </w:r>
      <w:r>
        <w:br/>
      </w:r>
      <w:r>
        <w:rPr>
          <w:rFonts w:ascii="Times New Roman"/>
          <w:b/>
          <w:i w:val="false"/>
          <w:color w:val="000000"/>
        </w:rPr>
        <w:t>С-R-4 санаты (1 бірлік), № 21-02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90" w:id="88"/>
    <w:p>
      <w:pPr>
        <w:spacing w:after="0"/>
        <w:ind w:left="0"/>
        <w:jc w:val="left"/>
      </w:pPr>
      <w:r>
        <w:rPr>
          <w:rFonts w:ascii="Times New Roman"/>
          <w:b/>
          <w:i w:val="false"/>
          <w:color w:val="000000"/>
        </w:rPr>
        <w:t xml:space="preserve"> 85. Түлкібас ауданының Әділет басқармасының жетекші</w:t>
      </w:r>
      <w:r>
        <w:br/>
      </w:r>
      <w:r>
        <w:rPr>
          <w:rFonts w:ascii="Times New Roman"/>
          <w:b/>
          <w:i w:val="false"/>
          <w:color w:val="000000"/>
        </w:rPr>
        <w:t>маманы/заңды тұлғаларды тіркеу саласы бойынша/,</w:t>
      </w:r>
      <w:r>
        <w:br/>
      </w:r>
      <w:r>
        <w:rPr>
          <w:rFonts w:ascii="Times New Roman"/>
          <w:b/>
          <w:i w:val="false"/>
          <w:color w:val="000000"/>
        </w:rPr>
        <w:t>С-R-5 санаты (1 бірлік), № 21-03</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"Заңды тұлғаларды мемлекеттік тіркеу және филиалдар мен өкілдіктерді есептік тіркеу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w:t>
            </w:r>
          </w:p>
        </w:tc>
      </w:tr>
    </w:tbl>
    <w:bookmarkStart w:name="z91" w:id="89"/>
    <w:p>
      <w:pPr>
        <w:spacing w:after="0"/>
        <w:ind w:left="0"/>
        <w:jc w:val="left"/>
      </w:pPr>
      <w:r>
        <w:rPr>
          <w:rFonts w:ascii="Times New Roman"/>
          <w:b/>
          <w:i w:val="false"/>
          <w:color w:val="000000"/>
        </w:rPr>
        <w:t xml:space="preserve"> 86. Түлкібас ауданының Әділет басқармасының жетекші</w:t>
      </w:r>
      <w:r>
        <w:br/>
      </w:r>
      <w:r>
        <w:rPr>
          <w:rFonts w:ascii="Times New Roman"/>
          <w:b/>
          <w:i w:val="false"/>
          <w:color w:val="000000"/>
        </w:rPr>
        <w:t>маманы/жылжымайтын мүлікке құқықтарды тіркеу, зияткерлік меншік</w:t>
      </w:r>
      <w:r>
        <w:br/>
      </w:r>
      <w:r>
        <w:rPr>
          <w:rFonts w:ascii="Times New Roman"/>
          <w:b/>
          <w:i w:val="false"/>
          <w:color w:val="000000"/>
        </w:rPr>
        <w:t>құқықтары салалары бойынша/,</w:t>
      </w:r>
      <w:r>
        <w:br/>
      </w:r>
      <w:r>
        <w:rPr>
          <w:rFonts w:ascii="Times New Roman"/>
          <w:b/>
          <w:i w:val="false"/>
          <w:color w:val="000000"/>
        </w:rPr>
        <w:t>С-R-5 санаты (1 бірлік), № 21-04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Қазақстан Республикасының "Әкімшілік құқық бұзушылық туралы" Кодексін, Қазақстан Республикасының "Авторлық құқық және сабақтас құқықтары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92" w:id="90"/>
    <w:p>
      <w:pPr>
        <w:spacing w:after="0"/>
        <w:ind w:left="0"/>
        <w:jc w:val="left"/>
      </w:pPr>
      <w:r>
        <w:rPr>
          <w:rFonts w:ascii="Times New Roman"/>
          <w:b/>
          <w:i w:val="false"/>
          <w:color w:val="000000"/>
        </w:rPr>
        <w:t xml:space="preserve"> 87. Түлкібас ауданының Әділет басқармасының азаматтық хал</w:t>
      </w:r>
      <w:r>
        <w:br/>
      </w:r>
      <w:r>
        <w:rPr>
          <w:rFonts w:ascii="Times New Roman"/>
          <w:b/>
          <w:i w:val="false"/>
          <w:color w:val="000000"/>
        </w:rPr>
        <w:t>актілерін тіркеу бөлімінің басшысы, С-R-3 санаты (1 бірлік),</w:t>
      </w:r>
      <w:r>
        <w:br/>
      </w:r>
      <w:r>
        <w:rPr>
          <w:rFonts w:ascii="Times New Roman"/>
          <w:b/>
          <w:i w:val="false"/>
          <w:color w:val="000000"/>
        </w:rPr>
        <w:t>№21-05</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93" w:id="91"/>
    <w:p>
      <w:pPr>
        <w:spacing w:after="0"/>
        <w:ind w:left="0"/>
        <w:jc w:val="left"/>
      </w:pPr>
      <w:r>
        <w:rPr>
          <w:rFonts w:ascii="Times New Roman"/>
          <w:b/>
          <w:i w:val="false"/>
          <w:color w:val="000000"/>
        </w:rPr>
        <w:t xml:space="preserve"> 88. Түлкібас ауданының Әділет басқармасының азаматтық хал</w:t>
      </w:r>
      <w:r>
        <w:br/>
      </w:r>
      <w:r>
        <w:rPr>
          <w:rFonts w:ascii="Times New Roman"/>
          <w:b/>
          <w:i w:val="false"/>
          <w:color w:val="000000"/>
        </w:rPr>
        <w:t>актілерін тіркеу бөлімінің жетекші маманы,</w:t>
      </w:r>
      <w:r>
        <w:br/>
      </w:r>
      <w:r>
        <w:rPr>
          <w:rFonts w:ascii="Times New Roman"/>
          <w:b/>
          <w:i w:val="false"/>
          <w:color w:val="000000"/>
        </w:rPr>
        <w:t>С-R-5 санаты (1 бірлік), № 21-06</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94" w:id="92"/>
    <w:p>
      <w:pPr>
        <w:spacing w:after="0"/>
        <w:ind w:left="0"/>
        <w:jc w:val="left"/>
      </w:pPr>
      <w:r>
        <w:rPr>
          <w:rFonts w:ascii="Times New Roman"/>
          <w:b/>
          <w:i w:val="false"/>
          <w:color w:val="000000"/>
        </w:rPr>
        <w:t xml:space="preserve"> 89. Шардара ауданының Әділет басқармасының басшысы,</w:t>
      </w:r>
      <w:r>
        <w:br/>
      </w:r>
      <w:r>
        <w:rPr>
          <w:rFonts w:ascii="Times New Roman"/>
          <w:b/>
          <w:i w:val="false"/>
          <w:color w:val="000000"/>
        </w:rPr>
        <w:t>С-R-1 санаты: (1 бірлік), № 22-01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95" w:id="93"/>
    <w:p>
      <w:pPr>
        <w:spacing w:after="0"/>
        <w:ind w:left="0"/>
        <w:jc w:val="left"/>
      </w:pPr>
      <w:r>
        <w:rPr>
          <w:rFonts w:ascii="Times New Roman"/>
          <w:b/>
          <w:i w:val="false"/>
          <w:color w:val="000000"/>
        </w:rPr>
        <w:t xml:space="preserve"> 90. Шардара ауданының Әділет басқармасының бас маманы/азаматтық</w:t>
      </w:r>
      <w:r>
        <w:br/>
      </w:r>
      <w:r>
        <w:rPr>
          <w:rFonts w:ascii="Times New Roman"/>
          <w:b/>
          <w:i w:val="false"/>
          <w:color w:val="000000"/>
        </w:rPr>
        <w:t>хал актілерін тіркеу саласы бойынша/,</w:t>
      </w:r>
      <w:r>
        <w:br/>
      </w:r>
      <w:r>
        <w:rPr>
          <w:rFonts w:ascii="Times New Roman"/>
          <w:b/>
          <w:i w:val="false"/>
          <w:color w:val="000000"/>
        </w:rPr>
        <w:t>С-R-4 санаты (1 бірлік), № 22-02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96" w:id="94"/>
    <w:p>
      <w:pPr>
        <w:spacing w:after="0"/>
        <w:ind w:left="0"/>
        <w:jc w:val="left"/>
      </w:pPr>
      <w:r>
        <w:rPr>
          <w:rFonts w:ascii="Times New Roman"/>
          <w:b/>
          <w:i w:val="false"/>
          <w:color w:val="000000"/>
        </w:rPr>
        <w:t xml:space="preserve"> 91. Шардара ауданының Әділет басқармасының бас маманы/заңды</w:t>
      </w:r>
      <w:r>
        <w:br/>
      </w:r>
      <w:r>
        <w:rPr>
          <w:rFonts w:ascii="Times New Roman"/>
          <w:b/>
          <w:i w:val="false"/>
          <w:color w:val="000000"/>
        </w:rPr>
        <w:t>тұлғаларды тіркеу саласы бойынша/,</w:t>
      </w:r>
      <w:r>
        <w:br/>
      </w:r>
      <w:r>
        <w:rPr>
          <w:rFonts w:ascii="Times New Roman"/>
          <w:b/>
          <w:i w:val="false"/>
          <w:color w:val="000000"/>
        </w:rPr>
        <w:t>С-R-4 санаты, (1 бірлік), № 22-03</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"Заңды тұлғаларды мемлекеттік тіркеу және филиалдар мен өкілдіктерді есептік тіркеу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w:t>
            </w:r>
          </w:p>
        </w:tc>
      </w:tr>
    </w:tbl>
    <w:bookmarkStart w:name="z97" w:id="95"/>
    <w:p>
      <w:pPr>
        <w:spacing w:after="0"/>
        <w:ind w:left="0"/>
        <w:jc w:val="left"/>
      </w:pPr>
      <w:r>
        <w:rPr>
          <w:rFonts w:ascii="Times New Roman"/>
          <w:b/>
          <w:i w:val="false"/>
          <w:color w:val="000000"/>
        </w:rPr>
        <w:t xml:space="preserve"> 92. Шардара ауданының Әділет басқармасының бас</w:t>
      </w:r>
      <w:r>
        <w:br/>
      </w:r>
      <w:r>
        <w:rPr>
          <w:rFonts w:ascii="Times New Roman"/>
          <w:b/>
          <w:i w:val="false"/>
          <w:color w:val="000000"/>
        </w:rPr>
        <w:t>маманы/жылжымайтын мүлікке құқықтарды тіркеу саласы бойынша/,</w:t>
      </w:r>
      <w:r>
        <w:br/>
      </w:r>
      <w:r>
        <w:rPr>
          <w:rFonts w:ascii="Times New Roman"/>
          <w:b/>
          <w:i w:val="false"/>
          <w:color w:val="000000"/>
        </w:rPr>
        <w:t>С-R-4 санаты (1 бірлік), № 22-04</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Қазақстан Республикасының "Әкімшілік құқық бұзушылық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98" w:id="96"/>
    <w:p>
      <w:pPr>
        <w:spacing w:after="0"/>
        <w:ind w:left="0"/>
        <w:jc w:val="left"/>
      </w:pPr>
      <w:r>
        <w:rPr>
          <w:rFonts w:ascii="Times New Roman"/>
          <w:b/>
          <w:i w:val="false"/>
          <w:color w:val="000000"/>
        </w:rPr>
        <w:t xml:space="preserve"> 93. Шардара ауданының Әділет басқармасының жетекші</w:t>
      </w:r>
      <w:r>
        <w:br/>
      </w:r>
      <w:r>
        <w:rPr>
          <w:rFonts w:ascii="Times New Roman"/>
          <w:b/>
          <w:i w:val="false"/>
          <w:color w:val="000000"/>
        </w:rPr>
        <w:t>маманы/құқықтық түсіндіру және халыққа заңгерлік көмек көрсету,</w:t>
      </w:r>
      <w:r>
        <w:br/>
      </w:r>
      <w:r>
        <w:rPr>
          <w:rFonts w:ascii="Times New Roman"/>
          <w:b/>
          <w:i w:val="false"/>
          <w:color w:val="000000"/>
        </w:rPr>
        <w:t>зияткерлік меншік құқықтары салалары бойынша/,</w:t>
      </w:r>
      <w:r>
        <w:br/>
      </w:r>
      <w:r>
        <w:rPr>
          <w:rFonts w:ascii="Times New Roman"/>
          <w:b/>
          <w:i w:val="false"/>
          <w:color w:val="000000"/>
        </w:rPr>
        <w:t>С-R-5 санаты (1 бірлік), №22-05</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"Авторлық құқық және сабақтас құқықтары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w:t>
            </w:r>
          </w:p>
        </w:tc>
      </w:tr>
    </w:tbl>
    <w:bookmarkStart w:name="z99" w:id="97"/>
    <w:p>
      <w:pPr>
        <w:spacing w:after="0"/>
        <w:ind w:left="0"/>
        <w:jc w:val="left"/>
      </w:pPr>
      <w:r>
        <w:rPr>
          <w:rFonts w:ascii="Times New Roman"/>
          <w:b/>
          <w:i w:val="false"/>
          <w:color w:val="000000"/>
        </w:rPr>
        <w:t xml:space="preserve"> 94. Шымкент қаласы Әл-Фараби ауданының Әділет басқармасының</w:t>
      </w:r>
      <w:r>
        <w:br/>
      </w:r>
      <w:r>
        <w:rPr>
          <w:rFonts w:ascii="Times New Roman"/>
          <w:b/>
          <w:i w:val="false"/>
          <w:color w:val="000000"/>
        </w:rPr>
        <w:t>басшысы, С-R-1 санаты (1 бірлік), № 23-01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100" w:id="98"/>
    <w:p>
      <w:pPr>
        <w:spacing w:after="0"/>
        <w:ind w:left="0"/>
        <w:jc w:val="left"/>
      </w:pPr>
      <w:r>
        <w:rPr>
          <w:rFonts w:ascii="Times New Roman"/>
          <w:b/>
          <w:i w:val="false"/>
          <w:color w:val="000000"/>
        </w:rPr>
        <w:t xml:space="preserve"> 95. Шымкент қаласы Әл-Фараби ауданының Әділет басқармасының</w:t>
      </w:r>
      <w:r>
        <w:br/>
      </w:r>
      <w:r>
        <w:rPr>
          <w:rFonts w:ascii="Times New Roman"/>
          <w:b/>
          <w:i w:val="false"/>
          <w:color w:val="000000"/>
        </w:rPr>
        <w:t>бөлім басшысы /азаматтық хал актілерін тіркеу саласы бойынша/,</w:t>
      </w:r>
      <w:r>
        <w:br/>
      </w:r>
      <w:r>
        <w:rPr>
          <w:rFonts w:ascii="Times New Roman"/>
          <w:b/>
          <w:i w:val="false"/>
          <w:color w:val="000000"/>
        </w:rPr>
        <w:t>С-R-3 санаты (1 бірлік), №23-02</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01" w:id="99"/>
    <w:p>
      <w:pPr>
        <w:spacing w:after="0"/>
        <w:ind w:left="0"/>
        <w:jc w:val="left"/>
      </w:pPr>
      <w:r>
        <w:rPr>
          <w:rFonts w:ascii="Times New Roman"/>
          <w:b/>
          <w:i w:val="false"/>
          <w:color w:val="000000"/>
        </w:rPr>
        <w:t xml:space="preserve"> 96. Шымкент қаласы Әл-Фараби ауданының Әділет басқармасының бас</w:t>
      </w:r>
      <w:r>
        <w:br/>
      </w:r>
      <w:r>
        <w:rPr>
          <w:rFonts w:ascii="Times New Roman"/>
          <w:b/>
          <w:i w:val="false"/>
          <w:color w:val="000000"/>
        </w:rPr>
        <w:t>маманы/кеңсе бойынша/, С-R-4 санаты (1 бірлік), № 23-03</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мемлекеттік басқару және педагогикалық;</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құқықтаны, мемлекеттік басқару және педагогикалық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Үкіметінің 21 желтоқсан 2011 жылғы № 1570 "Мемлекеттік және мемлекеттік емес ұйымдарда құжаттама жасаудың және құжаттаманы басқарудың үлгілік қағидаларын бекіту туралы" Қаулысын,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қағаздарды нұсқаулыққа сәйкес жүргізу, кіріс және шығыс құжаттарын жүргізуді қамтамасыз ету, жеке және заңды тұлғалардың арыз шағымдарымен өтініштерінің орындалуына бақылау жасау.</w:t>
            </w:r>
          </w:p>
        </w:tc>
      </w:tr>
    </w:tbl>
    <w:bookmarkStart w:name="z102" w:id="100"/>
    <w:p>
      <w:pPr>
        <w:spacing w:after="0"/>
        <w:ind w:left="0"/>
        <w:jc w:val="left"/>
      </w:pPr>
      <w:r>
        <w:rPr>
          <w:rFonts w:ascii="Times New Roman"/>
          <w:b/>
          <w:i w:val="false"/>
          <w:color w:val="000000"/>
        </w:rPr>
        <w:t xml:space="preserve"> 97. Шымкент қаласы Әл-Фараби ауданының Әділет басқармасының бас</w:t>
      </w:r>
      <w:r>
        <w:br/>
      </w:r>
      <w:r>
        <w:rPr>
          <w:rFonts w:ascii="Times New Roman"/>
          <w:b/>
          <w:i w:val="false"/>
          <w:color w:val="000000"/>
        </w:rPr>
        <w:t>маманы /азаматтық хал актілерін тіркеу саласы бойынша/,</w:t>
      </w:r>
      <w:r>
        <w:br/>
      </w:r>
      <w:r>
        <w:rPr>
          <w:rFonts w:ascii="Times New Roman"/>
          <w:b/>
          <w:i w:val="false"/>
          <w:color w:val="000000"/>
        </w:rPr>
        <w:t>С-R-4 санаты (1 бірлік), № 23-04</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03" w:id="101"/>
    <w:p>
      <w:pPr>
        <w:spacing w:after="0"/>
        <w:ind w:left="0"/>
        <w:jc w:val="left"/>
      </w:pPr>
      <w:r>
        <w:rPr>
          <w:rFonts w:ascii="Times New Roman"/>
          <w:b/>
          <w:i w:val="false"/>
          <w:color w:val="000000"/>
        </w:rPr>
        <w:t xml:space="preserve"> 98. Шымкент қаласы Әл-Фараби ауданының Әділет басқармасының бас</w:t>
      </w:r>
      <w:r>
        <w:br/>
      </w:r>
      <w:r>
        <w:rPr>
          <w:rFonts w:ascii="Times New Roman"/>
          <w:b/>
          <w:i w:val="false"/>
          <w:color w:val="000000"/>
        </w:rPr>
        <w:t>маманы /заңды тұлғаларды тіркеу саласы бойынша/,</w:t>
      </w:r>
      <w:r>
        <w:br/>
      </w:r>
      <w:r>
        <w:rPr>
          <w:rFonts w:ascii="Times New Roman"/>
          <w:b/>
          <w:i w:val="false"/>
          <w:color w:val="000000"/>
        </w:rPr>
        <w:t>С-R-4 санаты (1 бірлік), № 23-05</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"Заңды тұлғаларды мемлекеттік тіркеу және филиалдар мен өкілдіктерді есептік тіркеу туралы" Заңын, Қазақстан Республикасының Азаматтық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w:t>
            </w:r>
          </w:p>
        </w:tc>
      </w:tr>
    </w:tbl>
    <w:bookmarkStart w:name="z104" w:id="102"/>
    <w:p>
      <w:pPr>
        <w:spacing w:after="0"/>
        <w:ind w:left="0"/>
        <w:jc w:val="left"/>
      </w:pPr>
      <w:r>
        <w:rPr>
          <w:rFonts w:ascii="Times New Roman"/>
          <w:b/>
          <w:i w:val="false"/>
          <w:color w:val="000000"/>
        </w:rPr>
        <w:t xml:space="preserve"> 99. Шымкент қаласы Әл-Фараби ауданының Әділет басқармасының бас</w:t>
      </w:r>
      <w:r>
        <w:br/>
      </w:r>
      <w:r>
        <w:rPr>
          <w:rFonts w:ascii="Times New Roman"/>
          <w:b/>
          <w:i w:val="false"/>
          <w:color w:val="000000"/>
        </w:rPr>
        <w:t>маманы /зияткерлік меншік құқықтары, құқықтық түсіндіру және</w:t>
      </w:r>
      <w:r>
        <w:br/>
      </w:r>
      <w:r>
        <w:rPr>
          <w:rFonts w:ascii="Times New Roman"/>
          <w:b/>
          <w:i w:val="false"/>
          <w:color w:val="000000"/>
        </w:rPr>
        <w:t>халыққа заңгерлік көмек көрсету, азаматтық хал актілерін тіркеу</w:t>
      </w:r>
      <w:r>
        <w:br/>
      </w:r>
      <w:r>
        <w:rPr>
          <w:rFonts w:ascii="Times New Roman"/>
          <w:b/>
          <w:i w:val="false"/>
          <w:color w:val="000000"/>
        </w:rPr>
        <w:t>салалары бойынша/, С-R-4 санаты (1 бірлік), № 23-06</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"Әкімшілік құқық бұзушылық туралы" Кодексін, Қазақстан Республикасының "Авторлық құқық және сабақтас құқықтары туралы" Заңын,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05" w:id="103"/>
    <w:p>
      <w:pPr>
        <w:spacing w:after="0"/>
        <w:ind w:left="0"/>
        <w:jc w:val="left"/>
      </w:pPr>
      <w:r>
        <w:rPr>
          <w:rFonts w:ascii="Times New Roman"/>
          <w:b/>
          <w:i w:val="false"/>
          <w:color w:val="000000"/>
        </w:rPr>
        <w:t xml:space="preserve"> 100. Шымкент қаласы Әл-Фараби ауданының Әділет басқармасының</w:t>
      </w:r>
      <w:r>
        <w:br/>
      </w:r>
      <w:r>
        <w:rPr>
          <w:rFonts w:ascii="Times New Roman"/>
          <w:b/>
          <w:i w:val="false"/>
          <w:color w:val="000000"/>
        </w:rPr>
        <w:t>жетекші маманы /жылжымайтын мүлікке құқықтарды тіркеу саласы</w:t>
      </w:r>
      <w:r>
        <w:br/>
      </w:r>
      <w:r>
        <w:rPr>
          <w:rFonts w:ascii="Times New Roman"/>
          <w:b/>
          <w:i w:val="false"/>
          <w:color w:val="000000"/>
        </w:rPr>
        <w:t>бойынша/, С-R-5 санаты (1 бірлік), № 23-07</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w:t>
            </w:r>
            <w:r>
              <w:rPr>
                <w:rFonts w:ascii="Times New Roman"/>
                <w:b w:val="false"/>
                <w:i w:val="false"/>
                <w:color w:val="000000"/>
                <w:sz w:val="20"/>
              </w:rPr>
              <w:t>Заңын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Жер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"Әкімшілік құқық бұзушылық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106" w:id="104"/>
    <w:p>
      <w:pPr>
        <w:spacing w:after="0"/>
        <w:ind w:left="0"/>
        <w:jc w:val="left"/>
      </w:pPr>
      <w:r>
        <w:rPr>
          <w:rFonts w:ascii="Times New Roman"/>
          <w:b/>
          <w:i w:val="false"/>
          <w:color w:val="000000"/>
        </w:rPr>
        <w:t xml:space="preserve"> 101. Шымкент қаласы Еңбекші ауданының Әділет басқармасының</w:t>
      </w:r>
      <w:r>
        <w:br/>
      </w:r>
      <w:r>
        <w:rPr>
          <w:rFonts w:ascii="Times New Roman"/>
          <w:b/>
          <w:i w:val="false"/>
          <w:color w:val="000000"/>
        </w:rPr>
        <w:t>басшысы, С-R-1 санаты (1 бірлік), № 24-01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107" w:id="105"/>
    <w:p>
      <w:pPr>
        <w:spacing w:after="0"/>
        <w:ind w:left="0"/>
        <w:jc w:val="left"/>
      </w:pPr>
      <w:r>
        <w:rPr>
          <w:rFonts w:ascii="Times New Roman"/>
          <w:b/>
          <w:i w:val="false"/>
          <w:color w:val="000000"/>
        </w:rPr>
        <w:t xml:space="preserve"> 102. Шымкент қаласы Еңбекші ауданының Әділет басқармасының</w:t>
      </w:r>
      <w:r>
        <w:br/>
      </w:r>
      <w:r>
        <w:rPr>
          <w:rFonts w:ascii="Times New Roman"/>
          <w:b/>
          <w:i w:val="false"/>
          <w:color w:val="000000"/>
        </w:rPr>
        <w:t>бөлім басшысы /заңды тұлғаларды тіркеу саласы бойынша/,</w:t>
      </w:r>
      <w:r>
        <w:br/>
      </w:r>
      <w:r>
        <w:rPr>
          <w:rFonts w:ascii="Times New Roman"/>
          <w:b/>
          <w:i w:val="false"/>
          <w:color w:val="000000"/>
        </w:rPr>
        <w:t>С-R-3 санаты (1 бірлік), № 24-02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"Заңды тұлғаларды мемлекеттік тіркеу және филиалдар мен өкілдіктерді есептік тіркеу туралы" Заңын, Қазақстан Республикасының Азаматтық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заңды тұлғаларды және есептік филиалдарды және олардың өкілдерін мемлекеттік тіркеуді жүзеге асыру, іс жүргізуді бақылау.</w:t>
            </w:r>
          </w:p>
        </w:tc>
      </w:tr>
    </w:tbl>
    <w:bookmarkStart w:name="z108" w:id="106"/>
    <w:p>
      <w:pPr>
        <w:spacing w:after="0"/>
        <w:ind w:left="0"/>
        <w:jc w:val="left"/>
      </w:pPr>
      <w:r>
        <w:rPr>
          <w:rFonts w:ascii="Times New Roman"/>
          <w:b/>
          <w:i w:val="false"/>
          <w:color w:val="000000"/>
        </w:rPr>
        <w:t xml:space="preserve"> 103. Шымкент қаласы Еңбекші ауданының Әділет басқармасының бас</w:t>
      </w:r>
      <w:r>
        <w:br/>
      </w:r>
      <w:r>
        <w:rPr>
          <w:rFonts w:ascii="Times New Roman"/>
          <w:b/>
          <w:i w:val="false"/>
          <w:color w:val="000000"/>
        </w:rPr>
        <w:t>маманы /азаматтық хал актілерін тіркеу саласы бойынша/,</w:t>
      </w:r>
      <w:r>
        <w:br/>
      </w:r>
      <w:r>
        <w:rPr>
          <w:rFonts w:ascii="Times New Roman"/>
          <w:b/>
          <w:i w:val="false"/>
          <w:color w:val="000000"/>
        </w:rPr>
        <w:t>С-R-4 санаты (1 бірлік), № 24-03</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09" w:id="107"/>
    <w:p>
      <w:pPr>
        <w:spacing w:after="0"/>
        <w:ind w:left="0"/>
        <w:jc w:val="left"/>
      </w:pPr>
      <w:r>
        <w:rPr>
          <w:rFonts w:ascii="Times New Roman"/>
          <w:b/>
          <w:i w:val="false"/>
          <w:color w:val="000000"/>
        </w:rPr>
        <w:t xml:space="preserve"> 104. Шымкент қаласы Еңбекші ауданының Әділет басқармасының бас</w:t>
      </w:r>
      <w:r>
        <w:br/>
      </w:r>
      <w:r>
        <w:rPr>
          <w:rFonts w:ascii="Times New Roman"/>
          <w:b/>
          <w:i w:val="false"/>
          <w:color w:val="000000"/>
        </w:rPr>
        <w:t>маманы /кеңсе, азаматтық хал актілерін тіркеу саласы бойынша/,</w:t>
      </w:r>
      <w:r>
        <w:br/>
      </w:r>
      <w:r>
        <w:rPr>
          <w:rFonts w:ascii="Times New Roman"/>
          <w:b/>
          <w:i w:val="false"/>
          <w:color w:val="000000"/>
        </w:rPr>
        <w:t>С-R-4 санаты (1 бірлік), № 24-04</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мемлекеттік басқару және педагогикалық;</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мемлекеттік басқару және педагогикалық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Үкіметінің 21 желтоқсан 2011 жылғы № 1570 "Мемлекеттік және мемлекеттік емес ұйымдарда құжаттама жасаудың және құжаттаманы басқарудың үлгілік қағидаларын бекіту туралы" </w:t>
            </w:r>
            <w:r>
              <w:rPr>
                <w:rFonts w:ascii="Times New Roman"/>
                <w:b w:val="false"/>
                <w:i w:val="false"/>
                <w:color w:val="000000"/>
                <w:sz w:val="20"/>
              </w:rPr>
              <w:t>Қаулысын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қағаздарды нұсқаулыққа сәйкес жүргізу, кіріс және шығыс құжаттарын жүргізуді қамтамасыз ету, жеке және заңды тұлғалардың арыз шағымдарымен өтініштерінің орындалуына бақылау жасау,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10" w:id="108"/>
    <w:p>
      <w:pPr>
        <w:spacing w:after="0"/>
        <w:ind w:left="0"/>
        <w:jc w:val="left"/>
      </w:pPr>
      <w:r>
        <w:rPr>
          <w:rFonts w:ascii="Times New Roman"/>
          <w:b/>
          <w:i w:val="false"/>
          <w:color w:val="000000"/>
        </w:rPr>
        <w:t xml:space="preserve"> 105. Шымкент қаласы Еңбекші ауданының Әділет басқармасының бас</w:t>
      </w:r>
      <w:r>
        <w:br/>
      </w:r>
      <w:r>
        <w:rPr>
          <w:rFonts w:ascii="Times New Roman"/>
          <w:b/>
          <w:i w:val="false"/>
          <w:color w:val="000000"/>
        </w:rPr>
        <w:t>маманы /жылжымайтын мүлікке құқықтарды тіркеу саласы бойынша/,</w:t>
      </w:r>
      <w:r>
        <w:br/>
      </w:r>
      <w:r>
        <w:rPr>
          <w:rFonts w:ascii="Times New Roman"/>
          <w:b/>
          <w:i w:val="false"/>
          <w:color w:val="000000"/>
        </w:rPr>
        <w:t>С-R-4 санаты (1 бірлік), № 24-05</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Қазақстан Республикасының "Әкімшілік құқық бұзушылық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111" w:id="109"/>
    <w:p>
      <w:pPr>
        <w:spacing w:after="0"/>
        <w:ind w:left="0"/>
        <w:jc w:val="left"/>
      </w:pPr>
      <w:r>
        <w:rPr>
          <w:rFonts w:ascii="Times New Roman"/>
          <w:b/>
          <w:i w:val="false"/>
          <w:color w:val="000000"/>
        </w:rPr>
        <w:t xml:space="preserve"> 106. Шымкент қаласы Еңбекші ауданының Әділет басқармасының бас</w:t>
      </w:r>
      <w:r>
        <w:br/>
      </w:r>
      <w:r>
        <w:rPr>
          <w:rFonts w:ascii="Times New Roman"/>
          <w:b/>
          <w:i w:val="false"/>
          <w:color w:val="000000"/>
        </w:rPr>
        <w:t>маманы /зияткерлік меншік құқықтары, құқықтық түсіндіру және</w:t>
      </w:r>
      <w:r>
        <w:br/>
      </w:r>
      <w:r>
        <w:rPr>
          <w:rFonts w:ascii="Times New Roman"/>
          <w:b/>
          <w:i w:val="false"/>
          <w:color w:val="000000"/>
        </w:rPr>
        <w:t>халыққа заңгерлік көмек көрсету салалары бойынша/,</w:t>
      </w:r>
      <w:r>
        <w:br/>
      </w:r>
      <w:r>
        <w:rPr>
          <w:rFonts w:ascii="Times New Roman"/>
          <w:b/>
          <w:i w:val="false"/>
          <w:color w:val="000000"/>
        </w:rPr>
        <w:t>С-R-4 санаты (1 бірлік), № 24-06</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"Әкімшілік құқық бұзушылық туралы" Кодексін, Қазақстан Республикасының Азаматтық кодексін, Қазақстан Республикасының "Авторлық құқық және сабақтас құқықтары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 </w:t>
            </w:r>
          </w:p>
        </w:tc>
      </w:tr>
    </w:tbl>
    <w:bookmarkStart w:name="z112" w:id="110"/>
    <w:p>
      <w:pPr>
        <w:spacing w:after="0"/>
        <w:ind w:left="0"/>
        <w:jc w:val="left"/>
      </w:pPr>
      <w:r>
        <w:rPr>
          <w:rFonts w:ascii="Times New Roman"/>
          <w:b/>
          <w:i w:val="false"/>
          <w:color w:val="000000"/>
        </w:rPr>
        <w:t xml:space="preserve"> 107. Шымкент қаласы Еңбекші ауданының Әділет басқармасының</w:t>
      </w:r>
      <w:r>
        <w:br/>
      </w:r>
      <w:r>
        <w:rPr>
          <w:rFonts w:ascii="Times New Roman"/>
          <w:b/>
          <w:i w:val="false"/>
          <w:color w:val="000000"/>
        </w:rPr>
        <w:t>жетекші маманы /азаматтық хал актілерін тіркеу саласы бойынша/,</w:t>
      </w:r>
      <w:r>
        <w:br/>
      </w:r>
      <w:r>
        <w:rPr>
          <w:rFonts w:ascii="Times New Roman"/>
          <w:b/>
          <w:i w:val="false"/>
          <w:color w:val="000000"/>
        </w:rPr>
        <w:t>С-R-5 санаты (1 бірлік), № 24-07</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Құқықтану мамандығы болған жағдайда ортадан кейінгі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13" w:id="111"/>
    <w:p>
      <w:pPr>
        <w:spacing w:after="0"/>
        <w:ind w:left="0"/>
        <w:jc w:val="left"/>
      </w:pPr>
      <w:r>
        <w:rPr>
          <w:rFonts w:ascii="Times New Roman"/>
          <w:b/>
          <w:i w:val="false"/>
          <w:color w:val="000000"/>
        </w:rPr>
        <w:t xml:space="preserve"> 108. Шымкент қаласы Абай ауданының Әділет басқармасының</w:t>
      </w:r>
      <w:r>
        <w:br/>
      </w:r>
      <w:r>
        <w:rPr>
          <w:rFonts w:ascii="Times New Roman"/>
          <w:b/>
          <w:i w:val="false"/>
          <w:color w:val="000000"/>
        </w:rPr>
        <w:t>басшысы, С-R-1 санаты (1 бірлік), № 25-01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Еңбек кодексін, Қазақстан Республикасының Азаматтық кодексін, Қазақстан Республикасының "Әкімшілік құқық бұзушылық туралы" Кодексін, Қазақстан Республикасының Жер Кодексін, Қазақстан Республикасының "Неке (ерлі-зайыптылық) және отбасы туралы" Кодексін, Қазақстан Республикасының "Нотариат туралы", "Заңды тұлғаларды мемлекеттік тіркеу және филиалдар мен өкілдіктерді есептік тіркеу туралы", "Авторлық және сабақтас құқықтары туралы", "Жылжымайтын мүлікке құқықтарды мемлекеттік тіркеу туралы" Заңдарын,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жоспарлау, ұйымдастыру, қызметкерлерге қатысты ұсыныс беруді, қызметкерлердің лауазымдық міндеттерін айқындауды жүзеге асыру, заңды тұлғаларды және жылжымайтын мүлікке құқықтарды мемлекеттік тіркеуді, құқықтық түсіндіру және заңгерлік көмек көрсетуді, бағалауды жүзеге асыруды қадағалауды, зияткерлік меншік құқықтары саласындағы іс шараларды ұйымдастыруды, азаматтық хал актілерін тіркеуді, әкімшілік іс жүргізуді қамтамасыз ету.</w:t>
            </w:r>
          </w:p>
        </w:tc>
      </w:tr>
    </w:tbl>
    <w:bookmarkStart w:name="z114" w:id="112"/>
    <w:p>
      <w:pPr>
        <w:spacing w:after="0"/>
        <w:ind w:left="0"/>
        <w:jc w:val="left"/>
      </w:pPr>
      <w:r>
        <w:rPr>
          <w:rFonts w:ascii="Times New Roman"/>
          <w:b/>
          <w:i w:val="false"/>
          <w:color w:val="000000"/>
        </w:rPr>
        <w:t xml:space="preserve"> 109. Шымкент қаласы Абай ауданының Әділет басқармасының бөлім</w:t>
      </w:r>
      <w:r>
        <w:br/>
      </w:r>
      <w:r>
        <w:rPr>
          <w:rFonts w:ascii="Times New Roman"/>
          <w:b/>
          <w:i w:val="false"/>
          <w:color w:val="000000"/>
        </w:rPr>
        <w:t>басшысы /зияткерлік меншік құқықтары, құқықтық түсіндіру және</w:t>
      </w:r>
      <w:r>
        <w:br/>
      </w:r>
      <w:r>
        <w:rPr>
          <w:rFonts w:ascii="Times New Roman"/>
          <w:b/>
          <w:i w:val="false"/>
          <w:color w:val="000000"/>
        </w:rPr>
        <w:t>халыққа заңгерлік көмек көрсету салалары бойынша/, С-R-3 санаты</w:t>
      </w:r>
      <w:r>
        <w:br/>
      </w:r>
      <w:r>
        <w:rPr>
          <w:rFonts w:ascii="Times New Roman"/>
          <w:b/>
          <w:i w:val="false"/>
          <w:color w:val="000000"/>
        </w:rPr>
        <w:t>(1 бірлік), № 25-02</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"Авторлық құқық және сабақтас құқықтары туралы" Заңын,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жұмысын ұйымдастыру және басшылық жасау, жұмысты жоспарлау, Шығармалар және сабақтас құқық объектілері, өнеркәсіптік меншік объектілері, пайдалы үлгілер, өнеркәсіптік үлгілер, тауарлық белгілер, қызмет көрсету белгілері, тауарлардың шығу орындарының атаулары, селекциялық жетістіктер, интегралдық микросхемалар топологияларының құқықтарын қорғауды қамтамасыз ету, контрафактілік өнімдерін айқындау мақсатында құқық қорғау органдарымен бірлесіп тексерулер жүргізуді жүзеге асыру, ұжымдық негізінде меншік құқықтарын басқарушы ұйымдардың қызметіне бақылауды жүзеге асыру, құқықтық түсіндіру жұмыстары жоспарын жасауды жүзеге асыру, құқықтық түсіндіру жұмыстары жоспарын орындау, басқарманың қызметі туралы бұқаралық ақпарат құралдарында көрсетілуін және жариялауын ұйымдастыру, жергілікті атқарушы органдардың құқықтық түсіндіру және заң қызметін көрсету бойынша жұмысымен танысып, оларға құқықтық көмек көрсету, халық арасында құқықтық насихат жұмыстарын ұйымдастыру.</w:t>
            </w:r>
          </w:p>
        </w:tc>
      </w:tr>
    </w:tbl>
    <w:bookmarkStart w:name="z115" w:id="113"/>
    <w:p>
      <w:pPr>
        <w:spacing w:after="0"/>
        <w:ind w:left="0"/>
        <w:jc w:val="left"/>
      </w:pPr>
      <w:r>
        <w:rPr>
          <w:rFonts w:ascii="Times New Roman"/>
          <w:b/>
          <w:i w:val="false"/>
          <w:color w:val="000000"/>
        </w:rPr>
        <w:t xml:space="preserve"> 110. Шымкент қаласы Абай ауданының Әділет басқармасының бас</w:t>
      </w:r>
      <w:r>
        <w:br/>
      </w:r>
      <w:r>
        <w:rPr>
          <w:rFonts w:ascii="Times New Roman"/>
          <w:b/>
          <w:i w:val="false"/>
          <w:color w:val="000000"/>
        </w:rPr>
        <w:t>маманы /жылжымайтын мүлікке құқықтарды тіркеу саласы бойынша/,</w:t>
      </w:r>
      <w:r>
        <w:br/>
      </w:r>
      <w:r>
        <w:rPr>
          <w:rFonts w:ascii="Times New Roman"/>
          <w:b/>
          <w:i w:val="false"/>
          <w:color w:val="000000"/>
        </w:rPr>
        <w:t>С-R-4 санаты (1 бірлік), № 25-03</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"Жылжымайтын мүлікке құқықтарды мемлекеттік тіркеу туралы" Заңын, Қазақстан Республикасының Азаматтық кодексін, Қазақстан Республикасының Жер Кодексін, Қазақстан Республикасының "Әкімшілік құқық бұзушылық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және онымен жасалған мәмілелерді мемлекеттік тіркеуді жүзеге асыру.</w:t>
            </w:r>
          </w:p>
        </w:tc>
      </w:tr>
    </w:tbl>
    <w:bookmarkStart w:name="z116" w:id="114"/>
    <w:p>
      <w:pPr>
        <w:spacing w:after="0"/>
        <w:ind w:left="0"/>
        <w:jc w:val="left"/>
      </w:pPr>
      <w:r>
        <w:rPr>
          <w:rFonts w:ascii="Times New Roman"/>
          <w:b/>
          <w:i w:val="false"/>
          <w:color w:val="000000"/>
        </w:rPr>
        <w:t xml:space="preserve"> 111. Шымкент қаласы Абай ауданының Әділет басқармасының бас</w:t>
      </w:r>
      <w:r>
        <w:br/>
      </w:r>
      <w:r>
        <w:rPr>
          <w:rFonts w:ascii="Times New Roman"/>
          <w:b/>
          <w:i w:val="false"/>
          <w:color w:val="000000"/>
        </w:rPr>
        <w:t>маманы /азаматтық хал актілерін тіркеу саласы бойынша/,</w:t>
      </w:r>
      <w:r>
        <w:br/>
      </w:r>
      <w:r>
        <w:rPr>
          <w:rFonts w:ascii="Times New Roman"/>
          <w:b/>
          <w:i w:val="false"/>
          <w:color w:val="000000"/>
        </w:rPr>
        <w:t>С-R-4 санаты (1 бірлік), № 25-04</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17" w:id="115"/>
    <w:p>
      <w:pPr>
        <w:spacing w:after="0"/>
        <w:ind w:left="0"/>
        <w:jc w:val="left"/>
      </w:pPr>
      <w:r>
        <w:rPr>
          <w:rFonts w:ascii="Times New Roman"/>
          <w:b/>
          <w:i w:val="false"/>
          <w:color w:val="000000"/>
        </w:rPr>
        <w:t xml:space="preserve"> 112. Шымкент қаласы Абай ауданының Әділет басқармасының бас</w:t>
      </w:r>
      <w:r>
        <w:br/>
      </w:r>
      <w:r>
        <w:rPr>
          <w:rFonts w:ascii="Times New Roman"/>
          <w:b/>
          <w:i w:val="false"/>
          <w:color w:val="000000"/>
        </w:rPr>
        <w:t>маманы /кеңсе, азаматтық хал актілерін тіркеу саласы бойынша/,</w:t>
      </w:r>
      <w:r>
        <w:br/>
      </w:r>
      <w:r>
        <w:rPr>
          <w:rFonts w:ascii="Times New Roman"/>
          <w:b/>
          <w:i w:val="false"/>
          <w:color w:val="000000"/>
        </w:rPr>
        <w:t>С-R-4 санаты (1 бірлік), № 25-05</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 мемлекеттік басқару және педагогикалық;</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мемлекеттік басқару және педагогикалық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"Әділет органдары туралы" Заңдарын, "Қазақстан – 2050" Стратегиясы: қалыптасқан мемлекеттің жаңа саяси бағыты стратегиясын білуі, Қазақстан Республикасының Үкіметінің 21 желтоқсан 2011 жылғы № 1570 "Мемлекеттік және мемлекеттік емес ұйымдарда құжаттама жасаудың және құжаттаманы басқарудың үлгілік қағидаларын бекіту туралы" Қаулысын, Қазақстан Республикасының Азаматтық кодексін, Қазақстан Республикасының "Неке (ерлі-зайыптылық) және отбасы туралы" Кодексін,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талаптарына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қағаздарды нұсқаулыққа сәйкес жүргізу, кіріс және шығыс құжаттарын жүргізуді қамтамасыз ету, жеке және заңды тұлғалардың арыз шағымдарымен өтініштерінің орындалуына бақылау жасау, азаматтық хал актілерін толық және уақытылы тіркелуін қамтамасыз ету, шетел азаматтары мен азаматтығы жоқ тұлғалардың некесін тіркеуді жүзеге асыру, азаматтардың тегін, атын, әкесінің атын өзгерту жөніндегі істерді Қазақстан Республикасы қолданыстағы заңдарға сәйкестігін қарау.</w:t>
            </w:r>
          </w:p>
        </w:tc>
      </w:tr>
    </w:tbl>
    <w:bookmarkStart w:name="z118" w:id="116"/>
    <w:p>
      <w:pPr>
        <w:spacing w:after="0"/>
        <w:ind w:left="0"/>
        <w:jc w:val="left"/>
      </w:pPr>
      <w:r>
        <w:rPr>
          <w:rFonts w:ascii="Times New Roman"/>
          <w:b/>
          <w:i w:val="false"/>
          <w:color w:val="000000"/>
        </w:rPr>
        <w:t xml:space="preserve"> 113. Шымкент қаласы Абай ауданының Әділет басқармасының бас</w:t>
      </w:r>
      <w:r>
        <w:br/>
      </w:r>
      <w:r>
        <w:rPr>
          <w:rFonts w:ascii="Times New Roman"/>
          <w:b/>
          <w:i w:val="false"/>
          <w:color w:val="000000"/>
        </w:rPr>
        <w:t>маманы /заңды тұлғаларды тіркеу саласы бойынша/,</w:t>
      </w:r>
      <w:r>
        <w:br/>
      </w:r>
      <w:r>
        <w:rPr>
          <w:rFonts w:ascii="Times New Roman"/>
          <w:b/>
          <w:i w:val="false"/>
          <w:color w:val="000000"/>
        </w:rPr>
        <w:t>С-R-4 санаты (1 бірлік), № 25-06</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құқықтану;</w:t>
            </w:r>
          </w:p>
          <w:p>
            <w:pPr>
              <w:spacing w:after="20"/>
              <w:ind w:left="20"/>
              <w:jc w:val="both"/>
            </w:pPr>
            <w:r>
              <w:rPr>
                <w:rFonts w:ascii="Times New Roman"/>
                <w:b w:val="false"/>
                <w:i w:val="false"/>
                <w:color w:val="000000"/>
                <w:sz w:val="20"/>
              </w:rPr>
              <w:t>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құқықтану білімі барларға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"Әділет органдары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Қазақстан Республикасының Азаматтықт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0"/>
              </w:rPr>
              <w:t>Заңын</w:t>
            </w:r>
            <w:r>
              <w:rPr>
                <w:rFonts w:ascii="Times New Roman"/>
                <w:b w:val="false"/>
                <w:i w:val="false"/>
                <w:color w:val="000000"/>
                <w:sz w:val="20"/>
              </w:rPr>
              <w:t>, қажетті көлемде мемлекеттік тілді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Нормативтік құқықтық актілердің кесімдерін мемлекеттік тіркеудің тізілімінде № 5084 болып тіркелген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Компьютерде жұмыс жасай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және есептік филиалдарды және олардың өкілдерін мемлекеттік тіркеуді жүзеге асыру, іс жүргізуді бақылау.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