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23b5" w14:textId="2332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мен ата-анасының қамқорлығынсыз қалған балаларға арналған білім беру ұйымдарының түрлері қызметінің үлгілік қағидаларын бекіту туралы" Білім және ғылым министрінің 2013 жылғы 18 маусымдағы № 229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13 наурыздағы № 75 бұйрығы. Қазақстан Республикасының Әділет министрлігінде 2014 жылы 12 сәуірде № 9328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балаларға арналған білім беру ұйымдарының түрлері қызметінің үлгілік қағидаларын бекіту туралы" Білім және ғылым министрінің 2013 жылғы 18 маусымдағы № 229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8544 тіркелген, 2013 жылғы 4 қыркүйекте № 265 (27539)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Кәмелетке толмағандардың бейімдеу орталықтарында кәмелетке толмағандары ұстау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Орталықтың негізгі мақсаты қадағалаусыз және панасыз қалған және ата-анасының қамқорлығынсыз қалған балаларды, арнаулы білім беру ұйымдарына жіберілетін кәмелетке толмағандарды, сондай-ақ қатыгездік салдарынан әлеуметтік бейімсіздік пен әлеуметтік депривацияға әкеліп соғатын өмірлік қиын жағдайға тап болған балаларды қабылдауды, уақытша күтіп бағуды, бейімдеуді және әрі қарай орналастыруды қамтамасыз ету болып табылады.";</w:t>
      </w:r>
    </w:p>
    <w:bookmarkEnd w:id="3"/>
    <w:bookmarkStart w:name="z6" w:id="4"/>
    <w:p>
      <w:pPr>
        <w:spacing w:after="0"/>
        <w:ind w:left="0"/>
        <w:jc w:val="both"/>
      </w:pPr>
      <w:r>
        <w:rPr>
          <w:rFonts w:ascii="Times New Roman"/>
          <w:b w:val="false"/>
          <w:i w:val="false"/>
          <w:color w:val="000000"/>
          <w:sz w:val="28"/>
        </w:rPr>
        <w:t>
      8-тармақ мынадай мазмұндағы 4) тармақшамен толықтырылсын:</w:t>
      </w:r>
    </w:p>
    <w:bookmarkEnd w:id="4"/>
    <w:bookmarkStart w:name="z7" w:id="5"/>
    <w:p>
      <w:pPr>
        <w:spacing w:after="0"/>
        <w:ind w:left="0"/>
        <w:jc w:val="both"/>
      </w:pPr>
      <w:r>
        <w:rPr>
          <w:rFonts w:ascii="Times New Roman"/>
          <w:b w:val="false"/>
          <w:i w:val="false"/>
          <w:color w:val="000000"/>
          <w:sz w:val="28"/>
        </w:rPr>
        <w:t>
      "4) қатыгездік салдарынан әлеуметтік бейімсіздік пен әлеуметтік депривацияға әкеліп соғатын өмірлік қиын жағдайға тап болған балалар.";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"9. Кәмелетке толмағандарды Орталыққа орналастыру үшін:</w:t>
      </w:r>
    </w:p>
    <w:bookmarkEnd w:id="6"/>
    <w:bookmarkStart w:name="z10" w:id="7"/>
    <w:p>
      <w:pPr>
        <w:spacing w:after="0"/>
        <w:ind w:left="0"/>
        <w:jc w:val="both"/>
      </w:pPr>
      <w:r>
        <w:rPr>
          <w:rFonts w:ascii="Times New Roman"/>
          <w:b w:val="false"/>
          <w:i w:val="false"/>
          <w:color w:val="000000"/>
          <w:sz w:val="28"/>
        </w:rPr>
        <w:t xml:space="preserve">
      1) осы Қағиданың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кәмелетке толмағандарға қатысты сот қаулысы;</w:t>
      </w:r>
    </w:p>
    <w:bookmarkEnd w:id="7"/>
    <w:bookmarkStart w:name="z11" w:id="8"/>
    <w:p>
      <w:pPr>
        <w:spacing w:after="0"/>
        <w:ind w:left="0"/>
        <w:jc w:val="both"/>
      </w:pPr>
      <w:r>
        <w:rPr>
          <w:rFonts w:ascii="Times New Roman"/>
          <w:b w:val="false"/>
          <w:i w:val="false"/>
          <w:color w:val="000000"/>
          <w:sz w:val="28"/>
        </w:rPr>
        <w:t xml:space="preserve">
      2) осы Қағиданың 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кәмелетке толмағандарға қатысты органның қаулысы.</w:t>
      </w:r>
    </w:p>
    <w:bookmarkEnd w:id="8"/>
    <w:bookmarkStart w:name="z12" w:id="9"/>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8-тармағының</w:t>
      </w:r>
      <w:r>
        <w:rPr>
          <w:rFonts w:ascii="Times New Roman"/>
          <w:b w:val="false"/>
          <w:i w:val="false"/>
          <w:color w:val="000000"/>
          <w:sz w:val="28"/>
        </w:rPr>
        <w:t xml:space="preserve"> 4) тармақшасында көрсетілген кәмелетке толмағанды (оларды) Орталыққа жеткізген адамның өтініші негіз болып табылады.</w:t>
      </w:r>
    </w:p>
    <w:bookmarkEnd w:id="9"/>
    <w:bookmarkStart w:name="z13" w:id="10"/>
    <w:p>
      <w:pPr>
        <w:spacing w:after="0"/>
        <w:ind w:left="0"/>
        <w:jc w:val="both"/>
      </w:pPr>
      <w:r>
        <w:rPr>
          <w:rFonts w:ascii="Times New Roman"/>
          <w:b w:val="false"/>
          <w:i w:val="false"/>
          <w:color w:val="000000"/>
          <w:sz w:val="28"/>
        </w:rPr>
        <w:t>
      Кәмелетке толмағанды Орталыққа орналастыру туралы қамқоршылық және қорғаншылық органының қаулысына міндетті түрде:</w:t>
      </w:r>
    </w:p>
    <w:bookmarkEnd w:id="10"/>
    <w:bookmarkStart w:name="z14" w:id="11"/>
    <w:p>
      <w:pPr>
        <w:spacing w:after="0"/>
        <w:ind w:left="0"/>
        <w:jc w:val="both"/>
      </w:pPr>
      <w:r>
        <w:rPr>
          <w:rFonts w:ascii="Times New Roman"/>
          <w:b w:val="false"/>
          <w:i w:val="false"/>
          <w:color w:val="000000"/>
          <w:sz w:val="28"/>
        </w:rPr>
        <w:t>
      1) тұрғын үй-тұрмыстық жағдайларын зерттеу актісі (тұрғылықты жері анықталған жағдайда);</w:t>
      </w:r>
    </w:p>
    <w:bookmarkEnd w:id="11"/>
    <w:bookmarkStart w:name="z15" w:id="12"/>
    <w:p>
      <w:pPr>
        <w:spacing w:after="0"/>
        <w:ind w:left="0"/>
        <w:jc w:val="both"/>
      </w:pPr>
      <w:r>
        <w:rPr>
          <w:rFonts w:ascii="Times New Roman"/>
          <w:b w:val="false"/>
          <w:i w:val="false"/>
          <w:color w:val="000000"/>
          <w:sz w:val="28"/>
        </w:rPr>
        <w:t>
      2) кәмелетке толмағанның, сондай-ақ оның ата-анасының немесе басқа заңды өкілдерінің мінездемесі (тұрғылықты жері анықталған жағдайда);</w:t>
      </w:r>
    </w:p>
    <w:bookmarkEnd w:id="12"/>
    <w:bookmarkStart w:name="z16" w:id="13"/>
    <w:p>
      <w:pPr>
        <w:spacing w:after="0"/>
        <w:ind w:left="0"/>
        <w:jc w:val="both"/>
      </w:pPr>
      <w:r>
        <w:rPr>
          <w:rFonts w:ascii="Times New Roman"/>
          <w:b w:val="false"/>
          <w:i w:val="false"/>
          <w:color w:val="000000"/>
          <w:sz w:val="28"/>
        </w:rPr>
        <w:t>
      3) туу туралы куәлігі (бар болған жағдайда);</w:t>
      </w:r>
    </w:p>
    <w:bookmarkEnd w:id="13"/>
    <w:bookmarkStart w:name="z17" w:id="14"/>
    <w:p>
      <w:pPr>
        <w:spacing w:after="0"/>
        <w:ind w:left="0"/>
        <w:jc w:val="both"/>
      </w:pPr>
      <w:r>
        <w:rPr>
          <w:rFonts w:ascii="Times New Roman"/>
          <w:b w:val="false"/>
          <w:i w:val="false"/>
          <w:color w:val="000000"/>
          <w:sz w:val="28"/>
        </w:rPr>
        <w:t>
      4) білім беру ұйымынан анықтама (мектеп жасындағы балалар үшін);</w:t>
      </w:r>
    </w:p>
    <w:bookmarkEnd w:id="14"/>
    <w:bookmarkStart w:name="z18" w:id="15"/>
    <w:p>
      <w:pPr>
        <w:spacing w:after="0"/>
        <w:ind w:left="0"/>
        <w:jc w:val="both"/>
      </w:pPr>
      <w:r>
        <w:rPr>
          <w:rFonts w:ascii="Times New Roman"/>
          <w:b w:val="false"/>
          <w:i w:val="false"/>
          <w:color w:val="000000"/>
          <w:sz w:val="28"/>
        </w:rPr>
        <w:t>
      5) медициналық құжаттар (егу құжаты және амбулаторлық картасы бар болған жағдайда) тіркеледі.</w:t>
      </w:r>
    </w:p>
    <w:bookmarkEnd w:id="15"/>
    <w:bookmarkStart w:name="z19" w:id="16"/>
    <w:p>
      <w:pPr>
        <w:spacing w:after="0"/>
        <w:ind w:left="0"/>
        <w:jc w:val="both"/>
      </w:pPr>
      <w:r>
        <w:rPr>
          <w:rFonts w:ascii="Times New Roman"/>
          <w:b w:val="false"/>
          <w:i w:val="false"/>
          <w:color w:val="000000"/>
          <w:sz w:val="28"/>
        </w:rPr>
        <w:t xml:space="preserve">
      10. Түнгі уақытта, демалыс немесе мереке күндері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Орталыққа кәмелетке толмағандарды қабылдаудың актісі негізінде қабылданып, ол туралы Орталықтың әкімшілігі жиырма төрт сағат ішінде жазбаша түрде прокуратура органдарын хабардар етуге міндетті.</w:t>
      </w:r>
    </w:p>
    <w:bookmarkEnd w:id="16"/>
    <w:bookmarkStart w:name="z20" w:id="17"/>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толмағандарды одан әрі күтіп бағу не орналастыру туралы мәселені шешу үшін Орталықтың қызметкерлері үш тәулік ішінде қорғаншылық және қамқоршылық органына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ақпаратты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кәмелетке толмағандар оларға көмек көрсету және одан әрі орналастыру мәселелерін шешу үшін қажетті уақытқа, бірақ үш айдан аспайтын мерзімге орналастырылады.";</w:t>
      </w:r>
    </w:p>
    <w:bookmarkEnd w:id="18"/>
    <w:bookmarkStart w:name="z23"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Балалардың құқықтарын қорғау комитеті (Р.П. Шер):</w:t>
      </w:r>
    </w:p>
    <w:bookmarkEnd w:id="20"/>
    <w:bookmarkStart w:name="z25" w:id="21"/>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ресми жарияласын және оны Қазақстан Республикасы Білім және ғылым министрлігінің интернет-ресурстарына орналастырсын.</w:t>
      </w:r>
    </w:p>
    <w:bookmarkEnd w:id="22"/>
    <w:bookmarkStart w:name="z27" w:id="23"/>
    <w:p>
      <w:pPr>
        <w:spacing w:after="0"/>
        <w:ind w:left="0"/>
        <w:jc w:val="both"/>
      </w:pPr>
      <w:r>
        <w:rPr>
          <w:rFonts w:ascii="Times New Roman"/>
          <w:b w:val="false"/>
          <w:i w:val="false"/>
          <w:color w:val="000000"/>
          <w:sz w:val="28"/>
        </w:rPr>
        <w:t>
      3. Осы бұйрықтың орындалуын бақылау Балалардың құқықтарын қорғау комитетінің төрайымы Р.П. Шерге жүктелсін.</w:t>
      </w:r>
    </w:p>
    <w:bookmarkEnd w:id="23"/>
    <w:bookmarkStart w:name="z28"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75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18 маусымдағы</w:t>
            </w:r>
            <w:r>
              <w:br/>
            </w:r>
            <w:r>
              <w:rPr>
                <w:rFonts w:ascii="Times New Roman"/>
                <w:b w:val="false"/>
                <w:i w:val="false"/>
                <w:color w:val="000000"/>
                <w:sz w:val="20"/>
              </w:rPr>
              <w:t>№ 229 бұйрығымен бекітілген</w:t>
            </w:r>
            <w:r>
              <w:br/>
            </w:r>
            <w:r>
              <w:rPr>
                <w:rFonts w:ascii="Times New Roman"/>
                <w:b w:val="false"/>
                <w:i w:val="false"/>
                <w:color w:val="000000"/>
                <w:sz w:val="20"/>
              </w:rPr>
              <w:t>Кәмелетке толмағандардың бейімдеу</w:t>
            </w:r>
            <w:r>
              <w:br/>
            </w:r>
            <w:r>
              <w:rPr>
                <w:rFonts w:ascii="Times New Roman"/>
                <w:b w:val="false"/>
                <w:i w:val="false"/>
                <w:color w:val="000000"/>
                <w:sz w:val="20"/>
              </w:rPr>
              <w:t>орталықтарында кәмелетке</w:t>
            </w:r>
            <w:r>
              <w:br/>
            </w:r>
            <w:r>
              <w:rPr>
                <w:rFonts w:ascii="Times New Roman"/>
                <w:b w:val="false"/>
                <w:i w:val="false"/>
                <w:color w:val="000000"/>
                <w:sz w:val="20"/>
              </w:rPr>
              <w:t>толмағандарды ұстау қағидасына</w:t>
            </w:r>
            <w:r>
              <w:br/>
            </w:r>
            <w:r>
              <w:rPr>
                <w:rFonts w:ascii="Times New Roman"/>
                <w:b w:val="false"/>
                <w:i w:val="false"/>
                <w:color w:val="000000"/>
                <w:sz w:val="20"/>
              </w:rPr>
              <w:t>3-қосымша</w:t>
            </w:r>
            <w:r>
              <w:br/>
            </w:r>
            <w:r>
              <w:rPr>
                <w:rFonts w:ascii="Times New Roman"/>
                <w:b w:val="false"/>
                <w:i w:val="false"/>
                <w:color w:val="000000"/>
                <w:sz w:val="20"/>
              </w:rPr>
              <w:t xml:space="preserve"> нысан</w:t>
            </w:r>
          </w:p>
        </w:tc>
      </w:tr>
    </w:tbl>
    <w:bookmarkStart w:name="z32" w:id="25"/>
    <w:p>
      <w:pPr>
        <w:spacing w:after="0"/>
        <w:ind w:left="0"/>
        <w:jc w:val="left"/>
      </w:pPr>
      <w:r>
        <w:rPr>
          <w:rFonts w:ascii="Times New Roman"/>
          <w:b/>
          <w:i w:val="false"/>
          <w:color w:val="000000"/>
        </w:rPr>
        <w:t xml:space="preserve"> № ___ Есепке алу - статистикалық карточкасы</w:t>
      </w:r>
    </w:p>
    <w:bookmarkEnd w:id="25"/>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______________________________________________________________</w:t>
      </w:r>
    </w:p>
    <w:p>
      <w:pPr>
        <w:spacing w:after="0"/>
        <w:ind w:left="0"/>
        <w:jc w:val="both"/>
      </w:pPr>
      <w:r>
        <w:rPr>
          <w:rFonts w:ascii="Times New Roman"/>
          <w:b w:val="false"/>
          <w:i w:val="false"/>
          <w:color w:val="000000"/>
          <w:sz w:val="28"/>
        </w:rPr>
        <w:t>
      3. Әкесінің аты (бар болған жағдайда) _______________________________</w:t>
      </w:r>
    </w:p>
    <w:p>
      <w:pPr>
        <w:spacing w:after="0"/>
        <w:ind w:left="0"/>
        <w:jc w:val="both"/>
      </w:pPr>
      <w:r>
        <w:rPr>
          <w:rFonts w:ascii="Times New Roman"/>
          <w:b w:val="false"/>
          <w:i w:val="false"/>
          <w:color w:val="000000"/>
          <w:sz w:val="28"/>
        </w:rPr>
        <w:t>
      4. Туған күні, айы, жылы және туған жері ____________________________</w:t>
      </w:r>
    </w:p>
    <w:p>
      <w:pPr>
        <w:spacing w:after="0"/>
        <w:ind w:left="0"/>
        <w:jc w:val="both"/>
      </w:pPr>
      <w:r>
        <w:rPr>
          <w:rFonts w:ascii="Times New Roman"/>
          <w:b w:val="false"/>
          <w:i w:val="false"/>
          <w:color w:val="000000"/>
          <w:sz w:val="28"/>
        </w:rPr>
        <w:t>
      5. Тұратын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(оқу орны, сынып, топ)</w:t>
      </w:r>
    </w:p>
    <w:p>
      <w:pPr>
        <w:spacing w:after="0"/>
        <w:ind w:left="0"/>
        <w:jc w:val="both"/>
      </w:pPr>
      <w:r>
        <w:rPr>
          <w:rFonts w:ascii="Times New Roman"/>
          <w:b w:val="false"/>
          <w:i w:val="false"/>
          <w:color w:val="000000"/>
          <w:sz w:val="28"/>
        </w:rPr>
        <w:t>
      7. Ата-анасы туралы мәліметтер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 айы, жылы, тұратын жері, жұмысы)</w:t>
      </w:r>
    </w:p>
    <w:p>
      <w:pPr>
        <w:spacing w:after="0"/>
        <w:ind w:left="0"/>
        <w:jc w:val="both"/>
      </w:pPr>
      <w:r>
        <w:rPr>
          <w:rFonts w:ascii="Times New Roman"/>
          <w:b w:val="false"/>
          <w:i w:val="false"/>
          <w:color w:val="000000"/>
          <w:sz w:val="28"/>
        </w:rPr>
        <w:t xml:space="preserve">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w:t>
      </w:r>
      <w:r>
        <w:rPr>
          <w:rFonts w:ascii="Times New Roman"/>
          <w:b w:val="false"/>
          <w:i w:val="false"/>
          <w:color w:val="000000"/>
          <w:sz w:val="28"/>
        </w:rPr>
        <w:t>8-тармағының</w:t>
      </w:r>
      <w:r>
        <w:rPr>
          <w:rFonts w:ascii="Times New Roman"/>
          <w:b w:val="false"/>
          <w:i w:val="false"/>
          <w:color w:val="000000"/>
          <w:sz w:val="28"/>
        </w:rPr>
        <w:t xml:space="preserve">cf1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w:t>
      </w:r>
      <w:r>
        <w:rPr>
          <w:rFonts w:ascii="Times New Roman"/>
          <w:b w:val="false"/>
          <w:i w:val="false"/>
          <w:color w:val="000000"/>
          <w:sz w:val="28"/>
        </w:rPr>
        <w:t>8-тармағының</w:t>
      </w:r>
      <w:r>
        <w:rPr>
          <w:rFonts w:ascii="Times New Roman"/>
          <w:b w:val="false"/>
          <w:i w:val="false"/>
          <w:color w:val="000000"/>
          <w:sz w:val="28"/>
        </w:rPr>
        <w:t>cf1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Ерекше белгілері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ісінің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