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c890" w14:textId="33ec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Бақылау және әлеуметтік қорғау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7 сәуірдегі № 151-Ө бұйрығы. Қазақстан Республикасының Әділет министрлігінде 2014 жылы 17 сәуірде № 9331 тіркелді. Күші жойылды - Қазақстан Республикасы Денсаулық сақтау және әлеуметтік даму министрінің 2014 жылғы 28 қазандағы № 192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28.10.2014 </w:t>
      </w:r>
      <w:r>
        <w:rPr>
          <w:rFonts w:ascii="Times New Roman"/>
          <w:b w:val="false"/>
          <w:i w:val="false"/>
          <w:color w:val="ff0000"/>
          <w:sz w:val="28"/>
        </w:rPr>
        <w:t>№ 192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 1999 жылғы 23 шілдедегі «Мемлекеттік қызмет туралы»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 Бақылау және әлеуметтік қорғау комитетінің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басқармасы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тіркелгеннен кейін күнтізбелік он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________________  А. Байменов</w:t>
      </w:r>
      <w:r>
        <w:br/>
      </w:r>
      <w:r>
        <w:rPr>
          <w:rFonts w:ascii="Times New Roman"/>
          <w:b w:val="false"/>
          <w:i w:val="false"/>
          <w:color w:val="000000"/>
          <w:sz w:val="28"/>
        </w:rPr>
        <w:t>
      «___»___________ 2014 жыл</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07 сәуірдегі  </w:t>
      </w:r>
      <w:r>
        <w:br/>
      </w:r>
      <w:r>
        <w:rPr>
          <w:rFonts w:ascii="Times New Roman"/>
          <w:b w:val="false"/>
          <w:i w:val="false"/>
          <w:color w:val="000000"/>
          <w:sz w:val="28"/>
        </w:rPr>
        <w:t>
№ 151-ө бұйрығымен бекітілген</w:t>
      </w:r>
    </w:p>
    <w:bookmarkEnd w:id="1"/>
    <w:bookmarkStart w:name="z7" w:id="2"/>
    <w:p>
      <w:pPr>
        <w:spacing w:after="0"/>
        <w:ind w:left="0"/>
        <w:jc w:val="left"/>
      </w:pPr>
      <w:r>
        <w:rPr>
          <w:rFonts w:ascii="Times New Roman"/>
          <w:b/>
          <w:i w:val="false"/>
          <w:color w:val="000000"/>
        </w:rPr>
        <w:t xml:space="preserve"> 
«Б» корпусының мемлекеттік әкімшілік лауазымдарына қойылатын</w:t>
      </w:r>
      <w:r>
        <w:br/>
      </w:r>
      <w:r>
        <w:rPr>
          <w:rFonts w:ascii="Times New Roman"/>
          <w:b/>
          <w:i w:val="false"/>
          <w:color w:val="000000"/>
        </w:rPr>
        <w:t>
Қазақстан Республикасы Еңбек және халықты әлеуметтік қорғау</w:t>
      </w:r>
      <w:r>
        <w:br/>
      </w:r>
      <w:r>
        <w:rPr>
          <w:rFonts w:ascii="Times New Roman"/>
          <w:b/>
          <w:i w:val="false"/>
          <w:color w:val="000000"/>
        </w:rPr>
        <w:t>
министрлігі Бақылау және әлеуметтік қорғау комитетінің</w:t>
      </w:r>
      <w:r>
        <w:br/>
      </w:r>
      <w:r>
        <w:rPr>
          <w:rFonts w:ascii="Times New Roman"/>
          <w:b/>
          <w:i w:val="false"/>
          <w:color w:val="000000"/>
        </w:rPr>
        <w:t>
біліктілік талаптары</w:t>
      </w:r>
    </w:p>
    <w:bookmarkEnd w:id="2"/>
    <w:bookmarkStart w:name="z8" w:id="3"/>
    <w:p>
      <w:pPr>
        <w:spacing w:after="0"/>
        <w:ind w:left="0"/>
        <w:jc w:val="left"/>
      </w:pPr>
      <w:r>
        <w:rPr>
          <w:rFonts w:ascii="Times New Roman"/>
          <w:b/>
          <w:i w:val="false"/>
          <w:color w:val="000000"/>
        </w:rPr>
        <w:t xml:space="preserve"> 
Бақылау және әлеуметтік қорғау комитеті төрағасының</w:t>
      </w:r>
      <w:r>
        <w:br/>
      </w:r>
      <w:r>
        <w:rPr>
          <w:rFonts w:ascii="Times New Roman"/>
          <w:b/>
          <w:i w:val="false"/>
          <w:color w:val="000000"/>
        </w:rPr>
        <w:t>
орынбасары – бас мемлекеттік еңбек инспекторы, С-1 санаты, 13-1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07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және бизнес (экономика, есеп және аудит, қаржы, мемлекеттік және жергілікті басқару) немесе техникалық ғылымдар және технология мамандықтары бойынша жоғары білім.</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заңнамасының, еңбек қауіпсіздігі және еңбекті қорғау талаптарының сақталуына мемлекеттік бақылауды қамтамасыз ету бойынша Қазақстан Республикасының Еңбек және халықты әлеуметтік қорғау министрлігі Бақылау және әлеуметтік қорғау комитетінің (әрі қарай - Комитет) қызметіне басшылық жасау, Қазақстан Республикасы заңнамасында белгіленген тәртіппен өндірістегі жазатайым оқиғалардың уақтылы және жан-жақты тексерілуіне бақылау жасау, жұмысшылар мен жұмыс берушілердің өкілетті өкілдерімен еңбек заңнамасының сақтау мәселелері жөнінде өзара әрекет ету, жұмысшылардың, жұмыс берушілердің және олардың өкілдерінің еңбек заңнамасының мәселелері жөніндегі өтініштерін қарау, жұмыс берушілер ұсынған ұжымдық шарттарға мониторинг жүргізу, жұмыс берушілердегі басшы қызметкерлердің және еңбек қауіпсіздігін және еңбекті қорғауды қамтамасыз етуге жауапты тұлғалардың білімдеріне тексерулер жүргізу, өндірістік нысандарды пайдалануға қабылдау жөніндегі қабылдау комиссиясының құрамына қатысу.</w:t>
            </w:r>
          </w:p>
        </w:tc>
      </w:tr>
    </w:tbl>
    <w:bookmarkStart w:name="z9" w:id="4"/>
    <w:p>
      <w:pPr>
        <w:spacing w:after="0"/>
        <w:ind w:left="0"/>
        <w:jc w:val="left"/>
      </w:pPr>
      <w:r>
        <w:rPr>
          <w:rFonts w:ascii="Times New Roman"/>
          <w:b/>
          <w:i w:val="false"/>
          <w:color w:val="000000"/>
        </w:rPr>
        <w:t xml:space="preserve"> 
Бақылау және әлеуметтік қорғау комитеті төрағасының орынбасары,</w:t>
      </w:r>
      <w:r>
        <w:br/>
      </w:r>
      <w:r>
        <w:rPr>
          <w:rFonts w:ascii="Times New Roman"/>
          <w:b/>
          <w:i w:val="false"/>
          <w:color w:val="000000"/>
        </w:rPr>
        <w:t>
С-1 санаты, 13-2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07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қызмет көрсету (әлеуметтік жұмыс) мамандықтары бойынша жоғары білім.</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мемлекеттік әлеуметтік жәрдемақыларды, базалық зейнетақыларды, зейнетақы төлемдерді, біржолғы ақшалай өтемақыларды, Мемлекеттік әлеуметтік сақтандыру қорынан төленетін әлеуметтік төлемдерді, атаулы әлеуметтік көмекті тағайындауды және төлеуді қамтамасыз етуге басшылық жасау, олардың толық және уақтылы төленуін бақылау, мүгедектерді оңалтудың жеке бағдарламаларының іске асырылуын, әлеуметтік қызметкерлердің біліктілігін арттыруды және қайта даярлауды, мүгедектерді есепке алу жүйесінің орталықтандырылған деректер банкін қалыптастыруды, мүгедектіктің себептеріне, құрылымы мен жағдайына мониторинг жүргізуді, медициналық-әлеуметтік сараптама жүргізуді, мүгедектіктің, оның себебін, мерзімін, мүгедектік басталу уақытын, еңбек ету қабілетінен айрылу дәрежесін, «мүгедек бала» санатын, ағза функцияларының бұзылу және тіршілік-тынысының шектелу дәрежесіне байланысты көмектің қосымша түрлері мен күтімге мұқтаждығын белгілеуді, мүгедектерді оңалтудың жеке бағдарламасын әзірлеудің қамтамасыз етілуін бақылау, Мемлекеттік әлеуметтік сақтандыру қорының қаржылық тұрақтылығын бақылау, Қазақстан Республикасы заңнамаларында белгіленген тәртіппен Мемлекеттік әлеуметтік сақтандыру қорының қызметін инспекциялау, Комитет құзыретіне қатысты мәселелер жөнінде консультативтік және түсіндіру жұмыстарын жүргізу, жеке және заңды тұлғалардың өтініштеріне заңда белгіленген тәртіппен жауап дайындалуын және қаралуын бақылау.</w:t>
            </w:r>
          </w:p>
        </w:tc>
      </w:tr>
    </w:tbl>
    <w:bookmarkStart w:name="z10" w:id="5"/>
    <w:p>
      <w:pPr>
        <w:spacing w:after="0"/>
        <w:ind w:left="0"/>
        <w:jc w:val="left"/>
      </w:pPr>
      <w:r>
        <w:rPr>
          <w:rFonts w:ascii="Times New Roman"/>
          <w:b/>
          <w:i w:val="false"/>
          <w:color w:val="000000"/>
        </w:rPr>
        <w:t xml:space="preserve"> 
Бас сарапшы – заң кеңесшісі, С-4 санаты, 13-3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07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мамандығы бойынша жоғары білім.</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және өзге де мемлекеттік органдарда Комитеттің құзыретіне жататын құқық мәселелері бойынша Комитеттің мүддесін білдіру, наразылық-талап жұмыстарын жүргізу, Комитет қызметін заң тұрғысынан сүйемелдеу, Комитет басшылығы жүктеген өзге функциялар.</w:t>
            </w:r>
          </w:p>
        </w:tc>
      </w:tr>
    </w:tbl>
    <w:bookmarkStart w:name="z11" w:id="6"/>
    <w:p>
      <w:pPr>
        <w:spacing w:after="0"/>
        <w:ind w:left="0"/>
        <w:jc w:val="left"/>
      </w:pPr>
      <w:r>
        <w:rPr>
          <w:rFonts w:ascii="Times New Roman"/>
          <w:b/>
          <w:i w:val="false"/>
          <w:color w:val="000000"/>
        </w:rPr>
        <w:t xml:space="preserve"> 
Еңбек заңнамасын бақылау басқармасы - 13-01</w:t>
      </w:r>
    </w:p>
    <w:bookmarkEnd w:id="6"/>
    <w:bookmarkStart w:name="z12" w:id="7"/>
    <w:p>
      <w:pPr>
        <w:spacing w:after="0"/>
        <w:ind w:left="0"/>
        <w:jc w:val="left"/>
      </w:pPr>
      <w:r>
        <w:rPr>
          <w:rFonts w:ascii="Times New Roman"/>
          <w:b/>
          <w:i w:val="false"/>
          <w:color w:val="000000"/>
        </w:rPr>
        <w:t xml:space="preserve"> 
Еңбек заңнамасын бақылау басқармасының басшысы – бас</w:t>
      </w:r>
      <w:r>
        <w:br/>
      </w:r>
      <w:r>
        <w:rPr>
          <w:rFonts w:ascii="Times New Roman"/>
          <w:b/>
          <w:i w:val="false"/>
          <w:color w:val="000000"/>
        </w:rPr>
        <w:t>
мемлекеттік еңбек инспекторы, С-3 санаты, 13-01-01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сақталуына мемлекеттік бақылауды жүзеге асыру, Қазақстан Республикасының еңбек заңнамасын бұзуға жол бермеу және алдын алу бойынша құқықтық әсер ету шараларын қабылдау, жергілікті атқарушы органдардың мемлекеттік еңбек инспекторларының қызметін тексеру және үйлестіру, мемлекеттік бақылау жүргізуді ұйымдастыру бойынша әдістемелік және практикалық көмек көрсету, ұйымдарда Қазақстан Республикасы еңбек заңнамасының сақталу жағдайын сипаттайтын көрсеткіштерді қорыту, жүйелеу және талдау, Қазақстан Республикасы Еңбек және халықты әлеуметтік қорғау министрлігінің (бұдан әрі – Министрлік) алқа отырысының дайындық жұмыстарына қатысу, Министрліктің стратегиялық және операциялық жоспарларын жүзеге асыру, басшылық жүктейтін өзге де өкілеттілік.</w:t>
            </w:r>
          </w:p>
        </w:tc>
      </w:tr>
    </w:tbl>
    <w:bookmarkStart w:name="z13" w:id="8"/>
    <w:p>
      <w:pPr>
        <w:spacing w:after="0"/>
        <w:ind w:left="0"/>
        <w:jc w:val="left"/>
      </w:pPr>
      <w:r>
        <w:rPr>
          <w:rFonts w:ascii="Times New Roman"/>
          <w:b/>
          <w:i w:val="false"/>
          <w:color w:val="000000"/>
        </w:rPr>
        <w:t xml:space="preserve"> 
Еңбек заңнамасын бақылау басқармасының бас сарапшысы – бас</w:t>
      </w:r>
      <w:r>
        <w:br/>
      </w:r>
      <w:r>
        <w:rPr>
          <w:rFonts w:ascii="Times New Roman"/>
          <w:b/>
          <w:i w:val="false"/>
          <w:color w:val="000000"/>
        </w:rPr>
        <w:t>
мемлекеттік еңбек инспекторы (екі бірлік), С-4 санаты,</w:t>
      </w:r>
      <w:r>
        <w:br/>
      </w:r>
      <w:r>
        <w:rPr>
          <w:rFonts w:ascii="Times New Roman"/>
          <w:b/>
          <w:i w:val="false"/>
          <w:color w:val="000000"/>
        </w:rPr>
        <w:t>
03-01-02, 13-01-03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немесе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заңнамасының сақталуына мемлекеттік бақылауды жүзеге асыру, еңбек заңнамасының сақталу жағдайын сипаттайтын көрсеткіштерді қорыту, жүйелеу және талдау, жергілікті атқарушы органдардың мемлекеттік еңбек инспекторларының қызметін тексеру, мемлекеттік бақылау жүргізуді ұйымдастыру бойынша әдістемелік және практикалық көмек көрсету, жеке және заңды тұлғалардың өтініштерін қарау, еңбек заңнамасының бұзылуын алдын алу бойынша жұмысты күшейтуге бағытталған іс-шараларды әзірлеу және жүзеге асыру бойынша шаралар қолдану, Комитет басшылығы жүктеген өзге де міндеттер.</w:t>
            </w:r>
          </w:p>
        </w:tc>
      </w:tr>
    </w:tbl>
    <w:bookmarkStart w:name="z14" w:id="9"/>
    <w:p>
      <w:pPr>
        <w:spacing w:after="0"/>
        <w:ind w:left="0"/>
        <w:jc w:val="left"/>
      </w:pPr>
      <w:r>
        <w:rPr>
          <w:rFonts w:ascii="Times New Roman"/>
          <w:b/>
          <w:i w:val="false"/>
          <w:color w:val="000000"/>
        </w:rPr>
        <w:t xml:space="preserve"> 
Еңбек заңнамасын бақылау басқармасының сарапшысы – бас</w:t>
      </w:r>
      <w:r>
        <w:br/>
      </w:r>
      <w:r>
        <w:rPr>
          <w:rFonts w:ascii="Times New Roman"/>
          <w:b/>
          <w:i w:val="false"/>
          <w:color w:val="000000"/>
        </w:rPr>
        <w:t>
мемлекеттік еңбек инспекторы (екі бірлік),</w:t>
      </w:r>
      <w:r>
        <w:br/>
      </w:r>
      <w:r>
        <w:rPr>
          <w:rFonts w:ascii="Times New Roman"/>
          <w:b/>
          <w:i w:val="false"/>
          <w:color w:val="000000"/>
        </w:rPr>
        <w:t>
С-5 санаты, 13-01-04, 13-01-05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немесе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заңнамасының сақталу жағдайын сипаттайтын көрсеткіштерді жинақтау, қорыту, жүйелеу және талдау, жергілікті атқарушы органдардың мемлекеттік еңбек инспекторларының қызметін тексеру, мемлекеттік бақылау жүргізуді ұйымдастыру бойынша әдістемелік және практикалық көмек көрсету, жеке және заңды тұлғалардың өтініштерін қарау, еңбек заңнамасының бұзылуын алдын алу бойынша жұмысты күшейтуге бағытталған іс-шараларды әзірлеу және жүзеге асыру бойынша шаралар қолдану, Комитет басшылығы жүктеген өзге де міндеттер.</w:t>
            </w:r>
          </w:p>
        </w:tc>
      </w:tr>
    </w:tbl>
    <w:bookmarkStart w:name="z15" w:id="10"/>
    <w:p>
      <w:pPr>
        <w:spacing w:after="0"/>
        <w:ind w:left="0"/>
        <w:jc w:val="left"/>
      </w:pPr>
      <w:r>
        <w:rPr>
          <w:rFonts w:ascii="Times New Roman"/>
          <w:b/>
          <w:i w:val="false"/>
          <w:color w:val="000000"/>
        </w:rPr>
        <w:t xml:space="preserve"> 
Еңбек жағдайларын бақылау және еңбекті қорғау</w:t>
      </w:r>
      <w:r>
        <w:br/>
      </w:r>
      <w:r>
        <w:rPr>
          <w:rFonts w:ascii="Times New Roman"/>
          <w:b/>
          <w:i w:val="false"/>
          <w:color w:val="000000"/>
        </w:rPr>
        <w:t>
басқармасы - 13-02</w:t>
      </w:r>
    </w:p>
    <w:bookmarkEnd w:id="10"/>
    <w:bookmarkStart w:name="z16" w:id="11"/>
    <w:p>
      <w:pPr>
        <w:spacing w:after="0"/>
        <w:ind w:left="0"/>
        <w:jc w:val="left"/>
      </w:pPr>
      <w:r>
        <w:rPr>
          <w:rFonts w:ascii="Times New Roman"/>
          <w:b/>
          <w:i w:val="false"/>
          <w:color w:val="000000"/>
        </w:rPr>
        <w:t xml:space="preserve"> 
Еңбек жағдайларын бақылау және еңбекті қорғау басқармасының</w:t>
      </w:r>
      <w:r>
        <w:br/>
      </w:r>
      <w:r>
        <w:rPr>
          <w:rFonts w:ascii="Times New Roman"/>
          <w:b/>
          <w:i w:val="false"/>
          <w:color w:val="000000"/>
        </w:rPr>
        <w:t>
басшысы – бас мемлекеттік еңбек инспекторы,</w:t>
      </w:r>
      <w:r>
        <w:br/>
      </w:r>
      <w:r>
        <w:rPr>
          <w:rFonts w:ascii="Times New Roman"/>
          <w:b/>
          <w:i w:val="false"/>
          <w:color w:val="000000"/>
        </w:rPr>
        <w:t>
С-3 санаты, 13-02-01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бойынша заңнаманың сақталуына мемлекеттік бақылауды жүзеге асыру, Қазақстан Республикасының заңнамасын бұзылуын болдырмау және жолын кесу бойынша құқықтық әсер ету шараларын қабылдау, республиканың ұйымдарында өндірістік жарақаттың жағдайын сипаттайтын көрсеткіштерді қорыту, мемлекеттік еңбек инспекциясы жөніндегі жергілікті органның қызметін үйлестіруді жүзеге асыру және оларға мемлекеттік бақылау жүргізу қызметін ұйымдастыруда әдістемелік және тәжірибелік көмек көрсету, жазатайым оқиғаларды тексеруге қатысу, жұмыс берушілердегі еңбек қауіпсіздігін және еңбекті қорғауды қамтамасыз етуге жауапты тұлғалардың, басшы қызметкерлердің білімдерін тексеруге және оқытуға қатысу, жазатайым оқиғаны тіркеу, ресімдеу және тексеру мәселелері бойынша жұмыс беруші, жұмысшы және мемлекеттік еңбек инспекторлары арасында туындаған келіспеушіліктер бойынша Қазақстан Республикасының Бас мемлекеттік еңбек инспекторының қорытындысын дайындау, Министрліктің стратегиялық және операциялық жоспарларын іске асыру, жеке және заңды тұлғалардың өтініштерін қарау және заңнамада белгіленген тәртіпте жауап дайындау.</w:t>
            </w:r>
          </w:p>
        </w:tc>
      </w:tr>
    </w:tbl>
    <w:bookmarkStart w:name="z17" w:id="12"/>
    <w:p>
      <w:pPr>
        <w:spacing w:after="0"/>
        <w:ind w:left="0"/>
        <w:jc w:val="left"/>
      </w:pPr>
      <w:r>
        <w:rPr>
          <w:rFonts w:ascii="Times New Roman"/>
          <w:b/>
          <w:i w:val="false"/>
          <w:color w:val="000000"/>
        </w:rPr>
        <w:t xml:space="preserve"> 
Еңбек жағдайларын бақылау және еңбекті қорғау басқармасының бас</w:t>
      </w:r>
      <w:r>
        <w:br/>
      </w:r>
      <w:r>
        <w:rPr>
          <w:rFonts w:ascii="Times New Roman"/>
          <w:b/>
          <w:i w:val="false"/>
          <w:color w:val="000000"/>
        </w:rPr>
        <w:t>
сарапшысы – бас мемлекеттік еңбек инспекторы,</w:t>
      </w:r>
      <w:r>
        <w:br/>
      </w:r>
      <w:r>
        <w:rPr>
          <w:rFonts w:ascii="Times New Roman"/>
          <w:b/>
          <w:i w:val="false"/>
          <w:color w:val="000000"/>
        </w:rPr>
        <w:t>
С-4 санаты, 13-02-02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немесе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бойынша заңнаманың сақталуына мемлекеттік бақылауды жүзеге асыру, еңбек қауіпсіздігі және еңбекті қорғау жағдайын сипаттайтын көрсеткіштерді қорыту, жүйелеу және талдау, жеке және заңды тұлғалардың өтініштерін қарау, еңбек қауіпсіздігі және еңбекті қорғау туралы заңнаманы бұзушылықтардың алдын алу бойынша жұмысты күшейтуге бағытталған іс-шараларды іске асыру жөніндегі шараларды әзірлеу және қабылдау, еңбек қауіпсіздігі және еңбекті қорғау саласындағы тәуекелдерге мониторинг жүргізуді және бағалауды ұйымдастыру, жазатайым оқиғаларды тексеру, ресімдеу және тіркеу мәселелері бойынша жұмыс беруші, жұмысшы мен мемлекеттік еңбек инспекторы арасында туындаған келіспеушіліктерді қарау, Комитет басшылығы жүктеген өзге де міндеттер.</w:t>
            </w:r>
          </w:p>
        </w:tc>
      </w:tr>
    </w:tbl>
    <w:bookmarkStart w:name="z18" w:id="13"/>
    <w:p>
      <w:pPr>
        <w:spacing w:after="0"/>
        <w:ind w:left="0"/>
        <w:jc w:val="left"/>
      </w:pPr>
      <w:r>
        <w:rPr>
          <w:rFonts w:ascii="Times New Roman"/>
          <w:b/>
          <w:i w:val="false"/>
          <w:color w:val="000000"/>
        </w:rPr>
        <w:t xml:space="preserve"> 
Еңбек жағдайларын бақылау және еңбекті қорғау басқармасының</w:t>
      </w:r>
      <w:r>
        <w:br/>
      </w:r>
      <w:r>
        <w:rPr>
          <w:rFonts w:ascii="Times New Roman"/>
          <w:b/>
          <w:i w:val="false"/>
          <w:color w:val="000000"/>
        </w:rPr>
        <w:t>
сарапшысы – бас мемлекеттік еңбек инспекторы,</w:t>
      </w:r>
      <w:r>
        <w:br/>
      </w:r>
      <w:r>
        <w:rPr>
          <w:rFonts w:ascii="Times New Roman"/>
          <w:b/>
          <w:i w:val="false"/>
          <w:color w:val="000000"/>
        </w:rPr>
        <w:t>
С-5 санаты, 13-02-03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6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техникалық ғылымдар және технология немесе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заңнамасының сақталуына мемлекеттік бақылауды жүзеге асыру, жеке және заңды тұлғалардың өтініштерін қарау, Қазақстан Республикасының Бас мемлекеттік еңбек инспекторы қорытындысының жобасын әзірлеу, республика бойынша өндірістік жарақаттану жағдайына мониторинг жүргізуді жүзеге асыру, сондай-ақ өндірістегі жазатайым оқиғалардың себебі мен жағдайын талдау, оларды жою және алдын алу бойынша ұсыныстар енгізу, Комитет басшылығы жүктеген өзге де міндеттер.</w:t>
            </w:r>
          </w:p>
        </w:tc>
      </w:tr>
    </w:tbl>
    <w:bookmarkStart w:name="z19" w:id="14"/>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 - 13-03</w:t>
      </w:r>
    </w:p>
    <w:bookmarkEnd w:id="14"/>
    <w:bookmarkStart w:name="z20" w:id="15"/>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басқармасының</w:t>
      </w:r>
      <w:r>
        <w:br/>
      </w:r>
      <w:r>
        <w:rPr>
          <w:rFonts w:ascii="Times New Roman"/>
          <w:b/>
          <w:i w:val="false"/>
          <w:color w:val="000000"/>
        </w:rPr>
        <w:t>
басшысы, С-3 санаты, 13-03-01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0779"/>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қызмет көрсету (әлеуметтік жұмыс) мамандықтары бойынша жоғары білім.</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басқару, әлеуметтік қорғау және әлеуметтік сақтандыру саласындағы заңнаманың сақталуына мемлекеттік бақылауды жүзеге асыру және Министрліктің стратегиялық және операциялық жоспарларын іске асыру, әлеуметтік қорғау және әлеуметтік сақтандыру саласында ұйымдардың заңнаманы сақтау жағдайын сипаттайтын көрсеткіштерін қорыту, жүйелеу және талдау, жеке және заңды тұлғалардың өтініштерін қарау және заңда белгіленген тәртіпте жауап әзірлеу.</w:t>
            </w:r>
          </w:p>
        </w:tc>
      </w:tr>
    </w:tbl>
    <w:bookmarkStart w:name="z21" w:id="16"/>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басқармасының</w:t>
      </w:r>
      <w:r>
        <w:br/>
      </w:r>
      <w:r>
        <w:rPr>
          <w:rFonts w:ascii="Times New Roman"/>
          <w:b/>
          <w:i w:val="false"/>
          <w:color w:val="000000"/>
        </w:rPr>
        <w:t>
бас сарапшысы (екі бірлік),</w:t>
      </w:r>
      <w:r>
        <w:br/>
      </w:r>
      <w:r>
        <w:rPr>
          <w:rFonts w:ascii="Times New Roman"/>
          <w:b/>
          <w:i w:val="false"/>
          <w:color w:val="000000"/>
        </w:rPr>
        <w:t>
С-4 санаты, 13-03-02, 13-03-03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0779"/>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білім немесе қызмет көрсету (әлеуметтік жұмыс) мамандықтары бойынша жоғары білім.</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әлеуметтік сақтандыру саласындағы заңнаманың сақталуына мемлекеттік бақылауды жүзеге асыру және Министрліктің стратегиялық және операциялық жоспарларын іске асыру, әлеуметтік қорғау және әлеуметтік сақтандыру саласында ұйымдардың заңнаманы сақтау жағдайын сипаттайтын көрсеткіштерін қорыту, жүйелеу және талдау.</w:t>
            </w:r>
          </w:p>
        </w:tc>
      </w:tr>
    </w:tbl>
    <w:bookmarkStart w:name="z22" w:id="17"/>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басқармасының</w:t>
      </w:r>
      <w:r>
        <w:br/>
      </w:r>
      <w:r>
        <w:rPr>
          <w:rFonts w:ascii="Times New Roman"/>
          <w:b/>
          <w:i w:val="false"/>
          <w:color w:val="000000"/>
        </w:rPr>
        <w:t>
сарапшысы (сегіз бірлік),</w:t>
      </w:r>
      <w:r>
        <w:br/>
      </w:r>
      <w:r>
        <w:rPr>
          <w:rFonts w:ascii="Times New Roman"/>
          <w:b/>
          <w:i w:val="false"/>
          <w:color w:val="000000"/>
        </w:rPr>
        <w:t>
С-5 санаты, 13-03-04, 13-03-05, 13-03-06, 13-03-07,</w:t>
      </w:r>
      <w:r>
        <w:br/>
      </w:r>
      <w:r>
        <w:rPr>
          <w:rFonts w:ascii="Times New Roman"/>
          <w:b/>
          <w:i w:val="false"/>
          <w:color w:val="000000"/>
        </w:rPr>
        <w:t>
13-03-08, 13-03-09, 13-03-10, 13-03-11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66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білім немесе қызмет көрсету (әлеуметтік жұмыс) мамандықтары бойынша жоғары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әлеуметтік сақтандыру саласындағы заңнаманың сақталуына мемлекеттік бақылауды жүзеге асыру және Министрліктің стратегиялық және операциялық жоспарларын іске асыру, әлеуметтік қорғау және әлеуметтік сақтандыру саласында ұйымдардың заңнаманы сақтау жағдайын сипаттайтын көрсеткіштерін қорыту, жүйелеу және талдау.</w:t>
            </w:r>
          </w:p>
        </w:tc>
      </w:tr>
    </w:tbl>
    <w:bookmarkStart w:name="z23" w:id="18"/>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басқармасының</w:t>
      </w:r>
      <w:r>
        <w:br/>
      </w:r>
      <w:r>
        <w:rPr>
          <w:rFonts w:ascii="Times New Roman"/>
          <w:b/>
          <w:i w:val="false"/>
          <w:color w:val="000000"/>
        </w:rPr>
        <w:t>
бас сарапшысы,</w:t>
      </w:r>
      <w:r>
        <w:br/>
      </w:r>
      <w:r>
        <w:rPr>
          <w:rFonts w:ascii="Times New Roman"/>
          <w:b/>
          <w:i w:val="false"/>
          <w:color w:val="000000"/>
        </w:rPr>
        <w:t>
С-4 санаты, 13-03-12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66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фармация, мейірбике ісін қоспағанда медицина мамандықтары бойынша жоғары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 әлеуметтік қорғау және әлеуметтік қамсыздандыру туралы заңнамасының сақталу жағдайын сипаттайтын көрсеткіштерді қорыту, жүйелеу және талдау, медициналық-әлеуметтік сараптама жүргізудің негізділігін және дұрыстығын және мүгедектерді оңалтудың жеке бағдарламаларын іске асырылуын бақылау, аумақтық медициналық-әлеуметтік сараптама бөлімдерінің қызметін үйлестіру, мүгедектерді әлеуметтік қорғау, сондай-ақ медициналық-әлеуметтік сараптама жүргізу және мүгедектерді әлеуметтік қорғау саласындағы нормативтік құқықтық актілерді жетілдіру бойынша ұсыныстар енгізу, жеке және заңды тұлғалардың өтініштерін қарау және заңда белгіленген тәртіпте жауап дайындау.</w:t>
            </w:r>
          </w:p>
        </w:tc>
      </w:tr>
    </w:tbl>
    <w:bookmarkStart w:name="z24" w:id="19"/>
    <w:p>
      <w:pPr>
        <w:spacing w:after="0"/>
        <w:ind w:left="0"/>
        <w:jc w:val="left"/>
      </w:pPr>
      <w:r>
        <w:rPr>
          <w:rFonts w:ascii="Times New Roman"/>
          <w:b/>
          <w:i w:val="false"/>
          <w:color w:val="000000"/>
        </w:rPr>
        <w:t xml:space="preserve"> 
Әлеуметтік қорғау жөніндегі заңнаманы және</w:t>
      </w:r>
      <w:r>
        <w:br/>
      </w:r>
      <w:r>
        <w:rPr>
          <w:rFonts w:ascii="Times New Roman"/>
          <w:b/>
          <w:i w:val="false"/>
          <w:color w:val="000000"/>
        </w:rPr>
        <w:t>
медициналық-әлеуметтік сараптаманы бақылау басқармасының</w:t>
      </w:r>
      <w:r>
        <w:br/>
      </w:r>
      <w:r>
        <w:rPr>
          <w:rFonts w:ascii="Times New Roman"/>
          <w:b/>
          <w:i w:val="false"/>
          <w:color w:val="000000"/>
        </w:rPr>
        <w:t>
сарапшысы, С-5 санаты, 13-03-13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66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фармация, мейірбике ісін қоспағанда медицина мамандықтары бойынша жоғары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саласындағы қатынастарды реттейтін нормативтік құқықтық актілерді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 әлеуметтік қорғау және әлеуметтік қамсыздандыру туралы заңнамасының сақтау жағдайын сипаттайтын көрсеткіштерді қорыту, жүйелеу және талдау, медициналық-әлеуметтік сараптама жүргізудің негізділігін және дұрыстығын және мүгедектерді оңалтудың жеке бағдарламаларын іске асырылуын бақылау, аумақтық медициналық-әлеуметтік сараптама бөлімдерінің қызметін үйлестіру, жеке және заңды тұлғалардың өтініштерін қарау және заңда белгіленген тәртіпте жауап дайындау.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