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b523" w14:textId="69fb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19 наурыздағы № 144 бұйрығы. Қазақстан Республикасы Әділет министрлігінде 2014 жылы 25 сәуірде № 9357 тіркелді. Күші жойылды - Қазақстан Республикасы Денсаулық сақтау және әлеуметтік даму министрінің 2015 жылғы 28 мамырдағы № 401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және әлеуметтік даму министрінің 28.05.2015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«Мемлекеттiк көрсетiлетiн қызметтер туралы» 2013 жылғы 15 сәуірдегі Қазақстан Республиксы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санатын бермей маман сертификатын беру»;</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санатын бере отырып маман сертификатын беру»;</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ұйымдарға аккредиттеу туралы куәлік беру»;</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«Денсаулық сақтау субъектілерінің қызметіне тәуелсіз сараптама жүргізу үшін жеке тұлғаларға аккредиттеу туралы куәлік беру туралы»;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«Сот-медициналық, сот-психиатриялық және сот-наркологиялық сарапшыларын аттестаттау»;</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«Сот-медициналық, сот-психиатриялық және сот-наркологиялық сараптаманың белгілі түрін өндіру құқығына біліктілік беру»;</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адам ағзаларын (ағзаларының бөлiктерiн) және (немесе) тiндерiн әкелуге, әкетуге, сондай-ақ қан мен оның компоненттерiн әкелуге, әкетуге лицензия беру» мемлекеттік көрсетілетін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(Л.М.Ахметниязова):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 мемлекеттік тiркеуден өткеннен кейiн Қазақстан Республикасы Денсаулық сақтау министрлігінің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(Д.Е.Асайынова) осы бұйрықты Қазақстан Республикасы Әділет министрлігінде мемлекеттік тіркелгеннен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w:t>
      </w:r>
      <w:r>
        <w:rPr>
          <w:rFonts w:ascii="Times New Roman"/>
          <w:b w:val="false"/>
          <w:i w:val="false"/>
          <w:color w:val="000000"/>
          <w:sz w:val="28"/>
        </w:rPr>
        <w:t>
      1) «Медициналық қызмет саласындағы мемлекеттік қызмет регламенттерін бекіту туралы» Қазақстан Республикасы Денсаулық сақтау министрінің 2012 жылғы 10 қазандағы № 702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 8111 тіркелді, 2013 жылғы 22 мамырдағы № 131 (28070)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«Медициналық қызметке лицензия беру, қайта ресiмдеу, лицензияның телнұсқасын беру электрондық мемлекеттiк қызмет көрсетудiң регламентiн бекiту туралы» Қазақстан Республикасы Денсаулық сақтау министрінің 2012 жылғы 7 желтоқсандағы № 848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 8242 тіркелді, 2013 жылғы 24 тамыздағы № 197 (28136)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вице-министрi Е.Ә. Байжүнiсовке жүктелсiн.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Б. Төкежанов</w:t>
      </w:r>
    </w:p>
    <w:bookmarkStart w:name="z1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144 бұйрығына   </w:t>
      </w:r>
      <w:r>
        <w:br/>
      </w:r>
      <w:r>
        <w:rPr>
          <w:rFonts w:ascii="Times New Roman"/>
          <w:b w:val="false"/>
          <w:i w:val="false"/>
          <w:color w:val="000000"/>
          <w:sz w:val="28"/>
        </w:rPr>
        <w:t xml:space="preserve">
1-қосымша      </w:t>
      </w:r>
    </w:p>
    <w:bookmarkEnd w:id="2"/>
    <w:bookmarkStart w:name="z20" w:id="3"/>
    <w:p>
      <w:pPr>
        <w:spacing w:after="0"/>
        <w:ind w:left="0"/>
        <w:jc w:val="left"/>
      </w:pPr>
      <w:r>
        <w:rPr>
          <w:rFonts w:ascii="Times New Roman"/>
          <w:b/>
          <w:i w:val="false"/>
          <w:color w:val="000000"/>
        </w:rPr>
        <w:t xml:space="preserve"> 
«Біліктілік санатын бермей маман сертификатын беру»</w:t>
      </w:r>
      <w:r>
        <w:br/>
      </w:r>
      <w:r>
        <w:rPr>
          <w:rFonts w:ascii="Times New Roman"/>
          <w:b/>
          <w:i w:val="false"/>
          <w:color w:val="000000"/>
        </w:rPr>
        <w:t>
мемлекеттік көрсетілетін қызмет регламенті 1. Жалпы ережелер</w:t>
      </w:r>
    </w:p>
    <w:bookmarkEnd w:id="3"/>
    <w:bookmarkStart w:name="z21" w:id="4"/>
    <w:p>
      <w:pPr>
        <w:spacing w:after="0"/>
        <w:ind w:left="0"/>
        <w:jc w:val="both"/>
      </w:pPr>
      <w:r>
        <w:rPr>
          <w:rFonts w:ascii="Times New Roman"/>
          <w:b w:val="false"/>
          <w:i w:val="false"/>
          <w:color w:val="000000"/>
          <w:sz w:val="28"/>
        </w:rPr>
        <w:t>
      1. «Біліктілік санатын бермей маман сертификатын беру» мемлекеттік көрсетілетін қызметті (бұдан әрі – мемлекеттік көрсетілетін қызмет) Қазақстан Республикасы Денсаулық сақтау министрлігі Медициналық және фармацевтикалық қызметті бақылау комитетінің аумақтық департаменттерінің кеңсесі арқылы немесе www.e.gov.kz «электрондық үкімет» веб-порталы, www.elicense.kz «Е-лицензиялау» веб-порталы (бұдан әрі – портал) арқылы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«Медициналық қызмет саласындағы мемлекеттік көрсетілетін қызмет стандарттарын бекіту туралы» Қазақстан Республикасы Үкіметінің 2014 жылғы 24 ақпандағы № 141 қаулысымен бекітілген «Біліктілік санатын бермей маман сертификатын беру» мемлекеттік көрсетілетін қызмет стандартына</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маман сертификаты (бұдан әрі – сертификат).</w:t>
      </w:r>
    </w:p>
    <w:bookmarkEnd w:id="4"/>
    <w:bookmarkStart w:name="z24" w:id="5"/>
    <w:p>
      <w:pPr>
        <w:spacing w:after="0"/>
        <w:ind w:left="0"/>
        <w:jc w:val="left"/>
      </w:pPr>
      <w:r>
        <w:rPr>
          <w:rFonts w:ascii="Times New Roman"/>
          <w:b/>
          <w:i w:val="false"/>
          <w:color w:val="000000"/>
        </w:rPr>
        <w:t xml:space="preserve"> 
2. Мемлекеттік көрсетілетін қызмет процесінде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5"/>
    <w:bookmarkStart w:name="z25" w:id="6"/>
    <w:p>
      <w:pPr>
        <w:spacing w:after="0"/>
        <w:ind w:left="0"/>
        <w:jc w:val="both"/>
      </w:pPr>
      <w:r>
        <w:rPr>
          <w:rFonts w:ascii="Times New Roman"/>
          <w:b w:val="false"/>
          <w:i w:val="false"/>
          <w:color w:val="000000"/>
          <w:sz w:val="28"/>
        </w:rPr>
        <w:t>
      4. Көрсетілетін қызметті алушының өтінішінің болуы немесе қызмет алушының электрондық сұратуы мемлекеттік қызмет көрсету бойынша процесті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 және порталда тіркеуді жүзеге асырады, көрсетілетін қызметті алушыға құжаттардың қабылданғаны туралы қолхат (хабарлама) береді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 орындау уақыты 2 (екі) сағат;</w:t>
      </w:r>
      <w:r>
        <w:br/>
      </w:r>
      <w:r>
        <w:rPr>
          <w:rFonts w:ascii="Times New Roman"/>
          <w:b w:val="false"/>
          <w:i w:val="false"/>
          <w:color w:val="000000"/>
          <w:sz w:val="28"/>
        </w:rPr>
        <w:t>
</w:t>
      </w:r>
      <w:r>
        <w:rPr>
          <w:rFonts w:ascii="Times New Roman"/>
          <w:b w:val="false"/>
          <w:i w:val="false"/>
          <w:color w:val="000000"/>
          <w:sz w:val="28"/>
        </w:rPr>
        <w:t>
      мемлекеттік қызмет көрсетуге жауапты лауазымды тұлға ұсынылған құжаттардың толықтығы мен сәйкестігін тексереді. Құжаттарды қарау нәтижесі бойынша көрсетілетін қызметті алушыға тестілеу жүргізу орны мен мерзімі туралы хабарлайды. Ұсынылған құжаттардың толықтығы біліктілік талаптарына сәйкес келмеген жағдайда көрсетілетін қызметті алушыға электрондық құжат түрінде дәлелді бас тарту жіберіледі – орындау уақыты 4 (төрт) жұмыс күні;</w:t>
      </w:r>
      <w:r>
        <w:br/>
      </w:r>
      <w:r>
        <w:rPr>
          <w:rFonts w:ascii="Times New Roman"/>
          <w:b w:val="false"/>
          <w:i w:val="false"/>
          <w:color w:val="000000"/>
          <w:sz w:val="28"/>
        </w:rPr>
        <w:t>
</w:t>
      </w:r>
      <w:r>
        <w:rPr>
          <w:rFonts w:ascii="Times New Roman"/>
          <w:b w:val="false"/>
          <w:i w:val="false"/>
          <w:color w:val="000000"/>
          <w:sz w:val="28"/>
        </w:rPr>
        <w:t>
      лауазымды тұлға тестілеу өткізеді – орындау уақыты 1 (бір) сағат;</w:t>
      </w:r>
      <w:r>
        <w:br/>
      </w:r>
      <w:r>
        <w:rPr>
          <w:rFonts w:ascii="Times New Roman"/>
          <w:b w:val="false"/>
          <w:i w:val="false"/>
          <w:color w:val="000000"/>
          <w:sz w:val="28"/>
        </w:rPr>
        <w:t>
</w:t>
      </w:r>
      <w:r>
        <w:rPr>
          <w:rFonts w:ascii="Times New Roman"/>
          <w:b w:val="false"/>
          <w:i w:val="false"/>
          <w:color w:val="000000"/>
          <w:sz w:val="28"/>
        </w:rPr>
        <w:t>
      тестілеу нәтижелерінің негізінде басшы сертификат беру не электрондық құжат түрінде дәлелді бас тарту туралы шешім қабылдайды. Шешім бұйрық түрінде ресімделеді – орындау уақыты 2 (екі) жұмыс күні;</w:t>
      </w:r>
      <w:r>
        <w:br/>
      </w:r>
      <w:r>
        <w:rPr>
          <w:rFonts w:ascii="Times New Roman"/>
          <w:b w:val="false"/>
          <w:i w:val="false"/>
          <w:color w:val="000000"/>
          <w:sz w:val="28"/>
        </w:rPr>
        <w:t>
</w:t>
      </w:r>
      <w:r>
        <w:rPr>
          <w:rFonts w:ascii="Times New Roman"/>
          <w:b w:val="false"/>
          <w:i w:val="false"/>
          <w:color w:val="000000"/>
          <w:sz w:val="28"/>
        </w:rPr>
        <w:t>
      лауазымды тұлға тестілеу нәтижесін порталға енгізеді және басшы бұйрығының негізінде электрондық пішімде сертификатты ресімдейді – орындау уақыты 2 (екі) жұмыс күні;</w:t>
      </w:r>
      <w:r>
        <w:br/>
      </w:r>
      <w:r>
        <w:rPr>
          <w:rFonts w:ascii="Times New Roman"/>
          <w:b w:val="false"/>
          <w:i w:val="false"/>
          <w:color w:val="000000"/>
          <w:sz w:val="28"/>
        </w:rPr>
        <w:t>
</w:t>
      </w:r>
      <w:r>
        <w:rPr>
          <w:rFonts w:ascii="Times New Roman"/>
          <w:b w:val="false"/>
          <w:i w:val="false"/>
          <w:color w:val="000000"/>
          <w:sz w:val="28"/>
        </w:rPr>
        <w:t>
      басшы сертификатқа қол қояды – орындау уақыты 2 (екі) жұмыс күні;</w:t>
      </w:r>
      <w:r>
        <w:br/>
      </w:r>
      <w:r>
        <w:rPr>
          <w:rFonts w:ascii="Times New Roman"/>
          <w:b w:val="false"/>
          <w:i w:val="false"/>
          <w:color w:val="000000"/>
          <w:sz w:val="28"/>
        </w:rPr>
        <w:t>
</w:t>
      </w:r>
      <w:r>
        <w:rPr>
          <w:rFonts w:ascii="Times New Roman"/>
          <w:b w:val="false"/>
          <w:i w:val="false"/>
          <w:color w:val="000000"/>
          <w:sz w:val="28"/>
        </w:rPr>
        <w:t>
      кеңсе қызметкері көрсетілетін қызметті алушыға электрондық құжат түрінде сертификат береді – 15 (он бес) минут.</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рәсімнің (іс-қимылдың) нәтижесі мынадай рәсімдерді (іс-қимылдарды)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және порталда тіркеуді жүзеге асырады, көрсетілетін қызметті алушыға құжаттарды қабылдау туралы қолхат (хабарлама) 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Құжаттарды қарау нәтижелері бойынша көрсетілетін қызметті алушыға тестілеу жүргізу орны мен мерзімі туралы хабарлайды. Ұсынылған құжаттардың толықтығы біліктілік талаптарына сәйкес келмеген жағдайда көрсетілетін қызметті алушыға электрондық құжат түрінде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лауазымды тұлға тестілеу өткізеді;</w:t>
      </w:r>
      <w:r>
        <w:br/>
      </w:r>
      <w:r>
        <w:rPr>
          <w:rFonts w:ascii="Times New Roman"/>
          <w:b w:val="false"/>
          <w:i w:val="false"/>
          <w:color w:val="000000"/>
          <w:sz w:val="28"/>
        </w:rPr>
        <w:t>
</w:t>
      </w:r>
      <w:r>
        <w:rPr>
          <w:rFonts w:ascii="Times New Roman"/>
          <w:b w:val="false"/>
          <w:i w:val="false"/>
          <w:color w:val="000000"/>
          <w:sz w:val="28"/>
        </w:rPr>
        <w:t>
      тестілеу нәтижелерінің негізінде басшы сертификат беру не электрондық құжат түрінде дәлелді бас тарту туралы шешім қабылдайды. Шешім бұйрық түрінде ресімделеді;</w:t>
      </w:r>
      <w:r>
        <w:br/>
      </w:r>
      <w:r>
        <w:rPr>
          <w:rFonts w:ascii="Times New Roman"/>
          <w:b w:val="false"/>
          <w:i w:val="false"/>
          <w:color w:val="000000"/>
          <w:sz w:val="28"/>
        </w:rPr>
        <w:t>
</w:t>
      </w:r>
      <w:r>
        <w:rPr>
          <w:rFonts w:ascii="Times New Roman"/>
          <w:b w:val="false"/>
          <w:i w:val="false"/>
          <w:color w:val="000000"/>
          <w:sz w:val="28"/>
        </w:rPr>
        <w:t>
      лауазымды тұлға басшы шешімінің негізінде бұйрықтың жобасын дайындайды;</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маманға орындаға береді;</w:t>
      </w:r>
      <w:r>
        <w:br/>
      </w:r>
      <w:r>
        <w:rPr>
          <w:rFonts w:ascii="Times New Roman"/>
          <w:b w:val="false"/>
          <w:i w:val="false"/>
          <w:color w:val="000000"/>
          <w:sz w:val="28"/>
        </w:rPr>
        <w:t>
</w:t>
      </w:r>
      <w:r>
        <w:rPr>
          <w:rFonts w:ascii="Times New Roman"/>
          <w:b w:val="false"/>
          <w:i w:val="false"/>
          <w:color w:val="000000"/>
          <w:sz w:val="28"/>
        </w:rPr>
        <w:t>
      лауазымды тұлға тестілеу нәтижесін порталға енгізеді және басшы бұйрығының негізінде электрондық пішімде сертификатты ресімдейді және басшыға қол қоюға береді;</w:t>
      </w:r>
      <w:r>
        <w:br/>
      </w:r>
      <w:r>
        <w:rPr>
          <w:rFonts w:ascii="Times New Roman"/>
          <w:b w:val="false"/>
          <w:i w:val="false"/>
          <w:color w:val="000000"/>
          <w:sz w:val="28"/>
        </w:rPr>
        <w:t>
</w:t>
      </w:r>
      <w:r>
        <w:rPr>
          <w:rFonts w:ascii="Times New Roman"/>
          <w:b w:val="false"/>
          <w:i w:val="false"/>
          <w:color w:val="000000"/>
          <w:sz w:val="28"/>
        </w:rPr>
        <w:t>
      басшы сертификатқа электрондық цифрлық қолтаңбамен қол қояды;</w:t>
      </w:r>
      <w:r>
        <w:br/>
      </w:r>
      <w:r>
        <w:rPr>
          <w:rFonts w:ascii="Times New Roman"/>
          <w:b w:val="false"/>
          <w:i w:val="false"/>
          <w:color w:val="000000"/>
          <w:sz w:val="28"/>
        </w:rPr>
        <w:t>
</w:t>
      </w:r>
      <w:r>
        <w:rPr>
          <w:rFonts w:ascii="Times New Roman"/>
          <w:b w:val="false"/>
          <w:i w:val="false"/>
          <w:color w:val="000000"/>
          <w:sz w:val="28"/>
        </w:rPr>
        <w:t>
      кеңсе қызметкері көрсетілетін қызметті алушыға электрондық құжат түрінде сертификат береді.</w:t>
      </w:r>
    </w:p>
    <w:bookmarkEnd w:id="6"/>
    <w:bookmarkStart w:name="z48" w:id="7"/>
    <w:p>
      <w:pPr>
        <w:spacing w:after="0"/>
        <w:ind w:left="0"/>
        <w:jc w:val="left"/>
      </w:pPr>
      <w:r>
        <w:rPr>
          <w:rFonts w:ascii="Times New Roman"/>
          <w:b/>
          <w:i w:val="false"/>
          <w:color w:val="000000"/>
        </w:rPr>
        <w:t xml:space="preserve"> 
3. Мемлекеттік көрсетілетін қызмет процесіндегі қызмет</w:t>
      </w:r>
      <w:r>
        <w:br/>
      </w:r>
      <w:r>
        <w:rPr>
          <w:rFonts w:ascii="Times New Roman"/>
          <w:b/>
          <w:i w:val="false"/>
          <w:color w:val="000000"/>
        </w:rPr>
        <w:t>
көрсететін құрылымдық бөлімшелерінің (қызметкерлердің)</w:t>
      </w:r>
      <w:r>
        <w:br/>
      </w:r>
      <w:r>
        <w:rPr>
          <w:rFonts w:ascii="Times New Roman"/>
          <w:b/>
          <w:i w:val="false"/>
          <w:color w:val="000000"/>
        </w:rPr>
        <w:t>
өзара іс-қимыл тәртібін сипаттау</w:t>
      </w:r>
    </w:p>
    <w:bookmarkEnd w:id="7"/>
    <w:bookmarkStart w:name="z49" w:id="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лауазымдық тұлғасы;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 жүйелілігінің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кеңсе қызметкері құжаттарды қабылдауды, тіркеуді жүзеге асырады және басшыға жібереді;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 орындаушыны айқындайды;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лауазымдық тұлғасы құжаттарды қарайды, тестілеу жүргізеді, тестілеудің нәтижесі бойынша бұйрықтың жобасын дайындайды және оны басшыға жібереді;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 бұйрыққа қол қояды және орындауға лауазымды тұлғаға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лауазымдық тұлғасы электрондық түрде сертификатты ресімдейді және басшыға қол қоюға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 порталда сертификатқа электрондық цифрлық қолтаңбамен қол қояды;</w:t>
      </w:r>
      <w:r>
        <w:br/>
      </w:r>
      <w:r>
        <w:rPr>
          <w:rFonts w:ascii="Times New Roman"/>
          <w:b w:val="false"/>
          <w:i w:val="false"/>
          <w:color w:val="000000"/>
          <w:sz w:val="28"/>
        </w:rPr>
        <w:t>
</w:t>
      </w:r>
      <w:r>
        <w:rPr>
          <w:rFonts w:ascii="Times New Roman"/>
          <w:b w:val="false"/>
          <w:i w:val="false"/>
          <w:color w:val="000000"/>
          <w:sz w:val="28"/>
        </w:rPr>
        <w:t>
      кеңсе қызметкері көрсетілетін қызметті алушыға электрондық құжат түрінде сертификат береді.</w:t>
      </w:r>
    </w:p>
    <w:bookmarkEnd w:id="8"/>
    <w:bookmarkStart w:name="z61" w:id="9"/>
    <w:p>
      <w:pPr>
        <w:spacing w:after="0"/>
        <w:ind w:left="0"/>
        <w:jc w:val="left"/>
      </w:pPr>
      <w:r>
        <w:rPr>
          <w:rFonts w:ascii="Times New Roman"/>
          <w:b/>
          <w:i w:val="false"/>
          <w:color w:val="000000"/>
        </w:rPr>
        <w:t xml:space="preserve"> 
4. Мемлекеттік көрсетілетін қызмет процесінде халыққа қызмет</w:t>
      </w:r>
      <w:r>
        <w:br/>
      </w:r>
      <w:r>
        <w:rPr>
          <w:rFonts w:ascii="Times New Roman"/>
          <w:b/>
          <w:i w:val="false"/>
          <w:color w:val="000000"/>
        </w:rPr>
        <w:t>
көрсету орталығымен және (немесе) өзге де қызмет берушілермен</w:t>
      </w:r>
      <w:r>
        <w:br/>
      </w:r>
      <w:r>
        <w:rPr>
          <w:rFonts w:ascii="Times New Roman"/>
          <w:b/>
          <w:i w:val="false"/>
          <w:color w:val="000000"/>
        </w:rPr>
        <w:t>
өзара іс-қимыл тәртібін, сондай-ақ ақпараттық жүйелерді</w:t>
      </w:r>
      <w:r>
        <w:br/>
      </w:r>
      <w:r>
        <w:rPr>
          <w:rFonts w:ascii="Times New Roman"/>
          <w:b/>
          <w:i w:val="false"/>
          <w:color w:val="000000"/>
        </w:rPr>
        <w:t>
пайдалану тәртібін сипаттау</w:t>
      </w:r>
    </w:p>
    <w:bookmarkEnd w:id="9"/>
    <w:bookmarkStart w:name="z62" w:id="10"/>
    <w:p>
      <w:pPr>
        <w:spacing w:after="0"/>
        <w:ind w:left="0"/>
        <w:jc w:val="both"/>
      </w:pPr>
      <w:r>
        <w:rPr>
          <w:rFonts w:ascii="Times New Roman"/>
          <w:b w:val="false"/>
          <w:i w:val="false"/>
          <w:color w:val="000000"/>
          <w:sz w:val="28"/>
        </w:rPr>
        <w:t>
      9. Мемлекеттік қызмет көрсету кезінде функционалдық өзара іс-қимылдың қызмет берушісінің қадамдық іс-қимылдары мен шешімдері портал арқылы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w:t>
      </w:r>
      <w:r>
        <w:br/>
      </w:r>
      <w:r>
        <w:rPr>
          <w:rFonts w:ascii="Times New Roman"/>
          <w:b w:val="false"/>
          <w:i w:val="false"/>
          <w:color w:val="000000"/>
          <w:sz w:val="28"/>
        </w:rPr>
        <w:t>
</w:t>
      </w:r>
      <w:r>
        <w:rPr>
          <w:rFonts w:ascii="Times New Roman"/>
          <w:b w:val="false"/>
          <w:i w:val="false"/>
          <w:color w:val="000000"/>
          <w:sz w:val="28"/>
        </w:rPr>
        <w:t>
      1) көрсетілетін қызметті «Е-лицензиялау» мемлекеттік дерекқорының ақпараттық жүйесінде (бұдан әрі – МДҚ АЖ) тіркелуді көрсетілетін қызметті алушы компьютерінің интернет-браузерінде сақталатын өзінің ЭЦҚ тіркелу куәлігінің көмегімен жүзеге асырады, бұл ретте жүйемен «Жеке тұлғалар» мемлекеттік дерекқоры (бұдан әрі – ЖТ МДҚ) көрсетілетін қызметті алушы туралы мәліметтер автоматты түрде тартылады және сақталады («Е-лицензиялау» МДҚ АЖ-да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 компьютерінің интернет-браузеріне ЭЦҚ тіркелу куәлігін бекіту, мемлекеттік қызметті алу үшін көрсетілетін қызметті алушының «Е-лицензиялау» МДҚ АЖ пароль енгізу процесі (іске қосу процесі);</w:t>
      </w:r>
      <w:r>
        <w:br/>
      </w:r>
      <w:r>
        <w:rPr>
          <w:rFonts w:ascii="Times New Roman"/>
          <w:b w:val="false"/>
          <w:i w:val="false"/>
          <w:color w:val="000000"/>
          <w:sz w:val="28"/>
        </w:rPr>
        <w:t>
</w:t>
      </w:r>
      <w:r>
        <w:rPr>
          <w:rFonts w:ascii="Times New Roman"/>
          <w:b w:val="false"/>
          <w:i w:val="false"/>
          <w:color w:val="000000"/>
          <w:sz w:val="28"/>
        </w:rPr>
        <w:t>
      3) 1-шарт – «Е-лицензиялау» МДҚ АЖ-ға тіркелген көрсетілетін қызметті алушы туралы деректердің түпнұсқалылығын (бұдан әрі – ЖСН) және пароль арқылы тексеруі;</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авторизациядан бас тарту туралы хабарламаны «Е-лицензиялау» МДҚ АЖ-да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сондай-ақ «электрондық үкімет» шлюзі (бұдан әрі - ЭҮШ) арқылы ЖТ МДҚ көрсетілетін қызметті алушының деректері туралы сұратуды толтыруы (деректерді енгізу);</w:t>
      </w:r>
      <w:r>
        <w:br/>
      </w:r>
      <w:r>
        <w:rPr>
          <w:rFonts w:ascii="Times New Roman"/>
          <w:b w:val="false"/>
          <w:i w:val="false"/>
          <w:color w:val="000000"/>
          <w:sz w:val="28"/>
        </w:rPr>
        <w:t>
</w:t>
      </w:r>
      <w:r>
        <w:rPr>
          <w:rFonts w:ascii="Times New Roman"/>
          <w:b w:val="false"/>
          <w:i w:val="false"/>
          <w:color w:val="000000"/>
          <w:sz w:val="28"/>
        </w:rPr>
        <w:t>
      6) 2-шарт – ЖТ МДҚ-да көрсетілетін қызметті алушы деректерін тексеру;</w:t>
      </w:r>
      <w:r>
        <w:br/>
      </w:r>
      <w:r>
        <w:rPr>
          <w:rFonts w:ascii="Times New Roman"/>
          <w:b w:val="false"/>
          <w:i w:val="false"/>
          <w:color w:val="000000"/>
          <w:sz w:val="28"/>
        </w:rPr>
        <w:t>
</w:t>
      </w:r>
      <w:r>
        <w:rPr>
          <w:rFonts w:ascii="Times New Roman"/>
          <w:b w:val="false"/>
          <w:i w:val="false"/>
          <w:color w:val="000000"/>
          <w:sz w:val="28"/>
        </w:rPr>
        <w:t>
      7) 4-процесс – ЖТ МДҚ-де көрсетілетін қызметті алушы деректерінің расталмауына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5-процесс – сұратуды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9) 3-шарт – «Е-лицензиялау» МДҚ АЖ-де ЭЦҚ тіркеу куәлігінің жарамдылық мерзімін және тізімде кері қайтарылғандар (жойылғандар) тізімінде тіркеу куәліктерінің жоқтығын, сондай-ақ сұратуда көрсетілген ЖСН мен ЭЦҚ тіркеу куәлігінде көрсетілген ЖСН арасындағы сәйкестендіру деректерінің сәйкестігін тексеруі;</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қызметті алушы ЭЦҚ түпнұсқалығының расталмауына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11) 7-процесс – қызмет көрсетуге арналған сұратудың толтырылған нысанын (енгізілген деректерді) көрсетілетін қызметті алушының ЭЦҚ арқылы куәландыруы (қол қою);</w:t>
      </w:r>
      <w:r>
        <w:br/>
      </w:r>
      <w:r>
        <w:rPr>
          <w:rFonts w:ascii="Times New Roman"/>
          <w:b w:val="false"/>
          <w:i w:val="false"/>
          <w:color w:val="000000"/>
          <w:sz w:val="28"/>
        </w:rPr>
        <w:t>
</w:t>
      </w:r>
      <w:r>
        <w:rPr>
          <w:rFonts w:ascii="Times New Roman"/>
          <w:b w:val="false"/>
          <w:i w:val="false"/>
          <w:color w:val="000000"/>
          <w:sz w:val="28"/>
        </w:rPr>
        <w:t>
      12) 8-процесс – «Е-лицензиялау» МДҚ АЖ-де электрондық құжатты (көрсетілетін қызметті алушының сұратуын) тіркеу және «Е-лицензиялау» МДҚ АЖ-де сұратуды өңдеуі;</w:t>
      </w:r>
      <w:r>
        <w:br/>
      </w:r>
      <w:r>
        <w:rPr>
          <w:rFonts w:ascii="Times New Roman"/>
          <w:b w:val="false"/>
          <w:i w:val="false"/>
          <w:color w:val="000000"/>
          <w:sz w:val="28"/>
        </w:rPr>
        <w:t>
</w:t>
      </w:r>
      <w:r>
        <w:rPr>
          <w:rFonts w:ascii="Times New Roman"/>
          <w:b w:val="false"/>
          <w:i w:val="false"/>
          <w:color w:val="000000"/>
          <w:sz w:val="28"/>
        </w:rPr>
        <w:t>
      13) 4-шарт - өтініш бойынша деректерді тексеруі;</w:t>
      </w:r>
      <w:r>
        <w:br/>
      </w:r>
      <w:r>
        <w:rPr>
          <w:rFonts w:ascii="Times New Roman"/>
          <w:b w:val="false"/>
          <w:i w:val="false"/>
          <w:color w:val="000000"/>
          <w:sz w:val="28"/>
        </w:rPr>
        <w:t>
</w:t>
      </w:r>
      <w:r>
        <w:rPr>
          <w:rFonts w:ascii="Times New Roman"/>
          <w:b w:val="false"/>
          <w:i w:val="false"/>
          <w:color w:val="000000"/>
          <w:sz w:val="28"/>
        </w:rPr>
        <w:t>
      14) 9-процесс - «Е-лицензиялау» МДҚ АЖ өтініште көрсетілетін қызметті алушының деректерінде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15) 10-процесс – көрсетілетін қызметті алушыға тестілеуден өту туралы хабарлама жіберуі;</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Қазақстан Республикасы Денсаулық сақтау министрлігінің ақпараттық тестілеу жүйесі (бұдан әрі – ҚР ДСМ АТЖ) бойынша тестілеуден өтуі;</w:t>
      </w:r>
      <w:r>
        <w:br/>
      </w:r>
      <w:r>
        <w:rPr>
          <w:rFonts w:ascii="Times New Roman"/>
          <w:b w:val="false"/>
          <w:i w:val="false"/>
          <w:color w:val="000000"/>
          <w:sz w:val="28"/>
        </w:rPr>
        <w:t>
</w:t>
      </w:r>
      <w:r>
        <w:rPr>
          <w:rFonts w:ascii="Times New Roman"/>
          <w:b w:val="false"/>
          <w:i w:val="false"/>
          <w:color w:val="000000"/>
          <w:sz w:val="28"/>
        </w:rPr>
        <w:t>
      17) 5-шарт – тестілеу жүргізу арқылы тиісті мамандық бойынша теориялық білімі мен практикалық дағдыларын тексеруі;</w:t>
      </w:r>
      <w:r>
        <w:br/>
      </w:r>
      <w:r>
        <w:rPr>
          <w:rFonts w:ascii="Times New Roman"/>
          <w:b w:val="false"/>
          <w:i w:val="false"/>
          <w:color w:val="000000"/>
          <w:sz w:val="28"/>
        </w:rPr>
        <w:t>
</w:t>
      </w:r>
      <w:r>
        <w:rPr>
          <w:rFonts w:ascii="Times New Roman"/>
          <w:b w:val="false"/>
          <w:i w:val="false"/>
          <w:color w:val="000000"/>
          <w:sz w:val="28"/>
        </w:rPr>
        <w:t>
      18) 12-процесс – «Е-лицензиялау» МДҚ АЖ-де тестілеу нәтижелерінің теріс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19) 13-процесс – көрсетілетін қызметті алушының «Е-лицензиялау» МДҚ АЖ-да қалыптасқан қызмет нәтижесін (біліктілік санатын бермей маман сертификатын немесе электрондық құжат түріндегі дәлелді бас тартуды) алуы. Электрондық құжат көрсетілетін қызметті берушінің уәкілетті тұлғасының ЭЦҚ қолдана отырып қалыптасады.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арқылы:</w:t>
      </w:r>
      <w:r>
        <w:br/>
      </w:r>
      <w:r>
        <w:rPr>
          <w:rFonts w:ascii="Times New Roman"/>
          <w:b w:val="false"/>
          <w:i w:val="false"/>
          <w:color w:val="000000"/>
          <w:sz w:val="28"/>
        </w:rPr>
        <w:t>
</w:t>
      </w:r>
      <w:r>
        <w:rPr>
          <w:rFonts w:ascii="Times New Roman"/>
          <w:b w:val="false"/>
          <w:i w:val="false"/>
          <w:color w:val="000000"/>
          <w:sz w:val="28"/>
        </w:rPr>
        <w:t>
      1) 1-процесс – мемлекеттік қызмет көрсету үшін «Е-лицензиялау» МДҚ АЖ-де көрсетілетін қызметті беруші қызметкерінің логин мен парольді енгізуі (іске қосу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МДҚ-да көрсетілетін қызметті берушінің тіркелген қызметкері туралы деректердің түпнұсқалылығын логин және пароль арқылы тексеруі;</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беруші қызметкерінің деректерінде бұзушылықтардың болуына байланысты, «Е-лицензиялау» МДҚ АЖ-да іске қосудан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 көрсетуге арналған сұратудың нысанын экранға шығару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w:t>
      </w:r>
      <w:r>
        <w:rPr>
          <w:rFonts w:ascii="Times New Roman"/>
          <w:b w:val="false"/>
          <w:i w:val="false"/>
          <w:color w:val="000000"/>
          <w:sz w:val="28"/>
        </w:rPr>
        <w:t>
      5) 4-процесс – көрсетілетін қызметті алушының деректері туралы сұратуды ЭҮШ арқылы ЖТ МДҚ-ға жіберуі;</w:t>
      </w:r>
      <w:r>
        <w:br/>
      </w:r>
      <w:r>
        <w:rPr>
          <w:rFonts w:ascii="Times New Roman"/>
          <w:b w:val="false"/>
          <w:i w:val="false"/>
          <w:color w:val="000000"/>
          <w:sz w:val="28"/>
        </w:rPr>
        <w:t>
</w:t>
      </w:r>
      <w:r>
        <w:rPr>
          <w:rFonts w:ascii="Times New Roman"/>
          <w:b w:val="false"/>
          <w:i w:val="false"/>
          <w:color w:val="000000"/>
          <w:sz w:val="28"/>
        </w:rPr>
        <w:t>
      6) 2-шарт – мемлекеттік қызметті көрсетілетін қызметті алушының деректерінің ЖТ МДҚ-де болуын тексеру;</w:t>
      </w:r>
      <w:r>
        <w:br/>
      </w:r>
      <w:r>
        <w:rPr>
          <w:rFonts w:ascii="Times New Roman"/>
          <w:b w:val="false"/>
          <w:i w:val="false"/>
          <w:color w:val="000000"/>
          <w:sz w:val="28"/>
        </w:rPr>
        <w:t>
</w:t>
      </w:r>
      <w:r>
        <w:rPr>
          <w:rFonts w:ascii="Times New Roman"/>
          <w:b w:val="false"/>
          <w:i w:val="false"/>
          <w:color w:val="000000"/>
          <w:sz w:val="28"/>
        </w:rPr>
        <w:t>
      7) 5-процесс - ЖТ МДҚ-де көрсетілетін қызметті алушының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көрсетілетін қызметті беруші қызметкерінің көрсетілетін қызметті алушы ұсынған қажетті құжаттар мен деректердің нысаны бөлігінде сұрату нысанын толтыруы;</w:t>
      </w:r>
      <w:r>
        <w:br/>
      </w:r>
      <w:r>
        <w:rPr>
          <w:rFonts w:ascii="Times New Roman"/>
          <w:b w:val="false"/>
          <w:i w:val="false"/>
          <w:color w:val="000000"/>
          <w:sz w:val="28"/>
        </w:rPr>
        <w:t>
</w:t>
      </w:r>
      <w:r>
        <w:rPr>
          <w:rFonts w:ascii="Times New Roman"/>
          <w:b w:val="false"/>
          <w:i w:val="false"/>
          <w:color w:val="000000"/>
          <w:sz w:val="28"/>
        </w:rPr>
        <w:t>
      9) 7-процесс - «Е-лицензиялау» МДҚ АЖ-де сұратуды тіркеу және «Е-лицензиялау» МДҚ АЖ-да қызметті өңдеуі;</w:t>
      </w:r>
      <w:r>
        <w:br/>
      </w:r>
      <w:r>
        <w:rPr>
          <w:rFonts w:ascii="Times New Roman"/>
          <w:b w:val="false"/>
          <w:i w:val="false"/>
          <w:color w:val="000000"/>
          <w:sz w:val="28"/>
        </w:rPr>
        <w:t>
</w:t>
      </w:r>
      <w:r>
        <w:rPr>
          <w:rFonts w:ascii="Times New Roman"/>
          <w:b w:val="false"/>
          <w:i w:val="false"/>
          <w:color w:val="000000"/>
          <w:sz w:val="28"/>
        </w:rPr>
        <w:t>
      10) 3-шарт – өтініш бойынша деректерді тексеру;</w:t>
      </w:r>
      <w:r>
        <w:br/>
      </w:r>
      <w:r>
        <w:rPr>
          <w:rFonts w:ascii="Times New Roman"/>
          <w:b w:val="false"/>
          <w:i w:val="false"/>
          <w:color w:val="000000"/>
          <w:sz w:val="28"/>
        </w:rPr>
        <w:t>
</w:t>
      </w:r>
      <w:r>
        <w:rPr>
          <w:rFonts w:ascii="Times New Roman"/>
          <w:b w:val="false"/>
          <w:i w:val="false"/>
          <w:color w:val="000000"/>
          <w:sz w:val="28"/>
        </w:rPr>
        <w:t>
      11) 8-процесс - «Е-лицензиялау» МДҚ АЖ құжаттарында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9-процесс – көрсетілетін қызметті алушыға тестілеуден өту туралы хабарламаны жіберуі;</w:t>
      </w:r>
      <w:r>
        <w:br/>
      </w:r>
      <w:r>
        <w:rPr>
          <w:rFonts w:ascii="Times New Roman"/>
          <w:b w:val="false"/>
          <w:i w:val="false"/>
          <w:color w:val="000000"/>
          <w:sz w:val="28"/>
        </w:rPr>
        <w:t>
</w:t>
      </w:r>
      <w:r>
        <w:rPr>
          <w:rFonts w:ascii="Times New Roman"/>
          <w:b w:val="false"/>
          <w:i w:val="false"/>
          <w:color w:val="000000"/>
          <w:sz w:val="28"/>
        </w:rPr>
        <w:t>
      13) 10-процесс – көрсетілетін қызметті алушының ҚР ДСМ АЖ-де тестілеуден өтуі;</w:t>
      </w:r>
      <w:r>
        <w:br/>
      </w:r>
      <w:r>
        <w:rPr>
          <w:rFonts w:ascii="Times New Roman"/>
          <w:b w:val="false"/>
          <w:i w:val="false"/>
          <w:color w:val="000000"/>
          <w:sz w:val="28"/>
        </w:rPr>
        <w:t>
</w:t>
      </w:r>
      <w:r>
        <w:rPr>
          <w:rFonts w:ascii="Times New Roman"/>
          <w:b w:val="false"/>
          <w:i w:val="false"/>
          <w:color w:val="000000"/>
          <w:sz w:val="28"/>
        </w:rPr>
        <w:t>
      14) 4-шарт – тестілеу жүргізу арқылы тиісті мамандық бойынша теориялық білімі мен практикалық дағдылар тексеруі;</w:t>
      </w:r>
      <w:r>
        <w:br/>
      </w:r>
      <w:r>
        <w:rPr>
          <w:rFonts w:ascii="Times New Roman"/>
          <w:b w:val="false"/>
          <w:i w:val="false"/>
          <w:color w:val="000000"/>
          <w:sz w:val="28"/>
        </w:rPr>
        <w:t>
</w:t>
      </w:r>
      <w:r>
        <w:rPr>
          <w:rFonts w:ascii="Times New Roman"/>
          <w:b w:val="false"/>
          <w:i w:val="false"/>
          <w:color w:val="000000"/>
          <w:sz w:val="28"/>
        </w:rPr>
        <w:t>
      15) 11-процесс – «Е-лицензиялау» МДҚ АЖ-де тестілеу нәтижелерінің теріс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16) 12-процесс – көрсетілетін қызметті алушының «Е-лицензиялау» МДҚ АЖ-да қалыптасқан қызмет көрсету нәтижесін (біліктілік санатын бермей маман сертификатын немесе электрондық құжат түріндегі дәлелді бас тартуды) алуы. Электрондық құжат көрсетілетін қызметті берушінің уәкілетті тұлғасының ЭЦҚ қолдана отырып қалыптасады.</w:t>
      </w:r>
    </w:p>
    <w:bookmarkEnd w:id="10"/>
    <w:bookmarkStart w:name="z101" w:id="11"/>
    <w:p>
      <w:pPr>
        <w:spacing w:after="0"/>
        <w:ind w:left="0"/>
        <w:jc w:val="both"/>
      </w:pPr>
      <w:r>
        <w:rPr>
          <w:rFonts w:ascii="Times New Roman"/>
          <w:b w:val="false"/>
          <w:i w:val="false"/>
          <w:color w:val="000000"/>
          <w:sz w:val="28"/>
        </w:rPr>
        <w:t xml:space="preserve">
«Біліктілік санатын бермей маман </w:t>
      </w:r>
      <w:r>
        <w:br/>
      </w:r>
      <w:r>
        <w:rPr>
          <w:rFonts w:ascii="Times New Roman"/>
          <w:b w:val="false"/>
          <w:i w:val="false"/>
          <w:color w:val="000000"/>
          <w:sz w:val="28"/>
        </w:rPr>
        <w:t xml:space="preserve">
сертификатын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11"/>
    <w:bookmarkStart w:name="z102" w:id="12"/>
    <w:p>
      <w:pPr>
        <w:spacing w:after="0"/>
        <w:ind w:left="0"/>
        <w:jc w:val="left"/>
      </w:pPr>
      <w:r>
        <w:rPr>
          <w:rFonts w:ascii="Times New Roman"/>
          <w:b/>
          <w:i w:val="false"/>
          <w:color w:val="000000"/>
        </w:rPr>
        <w:t xml:space="preserve"> 
Портал арқылы мемлекеттік қызмет көрсету кезінде функционалдық</w:t>
      </w:r>
      <w:r>
        <w:br/>
      </w:r>
      <w:r>
        <w:rPr>
          <w:rFonts w:ascii="Times New Roman"/>
          <w:b/>
          <w:i w:val="false"/>
          <w:color w:val="000000"/>
        </w:rPr>
        <w:t>
өзара іс-қимылдың қызмет берушісінің қадамдық іс-қимылдары</w:t>
      </w:r>
      <w:r>
        <w:br/>
      </w:r>
      <w:r>
        <w:rPr>
          <w:rFonts w:ascii="Times New Roman"/>
          <w:b/>
          <w:i w:val="false"/>
          <w:color w:val="000000"/>
        </w:rPr>
        <w:t>
мен шешімдері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267"/>
        <w:gridCol w:w="7213"/>
        <w:gridCol w:w="2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іс-әрекеттері (барысы, жұмыс ағымы)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Іс-әрекеттерідің (барысы, жұмыс ағымы)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Іс-әрекеттерідің (барысы, жұмыс ағымы)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Іс-әрекеттерідің (барысы, жұмыс ағымы)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Іс-әрекеттерідің (барысы, жұмыс ағымы)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Іс-әрекетттің (процестің, рәсімнің, операциялардың) атауы және олардың сипаттамасы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 арқылы жүгінген кезде:</w:t>
            </w:r>
            <w:r>
              <w:br/>
            </w:r>
            <w:r>
              <w:rPr>
                <w:rFonts w:ascii="Times New Roman"/>
                <w:b w:val="false"/>
                <w:i w:val="false"/>
                <w:color w:val="000000"/>
                <w:sz w:val="20"/>
              </w:rPr>
              <w:t>
</w:t>
            </w:r>
            <w:r>
              <w:rPr>
                <w:rFonts w:ascii="Times New Roman"/>
                <w:b w:val="false"/>
                <w:i w:val="false"/>
                <w:color w:val="000000"/>
                <w:sz w:val="20"/>
              </w:rPr>
              <w:t>     1) қызмет алушы «Е-лицензиялау» мемлекеттік дерекқорының ақпараттық жүйесінде (бұдан әрі – МДҚ АЖ) тіркелуді қызмет алушы компьютерінің интернет-браузерінде сақталатын өзінің ЭЦҚ тіркелу куәлігінің көмегімен жүзеге асырады, бұл ретте жүйемен «Жеке тұлғалар» мемлекеттік дерекқоры (бұдан әрі – ЖТ МДҚ) қызмет алушы туралы мәліметтер автоматты түрде тартылады және сақталады («Е-лицензиялау» МДҚ АЖ-да тіркелмеген қызмет алушылар үшін жүзеге асырылады);</w:t>
            </w:r>
            <w:r>
              <w:br/>
            </w:r>
            <w:r>
              <w:rPr>
                <w:rFonts w:ascii="Times New Roman"/>
                <w:b w:val="false"/>
                <w:i w:val="false"/>
                <w:color w:val="000000"/>
                <w:sz w:val="20"/>
              </w:rPr>
              <w:t>
</w:t>
            </w:r>
            <w:r>
              <w:rPr>
                <w:rFonts w:ascii="Times New Roman"/>
                <w:b w:val="false"/>
                <w:i w:val="false"/>
                <w:color w:val="000000"/>
                <w:sz w:val="20"/>
              </w:rPr>
              <w:t>     2) 1-процесс - қызмет алушы компьютерінің интернет-браузеріне ЭЦҚ тіркелу куәлігін бекіту, мемлекеттік қызметті алу үшін қызмет алушының «Е-лицензиялау» МДҚ АЖ пароль енгізу процесі (авторизациялау процесі);</w:t>
            </w:r>
            <w:r>
              <w:br/>
            </w:r>
            <w:r>
              <w:rPr>
                <w:rFonts w:ascii="Times New Roman"/>
                <w:b w:val="false"/>
                <w:i w:val="false"/>
                <w:color w:val="000000"/>
                <w:sz w:val="20"/>
              </w:rPr>
              <w:t>
</w:t>
            </w:r>
            <w:r>
              <w:rPr>
                <w:rFonts w:ascii="Times New Roman"/>
                <w:b w:val="false"/>
                <w:i w:val="false"/>
                <w:color w:val="000000"/>
                <w:sz w:val="20"/>
              </w:rPr>
              <w:t>     3) 1-шарт – «Е-лицензиялау» МДҚ АЖ-ға тіркелген қызмет алушы туралы деректердің түпнұсқалылығын (бұдан әрі – ЖСН) және пароль арқылы тексеру;</w:t>
            </w:r>
            <w:r>
              <w:br/>
            </w:r>
            <w:r>
              <w:rPr>
                <w:rFonts w:ascii="Times New Roman"/>
                <w:b w:val="false"/>
                <w:i w:val="false"/>
                <w:color w:val="000000"/>
                <w:sz w:val="20"/>
              </w:rPr>
              <w:t>
</w:t>
            </w:r>
            <w:r>
              <w:rPr>
                <w:rFonts w:ascii="Times New Roman"/>
                <w:b w:val="false"/>
                <w:i w:val="false"/>
                <w:color w:val="000000"/>
                <w:sz w:val="20"/>
              </w:rPr>
              <w:t>     4) 2-процесс – қызмет алушының деректерінде бұзушылықтардың болуына байланысты авторизациядан бас тарту туралы хабарламаны «Е-лицензиялау» МДҚ АЖ-да қалыптастыру;</w:t>
            </w:r>
            <w:r>
              <w:br/>
            </w:r>
            <w:r>
              <w:rPr>
                <w:rFonts w:ascii="Times New Roman"/>
                <w:b w:val="false"/>
                <w:i w:val="false"/>
                <w:color w:val="000000"/>
                <w:sz w:val="20"/>
              </w:rPr>
              <w:t>
</w:t>
            </w:r>
            <w:r>
              <w:rPr>
                <w:rFonts w:ascii="Times New Roman"/>
                <w:b w:val="false"/>
                <w:i w:val="false"/>
                <w:color w:val="000000"/>
                <w:sz w:val="20"/>
              </w:rPr>
              <w:t>     5) 3-процесс - қызмет алушының осы  </w:t>
            </w:r>
            <w:r>
              <w:rPr>
                <w:rFonts w:ascii="Times New Roman"/>
                <w:b w:val="false"/>
                <w:i w:val="false"/>
                <w:color w:val="000000"/>
                <w:sz w:val="20"/>
              </w:rPr>
              <w:t>Регламентте</w:t>
            </w:r>
            <w:r>
              <w:rPr>
                <w:rFonts w:ascii="Times New Roman"/>
                <w:b w:val="false"/>
                <w:i w:val="false"/>
                <w:color w:val="000000"/>
                <w:sz w:val="20"/>
              </w:rPr>
              <w:t xml:space="preserve"> көрсетілген қызметті таңдауы, қызмет көрсету үшін сұрау нысанын экранға шығару және қызмет алушының құрылымын және форматтық талаптарын ескере отырып нысанды, сондай-ақ «электрондық үкімет» шлюзі (бұдан әрі - ЭҮШ) арқылы ЖТ МДҚ қызмет алушының деректері туралы сұрауды толтыруы (деректерді енгізу);</w:t>
            </w:r>
            <w:r>
              <w:br/>
            </w:r>
            <w:r>
              <w:rPr>
                <w:rFonts w:ascii="Times New Roman"/>
                <w:b w:val="false"/>
                <w:i w:val="false"/>
                <w:color w:val="000000"/>
                <w:sz w:val="20"/>
              </w:rPr>
              <w:t>
</w:t>
            </w:r>
            <w:r>
              <w:rPr>
                <w:rFonts w:ascii="Times New Roman"/>
                <w:b w:val="false"/>
                <w:i w:val="false"/>
                <w:color w:val="000000"/>
                <w:sz w:val="20"/>
              </w:rPr>
              <w:t>     6) 2-шарт – ЖТ МДҚ-да қызмет алушы деректерін тексеру;</w:t>
            </w:r>
            <w:r>
              <w:br/>
            </w:r>
            <w:r>
              <w:rPr>
                <w:rFonts w:ascii="Times New Roman"/>
                <w:b w:val="false"/>
                <w:i w:val="false"/>
                <w:color w:val="000000"/>
                <w:sz w:val="20"/>
              </w:rPr>
              <w:t>
</w:t>
            </w:r>
            <w:r>
              <w:rPr>
                <w:rFonts w:ascii="Times New Roman"/>
                <w:b w:val="false"/>
                <w:i w:val="false"/>
                <w:color w:val="000000"/>
                <w:sz w:val="20"/>
              </w:rPr>
              <w:t>     7) 4-процесс – ЖТ МДҚ-да қызмет алушы деректерінің расталмауына байланысты, сұратылған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8) 5-процесс – сұрауды куәландыру (қол қою) үшін қызмет алушының ЭЦҚ тіркеу куәлігін таңдау;</w:t>
            </w:r>
            <w:r>
              <w:br/>
            </w:r>
            <w:r>
              <w:rPr>
                <w:rFonts w:ascii="Times New Roman"/>
                <w:b w:val="false"/>
                <w:i w:val="false"/>
                <w:color w:val="000000"/>
                <w:sz w:val="20"/>
              </w:rPr>
              <w:t>
</w:t>
            </w:r>
            <w:r>
              <w:rPr>
                <w:rFonts w:ascii="Times New Roman"/>
                <w:b w:val="false"/>
                <w:i w:val="false"/>
                <w:color w:val="000000"/>
                <w:sz w:val="20"/>
              </w:rPr>
              <w:t>     9) 3-шарт – «Е-лицензиялау» МДҚ АЖ-да ЭЦҚ тіркеу куәлігінің жарамдылық мерзімін және тізімде кері қайтарылғандар (жойылғандар) тізімінде тіркеу куәліктерінің жоқтығын, сондай-ақ сұрауда көрсетілген ЖСН мен ЭЦҚ тіркеу куәлігінде көрсетілген ЖСН арасындағы сәйкестендіру деректерінің сәйкестігін тексеру;</w:t>
            </w:r>
            <w:r>
              <w:br/>
            </w:r>
            <w:r>
              <w:rPr>
                <w:rFonts w:ascii="Times New Roman"/>
                <w:b w:val="false"/>
                <w:i w:val="false"/>
                <w:color w:val="000000"/>
                <w:sz w:val="20"/>
              </w:rPr>
              <w:t>
</w:t>
            </w:r>
            <w:r>
              <w:rPr>
                <w:rFonts w:ascii="Times New Roman"/>
                <w:b w:val="false"/>
                <w:i w:val="false"/>
                <w:color w:val="000000"/>
                <w:sz w:val="20"/>
              </w:rPr>
              <w:t>      10) 6-процесс – қызмет алушы ЭЦҚ түпнұсқалығының расталмауына байланысты, сұралған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11) 7-процесс – қызмет көрсетуге арналған сұраудың толтырылған нысанын (енгізілген деректерді) қызмет алушының ЭЦҚ арқылы куәландыру (қол қою);</w:t>
            </w:r>
            <w:r>
              <w:br/>
            </w:r>
            <w:r>
              <w:rPr>
                <w:rFonts w:ascii="Times New Roman"/>
                <w:b w:val="false"/>
                <w:i w:val="false"/>
                <w:color w:val="000000"/>
                <w:sz w:val="20"/>
              </w:rPr>
              <w:t>
</w:t>
            </w:r>
            <w:r>
              <w:rPr>
                <w:rFonts w:ascii="Times New Roman"/>
                <w:b w:val="false"/>
                <w:i w:val="false"/>
                <w:color w:val="000000"/>
                <w:sz w:val="20"/>
              </w:rPr>
              <w:t>     12) 8-процесс – «Е-лицензиялау» МДҚ АЖ-да электрондық құжатты (қызмет алушының сұрауын) тіркеу және «Е-лицензиялау» МДҚ АЖ-да сұрауды өңдеу;</w:t>
            </w:r>
            <w:r>
              <w:br/>
            </w:r>
            <w:r>
              <w:rPr>
                <w:rFonts w:ascii="Times New Roman"/>
                <w:b w:val="false"/>
                <w:i w:val="false"/>
                <w:color w:val="000000"/>
                <w:sz w:val="20"/>
              </w:rPr>
              <w:t>
</w:t>
            </w:r>
            <w:r>
              <w:rPr>
                <w:rFonts w:ascii="Times New Roman"/>
                <w:b w:val="false"/>
                <w:i w:val="false"/>
                <w:color w:val="000000"/>
                <w:sz w:val="20"/>
              </w:rPr>
              <w:t>     13) 4-шарт - өтініш бойынша деректерді тексеру;</w:t>
            </w:r>
            <w:r>
              <w:br/>
            </w:r>
            <w:r>
              <w:rPr>
                <w:rFonts w:ascii="Times New Roman"/>
                <w:b w:val="false"/>
                <w:i w:val="false"/>
                <w:color w:val="000000"/>
                <w:sz w:val="20"/>
              </w:rPr>
              <w:t>
</w:t>
            </w:r>
            <w:r>
              <w:rPr>
                <w:rFonts w:ascii="Times New Roman"/>
                <w:b w:val="false"/>
                <w:i w:val="false"/>
                <w:color w:val="000000"/>
                <w:sz w:val="20"/>
              </w:rPr>
              <w:t>     14) 9-процесс - «Е-лицензиялау» МДҚ АЖ өтініште көрсетілген қызмет алушының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15) 10-процесс – қызмет алушыға тестілеуден өту туралы хабарлама жіберу;</w:t>
            </w:r>
            <w:r>
              <w:br/>
            </w:r>
            <w:r>
              <w:rPr>
                <w:rFonts w:ascii="Times New Roman"/>
                <w:b w:val="false"/>
                <w:i w:val="false"/>
                <w:color w:val="000000"/>
                <w:sz w:val="20"/>
              </w:rPr>
              <w:t>
</w:t>
            </w:r>
            <w:r>
              <w:rPr>
                <w:rFonts w:ascii="Times New Roman"/>
                <w:b w:val="false"/>
                <w:i w:val="false"/>
                <w:color w:val="000000"/>
                <w:sz w:val="20"/>
              </w:rPr>
              <w:t>     16) 11-процесс – қызмет алушының Қазақстан Республикасы Денсаулық сақтау министрлігінің ақпараттық тестілеу жүйесі (бұдан әрі – ҚР ДСМ АТЖ) бойынша тестілеуден өтуі;</w:t>
            </w:r>
            <w:r>
              <w:br/>
            </w:r>
            <w:r>
              <w:rPr>
                <w:rFonts w:ascii="Times New Roman"/>
                <w:b w:val="false"/>
                <w:i w:val="false"/>
                <w:color w:val="000000"/>
                <w:sz w:val="20"/>
              </w:rPr>
              <w:t>
</w:t>
            </w:r>
            <w:r>
              <w:rPr>
                <w:rFonts w:ascii="Times New Roman"/>
                <w:b w:val="false"/>
                <w:i w:val="false"/>
                <w:color w:val="000000"/>
                <w:sz w:val="20"/>
              </w:rPr>
              <w:t>     17) 5-шарт – тестілеу жүргізу арқылы тиісті мамандық бойынша теориялық білімі мен практикалық дағдылар тексеру;</w:t>
            </w:r>
            <w:r>
              <w:br/>
            </w:r>
            <w:r>
              <w:rPr>
                <w:rFonts w:ascii="Times New Roman"/>
                <w:b w:val="false"/>
                <w:i w:val="false"/>
                <w:color w:val="000000"/>
                <w:sz w:val="20"/>
              </w:rPr>
              <w:t>
</w:t>
            </w:r>
            <w:r>
              <w:rPr>
                <w:rFonts w:ascii="Times New Roman"/>
                <w:b w:val="false"/>
                <w:i w:val="false"/>
                <w:color w:val="000000"/>
                <w:sz w:val="20"/>
              </w:rPr>
              <w:t>     18) 12-процесс – «Е-лицензиялау» МДҚ АЖ-да тестілеу нәтижелерінің теріс болуына байланысты сұратылған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19) 13-процесс – қызмет алушының «Е-лицензиялау» МДҚ АЖ-да қалыптасқан қызмет нәтижесін (біліктілік санатын бермей маман сертификатын немесе электрондық құжат түріндегі дәлелді бас тартуды) алуы. Электрондық құжат қызмет берушінің уәкілетті тұлғасының ЭЦҚ қолдана отырып қалыптасады.</w:t>
            </w:r>
            <w:r>
              <w:br/>
            </w:r>
            <w:r>
              <w:rPr>
                <w:rFonts w:ascii="Times New Roman"/>
                <w:b w:val="false"/>
                <w:i w:val="false"/>
                <w:color w:val="000000"/>
                <w:sz w:val="20"/>
              </w:rPr>
              <w:t>
</w:t>
            </w:r>
            <w:r>
              <w:rPr>
                <w:rFonts w:ascii="Times New Roman"/>
                <w:b w:val="false"/>
                <w:i w:val="false"/>
                <w:color w:val="000000"/>
                <w:sz w:val="20"/>
              </w:rPr>
              <w:t>Қызмет беруші арқылы:</w:t>
            </w:r>
            <w:r>
              <w:br/>
            </w:r>
            <w:r>
              <w:rPr>
                <w:rFonts w:ascii="Times New Roman"/>
                <w:b w:val="false"/>
                <w:i w:val="false"/>
                <w:color w:val="000000"/>
                <w:sz w:val="20"/>
              </w:rPr>
              <w:t>
</w:t>
            </w:r>
            <w:r>
              <w:rPr>
                <w:rFonts w:ascii="Times New Roman"/>
                <w:b w:val="false"/>
                <w:i w:val="false"/>
                <w:color w:val="000000"/>
                <w:sz w:val="20"/>
              </w:rPr>
              <w:t>     1) 1-процесс – мемлекеттік қызмет көрсету үшін «Е-лицензиялау» МДҚ АЖ-ға қызмет беруші қызметкерінің логин мен парольді енгізуі (іске қосу процесі);</w:t>
            </w:r>
            <w:r>
              <w:br/>
            </w:r>
            <w:r>
              <w:rPr>
                <w:rFonts w:ascii="Times New Roman"/>
                <w:b w:val="false"/>
                <w:i w:val="false"/>
                <w:color w:val="000000"/>
                <w:sz w:val="20"/>
              </w:rPr>
              <w:t>
</w:t>
            </w:r>
            <w:r>
              <w:rPr>
                <w:rFonts w:ascii="Times New Roman"/>
                <w:b w:val="false"/>
                <w:i w:val="false"/>
                <w:color w:val="000000"/>
                <w:sz w:val="20"/>
              </w:rPr>
              <w:t>      2) 1-шарт – «Е-лицензиялау» МДҚ-да қызмет берушінің тіркелген қызметкері туралы деректердің түпнұсқалылығын логин және пароль арқылы тексеру;</w:t>
            </w:r>
            <w:r>
              <w:br/>
            </w:r>
            <w:r>
              <w:rPr>
                <w:rFonts w:ascii="Times New Roman"/>
                <w:b w:val="false"/>
                <w:i w:val="false"/>
                <w:color w:val="000000"/>
                <w:sz w:val="20"/>
              </w:rPr>
              <w:t>
</w:t>
            </w:r>
            <w:r>
              <w:rPr>
                <w:rFonts w:ascii="Times New Roman"/>
                <w:b w:val="false"/>
                <w:i w:val="false"/>
                <w:color w:val="000000"/>
                <w:sz w:val="20"/>
              </w:rPr>
              <w:t>     3) 2-процесс – қызмет беруші қызметкерінің деректерінде бұзушылықтардың болуына байланысты, «Е-лицензиялау» МДҚ АЖ-да іске қосудан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xml:space="preserve">     4) 3-процесс </w:t>
            </w:r>
            <w:r>
              <w:rPr>
                <w:rFonts w:ascii="Times New Roman"/>
                <w:b w:val="false"/>
                <w:i w:val="false"/>
                <w:color w:val="000000"/>
                <w:sz w:val="20"/>
              </w:rPr>
              <w:t xml:space="preserve">– </w:t>
            </w:r>
            <w:r>
              <w:rPr>
                <w:rFonts w:ascii="Times New Roman"/>
                <w:b w:val="false"/>
                <w:i w:val="false"/>
                <w:color w:val="000000"/>
                <w:sz w:val="20"/>
              </w:rPr>
              <w:t>қызмет беруші қызметкерінің осы Р</w:t>
            </w:r>
            <w:r>
              <w:rPr>
                <w:rFonts w:ascii="Times New Roman"/>
                <w:b w:val="false"/>
                <w:i w:val="false"/>
                <w:color w:val="000000"/>
                <w:sz w:val="20"/>
              </w:rPr>
              <w:t>егламентте</w:t>
            </w:r>
            <w:r>
              <w:rPr>
                <w:rFonts w:ascii="Times New Roman"/>
                <w:b w:val="false"/>
                <w:i w:val="false"/>
                <w:color w:val="000000"/>
                <w:sz w:val="20"/>
              </w:rPr>
              <w:t xml:space="preserve"> көрсетілген қызметті таңдауы, қызмет көрсетуге арналған сұраудың нысанын экранға шығару және қызмет беруші қызметкерінің қызмет алушы деректерін енгізуі;</w:t>
            </w:r>
            <w:r>
              <w:br/>
            </w:r>
            <w:r>
              <w:rPr>
                <w:rFonts w:ascii="Times New Roman"/>
                <w:b w:val="false"/>
                <w:i w:val="false"/>
                <w:color w:val="000000"/>
                <w:sz w:val="20"/>
              </w:rPr>
              <w:t>
</w:t>
            </w:r>
            <w:r>
              <w:rPr>
                <w:rFonts w:ascii="Times New Roman"/>
                <w:b w:val="false"/>
                <w:i w:val="false"/>
                <w:color w:val="000000"/>
                <w:sz w:val="20"/>
              </w:rPr>
              <w:t>     5) 4-процесс – қызмет алушының деректері туралы сұрауды ЭҮШ арқылы ЖТ МДҚ-ға жіберу;</w:t>
            </w:r>
            <w:r>
              <w:br/>
            </w:r>
            <w:r>
              <w:rPr>
                <w:rFonts w:ascii="Times New Roman"/>
                <w:b w:val="false"/>
                <w:i w:val="false"/>
                <w:color w:val="000000"/>
                <w:sz w:val="20"/>
              </w:rPr>
              <w:t>
</w:t>
            </w:r>
            <w:r>
              <w:rPr>
                <w:rFonts w:ascii="Times New Roman"/>
                <w:b w:val="false"/>
                <w:i w:val="false"/>
                <w:color w:val="000000"/>
                <w:sz w:val="20"/>
              </w:rPr>
              <w:t>     6) 2-шарт – мемлекеттік қызметті қызмет алушының деректерінің ЖТ МДҚ-да болуын тексеру;</w:t>
            </w:r>
            <w:r>
              <w:br/>
            </w:r>
            <w:r>
              <w:rPr>
                <w:rFonts w:ascii="Times New Roman"/>
                <w:b w:val="false"/>
                <w:i w:val="false"/>
                <w:color w:val="000000"/>
                <w:sz w:val="20"/>
              </w:rPr>
              <w:t>
</w:t>
            </w:r>
            <w:r>
              <w:rPr>
                <w:rFonts w:ascii="Times New Roman"/>
                <w:b w:val="false"/>
                <w:i w:val="false"/>
                <w:color w:val="000000"/>
                <w:sz w:val="20"/>
              </w:rPr>
              <w:t>     7) 5-процесс - ЖТ МДҚ-да қызмет алушының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8) 6-процесс – қызмет беруші қызметкерінің қызмет алушы ұсынған қажетті құжаттар мен деректердің нысаны бөлігінде сұрау нысанын толтыруы;</w:t>
            </w:r>
            <w:r>
              <w:br/>
            </w:r>
            <w:r>
              <w:rPr>
                <w:rFonts w:ascii="Times New Roman"/>
                <w:b w:val="false"/>
                <w:i w:val="false"/>
                <w:color w:val="000000"/>
                <w:sz w:val="20"/>
              </w:rPr>
              <w:t>
</w:t>
            </w:r>
            <w:r>
              <w:rPr>
                <w:rFonts w:ascii="Times New Roman"/>
                <w:b w:val="false"/>
                <w:i w:val="false"/>
                <w:color w:val="000000"/>
                <w:sz w:val="20"/>
              </w:rPr>
              <w:t>     9) 7-процесс - «Е-лицензиялау» МДҚ АЖ-да сұрауды тіркеу және «Е-лицензиялау» МДҚ АЖ-да қызметті өңдеу;</w:t>
            </w:r>
            <w:r>
              <w:br/>
            </w:r>
            <w:r>
              <w:rPr>
                <w:rFonts w:ascii="Times New Roman"/>
                <w:b w:val="false"/>
                <w:i w:val="false"/>
                <w:color w:val="000000"/>
                <w:sz w:val="20"/>
              </w:rPr>
              <w:t>
</w:t>
            </w:r>
            <w:r>
              <w:rPr>
                <w:rFonts w:ascii="Times New Roman"/>
                <w:b w:val="false"/>
                <w:i w:val="false"/>
                <w:color w:val="000000"/>
                <w:sz w:val="20"/>
              </w:rPr>
              <w:t>     10) 3-шарт – өтініш бойынша деректерді тексеру;</w:t>
            </w:r>
            <w:r>
              <w:br/>
            </w:r>
            <w:r>
              <w:rPr>
                <w:rFonts w:ascii="Times New Roman"/>
                <w:b w:val="false"/>
                <w:i w:val="false"/>
                <w:color w:val="000000"/>
                <w:sz w:val="20"/>
              </w:rPr>
              <w:t>
</w:t>
            </w:r>
            <w:r>
              <w:rPr>
                <w:rFonts w:ascii="Times New Roman"/>
                <w:b w:val="false"/>
                <w:i w:val="false"/>
                <w:color w:val="000000"/>
                <w:sz w:val="20"/>
              </w:rPr>
              <w:t>     11) 8-процесс - «Е-лицензиялау» МДҚ АЖ құжаттарында бұзушылықтардың болуына байланысты сұралған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12) 9-процесс – қызмет алушыға тестілеуден өту туралы хабарламаны жіберу;</w:t>
            </w:r>
            <w:r>
              <w:br/>
            </w:r>
            <w:r>
              <w:rPr>
                <w:rFonts w:ascii="Times New Roman"/>
                <w:b w:val="false"/>
                <w:i w:val="false"/>
                <w:color w:val="000000"/>
                <w:sz w:val="20"/>
              </w:rPr>
              <w:t>
</w:t>
            </w:r>
            <w:r>
              <w:rPr>
                <w:rFonts w:ascii="Times New Roman"/>
                <w:b w:val="false"/>
                <w:i w:val="false"/>
                <w:color w:val="000000"/>
                <w:sz w:val="20"/>
              </w:rPr>
              <w:t>     13) 10-процесс – қызмет алушының ҚР ДСМ АЖ-да тестілеуден өтуі;</w:t>
            </w:r>
            <w:r>
              <w:br/>
            </w:r>
            <w:r>
              <w:rPr>
                <w:rFonts w:ascii="Times New Roman"/>
                <w:b w:val="false"/>
                <w:i w:val="false"/>
                <w:color w:val="000000"/>
                <w:sz w:val="20"/>
              </w:rPr>
              <w:t>
</w:t>
            </w:r>
            <w:r>
              <w:rPr>
                <w:rFonts w:ascii="Times New Roman"/>
                <w:b w:val="false"/>
                <w:i w:val="false"/>
                <w:color w:val="000000"/>
                <w:sz w:val="20"/>
              </w:rPr>
              <w:t>      14) 4-шарт – тестілеу жүргізу арқылы тиісті мамандық бойынша теориялық білімі мен практикалық дағдылар тексеру;</w:t>
            </w:r>
            <w:r>
              <w:br/>
            </w:r>
            <w:r>
              <w:rPr>
                <w:rFonts w:ascii="Times New Roman"/>
                <w:b w:val="false"/>
                <w:i w:val="false"/>
                <w:color w:val="000000"/>
                <w:sz w:val="20"/>
              </w:rPr>
              <w:t>
</w:t>
            </w:r>
            <w:r>
              <w:rPr>
                <w:rFonts w:ascii="Times New Roman"/>
                <w:b w:val="false"/>
                <w:i w:val="false"/>
                <w:color w:val="000000"/>
                <w:sz w:val="20"/>
              </w:rPr>
              <w:t>     15) 11-процесс – «Е-лицензиялау» МДҚ АЖ-да тестілеу нәтижелерінің теріс болуына байланысты сұралған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16) 12-процесс – қызмет алушының «Е-лицензиялау» МДҚ АЖ-да қалыптасқан қызмет көрсету нәтижесін (біліктілік санатын бермей маман сертификатын немесе электрондық құжат түріндегі дәлелді бас тартуды) алуы. Электрондық құжат қызмет берушінің уәкілетті тұлғасының ЭЦҚ қолдана отырып қалыптасады.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сертификатын немесе жауапты бекіту</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бойынша маман сертификаты немесе электрондық құжат түріндегі дәлелді бас тартуды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бойынша маман сертификаты немесе электрондық құжат түріндегі дәлелді бас тартуды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03" w:id="13"/>
    <w:p>
      <w:pPr>
        <w:spacing w:after="0"/>
        <w:ind w:left="0"/>
        <w:jc w:val="both"/>
      </w:pPr>
      <w:r>
        <w:rPr>
          <w:rFonts w:ascii="Times New Roman"/>
          <w:b w:val="false"/>
          <w:i w:val="false"/>
          <w:color w:val="000000"/>
          <w:sz w:val="28"/>
        </w:rPr>
        <w:t xml:space="preserve">
«Біліктілік санатын бермей маман </w:t>
      </w:r>
      <w:r>
        <w:br/>
      </w:r>
      <w:r>
        <w:rPr>
          <w:rFonts w:ascii="Times New Roman"/>
          <w:b w:val="false"/>
          <w:i w:val="false"/>
          <w:color w:val="000000"/>
          <w:sz w:val="28"/>
        </w:rPr>
        <w:t xml:space="preserve">
сертификатын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13"/>
    <w:bookmarkStart w:name="z104" w:id="14"/>
    <w:p>
      <w:pPr>
        <w:spacing w:after="0"/>
        <w:ind w:left="0"/>
        <w:jc w:val="left"/>
      </w:pPr>
      <w:r>
        <w:rPr>
          <w:rFonts w:ascii="Times New Roman"/>
          <w:b/>
          <w:i w:val="false"/>
          <w:color w:val="000000"/>
        </w:rPr>
        <w:t xml:space="preserve"> 
Рәсімдерді өткізудің блок-схемасы</w:t>
      </w:r>
    </w:p>
    <w:bookmarkEnd w:id="14"/>
    <w:p>
      <w:pPr>
        <w:spacing w:after="0"/>
        <w:ind w:left="0"/>
        <w:jc w:val="both"/>
      </w:pPr>
      <w:r>
        <w:drawing>
          <wp:inline distT="0" distB="0" distL="0" distR="0">
            <wp:extent cx="73660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61595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w:t>
      </w:r>
    </w:p>
    <w:p>
      <w:pPr>
        <w:spacing w:after="0"/>
        <w:ind w:left="0"/>
        <w:jc w:val="both"/>
      </w:pPr>
      <w:r>
        <w:drawing>
          <wp:inline distT="0" distB="0" distL="0" distR="0">
            <wp:extent cx="91694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69400" cy="6591300"/>
                    </a:xfrm>
                    <a:prstGeom prst="rect">
                      <a:avLst/>
                    </a:prstGeom>
                  </pic:spPr>
                </pic:pic>
              </a:graphicData>
            </a:graphic>
          </wp:inline>
        </w:drawing>
      </w:r>
    </w:p>
    <w:bookmarkStart w:name="z10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144 бұйрығына    </w:t>
      </w:r>
      <w:r>
        <w:br/>
      </w:r>
      <w:r>
        <w:rPr>
          <w:rFonts w:ascii="Times New Roman"/>
          <w:b w:val="false"/>
          <w:i w:val="false"/>
          <w:color w:val="000000"/>
          <w:sz w:val="28"/>
        </w:rPr>
        <w:t xml:space="preserve">
2-қосымша       </w:t>
      </w:r>
    </w:p>
    <w:bookmarkEnd w:id="15"/>
    <w:bookmarkStart w:name="z106" w:id="16"/>
    <w:p>
      <w:pPr>
        <w:spacing w:after="0"/>
        <w:ind w:left="0"/>
        <w:jc w:val="left"/>
      </w:pPr>
      <w:r>
        <w:rPr>
          <w:rFonts w:ascii="Times New Roman"/>
          <w:b/>
          <w:i w:val="false"/>
          <w:color w:val="000000"/>
        </w:rPr>
        <w:t xml:space="preserve"> 
«Біліктілік санатын бере отырып маман сертификатын беру»</w:t>
      </w:r>
      <w:r>
        <w:br/>
      </w:r>
      <w:r>
        <w:rPr>
          <w:rFonts w:ascii="Times New Roman"/>
          <w:b/>
          <w:i w:val="false"/>
          <w:color w:val="000000"/>
        </w:rPr>
        <w:t>
мемлекеттік көрсетілетін қызмет регламенті 1. Жалпы ережелер</w:t>
      </w:r>
    </w:p>
    <w:bookmarkEnd w:id="16"/>
    <w:bookmarkStart w:name="z107" w:id="17"/>
    <w:p>
      <w:pPr>
        <w:spacing w:after="0"/>
        <w:ind w:left="0"/>
        <w:jc w:val="both"/>
      </w:pPr>
      <w:r>
        <w:rPr>
          <w:rFonts w:ascii="Times New Roman"/>
          <w:b w:val="false"/>
          <w:i w:val="false"/>
          <w:color w:val="000000"/>
          <w:sz w:val="28"/>
        </w:rPr>
        <w:t>
      1. «Біліктілік санатын бере отырып маман сертификатын беру» мемлекеттік көрсетілетін қызметті (бұдан әрі – мемлекеттік көрсетілетін қызмет) Қазақстан Республикасы Денсаулық сақтау министрлігі Медициналық және фармацевтикалық қызметті бақылау комитетінің аумақтық департаменттері (бұдан әрі – көрсетілетін қызметті беруші) көрсетілетін қызметті берушінің кеңсесі арқылы не www.e.gov.kz «электрондық үкімет» веб-порталы, www.elicense.kz «Е-лицензиялау»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«Медициналық қызмет саласындағы мемлекеттік көрсетілетін қызмет стандарттарын бекіту туралы» Қазақстан Республикасы Үкіметінің 2014 жылғы 24 ақпандағы № 141 қаулысымен бекітілген «Біліктілік санатын бере отырып маман сертификатын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маман сертификаты (бұдан әрі – сертификат).</w:t>
      </w:r>
    </w:p>
    <w:bookmarkEnd w:id="17"/>
    <w:bookmarkStart w:name="z110" w:id="18"/>
    <w:p>
      <w:pPr>
        <w:spacing w:after="0"/>
        <w:ind w:left="0"/>
        <w:jc w:val="left"/>
      </w:pPr>
      <w:r>
        <w:rPr>
          <w:rFonts w:ascii="Times New Roman"/>
          <w:b/>
          <w:i w:val="false"/>
          <w:color w:val="000000"/>
        </w:rPr>
        <w:t xml:space="preserve"> 
2. Мемлекеттік көрсетілетін қызмет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 сипаттау</w:t>
      </w:r>
    </w:p>
    <w:bookmarkEnd w:id="18"/>
    <w:bookmarkStart w:name="z111" w:id="19"/>
    <w:p>
      <w:pPr>
        <w:spacing w:after="0"/>
        <w:ind w:left="0"/>
        <w:jc w:val="both"/>
      </w:pPr>
      <w:r>
        <w:rPr>
          <w:rFonts w:ascii="Times New Roman"/>
          <w:b w:val="false"/>
          <w:i w:val="false"/>
          <w:color w:val="000000"/>
          <w:sz w:val="28"/>
        </w:rPr>
        <w:t>
     4. Көрсетілетін қызметті алушының өтінішінің болуы немесе қызмет алушының электрондық сұратуы мемлекеттік қызмет көрсету бойынша процесті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 және порталда тіркеуді жүзеге асырады, көрсетілетін қызметті алушыға құжаттардың қабылданғаны туралы қолхат (хабарлама) береді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 орындау уақыты 2 (екі) сағат;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жауапты лауазымды тұлға ұсынылған құжаттардың толықтығы мен сәйкестігін тексереді. Құжаттарды тексеру нәтижесі бойынша көрсетілетін қызметті алушыға тестілеу мен әңгімелесудің өткізу жері мен мерзімі туралы хабарлайды. Әңгімелесуге көрсетілетін қызметті алушы тестілеуден оң нәтиже алған жағдайда жібереді. Ұсынылған құжаттардың толықтығы біліктілік талаптарына сәйкес келмеген жағдайда, көрсетілетін қызметті алушыға дәлелді бас тарту жіберіледі – 4 (төрт) жұмыс күні;</w:t>
      </w:r>
      <w:r>
        <w:br/>
      </w:r>
      <w:r>
        <w:rPr>
          <w:rFonts w:ascii="Times New Roman"/>
          <w:b w:val="false"/>
          <w:i w:val="false"/>
          <w:color w:val="000000"/>
          <w:sz w:val="28"/>
        </w:rPr>
        <w:t>
</w:t>
      </w:r>
      <w:r>
        <w:rPr>
          <w:rFonts w:ascii="Times New Roman"/>
          <w:b w:val="false"/>
          <w:i w:val="false"/>
          <w:color w:val="000000"/>
          <w:sz w:val="28"/>
        </w:rPr>
        <w:t>
      лауазымды тұлға тестілеу өткізеді – орындау уақыты 1 (бір) сағат;</w:t>
      </w:r>
      <w:r>
        <w:br/>
      </w:r>
      <w:r>
        <w:rPr>
          <w:rFonts w:ascii="Times New Roman"/>
          <w:b w:val="false"/>
          <w:i w:val="false"/>
          <w:color w:val="000000"/>
          <w:sz w:val="28"/>
        </w:rPr>
        <w:t>
</w:t>
      </w:r>
      <w:r>
        <w:rPr>
          <w:rFonts w:ascii="Times New Roman"/>
          <w:b w:val="false"/>
          <w:i w:val="false"/>
          <w:color w:val="000000"/>
          <w:sz w:val="28"/>
        </w:rPr>
        <w:t>
      тестілеу нәтижелерінің негізінде көрсетілетін қызметті алушы әңгімелесуге жіберіледі. Лауазымды тұлға мамандандырылған комиссияның отырысына құжаттарды (тізімдер мен хаттамаларды) дайындайды – орындау уақыты 5 (бес) жұмыс күні;</w:t>
      </w:r>
      <w:r>
        <w:br/>
      </w:r>
      <w:r>
        <w:rPr>
          <w:rFonts w:ascii="Times New Roman"/>
          <w:b w:val="false"/>
          <w:i w:val="false"/>
          <w:color w:val="000000"/>
          <w:sz w:val="28"/>
        </w:rPr>
        <w:t>
</w:t>
      </w:r>
      <w:r>
        <w:rPr>
          <w:rFonts w:ascii="Times New Roman"/>
          <w:b w:val="false"/>
          <w:i w:val="false"/>
          <w:color w:val="000000"/>
          <w:sz w:val="28"/>
        </w:rPr>
        <w:t>
      лауазымды тұлға тестілеу және әңгімелесу нәтижелерінің қорытындысы бойынша сертификат беру не беруден бас тарту туралы шешім қабылдайды. Шешім бұйрық түрінде ресімделеді. Лауазымды тұлға басшының шешімінің негізінде бұйрық жобасын дайындайды – орындау уақыты 5 (бес) жұмыс күні;</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орындауды маманға тапсырады – орындау уақыты 2 (екі) жұмыс күні;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тестілеу нәтижесін порталға енгізеді және басшы бұйрығының негізінде электрондық пішімде сертификатты ресімдейді – орындау уақыты 2 (екі) жұмыс күні;</w:t>
      </w:r>
      <w:r>
        <w:br/>
      </w:r>
      <w:r>
        <w:rPr>
          <w:rFonts w:ascii="Times New Roman"/>
          <w:b w:val="false"/>
          <w:i w:val="false"/>
          <w:color w:val="000000"/>
          <w:sz w:val="28"/>
        </w:rPr>
        <w:t>
</w:t>
      </w:r>
      <w:r>
        <w:rPr>
          <w:rFonts w:ascii="Times New Roman"/>
          <w:b w:val="false"/>
          <w:i w:val="false"/>
          <w:color w:val="000000"/>
          <w:sz w:val="28"/>
        </w:rPr>
        <w:t>
      басшы сертификатқа қол қояды;</w:t>
      </w:r>
      <w:r>
        <w:br/>
      </w:r>
      <w:r>
        <w:rPr>
          <w:rFonts w:ascii="Times New Roman"/>
          <w:b w:val="false"/>
          <w:i w:val="false"/>
          <w:color w:val="000000"/>
          <w:sz w:val="28"/>
        </w:rPr>
        <w:t>
</w:t>
      </w:r>
      <w:r>
        <w:rPr>
          <w:rFonts w:ascii="Times New Roman"/>
          <w:b w:val="false"/>
          <w:i w:val="false"/>
          <w:color w:val="000000"/>
          <w:sz w:val="28"/>
        </w:rPr>
        <w:t>
      кеңсе қызметкері көрсетілетін қызметті алушыға электрондық құжат түрінде сертификат береді – орындау уақыты 15 (он бес) минут.</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рәсімнің (іс-қимылдың) нәтижесі мынадай рәсімдерді (іс-қимылдарды)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 және оны порталда тіркеуді жүзеге асырады, көрсетілетін қызметті алушыға құжаттарды қабылдау туралы қолхат (хабарлама) 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Құжаттарды қарау нәтижесі бойынша көрсетілетін қызметті алушыны тестілеу жүргізудің орны мен күні туралы хабарландырады. Көрсетілетін қызметті алушы әңгімелесуге тестілеуден оң нәтиже алған жағдайда жіберіледі. Ұсынылған құжаттардың толықтығы біліктілік талаптарына сәйкес келмеген жағдайда көрсетілетін қызметті алушыға электрондық құжат түрінде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лауазымды тұлға тестілеу жүргізеді, тестілеу нәтижесінің негізінде көрсетілетін қызметті алушы әңгімелесуге жіберіледі;</w:t>
      </w:r>
      <w:r>
        <w:br/>
      </w:r>
      <w:r>
        <w:rPr>
          <w:rFonts w:ascii="Times New Roman"/>
          <w:b w:val="false"/>
          <w:i w:val="false"/>
          <w:color w:val="000000"/>
          <w:sz w:val="28"/>
        </w:rPr>
        <w:t>
</w:t>
      </w:r>
      <w:r>
        <w:rPr>
          <w:rFonts w:ascii="Times New Roman"/>
          <w:b w:val="false"/>
          <w:i w:val="false"/>
          <w:color w:val="000000"/>
          <w:sz w:val="28"/>
        </w:rPr>
        <w:t>
      лауазымды тұлға мамандандырылған комиссияның отырысына құжаттарды (тізімдер мен хаттамалар) дайындайды;</w:t>
      </w:r>
      <w:r>
        <w:br/>
      </w:r>
      <w:r>
        <w:rPr>
          <w:rFonts w:ascii="Times New Roman"/>
          <w:b w:val="false"/>
          <w:i w:val="false"/>
          <w:color w:val="000000"/>
          <w:sz w:val="28"/>
        </w:rPr>
        <w:t>
</w:t>
      </w:r>
      <w:r>
        <w:rPr>
          <w:rFonts w:ascii="Times New Roman"/>
          <w:b w:val="false"/>
          <w:i w:val="false"/>
          <w:color w:val="000000"/>
          <w:sz w:val="28"/>
        </w:rPr>
        <w:t>
      тестілеу және әңгімелесу нәтижелерінің қорытындысы негізінде басшы сертификат беру не бас тарту туралы шешім қабылдайды. Шешім бұйрық түрінде ресімделеді. Лауазымды тұлға басшының шешімі негізінде бұйрықтың жобасын дайындайды;</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орындауға маманға тапсырады;</w:t>
      </w:r>
      <w:r>
        <w:br/>
      </w:r>
      <w:r>
        <w:rPr>
          <w:rFonts w:ascii="Times New Roman"/>
          <w:b w:val="false"/>
          <w:i w:val="false"/>
          <w:color w:val="000000"/>
          <w:sz w:val="28"/>
        </w:rPr>
        <w:t>
</w:t>
      </w:r>
      <w:r>
        <w:rPr>
          <w:rFonts w:ascii="Times New Roman"/>
          <w:b w:val="false"/>
          <w:i w:val="false"/>
          <w:color w:val="000000"/>
          <w:sz w:val="28"/>
        </w:rPr>
        <w:t>
      лауазымды тұлға қызметті алушының тестілеу нәтижесін порталға енгізеді және басшы бұйрығының негізінде электрондық пішімде сертификат ресімдейді және басшыға қол қоюға береді;</w:t>
      </w:r>
      <w:r>
        <w:br/>
      </w:r>
      <w:r>
        <w:rPr>
          <w:rFonts w:ascii="Times New Roman"/>
          <w:b w:val="false"/>
          <w:i w:val="false"/>
          <w:color w:val="000000"/>
          <w:sz w:val="28"/>
        </w:rPr>
        <w:t>
</w:t>
      </w:r>
      <w:r>
        <w:rPr>
          <w:rFonts w:ascii="Times New Roman"/>
          <w:b w:val="false"/>
          <w:i w:val="false"/>
          <w:color w:val="000000"/>
          <w:sz w:val="28"/>
        </w:rPr>
        <w:t>
      басшы порталда сертификатқа электрондық цифрлық қолтаңбамен қол қояды;</w:t>
      </w:r>
      <w:r>
        <w:br/>
      </w:r>
      <w:r>
        <w:rPr>
          <w:rFonts w:ascii="Times New Roman"/>
          <w:b w:val="false"/>
          <w:i w:val="false"/>
          <w:color w:val="000000"/>
          <w:sz w:val="28"/>
        </w:rPr>
        <w:t>
</w:t>
      </w:r>
      <w:r>
        <w:rPr>
          <w:rFonts w:ascii="Times New Roman"/>
          <w:b w:val="false"/>
          <w:i w:val="false"/>
          <w:color w:val="000000"/>
          <w:sz w:val="28"/>
        </w:rPr>
        <w:t>
      кеңсе қызметкері көрсетілетін қызметті алушыға электрондық құжат түрінде сертификат береді.</w:t>
      </w:r>
    </w:p>
    <w:bookmarkEnd w:id="19"/>
    <w:bookmarkStart w:name="z136" w:id="20"/>
    <w:p>
      <w:pPr>
        <w:spacing w:after="0"/>
        <w:ind w:left="0"/>
        <w:jc w:val="left"/>
      </w:pPr>
      <w:r>
        <w:rPr>
          <w:rFonts w:ascii="Times New Roman"/>
          <w:b/>
          <w:i w:val="false"/>
          <w:color w:val="000000"/>
        </w:rPr>
        <w:t xml:space="preserve"> 
3. Мемлекеттік көрсетілетін қызмет процесіндегі қызмет</w:t>
      </w:r>
      <w:r>
        <w:br/>
      </w:r>
      <w:r>
        <w:rPr>
          <w:rFonts w:ascii="Times New Roman"/>
          <w:b/>
          <w:i w:val="false"/>
          <w:color w:val="000000"/>
        </w:rPr>
        <w:t>
көрсететін құрылымдық бөлімшелерінің (қызметкерлердің) өзара</w:t>
      </w:r>
      <w:r>
        <w:br/>
      </w:r>
      <w:r>
        <w:rPr>
          <w:rFonts w:ascii="Times New Roman"/>
          <w:b/>
          <w:i w:val="false"/>
          <w:color w:val="000000"/>
        </w:rPr>
        <w:t>
іс-қимыл тәртібін сипаттау</w:t>
      </w:r>
    </w:p>
    <w:bookmarkEnd w:id="20"/>
    <w:bookmarkStart w:name="z137" w:id="21"/>
    <w:p>
      <w:pPr>
        <w:spacing w:after="0"/>
        <w:ind w:left="0"/>
        <w:jc w:val="both"/>
      </w:pPr>
      <w:r>
        <w:rPr>
          <w:rFonts w:ascii="Times New Roman"/>
          <w:b w:val="false"/>
          <w:i w:val="false"/>
          <w:color w:val="000000"/>
          <w:sz w:val="28"/>
        </w:rPr>
        <w:t>
      7. Мемлекеттік көрсетілетін қызмет процесіне қатысатын құрылымдық бөлімшелердің (қызметкерлердің) қызмет берушілердің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лауазымды тұлғасы;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 жүйелілігінің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кеңсе қызметкері құжаттарды қабылдауды, тіркеуді жүзеге асырады және басшыға жібереді;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 орындаушыны анықтайды;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лауазымды тұлғасы құжаттарды қарайды, тестілеу, әңгімелесу жүргізеді, тестілеудің және әңгімелесу нәтижесі бойынша бұйрықтың жобасын дайындайды және оны басшыға жібереді;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 бұйрыққа қол қояды және орындауға лауазымды тұлғаға тапсырады;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лауазымды тұлғасы электрондық түрде сертификатты ресімдейді және басшыға қол қоюға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 порталда сертификатқа электрондық цифрлық қолтаңбамен қол қояды;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кеңсе қызметкері көрсетілетін қызметті алушыға электрондық құжат түрінде сертификат береді.</w:t>
      </w:r>
    </w:p>
    <w:bookmarkEnd w:id="21"/>
    <w:bookmarkStart w:name="z149" w:id="22"/>
    <w:p>
      <w:pPr>
        <w:spacing w:after="0"/>
        <w:ind w:left="0"/>
        <w:jc w:val="left"/>
      </w:pPr>
      <w:r>
        <w:rPr>
          <w:rFonts w:ascii="Times New Roman"/>
          <w:b/>
          <w:i w:val="false"/>
          <w:color w:val="000000"/>
        </w:rPr>
        <w:t xml:space="preserve"> 
4. Мемлекеттік көрсетілетін қызмет процесінде халыққа қызмет</w:t>
      </w:r>
      <w:r>
        <w:br/>
      </w:r>
      <w:r>
        <w:rPr>
          <w:rFonts w:ascii="Times New Roman"/>
          <w:b/>
          <w:i w:val="false"/>
          <w:color w:val="000000"/>
        </w:rPr>
        <w:t>
көрсету орталығымен және (немесе) өзге де қызмет берушілермен</w:t>
      </w:r>
      <w:r>
        <w:br/>
      </w:r>
      <w:r>
        <w:rPr>
          <w:rFonts w:ascii="Times New Roman"/>
          <w:b/>
          <w:i w:val="false"/>
          <w:color w:val="000000"/>
        </w:rPr>
        <w:t>
өзара іс-қимыл тәртібін, сондай-ақ ақпараттық жүйелерді</w:t>
      </w:r>
      <w:r>
        <w:br/>
      </w:r>
      <w:r>
        <w:rPr>
          <w:rFonts w:ascii="Times New Roman"/>
          <w:b/>
          <w:i w:val="false"/>
          <w:color w:val="000000"/>
        </w:rPr>
        <w:t>
пайдалану тәртібін сипаттау</w:t>
      </w:r>
    </w:p>
    <w:bookmarkEnd w:id="22"/>
    <w:bookmarkStart w:name="z150" w:id="23"/>
    <w:p>
      <w:pPr>
        <w:spacing w:after="0"/>
        <w:ind w:left="0"/>
        <w:jc w:val="both"/>
      </w:pPr>
      <w:r>
        <w:rPr>
          <w:rFonts w:ascii="Times New Roman"/>
          <w:b w:val="false"/>
          <w:i w:val="false"/>
          <w:color w:val="000000"/>
          <w:sz w:val="28"/>
        </w:rPr>
        <w:t>
      9. Мемлекеттік қызмет көрсету кезінде функционалдық өзара іс-қимылдың қызмет берушісінің қадамдық іс-қимылдары мен шешімдері портал арқылы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«Е-лицензиялау» МДҚ АЖ-де көрсетілетін қызметті алушының компьютерінің интернет-браузерінде сақталатын өзінің ЭЦҚ тіркеу куәлігінің көмегімен тіркеуді жүзеге асырады, бұл ретте жүйе «Жеке тұлғалар» ЖТ МДҚ көрсетілетін қызметті алушы туралы мәліметті автоматты түрде тартады және сақтайды («Е-лицензиялау» МДҚ АЖ-де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«Е-лицензиялау» МДҚ АЖ пароль енгізу процесі (іске қосу процесі);</w:t>
      </w:r>
      <w:r>
        <w:br/>
      </w:r>
      <w:r>
        <w:rPr>
          <w:rFonts w:ascii="Times New Roman"/>
          <w:b w:val="false"/>
          <w:i w:val="false"/>
          <w:color w:val="000000"/>
          <w:sz w:val="28"/>
        </w:rPr>
        <w:t>
</w:t>
      </w:r>
      <w:r>
        <w:rPr>
          <w:rFonts w:ascii="Times New Roman"/>
          <w:b w:val="false"/>
          <w:i w:val="false"/>
          <w:color w:val="000000"/>
          <w:sz w:val="28"/>
        </w:rPr>
        <w:t>
      3) 1-шарт – «Е-лицензиялау» МДҚ АЖ тіркелген қызметті алушы туралы деректердің түпнұсқалылығының жеке сәйкестендіру нөмірі (ЖСН) және пароль арқылы тексеруі;</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бұзушылықтардың болуына байланысты іске қосудан бас тарту туралы хабарламаны «Е-лицензиялау» МДҚ АЖ-да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сұрату нысанын экранға шығару және көрсетілетін қызметті алушының құрылымын және форматтық талаптарын ескере отырып нысанды, сондай-ақ ЭҮШ арқылы ЖТ МДҚ көрсетілетін қызметті алушының деректері туралы сұратуды толтыруы (деректерді енгізу);</w:t>
      </w:r>
      <w:r>
        <w:br/>
      </w:r>
      <w:r>
        <w:rPr>
          <w:rFonts w:ascii="Times New Roman"/>
          <w:b w:val="false"/>
          <w:i w:val="false"/>
          <w:color w:val="000000"/>
          <w:sz w:val="28"/>
        </w:rPr>
        <w:t>
</w:t>
      </w:r>
      <w:r>
        <w:rPr>
          <w:rFonts w:ascii="Times New Roman"/>
          <w:b w:val="false"/>
          <w:i w:val="false"/>
          <w:color w:val="000000"/>
          <w:sz w:val="28"/>
        </w:rPr>
        <w:t>
      6) 2-шарт – ЖТ МДҚ-да көрсетілетін қызметті алушы деректерін тексеру;</w:t>
      </w:r>
      <w:r>
        <w:br/>
      </w:r>
      <w:r>
        <w:rPr>
          <w:rFonts w:ascii="Times New Roman"/>
          <w:b w:val="false"/>
          <w:i w:val="false"/>
          <w:color w:val="000000"/>
          <w:sz w:val="28"/>
        </w:rPr>
        <w:t>
</w:t>
      </w:r>
      <w:r>
        <w:rPr>
          <w:rFonts w:ascii="Times New Roman"/>
          <w:b w:val="false"/>
          <w:i w:val="false"/>
          <w:color w:val="000000"/>
          <w:sz w:val="28"/>
        </w:rPr>
        <w:t>
      7) 4-процесс – ЖТ МДҚ-да көрсетілетін қызметті алушы деректерінің расталмауына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5-процесс – сұратуды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9) 3-шарт – «Е-лицензиялау» МДҚ АЖ-да ЭЦҚ тіркеу куәлігінің жарамдылық мерзімін және тізімде кері қайтарылған (жойылған) тіркеу куәліктерінің жоқтығын, сондай-ақ сұратуда көрсетілген ЖСН мен ЭЦҚ тіркеу куәлігінде көрсетілген ЖСН арасындағы сәйкестендіру деректерінің сәйкестігін тексеруі;</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қызметті алушы ЭЦҚ түпнұсқалығының расталмауына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11) 7-процесс – қызмет көрсетуге арналған сұратудың толтырылған нысанын (енгізілген деректерді) көрсетілетін қызметті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12) 8-процесс – «Е-лицензиялау» МДҚ АЖ-да электрондық құжатты (көрсетілетін қызметті алушының сұратуын) тіркеу және «Е-лицензиялау» МДҚ АЖ-да сұратуды өңдеуі;</w:t>
      </w:r>
      <w:r>
        <w:br/>
      </w:r>
      <w:r>
        <w:rPr>
          <w:rFonts w:ascii="Times New Roman"/>
          <w:b w:val="false"/>
          <w:i w:val="false"/>
          <w:color w:val="000000"/>
          <w:sz w:val="28"/>
        </w:rPr>
        <w:t>
</w:t>
      </w:r>
      <w:r>
        <w:rPr>
          <w:rFonts w:ascii="Times New Roman"/>
          <w:b w:val="false"/>
          <w:i w:val="false"/>
          <w:color w:val="000000"/>
          <w:sz w:val="28"/>
        </w:rPr>
        <w:t>
      13) 4-шарт - өтініш бойынша деректерді тексеруі;</w:t>
      </w:r>
      <w:r>
        <w:br/>
      </w:r>
      <w:r>
        <w:rPr>
          <w:rFonts w:ascii="Times New Roman"/>
          <w:b w:val="false"/>
          <w:i w:val="false"/>
          <w:color w:val="000000"/>
          <w:sz w:val="28"/>
        </w:rPr>
        <w:t>
</w:t>
      </w:r>
      <w:r>
        <w:rPr>
          <w:rFonts w:ascii="Times New Roman"/>
          <w:b w:val="false"/>
          <w:i w:val="false"/>
          <w:color w:val="000000"/>
          <w:sz w:val="28"/>
        </w:rPr>
        <w:t>
      14) 9-процесс - «Е-лицензиялау» МДҚ АЖ өтініште көрсетілген көрсетілетін қызметті алушының деректерінде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15) 10-процесс – көрсетілетін қызметті алушыға тестілеуден өту туралы хабарлама жіберу;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Қазақстан Республикасы Денсаулық сақтау министрлігінің Ақпараттық тестілеу жүйесі (бұдан әрі – ҚР ДСМ АТЖ) тестілеуден өтуі;</w:t>
      </w:r>
      <w:r>
        <w:br/>
      </w:r>
      <w:r>
        <w:rPr>
          <w:rFonts w:ascii="Times New Roman"/>
          <w:b w:val="false"/>
          <w:i w:val="false"/>
          <w:color w:val="000000"/>
          <w:sz w:val="28"/>
        </w:rPr>
        <w:t>
</w:t>
      </w:r>
      <w:r>
        <w:rPr>
          <w:rFonts w:ascii="Times New Roman"/>
          <w:b w:val="false"/>
          <w:i w:val="false"/>
          <w:color w:val="000000"/>
          <w:sz w:val="28"/>
        </w:rPr>
        <w:t>
      17) 5-шарт – тестілеу жүргізу арқылы тиісті мамандық бойынша теориялық білімі мен практикалық дағдылар тексеруі;</w:t>
      </w:r>
      <w:r>
        <w:br/>
      </w:r>
      <w:r>
        <w:rPr>
          <w:rFonts w:ascii="Times New Roman"/>
          <w:b w:val="false"/>
          <w:i w:val="false"/>
          <w:color w:val="000000"/>
          <w:sz w:val="28"/>
        </w:rPr>
        <w:t>
</w:t>
      </w:r>
      <w:r>
        <w:rPr>
          <w:rFonts w:ascii="Times New Roman"/>
          <w:b w:val="false"/>
          <w:i w:val="false"/>
          <w:color w:val="000000"/>
          <w:sz w:val="28"/>
        </w:rPr>
        <w:t>
      18) 12-процесс – «Е-лицензиялау» МДҚ АЖ-да тестілеу нәтижелерінің теріс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19) 13-процесс – көрсетілетін қызметті алушының «Е-лицензиялау» МДҚ АЖ-да қалыптасқан қызмет нәтижесін (біліктілік санатын бермей маман сертификатын немесе электрондық құжат түріндегі дәлелді бас тартуды) алуы. Электрондық құжат көрсетілетін қызметті берушінің уәкілетті тұлғасының ЭЦҚ қолдана отырып қалыптасады.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арқылы:</w:t>
      </w:r>
      <w:r>
        <w:br/>
      </w:r>
      <w:r>
        <w:rPr>
          <w:rFonts w:ascii="Times New Roman"/>
          <w:b w:val="false"/>
          <w:i w:val="false"/>
          <w:color w:val="000000"/>
          <w:sz w:val="28"/>
        </w:rPr>
        <w:t>
</w:t>
      </w:r>
      <w:r>
        <w:rPr>
          <w:rFonts w:ascii="Times New Roman"/>
          <w:b w:val="false"/>
          <w:i w:val="false"/>
          <w:color w:val="000000"/>
          <w:sz w:val="28"/>
        </w:rPr>
        <w:t>
      1) 1-процесс – мемлекеттік қызмет көрсету үшін «Е-лицензиялау» МДҚ АЖ-ға көрсетілетін қызметті беруші қызметкерінің логин мен парольді енгізуі (іске қосу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МДҚ-да көрсетілетін қызметті берушінің тіркелген қызметкері туралы деректердің түпнұсқалылығын логин және пароль арқылы тексеруі;</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беруші қызметкерінің деректерінде бұзушылықтардың болуына байланысты «Е-лицензиялау» МДҚ АЖ-да іске қосудан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 көрсетуге арналған сұратудың нысанын экранға шығару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w:t>
      </w:r>
      <w:r>
        <w:rPr>
          <w:rFonts w:ascii="Times New Roman"/>
          <w:b w:val="false"/>
          <w:i w:val="false"/>
          <w:color w:val="000000"/>
          <w:sz w:val="28"/>
        </w:rPr>
        <w:t>
      5) 4-процесс – көрсетілетін қызметті алушының деректері туралы сұратуды ЭҮШ арқылы ЖТ МДҚ-ға жіберуі;</w:t>
      </w:r>
      <w:r>
        <w:br/>
      </w:r>
      <w:r>
        <w:rPr>
          <w:rFonts w:ascii="Times New Roman"/>
          <w:b w:val="false"/>
          <w:i w:val="false"/>
          <w:color w:val="000000"/>
          <w:sz w:val="28"/>
        </w:rPr>
        <w:t>
</w:t>
      </w:r>
      <w:r>
        <w:rPr>
          <w:rFonts w:ascii="Times New Roman"/>
          <w:b w:val="false"/>
          <w:i w:val="false"/>
          <w:color w:val="000000"/>
          <w:sz w:val="28"/>
        </w:rPr>
        <w:t>
      6) 2-шарт – көрсетілетін қызметті алушының деректерінің ЖТ МДҚ-да болуын тексеруі;</w:t>
      </w:r>
      <w:r>
        <w:br/>
      </w:r>
      <w:r>
        <w:rPr>
          <w:rFonts w:ascii="Times New Roman"/>
          <w:b w:val="false"/>
          <w:i w:val="false"/>
          <w:color w:val="000000"/>
          <w:sz w:val="28"/>
        </w:rPr>
        <w:t>
</w:t>
      </w:r>
      <w:r>
        <w:rPr>
          <w:rFonts w:ascii="Times New Roman"/>
          <w:b w:val="false"/>
          <w:i w:val="false"/>
          <w:color w:val="000000"/>
          <w:sz w:val="28"/>
        </w:rPr>
        <w:t>
      7) 5-процесс - ЖТ МДҚ-да көрсетілетін қызметті алушының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көрсетілетін қызметті беруші қызметкерінің көрсетілетін қызметті алушы ұсынған қажетті құжаттар мен деректердің нысаны бөлігінде сұрату нысанын толтыруы;</w:t>
      </w:r>
      <w:r>
        <w:br/>
      </w:r>
      <w:r>
        <w:rPr>
          <w:rFonts w:ascii="Times New Roman"/>
          <w:b w:val="false"/>
          <w:i w:val="false"/>
          <w:color w:val="000000"/>
          <w:sz w:val="28"/>
        </w:rPr>
        <w:t>
</w:t>
      </w:r>
      <w:r>
        <w:rPr>
          <w:rFonts w:ascii="Times New Roman"/>
          <w:b w:val="false"/>
          <w:i w:val="false"/>
          <w:color w:val="000000"/>
          <w:sz w:val="28"/>
        </w:rPr>
        <w:t>
      9) 7-процесс - «Е-лицензиялау» МДҚ АЖ-да сұратуды тіркеу және «Е-лицензиялау» МДҚ АЖ-да қызметті өңдеуі;</w:t>
      </w:r>
      <w:r>
        <w:br/>
      </w:r>
      <w:r>
        <w:rPr>
          <w:rFonts w:ascii="Times New Roman"/>
          <w:b w:val="false"/>
          <w:i w:val="false"/>
          <w:color w:val="000000"/>
          <w:sz w:val="28"/>
        </w:rPr>
        <w:t>
</w:t>
      </w:r>
      <w:r>
        <w:rPr>
          <w:rFonts w:ascii="Times New Roman"/>
          <w:b w:val="false"/>
          <w:i w:val="false"/>
          <w:color w:val="000000"/>
          <w:sz w:val="28"/>
        </w:rPr>
        <w:t>
      10) 3-шарт – өтініш бойынша деректерді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МДҚ АЖ құжаттарында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9-процесс – көрсетілетін қызметті алушыға тестілеуден өту туралы хабарламаны жіберуі;</w:t>
      </w:r>
      <w:r>
        <w:br/>
      </w:r>
      <w:r>
        <w:rPr>
          <w:rFonts w:ascii="Times New Roman"/>
          <w:b w:val="false"/>
          <w:i w:val="false"/>
          <w:color w:val="000000"/>
          <w:sz w:val="28"/>
        </w:rPr>
        <w:t>
</w:t>
      </w:r>
      <w:r>
        <w:rPr>
          <w:rFonts w:ascii="Times New Roman"/>
          <w:b w:val="false"/>
          <w:i w:val="false"/>
          <w:color w:val="000000"/>
          <w:sz w:val="28"/>
        </w:rPr>
        <w:t>
      13) 10-процесс – көрсетілетін қызметті алушының ҚР ДСМ АЖ-да тестілеуден және әңгімелесуден өтуі;</w:t>
      </w:r>
      <w:r>
        <w:br/>
      </w:r>
      <w:r>
        <w:rPr>
          <w:rFonts w:ascii="Times New Roman"/>
          <w:b w:val="false"/>
          <w:i w:val="false"/>
          <w:color w:val="000000"/>
          <w:sz w:val="28"/>
        </w:rPr>
        <w:t>
</w:t>
      </w:r>
      <w:r>
        <w:rPr>
          <w:rFonts w:ascii="Times New Roman"/>
          <w:b w:val="false"/>
          <w:i w:val="false"/>
          <w:color w:val="000000"/>
          <w:sz w:val="28"/>
        </w:rPr>
        <w:t>
      14) 4-шарт – тестілеу және әңгімелесу жүргізу арқылы тиісті мамандық бойынша теориялық білімі мен практикалық дағдылар тексеруі;</w:t>
      </w:r>
      <w:r>
        <w:br/>
      </w:r>
      <w:r>
        <w:rPr>
          <w:rFonts w:ascii="Times New Roman"/>
          <w:b w:val="false"/>
          <w:i w:val="false"/>
          <w:color w:val="000000"/>
          <w:sz w:val="28"/>
        </w:rPr>
        <w:t>
</w:t>
      </w:r>
      <w:r>
        <w:rPr>
          <w:rFonts w:ascii="Times New Roman"/>
          <w:b w:val="false"/>
          <w:i w:val="false"/>
          <w:color w:val="000000"/>
          <w:sz w:val="28"/>
        </w:rPr>
        <w:t>
      15) 11-процесс – «Е-лицензиялау» МДҚ АЖ-да тестілеу нәтижелерінің теріс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16) 12-процесс – көрсетілетін қызметті алушының «Е-лицензиялау» МДҚ АЖ-да қалыптасқан қызмет нәтижесін (біліктілік санатын бермей маман сертификатын немесе электрондық құжат түріндегі дәлелді бас тартуды) алуы. Электрондық құжат көрсетілетін қызметті берушінің уәкілетті тұлғасының ЭЦҚ қолдана отырып қалыптасады.</w:t>
      </w:r>
    </w:p>
    <w:bookmarkEnd w:id="23"/>
    <w:bookmarkStart w:name="z188" w:id="24"/>
    <w:p>
      <w:pPr>
        <w:spacing w:after="0"/>
        <w:ind w:left="0"/>
        <w:jc w:val="both"/>
      </w:pPr>
      <w:r>
        <w:rPr>
          <w:rFonts w:ascii="Times New Roman"/>
          <w:b w:val="false"/>
          <w:i w:val="false"/>
          <w:color w:val="000000"/>
          <w:sz w:val="28"/>
        </w:rPr>
        <w:t>
«Біліктілік санатын бере отырып</w:t>
      </w:r>
      <w:r>
        <w:br/>
      </w:r>
      <w:r>
        <w:rPr>
          <w:rFonts w:ascii="Times New Roman"/>
          <w:b w:val="false"/>
          <w:i w:val="false"/>
          <w:color w:val="000000"/>
          <w:sz w:val="28"/>
        </w:rPr>
        <w:t xml:space="preserve">
маман сертификатын беру» </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4"/>
    <w:bookmarkStart w:name="z189" w:id="25"/>
    <w:p>
      <w:pPr>
        <w:spacing w:after="0"/>
        <w:ind w:left="0"/>
        <w:jc w:val="left"/>
      </w:pPr>
      <w:r>
        <w:rPr>
          <w:rFonts w:ascii="Times New Roman"/>
          <w:b/>
          <w:i w:val="false"/>
          <w:color w:val="000000"/>
        </w:rPr>
        <w:t xml:space="preserve"> 
Портал арқылы мемлекеттік қызмет көрсету кезінде функционалдық</w:t>
      </w:r>
      <w:r>
        <w:br/>
      </w:r>
      <w:r>
        <w:rPr>
          <w:rFonts w:ascii="Times New Roman"/>
          <w:b/>
          <w:i w:val="false"/>
          <w:color w:val="000000"/>
        </w:rPr>
        <w:t>
өзара іс-қимылдың қызмет берушісінің қадамдық іс-қимылдары</w:t>
      </w:r>
      <w:r>
        <w:br/>
      </w:r>
      <w:r>
        <w:rPr>
          <w:rFonts w:ascii="Times New Roman"/>
          <w:b/>
          <w:i w:val="false"/>
          <w:color w:val="000000"/>
        </w:rPr>
        <w:t>
мен шешімдері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04"/>
        <w:gridCol w:w="8109"/>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іс-әрекеттері (барысы, жұмыс ағымы)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Іс-әрекеттерідің (барысы, жұмыс ағымы)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Іс-әрекетттің (процестің, рәсімнің, операциялардың) атауы және олардың сипаттамасы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 арқылы жүгінген кезде:</w:t>
            </w:r>
            <w:r>
              <w:br/>
            </w:r>
            <w:r>
              <w:rPr>
                <w:rFonts w:ascii="Times New Roman"/>
                <w:b w:val="false"/>
                <w:i w:val="false"/>
                <w:color w:val="000000"/>
                <w:sz w:val="20"/>
              </w:rPr>
              <w:t>
</w:t>
            </w:r>
            <w:r>
              <w:rPr>
                <w:rFonts w:ascii="Times New Roman"/>
                <w:b w:val="false"/>
                <w:i w:val="false"/>
                <w:color w:val="000000"/>
                <w:sz w:val="20"/>
              </w:rPr>
              <w:t>      1) қызмет алушы «Е-лицензиялау» МДҚ АЖ-де қызмет алушының компьютерінің интернет-браузерінде сақталатын өзінің ЭЦҚ тіркеу куәлігінің көмегімен тіркеуді жүзеге асырады, бұл ретте жүйе «Жеке тұлғалар» ЖТ МДҚ қызметті алушы туралы мәліметті автоматты түрде тартады және сақтайды («Е-лицензиялау» МДҚ АЖ-де тіркелмеген қызметті алушылар үшін жүзеге асырылады);</w:t>
            </w:r>
            <w:r>
              <w:br/>
            </w:r>
            <w:r>
              <w:rPr>
                <w:rFonts w:ascii="Times New Roman"/>
                <w:b w:val="false"/>
                <w:i w:val="false"/>
                <w:color w:val="000000"/>
                <w:sz w:val="20"/>
              </w:rPr>
              <w:t>
</w:t>
            </w:r>
            <w:r>
              <w:rPr>
                <w:rFonts w:ascii="Times New Roman"/>
                <w:b w:val="false"/>
                <w:i w:val="false"/>
                <w:color w:val="000000"/>
                <w:sz w:val="20"/>
              </w:rPr>
              <w:t>      2) 1-процесс - қызмет алушының компьютерінің интернет-браузеріне ЭЦҚ тіркеу куәлігін бекіту, мемлекеттік қызметті алу үшін қызметті алушының «Е-лицензиялау» МДҚ АЖ пароль енгізу процесі (іске қосу процесі);</w:t>
            </w:r>
            <w:r>
              <w:br/>
            </w:r>
            <w:r>
              <w:rPr>
                <w:rFonts w:ascii="Times New Roman"/>
                <w:b w:val="false"/>
                <w:i w:val="false"/>
                <w:color w:val="000000"/>
                <w:sz w:val="20"/>
              </w:rPr>
              <w:t>
</w:t>
            </w:r>
            <w:r>
              <w:rPr>
                <w:rFonts w:ascii="Times New Roman"/>
                <w:b w:val="false"/>
                <w:i w:val="false"/>
                <w:color w:val="000000"/>
                <w:sz w:val="20"/>
              </w:rPr>
              <w:t>      3) 1-шарт – «Е-лицензиялау» МДҚ АЖ тіркелген қызметті алушы туралы деректердің түпнұсқалылығының жеке сәйкестендіру нөмірі (ЖСН) және пароль арқылы тексеру;</w:t>
            </w:r>
            <w:r>
              <w:br/>
            </w:r>
            <w:r>
              <w:rPr>
                <w:rFonts w:ascii="Times New Roman"/>
                <w:b w:val="false"/>
                <w:i w:val="false"/>
                <w:color w:val="000000"/>
                <w:sz w:val="20"/>
              </w:rPr>
              <w:t>
</w:t>
            </w:r>
            <w:r>
              <w:rPr>
                <w:rFonts w:ascii="Times New Roman"/>
                <w:b w:val="false"/>
                <w:i w:val="false"/>
                <w:color w:val="000000"/>
                <w:sz w:val="20"/>
              </w:rPr>
              <w:t>      4) 2-процесс – қызметті алушының деректерінде бұзушылықтардың болуына байланысты іске қосудан бас тарту туралы хабарламаны «Е-лицензиялау» МДҚ АЖ-да қалыптастыру;</w:t>
            </w:r>
            <w:r>
              <w:br/>
            </w:r>
            <w:r>
              <w:rPr>
                <w:rFonts w:ascii="Times New Roman"/>
                <w:b w:val="false"/>
                <w:i w:val="false"/>
                <w:color w:val="000000"/>
                <w:sz w:val="20"/>
              </w:rPr>
              <w:t>
</w:t>
            </w:r>
            <w:r>
              <w:rPr>
                <w:rFonts w:ascii="Times New Roman"/>
                <w:b w:val="false"/>
                <w:i w:val="false"/>
                <w:color w:val="000000"/>
                <w:sz w:val="20"/>
              </w:rPr>
              <w:t>      5) 3-процесс - қызметті алушының осы Регламентте көрсетілген қызметті таңдауы, қызмет көрсету үшін сұрау нысанын экранға шығару және қызметті алушының құрылымын және форматтық талаптарын ескере отырып нысанды, сондай-ақ ЭҮШ арқылы ЖТ МДҚ қызметті алушының деректері туралы сұрауды толтыру (деректерді енгізу);</w:t>
            </w:r>
            <w:r>
              <w:br/>
            </w:r>
            <w:r>
              <w:rPr>
                <w:rFonts w:ascii="Times New Roman"/>
                <w:b w:val="false"/>
                <w:i w:val="false"/>
                <w:color w:val="000000"/>
                <w:sz w:val="20"/>
              </w:rPr>
              <w:t>
</w:t>
            </w:r>
            <w:r>
              <w:rPr>
                <w:rFonts w:ascii="Times New Roman"/>
                <w:b w:val="false"/>
                <w:i w:val="false"/>
                <w:color w:val="000000"/>
                <w:sz w:val="20"/>
              </w:rPr>
              <w:t>     6) 2-шарт – ЖТ МДҚ-да қызметті алушы деректерін тексеру;</w:t>
            </w:r>
            <w:r>
              <w:br/>
            </w:r>
            <w:r>
              <w:rPr>
                <w:rFonts w:ascii="Times New Roman"/>
                <w:b w:val="false"/>
                <w:i w:val="false"/>
                <w:color w:val="000000"/>
                <w:sz w:val="20"/>
              </w:rPr>
              <w:t>
</w:t>
            </w:r>
            <w:r>
              <w:rPr>
                <w:rFonts w:ascii="Times New Roman"/>
                <w:b w:val="false"/>
                <w:i w:val="false"/>
                <w:color w:val="000000"/>
                <w:sz w:val="20"/>
              </w:rPr>
              <w:t>     7) 4-процесс – ЖТ МДҚ-да қызметті алушы деректерінің расталмауына байланысты сұратылған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8) 5-процесс – сұратуды куәландыру (қол қою) үшін қызметті алушының ЭЦҚ тіркеу куәлігін таңдауы;</w:t>
            </w:r>
            <w:r>
              <w:br/>
            </w:r>
            <w:r>
              <w:rPr>
                <w:rFonts w:ascii="Times New Roman"/>
                <w:b w:val="false"/>
                <w:i w:val="false"/>
                <w:color w:val="000000"/>
                <w:sz w:val="20"/>
              </w:rPr>
              <w:t>
</w:t>
            </w:r>
            <w:r>
              <w:rPr>
                <w:rFonts w:ascii="Times New Roman"/>
                <w:b w:val="false"/>
                <w:i w:val="false"/>
                <w:color w:val="000000"/>
                <w:sz w:val="20"/>
              </w:rPr>
              <w:t>     9) 3-шарт – «Е-лицензиялау» МДҚ АЖ-да ЭЦҚ тіркеу куәлігінің жарамдылық мерзімін және тізімде кері қайтарылған (жойылған) тіркеу куәліктерінің жоқтығын, сондай-ақ сұратуда көрсетілген ЖСН мен ЭЦҚ тіркеу куәлігінде көрсетілген ЖСН арасындағы сәйкестендіру деректерінің сәйкестігін тексеру;</w:t>
            </w:r>
            <w:r>
              <w:br/>
            </w:r>
            <w:r>
              <w:rPr>
                <w:rFonts w:ascii="Times New Roman"/>
                <w:b w:val="false"/>
                <w:i w:val="false"/>
                <w:color w:val="000000"/>
                <w:sz w:val="20"/>
              </w:rPr>
              <w:t>
</w:t>
            </w:r>
            <w:r>
              <w:rPr>
                <w:rFonts w:ascii="Times New Roman"/>
                <w:b w:val="false"/>
                <w:i w:val="false"/>
                <w:color w:val="000000"/>
                <w:sz w:val="20"/>
              </w:rPr>
              <w:t>      10) 6-процесс – қызметті алушы ЭЦҚ түпнұсқалығының расталмауына байланысты сұратылған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11) 7-процесс – қызмет көрсетуге арналған сұратудың толтырылған нысанын (енгізілген деректерді) қызметті алушының ЭЦҚ арқылы куәландыру (қол қою);</w:t>
            </w:r>
            <w:r>
              <w:br/>
            </w:r>
            <w:r>
              <w:rPr>
                <w:rFonts w:ascii="Times New Roman"/>
                <w:b w:val="false"/>
                <w:i w:val="false"/>
                <w:color w:val="000000"/>
                <w:sz w:val="20"/>
              </w:rPr>
              <w:t>
</w:t>
            </w:r>
            <w:r>
              <w:rPr>
                <w:rFonts w:ascii="Times New Roman"/>
                <w:b w:val="false"/>
                <w:i w:val="false"/>
                <w:color w:val="000000"/>
                <w:sz w:val="20"/>
              </w:rPr>
              <w:t>      12) 8-процесс – «Е-лицензиялау» МДҚ АЖ-да электрондық құжатты (қызметті алушының сұратуын) тіркеу және «Е-лицензиялау» МДҚ АЖ-да сұратуды өңдеу;</w:t>
            </w:r>
            <w:r>
              <w:br/>
            </w:r>
            <w:r>
              <w:rPr>
                <w:rFonts w:ascii="Times New Roman"/>
                <w:b w:val="false"/>
                <w:i w:val="false"/>
                <w:color w:val="000000"/>
                <w:sz w:val="20"/>
              </w:rPr>
              <w:t>
</w:t>
            </w:r>
            <w:r>
              <w:rPr>
                <w:rFonts w:ascii="Times New Roman"/>
                <w:b w:val="false"/>
                <w:i w:val="false"/>
                <w:color w:val="000000"/>
                <w:sz w:val="20"/>
              </w:rPr>
              <w:t>      13) 4-шарт - өтініш бойынша деректерді тексеру;</w:t>
            </w:r>
            <w:r>
              <w:br/>
            </w:r>
            <w:r>
              <w:rPr>
                <w:rFonts w:ascii="Times New Roman"/>
                <w:b w:val="false"/>
                <w:i w:val="false"/>
                <w:color w:val="000000"/>
                <w:sz w:val="20"/>
              </w:rPr>
              <w:t>
</w:t>
            </w:r>
            <w:r>
              <w:rPr>
                <w:rFonts w:ascii="Times New Roman"/>
                <w:b w:val="false"/>
                <w:i w:val="false"/>
                <w:color w:val="000000"/>
                <w:sz w:val="20"/>
              </w:rPr>
              <w:t>      14) 9-процесс - «Е-лицензиялау» МДҚ АЖ өтініште көрсетілген қызметті алушының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15) 10-процесс – қызметті алушыға тестілеуден өту туралы хабарлама жіберу;</w:t>
            </w:r>
            <w:r>
              <w:br/>
            </w:r>
            <w:r>
              <w:rPr>
                <w:rFonts w:ascii="Times New Roman"/>
                <w:b w:val="false"/>
                <w:i w:val="false"/>
                <w:color w:val="000000"/>
                <w:sz w:val="20"/>
              </w:rPr>
              <w:t>
</w:t>
            </w:r>
            <w:r>
              <w:rPr>
                <w:rFonts w:ascii="Times New Roman"/>
                <w:b w:val="false"/>
                <w:i w:val="false"/>
                <w:color w:val="000000"/>
                <w:sz w:val="20"/>
              </w:rPr>
              <w:t>      16) 11-процесс – қызметті алушының Қазақстан Республикасы Денсаулық сақтау министрлігінің Ақпараттық тестілеу жүйесі (бұдан әрі – ҚР ДСМ АТЖ) тестілеуден өтуі;</w:t>
            </w:r>
            <w:r>
              <w:br/>
            </w:r>
            <w:r>
              <w:rPr>
                <w:rFonts w:ascii="Times New Roman"/>
                <w:b w:val="false"/>
                <w:i w:val="false"/>
                <w:color w:val="000000"/>
                <w:sz w:val="20"/>
              </w:rPr>
              <w:t>
</w:t>
            </w:r>
            <w:r>
              <w:rPr>
                <w:rFonts w:ascii="Times New Roman"/>
                <w:b w:val="false"/>
                <w:i w:val="false"/>
                <w:color w:val="000000"/>
                <w:sz w:val="20"/>
              </w:rPr>
              <w:t>      17) 5-шарт – тестілеу жүргізу арқылы тиісті мамандық бойынша теориялық білімі мен практикалық дағдылар тексеру;</w:t>
            </w:r>
            <w:r>
              <w:br/>
            </w:r>
            <w:r>
              <w:rPr>
                <w:rFonts w:ascii="Times New Roman"/>
                <w:b w:val="false"/>
                <w:i w:val="false"/>
                <w:color w:val="000000"/>
                <w:sz w:val="20"/>
              </w:rPr>
              <w:t>
</w:t>
            </w:r>
            <w:r>
              <w:rPr>
                <w:rFonts w:ascii="Times New Roman"/>
                <w:b w:val="false"/>
                <w:i w:val="false"/>
                <w:color w:val="000000"/>
                <w:sz w:val="20"/>
              </w:rPr>
              <w:t>      18) 12-процесс – «Е-лицензиялау» МДҚ АЖ-да тестілеу нәтижелерінің теріс болуына байланысты сұратылған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19) 13-процесс – қызметті алушының «Е-лицензиялау» МДҚ АЖ-да қалыптасқан қызмет нәтижесін (біліктілік санатын бермей маман сертификатын немесе электрондық құжат түріндегі дәлелді бас тартуды) алуы. Электрондық құжат қызмет берушінің уәкілетті тұлғасының ЭЦҚ қолдана отырып қалыптасады.</w:t>
            </w:r>
            <w:r>
              <w:br/>
            </w:r>
            <w:r>
              <w:rPr>
                <w:rFonts w:ascii="Times New Roman"/>
                <w:b w:val="false"/>
                <w:i w:val="false"/>
                <w:color w:val="000000"/>
                <w:sz w:val="20"/>
              </w:rPr>
              <w:t>
</w:t>
            </w:r>
            <w:r>
              <w:rPr>
                <w:rFonts w:ascii="Times New Roman"/>
                <w:b w:val="false"/>
                <w:i w:val="false"/>
                <w:color w:val="000000"/>
                <w:sz w:val="20"/>
              </w:rPr>
              <w:t>Қызмет беруші арқылы:</w:t>
            </w:r>
            <w:r>
              <w:br/>
            </w:r>
            <w:r>
              <w:rPr>
                <w:rFonts w:ascii="Times New Roman"/>
                <w:b w:val="false"/>
                <w:i w:val="false"/>
                <w:color w:val="000000"/>
                <w:sz w:val="20"/>
              </w:rPr>
              <w:t>
</w:t>
            </w:r>
            <w:r>
              <w:rPr>
                <w:rFonts w:ascii="Times New Roman"/>
                <w:b w:val="false"/>
                <w:i w:val="false"/>
                <w:color w:val="000000"/>
                <w:sz w:val="20"/>
              </w:rPr>
              <w:t>      1) 1-процесс – мемлекеттік қызмет көрсету үшін «Е-лицензиялау» МДҚ АЖ-ға қызмет беруші қызметкерінің логин мен парольді енгізуі (іске қосу процесі);</w:t>
            </w:r>
            <w:r>
              <w:br/>
            </w:r>
            <w:r>
              <w:rPr>
                <w:rFonts w:ascii="Times New Roman"/>
                <w:b w:val="false"/>
                <w:i w:val="false"/>
                <w:color w:val="000000"/>
                <w:sz w:val="20"/>
              </w:rPr>
              <w:t>
</w:t>
            </w:r>
            <w:r>
              <w:rPr>
                <w:rFonts w:ascii="Times New Roman"/>
                <w:b w:val="false"/>
                <w:i w:val="false"/>
                <w:color w:val="000000"/>
                <w:sz w:val="20"/>
              </w:rPr>
              <w:t>      2) 1-шарт – «Е-лицензиялау» МДҚ-да қызмет берушінің тіркелген қызметкері туралы деректердің түпнұсқалылығын логин және пароль арқылы тексеру;</w:t>
            </w:r>
            <w:r>
              <w:br/>
            </w:r>
            <w:r>
              <w:rPr>
                <w:rFonts w:ascii="Times New Roman"/>
                <w:b w:val="false"/>
                <w:i w:val="false"/>
                <w:color w:val="000000"/>
                <w:sz w:val="20"/>
              </w:rPr>
              <w:t>
</w:t>
            </w:r>
            <w:r>
              <w:rPr>
                <w:rFonts w:ascii="Times New Roman"/>
                <w:b w:val="false"/>
                <w:i w:val="false"/>
                <w:color w:val="000000"/>
                <w:sz w:val="20"/>
              </w:rPr>
              <w:t>      3) 2-процесс – қызмет беруші қызметкерінің деректерінде бұзушылықтардың болуына байланысты «Е-лицензиялау» МДҚ АЖ-да іске қосудан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4) 3-процесс – қызмет беруші қызметкерінің осы Регламентте көрсетілген қызметті таңдауы, қызмет көрсетуге арналған сұраудың нысанын экранға шығару және қызмет беруші қызметкерінің қызметті алушы деректерін енгізуі;</w:t>
            </w:r>
            <w:r>
              <w:br/>
            </w:r>
            <w:r>
              <w:rPr>
                <w:rFonts w:ascii="Times New Roman"/>
                <w:b w:val="false"/>
                <w:i w:val="false"/>
                <w:color w:val="000000"/>
                <w:sz w:val="20"/>
              </w:rPr>
              <w:t>
</w:t>
            </w:r>
            <w:r>
              <w:rPr>
                <w:rFonts w:ascii="Times New Roman"/>
                <w:b w:val="false"/>
                <w:i w:val="false"/>
                <w:color w:val="000000"/>
                <w:sz w:val="20"/>
              </w:rPr>
              <w:t>      5) 4-процесс – қызметті алушының деректері туралы сұрауды ЭҮШ арқылы ЖТ МДҚ-ға жіберу;</w:t>
            </w:r>
            <w:r>
              <w:br/>
            </w:r>
            <w:r>
              <w:rPr>
                <w:rFonts w:ascii="Times New Roman"/>
                <w:b w:val="false"/>
                <w:i w:val="false"/>
                <w:color w:val="000000"/>
                <w:sz w:val="20"/>
              </w:rPr>
              <w:t>
</w:t>
            </w:r>
            <w:r>
              <w:rPr>
                <w:rFonts w:ascii="Times New Roman"/>
                <w:b w:val="false"/>
                <w:i w:val="false"/>
                <w:color w:val="000000"/>
                <w:sz w:val="20"/>
              </w:rPr>
              <w:t>      6) 2-шарт – мемлекеттік қызметті қызметті алушының деректерінің ЖТ МДҚ-да болуын тексеру;</w:t>
            </w:r>
            <w:r>
              <w:br/>
            </w:r>
            <w:r>
              <w:rPr>
                <w:rFonts w:ascii="Times New Roman"/>
                <w:b w:val="false"/>
                <w:i w:val="false"/>
                <w:color w:val="000000"/>
                <w:sz w:val="20"/>
              </w:rPr>
              <w:t>
</w:t>
            </w:r>
            <w:r>
              <w:rPr>
                <w:rFonts w:ascii="Times New Roman"/>
                <w:b w:val="false"/>
                <w:i w:val="false"/>
                <w:color w:val="000000"/>
                <w:sz w:val="20"/>
              </w:rPr>
              <w:t>      7) 5-процесс - ЖТ МДҚ-да қызметті алушының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8) 6-процесс – қызмет беруші қызметкерінің қызметті алушы ұсынған қажетті құжаттар мен деректердің нысаны бөлігінде сұрау нысанын толтыруы;</w:t>
            </w:r>
            <w:r>
              <w:br/>
            </w:r>
            <w:r>
              <w:rPr>
                <w:rFonts w:ascii="Times New Roman"/>
                <w:b w:val="false"/>
                <w:i w:val="false"/>
                <w:color w:val="000000"/>
                <w:sz w:val="20"/>
              </w:rPr>
              <w:t>
</w:t>
            </w:r>
            <w:r>
              <w:rPr>
                <w:rFonts w:ascii="Times New Roman"/>
                <w:b w:val="false"/>
                <w:i w:val="false"/>
                <w:color w:val="000000"/>
                <w:sz w:val="20"/>
              </w:rPr>
              <w:t>      9) 7-процесс - «Е-лицензиялау» МДҚ АЖ-да сұраууды тіркеу және «Е-лицензиялау» МДҚ АЖ-да қызметті өңдеу;</w:t>
            </w:r>
            <w:r>
              <w:br/>
            </w:r>
            <w:r>
              <w:rPr>
                <w:rFonts w:ascii="Times New Roman"/>
                <w:b w:val="false"/>
                <w:i w:val="false"/>
                <w:color w:val="000000"/>
                <w:sz w:val="20"/>
              </w:rPr>
              <w:t>
</w:t>
            </w:r>
            <w:r>
              <w:rPr>
                <w:rFonts w:ascii="Times New Roman"/>
                <w:b w:val="false"/>
                <w:i w:val="false"/>
                <w:color w:val="000000"/>
                <w:sz w:val="20"/>
              </w:rPr>
              <w:t>      10) 3-шарт – өтініш бойынша деректерді тексеру;</w:t>
            </w:r>
            <w:r>
              <w:br/>
            </w:r>
            <w:r>
              <w:rPr>
                <w:rFonts w:ascii="Times New Roman"/>
                <w:b w:val="false"/>
                <w:i w:val="false"/>
                <w:color w:val="000000"/>
                <w:sz w:val="20"/>
              </w:rPr>
              <w:t>
</w:t>
            </w:r>
            <w:r>
              <w:rPr>
                <w:rFonts w:ascii="Times New Roman"/>
                <w:b w:val="false"/>
                <w:i w:val="false"/>
                <w:color w:val="000000"/>
                <w:sz w:val="20"/>
              </w:rPr>
              <w:t>      11) 8-процесс - «Е-лицензиялау» МДҚ АЖ құжаттарында бұзушылықтардың болуына байланысты сұралған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12) 9-процесс – қызметті алушыға тестілеуден өту туралы хабарламаны жіберу;</w:t>
            </w:r>
            <w:r>
              <w:br/>
            </w:r>
            <w:r>
              <w:rPr>
                <w:rFonts w:ascii="Times New Roman"/>
                <w:b w:val="false"/>
                <w:i w:val="false"/>
                <w:color w:val="000000"/>
                <w:sz w:val="20"/>
              </w:rPr>
              <w:t>
</w:t>
            </w:r>
            <w:r>
              <w:rPr>
                <w:rFonts w:ascii="Times New Roman"/>
                <w:b w:val="false"/>
                <w:i w:val="false"/>
                <w:color w:val="000000"/>
                <w:sz w:val="20"/>
              </w:rPr>
              <w:t>      13) 10-процесс – қызметті алушының ҚР ДСМ АЖ-да тестілеуден және әңгімелесуден өтуі;</w:t>
            </w:r>
            <w:r>
              <w:br/>
            </w:r>
            <w:r>
              <w:rPr>
                <w:rFonts w:ascii="Times New Roman"/>
                <w:b w:val="false"/>
                <w:i w:val="false"/>
                <w:color w:val="000000"/>
                <w:sz w:val="20"/>
              </w:rPr>
              <w:t>
</w:t>
            </w:r>
            <w:r>
              <w:rPr>
                <w:rFonts w:ascii="Times New Roman"/>
                <w:b w:val="false"/>
                <w:i w:val="false"/>
                <w:color w:val="000000"/>
                <w:sz w:val="20"/>
              </w:rPr>
              <w:t>      14) 4-шарт – тестілеу және әңгімелесу жүргізу арқылы тиісті мамандық бойынша теориялық білімі мен практикалық дағдылар тексеру;</w:t>
            </w:r>
            <w:r>
              <w:br/>
            </w:r>
            <w:r>
              <w:rPr>
                <w:rFonts w:ascii="Times New Roman"/>
                <w:b w:val="false"/>
                <w:i w:val="false"/>
                <w:color w:val="000000"/>
                <w:sz w:val="20"/>
              </w:rPr>
              <w:t>
</w:t>
            </w:r>
            <w:r>
              <w:rPr>
                <w:rFonts w:ascii="Times New Roman"/>
                <w:b w:val="false"/>
                <w:i w:val="false"/>
                <w:color w:val="000000"/>
                <w:sz w:val="20"/>
              </w:rPr>
              <w:t>      15) 11-процесс – «Е-лицензиялау» МДҚ АЖ-да тестілеу нәтижелерінің теріс болуына байланысты сұралған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16) 12-процесс – қызметті алушының «Е-лицензиялау» МДҚ АЖ-да қалыптасқан қызмет нәтижесін (біліктілік санатын бермей маман сертификатын немесе электрондық құжат түріндегі дәлелді бас тартуды) алуы. Электрондық құжат қызмет берушінің уәкілетті тұлғасының ЭЦҚ қолдана отырып қалыптасады.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бекіту не дәлелді бас тарту жауабы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бойынша маман сертификаты немесе электрондық құжат түріндегі дәлелді бас тартуды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бойынша маман сертификаты немесе электрондық құжат түріндегі дәлелді бас тартуды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жұмыс күні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жұмыс күні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90" w:id="26"/>
    <w:p>
      <w:pPr>
        <w:spacing w:after="0"/>
        <w:ind w:left="0"/>
        <w:jc w:val="both"/>
      </w:pPr>
      <w:r>
        <w:rPr>
          <w:rFonts w:ascii="Times New Roman"/>
          <w:b w:val="false"/>
          <w:i w:val="false"/>
          <w:color w:val="000000"/>
          <w:sz w:val="28"/>
        </w:rPr>
        <w:t>
«Біліктілік санатын бере отырып</w:t>
      </w:r>
      <w:r>
        <w:br/>
      </w:r>
      <w:r>
        <w:rPr>
          <w:rFonts w:ascii="Times New Roman"/>
          <w:b w:val="false"/>
          <w:i w:val="false"/>
          <w:color w:val="000000"/>
          <w:sz w:val="28"/>
        </w:rPr>
        <w:t xml:space="preserve">
маман сертификатын беру» </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6"/>
    <w:bookmarkStart w:name="z191" w:id="27"/>
    <w:p>
      <w:pPr>
        <w:spacing w:after="0"/>
        <w:ind w:left="0"/>
        <w:jc w:val="left"/>
      </w:pPr>
      <w:r>
        <w:rPr>
          <w:rFonts w:ascii="Times New Roman"/>
          <w:b/>
          <w:i w:val="false"/>
          <w:color w:val="000000"/>
        </w:rPr>
        <w:t xml:space="preserve"> 
Портал арқылы жүгінген кезде</w:t>
      </w:r>
    </w:p>
    <w:bookmarkEnd w:id="27"/>
    <w:p>
      <w:pPr>
        <w:spacing w:after="0"/>
        <w:ind w:left="0"/>
        <w:jc w:val="both"/>
      </w:pPr>
      <w:r>
        <w:drawing>
          <wp:inline distT="0" distB="0" distL="0" distR="0">
            <wp:extent cx="84963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96300" cy="7073900"/>
                    </a:xfrm>
                    <a:prstGeom prst="rect">
                      <a:avLst/>
                    </a:prstGeom>
                  </pic:spPr>
                </pic:pic>
              </a:graphicData>
            </a:graphic>
          </wp:inline>
        </w:drawing>
      </w:r>
    </w:p>
    <w:p>
      <w:pPr>
        <w:spacing w:after="0"/>
        <w:ind w:left="0"/>
        <w:jc w:val="left"/>
      </w:pPr>
      <w:r>
        <w:rPr>
          <w:rFonts w:ascii="Times New Roman"/>
          <w:b/>
          <w:i w:val="false"/>
          <w:color w:val="000000"/>
        </w:rPr>
        <w:t xml:space="preserve"> Қызметті беруші арқылы рәсімдері өткізу</w:t>
      </w:r>
      <w:r>
        <w:br/>
      </w:r>
      <w:r>
        <w:rPr>
          <w:rFonts w:ascii="Times New Roman"/>
          <w:b/>
          <w:i w:val="false"/>
          <w:color w:val="000000"/>
        </w:rPr>
        <w:t>
блок сызбасы</w:t>
      </w:r>
    </w:p>
    <w:p>
      <w:pPr>
        <w:spacing w:after="0"/>
        <w:ind w:left="0"/>
        <w:jc w:val="both"/>
      </w:pPr>
      <w:r>
        <w:drawing>
          <wp:inline distT="0" distB="0" distL="0" distR="0">
            <wp:extent cx="86233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23300" cy="6997700"/>
                    </a:xfrm>
                    <a:prstGeom prst="rect">
                      <a:avLst/>
                    </a:prstGeom>
                  </pic:spPr>
                </pic:pic>
              </a:graphicData>
            </a:graphic>
          </wp:inline>
        </w:drawing>
      </w:r>
    </w:p>
    <w:bookmarkStart w:name="z192"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144 бұйрығына    </w:t>
      </w:r>
      <w:r>
        <w:br/>
      </w:r>
      <w:r>
        <w:rPr>
          <w:rFonts w:ascii="Times New Roman"/>
          <w:b w:val="false"/>
          <w:i w:val="false"/>
          <w:color w:val="000000"/>
          <w:sz w:val="28"/>
        </w:rPr>
        <w:t xml:space="preserve">
3-қосымша       </w:t>
      </w:r>
    </w:p>
    <w:bookmarkEnd w:id="28"/>
    <w:bookmarkStart w:name="z193" w:id="29"/>
    <w:p>
      <w:pPr>
        <w:spacing w:after="0"/>
        <w:ind w:left="0"/>
        <w:jc w:val="left"/>
      </w:pPr>
      <w:r>
        <w:rPr>
          <w:rFonts w:ascii="Times New Roman"/>
          <w:b/>
          <w:i w:val="false"/>
          <w:color w:val="000000"/>
        </w:rPr>
        <w:t xml:space="preserve"> 
«Медициналық ұйымдарға аккредиттеу туралы куәлік беру»</w:t>
      </w:r>
      <w:r>
        <w:br/>
      </w:r>
      <w:r>
        <w:rPr>
          <w:rFonts w:ascii="Times New Roman"/>
          <w:b/>
          <w:i w:val="false"/>
          <w:color w:val="000000"/>
        </w:rPr>
        <w:t>
мемлекеттік көрсетілетін қызмет регламенті 1. Жалпы ережелер</w:t>
      </w:r>
    </w:p>
    <w:bookmarkEnd w:id="29"/>
    <w:bookmarkStart w:name="z194" w:id="30"/>
    <w:p>
      <w:pPr>
        <w:spacing w:after="0"/>
        <w:ind w:left="0"/>
        <w:jc w:val="both"/>
      </w:pPr>
      <w:r>
        <w:rPr>
          <w:rFonts w:ascii="Times New Roman"/>
          <w:b w:val="false"/>
          <w:i w:val="false"/>
          <w:color w:val="000000"/>
          <w:sz w:val="28"/>
        </w:rPr>
        <w:t>
      1. «Медициналық ұйымдарға аккредиттеу туралы куәлік беру» мемлекеттік көрсетілетін қызметті (бұдан әрі – мемлекеттік көрсетілетін қызмет) Қазақстан Республикасы Денсаулық сақтау министрлігінің Медициналық және фармацевтикалық қызметті бақылау комитеті (бұдан әрі – Комитет) және оның аумақтық бөлімшелерінің (бұдан әрі – Комитеттің аумақтық бөлімшелері) кеңсесі, соның ішінде www.еlicense.kz «Е-лицензиялау» веб-порталы, www.е.gov.kz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«Медициналық қызмет саласындағы мемлекеттік көрсетілетін қызмет стандарттарын бекіту туралы» Қазақстан Республикасы Үкіметінің 2014 жылғы 24 ақпандағы № 141 қаулысымен бекітілген «Медициналық ұйымдарға аккредиттеу туралы куәлік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ұйымдарға аккредиттеу туралы куәлігін (бұдан әрі – куәлік) беру болып табылады.</w:t>
      </w:r>
    </w:p>
    <w:bookmarkEnd w:id="30"/>
    <w:bookmarkStart w:name="z197" w:id="31"/>
    <w:p>
      <w:pPr>
        <w:spacing w:after="0"/>
        <w:ind w:left="0"/>
        <w:jc w:val="left"/>
      </w:pPr>
      <w:r>
        <w:rPr>
          <w:rFonts w:ascii="Times New Roman"/>
          <w:b/>
          <w:i w:val="false"/>
          <w:color w:val="000000"/>
        </w:rPr>
        <w:t xml:space="preserve"> 
2. Мемлекеттік көрсетілетін қызмет процесінде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31"/>
    <w:bookmarkStart w:name="z198" w:id="32"/>
    <w:p>
      <w:pPr>
        <w:spacing w:after="0"/>
        <w:ind w:left="0"/>
        <w:jc w:val="both"/>
      </w:pPr>
      <w:r>
        <w:rPr>
          <w:rFonts w:ascii="Times New Roman"/>
          <w:b w:val="false"/>
          <w:i w:val="false"/>
          <w:color w:val="000000"/>
          <w:sz w:val="28"/>
        </w:rPr>
        <w:t>
      4. Көрсетілетін қызметті алушының өтінішінің болуы немесе қызмет алушының электрондық сұратуы мемлекеттік қызмет көрсету бойынша процесті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 және порталда тіркеуді жүзеге асырады, көрсетілетін қызметті алушыға құжаттардың қабылданғаны туралы қолхат (хабарлама) береді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 орындау мерзімі 2 (екі) сағат;</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көрсету үшін жауапты лауазымды тұлға ұсынылған құжаттардың толықтығы мен сәйкестігін тексереді. Құжаттарды қарау нәтижелері бойынша көрсетілетін қызметті алушыға хабарлайды және «Медициналық қызметтің сапасын басқару жүйесі» (бұдан әрі - МҚСБЖ) бағдарламалық кешеніне ұсынылған құжаттар бойынша мәліметтерді енгізеді. Ұсынылған құжаттардың толықтығы біліктілік талаптарына сәйкес келмеген жағдайда көрсетілетін қызметті алушыға электрондық құжат түрінде дәлелді бас тарту жіберіледі – 4 (төрт) жұмыс күні;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лауазымды тұлға сыртқы кешенді бағалау жүргізу кестесі және сараптау тобының құрамы бойынша бұйрық жобасын қалыптастырады және басшының бекітуіне енгізеді – орындау уақыты 5 (бес) жұмыс күні;</w:t>
      </w:r>
      <w:r>
        <w:br/>
      </w:r>
      <w:r>
        <w:rPr>
          <w:rFonts w:ascii="Times New Roman"/>
          <w:b w:val="false"/>
          <w:i w:val="false"/>
          <w:color w:val="000000"/>
          <w:sz w:val="28"/>
        </w:rPr>
        <w:t>
</w:t>
      </w:r>
      <w:r>
        <w:rPr>
          <w:rFonts w:ascii="Times New Roman"/>
          <w:b w:val="false"/>
          <w:i w:val="false"/>
          <w:color w:val="000000"/>
          <w:sz w:val="28"/>
        </w:rPr>
        <w:t>
      сараптау тобының мүшелері медициналық ұйымдарға сыртқы кешенді бағалау өткізеді және бағалаудың нәтижелерін МҚСБЖ-ға енгізеді – орындау уақыты 7 (жеті) жұмыс күні.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материалдарын аккредиттеу комиссиясының қарауына дайындайды, аккредиттеу комиссиясының хатшысы ретінде қатысады, отырыстың хаттамасын жүргізеді – орындау уақыты 7 (жеті) жұмыс күні;</w:t>
      </w:r>
      <w:r>
        <w:br/>
      </w:r>
      <w:r>
        <w:rPr>
          <w:rFonts w:ascii="Times New Roman"/>
          <w:b w:val="false"/>
          <w:i w:val="false"/>
          <w:color w:val="000000"/>
          <w:sz w:val="28"/>
        </w:rPr>
        <w:t>
</w:t>
      </w:r>
      <w:r>
        <w:rPr>
          <w:rFonts w:ascii="Times New Roman"/>
          <w:b w:val="false"/>
          <w:i w:val="false"/>
          <w:color w:val="000000"/>
          <w:sz w:val="28"/>
        </w:rPr>
        <w:t>
      аккредиттеу комиссия отырысы нәтижелері бойынша басшы куәлікті беру не беруден бас тарту туралы шешім қабылдайды. Шешім бұйрық түрінде ресімделеді – орындау уақыты 4 (төрт) жұмыс күні;</w:t>
      </w:r>
      <w:r>
        <w:br/>
      </w:r>
      <w:r>
        <w:rPr>
          <w:rFonts w:ascii="Times New Roman"/>
          <w:b w:val="false"/>
          <w:i w:val="false"/>
          <w:color w:val="000000"/>
          <w:sz w:val="28"/>
        </w:rPr>
        <w:t>
</w:t>
      </w:r>
      <w:r>
        <w:rPr>
          <w:rFonts w:ascii="Times New Roman"/>
          <w:b w:val="false"/>
          <w:i w:val="false"/>
          <w:color w:val="000000"/>
          <w:sz w:val="28"/>
        </w:rPr>
        <w:t>
      лауазымды тұлға басшы бұйрығының негізінде электрондық пішімде куәлікті ресімдейді – орындау уақыты 3 (үш) жұмыс күні;</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электрондық пішімде куәлік береді – 15 (он бес) минут.</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рәсімнің (іс-қимылдың) нәтижесі мынадай рәсімдерді (іс-қимылдарды)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және порталда тіркеуді жүзеге асырады, көрсетілетін қызметті алушыға құжаттарды қабылдау туралы қолхат (хабарландыру) 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МҚСБЖ бағдарламалық кешеніне ұсынылған құжаттар бойынша мәліметтерді енгізеді.</w:t>
      </w:r>
      <w:r>
        <w:br/>
      </w:r>
      <w:r>
        <w:rPr>
          <w:rFonts w:ascii="Times New Roman"/>
          <w:b w:val="false"/>
          <w:i w:val="false"/>
          <w:color w:val="000000"/>
          <w:sz w:val="28"/>
        </w:rPr>
        <w:t>
</w:t>
      </w:r>
      <w:r>
        <w:rPr>
          <w:rFonts w:ascii="Times New Roman"/>
          <w:b w:val="false"/>
          <w:i w:val="false"/>
          <w:color w:val="000000"/>
          <w:sz w:val="28"/>
        </w:rPr>
        <w:t>
      Ұсынылған құжаттардың толықтығы сәйкес келмеген жағдайда көрсетілетін қызметті алушыға электрондық құжат түрінде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лауазымды тұлға сыртқы кешенді бағалау жүргізу кестесі және сараптау тобының құрамы бойынша бұйрық жобасын қалыптастырады және басшының бекітуіне енгізеді;</w:t>
      </w:r>
      <w:r>
        <w:br/>
      </w:r>
      <w:r>
        <w:rPr>
          <w:rFonts w:ascii="Times New Roman"/>
          <w:b w:val="false"/>
          <w:i w:val="false"/>
          <w:color w:val="000000"/>
          <w:sz w:val="28"/>
        </w:rPr>
        <w:t>
</w:t>
      </w:r>
      <w:r>
        <w:rPr>
          <w:rFonts w:ascii="Times New Roman"/>
          <w:b w:val="false"/>
          <w:i w:val="false"/>
          <w:color w:val="000000"/>
          <w:sz w:val="28"/>
        </w:rPr>
        <w:t>
      сараптау тобының мүшелері медициналық ұйымдарға сыртқы кешенді бағалау жүргізеді және бағалаудың нәтижелерін МҚСБЖ-ға енгізеді.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материалдарын аккредиттеу комиссиясының қарауына дайындайды, аккредиттеу комиссиясының хатшысы ретінде қатысады, отырыстың хаттамасын жүргізеді;</w:t>
      </w:r>
      <w:r>
        <w:br/>
      </w:r>
      <w:r>
        <w:rPr>
          <w:rFonts w:ascii="Times New Roman"/>
          <w:b w:val="false"/>
          <w:i w:val="false"/>
          <w:color w:val="000000"/>
          <w:sz w:val="28"/>
        </w:rPr>
        <w:t>
</w:t>
      </w:r>
      <w:r>
        <w:rPr>
          <w:rFonts w:ascii="Times New Roman"/>
          <w:b w:val="false"/>
          <w:i w:val="false"/>
          <w:color w:val="000000"/>
          <w:sz w:val="28"/>
        </w:rPr>
        <w:t>
      аккредиттеу комиссия отырысы нәтижелерінің негізінде басшы куәлік беру не беруден бас тарту туралы шешім қабылдайды. Шешім бұйрық түрінде ресімделеді;</w:t>
      </w:r>
      <w:r>
        <w:br/>
      </w:r>
      <w:r>
        <w:rPr>
          <w:rFonts w:ascii="Times New Roman"/>
          <w:b w:val="false"/>
          <w:i w:val="false"/>
          <w:color w:val="000000"/>
          <w:sz w:val="28"/>
        </w:rPr>
        <w:t>
</w:t>
      </w:r>
      <w:r>
        <w:rPr>
          <w:rFonts w:ascii="Times New Roman"/>
          <w:b w:val="false"/>
          <w:i w:val="false"/>
          <w:color w:val="000000"/>
          <w:sz w:val="28"/>
        </w:rPr>
        <w:t>
      лауазымды тұлға басшы бұйрығының негізінде электрондық пішімде куәлікті ресімдейді;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электрондық пішімде куәлік береді.</w:t>
      </w:r>
    </w:p>
    <w:bookmarkEnd w:id="32"/>
    <w:bookmarkStart w:name="z224" w:id="33"/>
    <w:p>
      <w:pPr>
        <w:spacing w:after="0"/>
        <w:ind w:left="0"/>
        <w:jc w:val="left"/>
      </w:pPr>
      <w:r>
        <w:rPr>
          <w:rFonts w:ascii="Times New Roman"/>
          <w:b/>
          <w:i w:val="false"/>
          <w:color w:val="000000"/>
        </w:rPr>
        <w:t xml:space="preserve"> 
3. Мемлекеттік көрсетілетін қызмет процесіндегі қызмет</w:t>
      </w:r>
      <w:r>
        <w:br/>
      </w:r>
      <w:r>
        <w:rPr>
          <w:rFonts w:ascii="Times New Roman"/>
          <w:b/>
          <w:i w:val="false"/>
          <w:color w:val="000000"/>
        </w:rPr>
        <w:t>
көрсететін құрылымдық бөлімшелерінің (қызметкерлердің) өзара</w:t>
      </w:r>
      <w:r>
        <w:br/>
      </w:r>
      <w:r>
        <w:rPr>
          <w:rFonts w:ascii="Times New Roman"/>
          <w:b/>
          <w:i w:val="false"/>
          <w:color w:val="000000"/>
        </w:rPr>
        <w:t>
іс-қимыл тәртібінің сипаттамасы</w:t>
      </w:r>
    </w:p>
    <w:bookmarkEnd w:id="33"/>
    <w:bookmarkStart w:name="z225" w:id="34"/>
    <w:p>
      <w:pPr>
        <w:spacing w:after="0"/>
        <w:ind w:left="0"/>
        <w:jc w:val="both"/>
      </w:pPr>
      <w:r>
        <w:rPr>
          <w:rFonts w:ascii="Times New Roman"/>
          <w:b w:val="false"/>
          <w:i w:val="false"/>
          <w:color w:val="000000"/>
          <w:sz w:val="28"/>
        </w:rPr>
        <w:t>
      7. Мемлекеттік көрсетілетін қызмет процесіне қатысатын құрылымдық бөлімшелердің (қызметкерлердің) қызмет берушілердің тізбесі:</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 кеңсесінің қызметкері;</w:t>
      </w:r>
      <w:r>
        <w:br/>
      </w:r>
      <w:r>
        <w:rPr>
          <w:rFonts w:ascii="Times New Roman"/>
          <w:b w:val="false"/>
          <w:i w:val="false"/>
          <w:color w:val="000000"/>
          <w:sz w:val="28"/>
        </w:rPr>
        <w:t>
</w:t>
      </w:r>
      <w:r>
        <w:rPr>
          <w:rFonts w:ascii="Times New Roman"/>
          <w:b w:val="false"/>
          <w:i w:val="false"/>
          <w:color w:val="000000"/>
          <w:sz w:val="28"/>
        </w:rPr>
        <w:t>
      2) Комитеттің аумақтық бөлімшесінің лауазымды тұлғасы;</w:t>
      </w:r>
      <w:r>
        <w:br/>
      </w:r>
      <w:r>
        <w:rPr>
          <w:rFonts w:ascii="Times New Roman"/>
          <w:b w:val="false"/>
          <w:i w:val="false"/>
          <w:color w:val="000000"/>
          <w:sz w:val="28"/>
        </w:rPr>
        <w:t>
</w:t>
      </w:r>
      <w:r>
        <w:rPr>
          <w:rFonts w:ascii="Times New Roman"/>
          <w:b w:val="false"/>
          <w:i w:val="false"/>
          <w:color w:val="000000"/>
          <w:sz w:val="28"/>
        </w:rPr>
        <w:t>
      3) Комитеттің аумақтық бөлімшесінің басшысы;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5) Комитеттің лауазымды тұлғасы;</w:t>
      </w:r>
      <w:r>
        <w:br/>
      </w:r>
      <w:r>
        <w:rPr>
          <w:rFonts w:ascii="Times New Roman"/>
          <w:b w:val="false"/>
          <w:i w:val="false"/>
          <w:color w:val="000000"/>
          <w:sz w:val="28"/>
        </w:rPr>
        <w:t>
</w:t>
      </w:r>
      <w:r>
        <w:rPr>
          <w:rFonts w:ascii="Times New Roman"/>
          <w:b w:val="false"/>
          <w:i w:val="false"/>
          <w:color w:val="000000"/>
          <w:sz w:val="28"/>
        </w:rPr>
        <w:t>
      6) Комитет басшысы.</w:t>
      </w:r>
      <w:r>
        <w:br/>
      </w:r>
      <w:r>
        <w:rPr>
          <w:rFonts w:ascii="Times New Roman"/>
          <w:b w:val="false"/>
          <w:i w:val="false"/>
          <w:color w:val="000000"/>
          <w:sz w:val="28"/>
        </w:rPr>
        <w:t>
</w:t>
      </w:r>
      <w:r>
        <w:rPr>
          <w:rFonts w:ascii="Times New Roman"/>
          <w:b w:val="false"/>
          <w:i w:val="false"/>
          <w:color w:val="000000"/>
          <w:sz w:val="28"/>
        </w:rPr>
        <w:t>
      8. Қызмет берушінің құрылымдық департаменттері (қызметкерлері) арасындағы рәсімдердің (іс-қимылдар) жүйелілігінің сипаттамасы:</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лауазымды тұлға құжаттарды қабылдауды, тіркеуді жүзеге асырады және басшыға жібереді;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медициналық ұйымға кешенді сыртқы бағалау жүргізу күнін хабарлайды. Ұсынылған құжаттардың толықтығы сәйкес келмеген жағдайда көрсетілетін қызметті алушыға электрондық құжат түрінде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лауазымды тұлға сыртқы кешенді бағалау жүргізу кестесі және сараптау тобының құрамы бойынша бұйрық жобасын дайындайды және басшының бекітуіне енгізеді;</w:t>
      </w:r>
      <w:r>
        <w:br/>
      </w:r>
      <w:r>
        <w:rPr>
          <w:rFonts w:ascii="Times New Roman"/>
          <w:b w:val="false"/>
          <w:i w:val="false"/>
          <w:color w:val="000000"/>
          <w:sz w:val="28"/>
        </w:rPr>
        <w:t>
</w:t>
      </w:r>
      <w:r>
        <w:rPr>
          <w:rFonts w:ascii="Times New Roman"/>
          <w:b w:val="false"/>
          <w:i w:val="false"/>
          <w:color w:val="000000"/>
          <w:sz w:val="28"/>
        </w:rPr>
        <w:t>
      сараптау тобының мүшелері медициналық ұйымдарға сыртқы кешенді бағалау жүргізеді және бағалаудың нәтижелерін МҚСБЖ-ға енгізеді.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материалдарын аккредиттеу комиссиясының қарауына дайындайды, аккредиттеу комиссиясының хатшысы ретінде қатысады, отырыстың хаттамасын жүргізеді;</w:t>
      </w:r>
      <w:r>
        <w:br/>
      </w:r>
      <w:r>
        <w:rPr>
          <w:rFonts w:ascii="Times New Roman"/>
          <w:b w:val="false"/>
          <w:i w:val="false"/>
          <w:color w:val="000000"/>
          <w:sz w:val="28"/>
        </w:rPr>
        <w:t>
</w:t>
      </w:r>
      <w:r>
        <w:rPr>
          <w:rFonts w:ascii="Times New Roman"/>
          <w:b w:val="false"/>
          <w:i w:val="false"/>
          <w:color w:val="000000"/>
          <w:sz w:val="28"/>
        </w:rPr>
        <w:t>
      аккредиттеу комиссия отырысы нәтижелерінің негізінде басшы куәлік беру не бас тарту туралы шешім қабылдайды. Шешім бұйрық түрінде ресімделеді;</w:t>
      </w:r>
      <w:r>
        <w:br/>
      </w:r>
      <w:r>
        <w:rPr>
          <w:rFonts w:ascii="Times New Roman"/>
          <w:b w:val="false"/>
          <w:i w:val="false"/>
          <w:color w:val="000000"/>
          <w:sz w:val="28"/>
        </w:rPr>
        <w:t>
</w:t>
      </w:r>
      <w:r>
        <w:rPr>
          <w:rFonts w:ascii="Times New Roman"/>
          <w:b w:val="false"/>
          <w:i w:val="false"/>
          <w:color w:val="000000"/>
          <w:sz w:val="28"/>
        </w:rPr>
        <w:t>
      лауазымды тұлға басшы бұйрығының негізінде электрондық пішімде куәлікті ресімдейді;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электрондық пішімде куәлік береді.</w:t>
      </w:r>
    </w:p>
    <w:bookmarkEnd w:id="34"/>
    <w:bookmarkStart w:name="z244" w:id="35"/>
    <w:p>
      <w:pPr>
        <w:spacing w:after="0"/>
        <w:ind w:left="0"/>
        <w:jc w:val="left"/>
      </w:pPr>
      <w:r>
        <w:rPr>
          <w:rFonts w:ascii="Times New Roman"/>
          <w:b/>
          <w:i w:val="false"/>
          <w:color w:val="000000"/>
        </w:rPr>
        <w:t xml:space="preserve"> 
4. Мемлекеттік көрсетілетін қызмет процесінде халыққа қызмет</w:t>
      </w:r>
      <w:r>
        <w:br/>
      </w:r>
      <w:r>
        <w:rPr>
          <w:rFonts w:ascii="Times New Roman"/>
          <w:b/>
          <w:i w:val="false"/>
          <w:color w:val="000000"/>
        </w:rPr>
        <w:t>
көрсету орталығымен және (немесе) өзге де қызмет берушілермен</w:t>
      </w:r>
      <w:r>
        <w:br/>
      </w:r>
      <w:r>
        <w:rPr>
          <w:rFonts w:ascii="Times New Roman"/>
          <w:b/>
          <w:i w:val="false"/>
          <w:color w:val="000000"/>
        </w:rPr>
        <w:t>
өзара іс-қимыл тәртібін, сондай-ақ ақпараттық жүйелерді</w:t>
      </w:r>
      <w:r>
        <w:br/>
      </w:r>
      <w:r>
        <w:rPr>
          <w:rFonts w:ascii="Times New Roman"/>
          <w:b/>
          <w:i w:val="false"/>
          <w:color w:val="000000"/>
        </w:rPr>
        <w:t>
пайдалану тәртібін сипаттау</w:t>
      </w:r>
    </w:p>
    <w:bookmarkEnd w:id="35"/>
    <w:bookmarkStart w:name="z245" w:id="36"/>
    <w:p>
      <w:pPr>
        <w:spacing w:after="0"/>
        <w:ind w:left="0"/>
        <w:jc w:val="both"/>
      </w:pPr>
      <w:r>
        <w:rPr>
          <w:rFonts w:ascii="Times New Roman"/>
          <w:b w:val="false"/>
          <w:i w:val="false"/>
          <w:color w:val="000000"/>
          <w:sz w:val="28"/>
        </w:rPr>
        <w:t>
      9. Мемлекеттік қызмет көрсету кезінде функционалдық өзара іс-қимылдың қызмет берушісінің қадамдық іс-қимылдары мен шешімдері портал арқылы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r>
        <w:br/>
      </w:r>
      <w:r>
        <w:rPr>
          <w:rFonts w:ascii="Times New Roman"/>
          <w:b w:val="false"/>
          <w:i w:val="false"/>
          <w:color w:val="000000"/>
          <w:sz w:val="28"/>
        </w:rPr>
        <w:t>
</w:t>
      </w:r>
      <w:r>
        <w:rPr>
          <w:rFonts w:ascii="Times New Roman"/>
          <w:b w:val="false"/>
          <w:i w:val="false"/>
          <w:color w:val="000000"/>
          <w:sz w:val="28"/>
        </w:rPr>
        <w:t>
      1)көрсетілетін қызметті алушы бизнес сәйкестендіру нөмірінің (бұдан әрі - БСН) көмегімен порталда тіркеуден өтуі тиіс (тіркелмеген көрсетілетін қызметті алушылар үшін мемлекеттік қызмет порталда жүзеге асырылады);</w:t>
      </w:r>
      <w:r>
        <w:br/>
      </w:r>
      <w:r>
        <w:rPr>
          <w:rFonts w:ascii="Times New Roman"/>
          <w:b w:val="false"/>
          <w:i w:val="false"/>
          <w:color w:val="000000"/>
          <w:sz w:val="28"/>
        </w:rPr>
        <w:t>
</w:t>
      </w:r>
      <w:r>
        <w:rPr>
          <w:rFonts w:ascii="Times New Roman"/>
          <w:b w:val="false"/>
          <w:i w:val="false"/>
          <w:color w:val="000000"/>
          <w:sz w:val="28"/>
        </w:rPr>
        <w:t>
      2) 1-процесс - мемлекеттік қызметі алу үшін порталда көрсетілетін қызметті алушының БСН-ді немесе парольді енгізу (іске қосу процесі) арқылы көрсетілетін қызметті алушы туралы деректердің түпнұсқалылығын тексеру процесі, 1 ақпараттық жүйеден қажетті ақпаратты сұратуы;</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сұралған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 алушының осы Регламентте көрсетілген қызметті таңдауы, қызмет көрсету үшін сұрату нысанын экранға шығару және қызмет алушының құрылымдық және форматтық талаптарды ескере отырып нысанды, толтыруы (деректерді енгізу);</w:t>
      </w:r>
      <w:r>
        <w:br/>
      </w:r>
      <w:r>
        <w:rPr>
          <w:rFonts w:ascii="Times New Roman"/>
          <w:b w:val="false"/>
          <w:i w:val="false"/>
          <w:color w:val="000000"/>
          <w:sz w:val="28"/>
        </w:rPr>
        <w:t>
</w:t>
      </w:r>
      <w:r>
        <w:rPr>
          <w:rFonts w:ascii="Times New Roman"/>
          <w:b w:val="false"/>
          <w:i w:val="false"/>
          <w:color w:val="000000"/>
          <w:sz w:val="28"/>
        </w:rPr>
        <w:t>
      5) 4-процесс – сәйкестендіру деректерінің және сәйкестендіру орталығының (бұдан әрі - КО) ақпараттық жүйесінде көрсетілетін қызметті алушының ЭЦҚ тіркеу куәлігінің қолданылу мерзімі туралы деректерді сұратуы;</w:t>
      </w:r>
      <w:r>
        <w:br/>
      </w:r>
      <w:r>
        <w:rPr>
          <w:rFonts w:ascii="Times New Roman"/>
          <w:b w:val="false"/>
          <w:i w:val="false"/>
          <w:color w:val="000000"/>
          <w:sz w:val="28"/>
        </w:rPr>
        <w:t>
</w:t>
      </w:r>
      <w:r>
        <w:rPr>
          <w:rFonts w:ascii="Times New Roman"/>
          <w:b w:val="false"/>
          <w:i w:val="false"/>
          <w:color w:val="000000"/>
          <w:sz w:val="28"/>
        </w:rPr>
        <w:t>
      6) 1-шарт – қызмет алушының криптографиялық қорғау құралын және СО ақпараттық жүйесін пайдалана отырып, тіркеу куәлігінің қолданылу мерзімін және қызмет алушының ЭЦҚ түпнұсқалылығын тексеруі;</w:t>
      </w:r>
      <w:r>
        <w:br/>
      </w:r>
      <w:r>
        <w:rPr>
          <w:rFonts w:ascii="Times New Roman"/>
          <w:b w:val="false"/>
          <w:i w:val="false"/>
          <w:color w:val="000000"/>
          <w:sz w:val="28"/>
        </w:rPr>
        <w:t>
</w:t>
      </w:r>
      <w:r>
        <w:rPr>
          <w:rFonts w:ascii="Times New Roman"/>
          <w:b w:val="false"/>
          <w:i w:val="false"/>
          <w:color w:val="000000"/>
          <w:sz w:val="28"/>
        </w:rPr>
        <w:t>
      7) 5-процесс – көрсетілетін қызметті алушының ЭЦҚ түпнұсқалығының расталмауына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қызмет көрсетуге сұратудың толтырылған нысанын (енгізілген деректерді) мемлекеттік көрсетілетін қызметті алушының ЭЦҚ арқылы қол қою;</w:t>
      </w:r>
      <w:r>
        <w:br/>
      </w:r>
      <w:r>
        <w:rPr>
          <w:rFonts w:ascii="Times New Roman"/>
          <w:b w:val="false"/>
          <w:i w:val="false"/>
          <w:color w:val="000000"/>
          <w:sz w:val="28"/>
        </w:rPr>
        <w:t>
</w:t>
      </w:r>
      <w:r>
        <w:rPr>
          <w:rFonts w:ascii="Times New Roman"/>
          <w:b w:val="false"/>
          <w:i w:val="false"/>
          <w:color w:val="000000"/>
          <w:sz w:val="28"/>
        </w:rPr>
        <w:t>
      9) 7-процесс - «Е-лицензиялау» мемлекеттік дерекқорының ақпараттық жүйесінде (бұдан әрі - «Е-лицензиялау» МДҚ АЖ) электрондық құжатты (көрсетілетін қызметті алушының сұратуын) тіркеу және «Е-лицензиялау» МДҚ АЖ-да сұратуды өңдеуі;</w:t>
      </w:r>
      <w:r>
        <w:br/>
      </w:r>
      <w:r>
        <w:rPr>
          <w:rFonts w:ascii="Times New Roman"/>
          <w:b w:val="false"/>
          <w:i w:val="false"/>
          <w:color w:val="000000"/>
          <w:sz w:val="28"/>
        </w:rPr>
        <w:t>
</w:t>
      </w:r>
      <w:r>
        <w:rPr>
          <w:rFonts w:ascii="Times New Roman"/>
          <w:b w:val="false"/>
          <w:i w:val="false"/>
          <w:color w:val="000000"/>
          <w:sz w:val="28"/>
        </w:rPr>
        <w:t>
      10) 8-процесс – лауазымды тұлғаның көрсетілетін қызметті алушының қажетті құжаттарды ұсыну сәйкестігін тексеруі;</w:t>
      </w:r>
      <w:r>
        <w:br/>
      </w:r>
      <w:r>
        <w:rPr>
          <w:rFonts w:ascii="Times New Roman"/>
          <w:b w:val="false"/>
          <w:i w:val="false"/>
          <w:color w:val="000000"/>
          <w:sz w:val="28"/>
        </w:rPr>
        <w:t>
</w:t>
      </w:r>
      <w:r>
        <w:rPr>
          <w:rFonts w:ascii="Times New Roman"/>
          <w:b w:val="false"/>
          <w:i w:val="false"/>
          <w:color w:val="000000"/>
          <w:sz w:val="28"/>
        </w:rPr>
        <w:t>
      11) 9-процесс - «Е-лицензиялау» МДҚ АЖ-де көрсетілетін қызметті алушының деректерінде бұзушылықтардың болуына байланысты сұратылған қызметтен дәлелді бас тартуды қалыптастыру, бұзушылықтар болмаған жағдайда көрсетілген қызметті алушының жеке кабинетіне құжаттардың қабылданғандығы туралы хабарламаны жіберіледі;</w:t>
      </w:r>
      <w:r>
        <w:br/>
      </w:r>
      <w:r>
        <w:rPr>
          <w:rFonts w:ascii="Times New Roman"/>
          <w:b w:val="false"/>
          <w:i w:val="false"/>
          <w:color w:val="000000"/>
          <w:sz w:val="28"/>
        </w:rPr>
        <w:t>
</w:t>
      </w:r>
      <w:r>
        <w:rPr>
          <w:rFonts w:ascii="Times New Roman"/>
          <w:b w:val="false"/>
          <w:i w:val="false"/>
          <w:color w:val="000000"/>
          <w:sz w:val="28"/>
        </w:rPr>
        <w:t>
      12) 10-процесс – лауазымды тұлғаның аккредиттеу туралы куәлікті беру не дәлелді бас тарту туралы бұйрықтың жобасын құруы, Комитет басшысына қол қоюға жіберуі;</w:t>
      </w:r>
      <w:r>
        <w:br/>
      </w:r>
      <w:r>
        <w:rPr>
          <w:rFonts w:ascii="Times New Roman"/>
          <w:b w:val="false"/>
          <w:i w:val="false"/>
          <w:color w:val="000000"/>
          <w:sz w:val="28"/>
        </w:rPr>
        <w:t>
</w:t>
      </w:r>
      <w:r>
        <w:rPr>
          <w:rFonts w:ascii="Times New Roman"/>
          <w:b w:val="false"/>
          <w:i w:val="false"/>
          <w:color w:val="000000"/>
          <w:sz w:val="28"/>
        </w:rPr>
        <w:t>
      13) 11-процесс – Комитеттің лауазымды тұлғасының көрсетілетін қызметті алушының сұратуына сәйкес қызмет көрсету нәтижесін (электрондық құжат) қалыптастыруы. Электрондық құжат көрсетілетін қызметті берушінің уәкілетті тұлғаның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құжаттарды қағаз жеткізгіште ұсынған кезде және мемлекеттік қызмет көрсету нәтижесін бергенге дейін мемлекеттік қызмет көрсету жөніндегі қызметті беруші арқылы:</w:t>
      </w:r>
      <w:r>
        <w:br/>
      </w:r>
      <w:r>
        <w:rPr>
          <w:rFonts w:ascii="Times New Roman"/>
          <w:b w:val="false"/>
          <w:i w:val="false"/>
          <w:color w:val="000000"/>
          <w:sz w:val="28"/>
        </w:rPr>
        <w:t>
</w:t>
      </w:r>
      <w:r>
        <w:rPr>
          <w:rFonts w:ascii="Times New Roman"/>
          <w:b w:val="false"/>
          <w:i w:val="false"/>
          <w:color w:val="000000"/>
          <w:sz w:val="28"/>
        </w:rPr>
        <w:t>
      1) 1-процесс – мемлекеттік қызмет көрсету үшін «Е-лицензиялау» МДҚ АЖ-де Комитеттің аумақтық бөлімшесі қызметкерінің логин мен парольді енгізуі (іске қосу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АЖ-де қызмет берушінің тіркелген қызметкері туралы деректердің дұрыстығын логин және пароль арқылы тексеруі;</w:t>
      </w:r>
      <w:r>
        <w:br/>
      </w:r>
      <w:r>
        <w:rPr>
          <w:rFonts w:ascii="Times New Roman"/>
          <w:b w:val="false"/>
          <w:i w:val="false"/>
          <w:color w:val="000000"/>
          <w:sz w:val="28"/>
        </w:rPr>
        <w:t>
</w:t>
      </w:r>
      <w:r>
        <w:rPr>
          <w:rFonts w:ascii="Times New Roman"/>
          <w:b w:val="false"/>
          <w:i w:val="false"/>
          <w:color w:val="000000"/>
          <w:sz w:val="28"/>
        </w:rPr>
        <w:t>
      3) 2-процесс – маманның деректерінде бұзушылықтардың болуына байланысты «Е-лицензиялау» МДҚ АЖ-де іске қосудан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3-процесс – Комитеттің аумақтық бөлімшесі лауазымды тұлғаның осы Регламентте көрсетілген қызметті таңдауы, қызмет көрсетуге арналған сұратудың нысанын экранға шығаруы және қызметкердің көрсетілетін қызметті алушының мәліметтер нысанын қағаз жеткізгіште енгізуі;</w:t>
      </w:r>
      <w:r>
        <w:br/>
      </w:r>
      <w:r>
        <w:rPr>
          <w:rFonts w:ascii="Times New Roman"/>
          <w:b w:val="false"/>
          <w:i w:val="false"/>
          <w:color w:val="000000"/>
          <w:sz w:val="28"/>
        </w:rPr>
        <w:t>
</w:t>
      </w:r>
      <w:r>
        <w:rPr>
          <w:rFonts w:ascii="Times New Roman"/>
          <w:b w:val="false"/>
          <w:i w:val="false"/>
          <w:color w:val="000000"/>
          <w:sz w:val="28"/>
        </w:rPr>
        <w:t>
      5) 4-процесс – көрсетілетін қызметті алушының деректері туралы «Заңды тұлға» мемлекеттік дерекқорына «электрондық үкімет» шлюзі (бұдан әрі – ЗТ МДҚ) арқылы сұрату жіберуі;</w:t>
      </w:r>
      <w:r>
        <w:br/>
      </w:r>
      <w:r>
        <w:rPr>
          <w:rFonts w:ascii="Times New Roman"/>
          <w:b w:val="false"/>
          <w:i w:val="false"/>
          <w:color w:val="000000"/>
          <w:sz w:val="28"/>
        </w:rPr>
        <w:t>
</w:t>
      </w:r>
      <w:r>
        <w:rPr>
          <w:rFonts w:ascii="Times New Roman"/>
          <w:b w:val="false"/>
          <w:i w:val="false"/>
          <w:color w:val="000000"/>
          <w:sz w:val="28"/>
        </w:rPr>
        <w:t>
      6) 2-шарт – көрсетілетін қызметті алушының деректерінің ЗТ МДҚ-да болуын тексеруі;</w:t>
      </w:r>
      <w:r>
        <w:br/>
      </w:r>
      <w:r>
        <w:rPr>
          <w:rFonts w:ascii="Times New Roman"/>
          <w:b w:val="false"/>
          <w:i w:val="false"/>
          <w:color w:val="000000"/>
          <w:sz w:val="28"/>
        </w:rPr>
        <w:t>
</w:t>
      </w:r>
      <w:r>
        <w:rPr>
          <w:rFonts w:ascii="Times New Roman"/>
          <w:b w:val="false"/>
          <w:i w:val="false"/>
          <w:color w:val="000000"/>
          <w:sz w:val="28"/>
        </w:rPr>
        <w:t>
      7) 5-процесс - ЖТ МДҚ-да көрсетілетін қызметті алушы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Комитеттің аумақтық бөлімшелері қызметкерінің қағаз түріндегі өтініштің және мәліметтердің болуы туралы белгілеу бөлігінде сұрату нысанын толтыруы және оларды сұрату нысанына бекітуі;</w:t>
      </w:r>
      <w:r>
        <w:br/>
      </w:r>
      <w:r>
        <w:rPr>
          <w:rFonts w:ascii="Times New Roman"/>
          <w:b w:val="false"/>
          <w:i w:val="false"/>
          <w:color w:val="000000"/>
          <w:sz w:val="28"/>
        </w:rPr>
        <w:t>
</w:t>
      </w:r>
      <w:r>
        <w:rPr>
          <w:rFonts w:ascii="Times New Roman"/>
          <w:b w:val="false"/>
          <w:i w:val="false"/>
          <w:color w:val="000000"/>
          <w:sz w:val="28"/>
        </w:rPr>
        <w:t>
      9) 7-процесс - «Е-лицензиялау» МДҚ АЖ-да сұратуды тіркеу және «Е-лицензиялау» МДҚ АЖ-да қызметті өңдеуі;</w:t>
      </w:r>
      <w:r>
        <w:br/>
      </w:r>
      <w:r>
        <w:rPr>
          <w:rFonts w:ascii="Times New Roman"/>
          <w:b w:val="false"/>
          <w:i w:val="false"/>
          <w:color w:val="000000"/>
          <w:sz w:val="28"/>
        </w:rPr>
        <w:t>
</w:t>
      </w:r>
      <w:r>
        <w:rPr>
          <w:rFonts w:ascii="Times New Roman"/>
          <w:b w:val="false"/>
          <w:i w:val="false"/>
          <w:color w:val="000000"/>
          <w:sz w:val="28"/>
        </w:rPr>
        <w:t>
      10) 3-шарт – Комитеттің аумақтық бөлімшесінің лауазымды тұлғасының көрсетілетін қызметті алушының қажетті құжаттарды ұсыну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МДҚ АЖ-да көрсетілетін қызметті алушының деректерінде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9-процесс – мәліметтердің барлық тармақтарын толтыру сәйкес келген жағдайда лауазымды тұлға біліктілік емтиханының (тестілеу) өтетін жері, күні және уақыты туралы хабарламаны қалыптастырады және жазбаша, электрондық пішімде не телефонограмма арқылы көрсетілетін қызметті алушыға жеткізеді;</w:t>
      </w:r>
      <w:r>
        <w:br/>
      </w:r>
      <w:r>
        <w:rPr>
          <w:rFonts w:ascii="Times New Roman"/>
          <w:b w:val="false"/>
          <w:i w:val="false"/>
          <w:color w:val="000000"/>
          <w:sz w:val="28"/>
        </w:rPr>
        <w:t>
</w:t>
      </w:r>
      <w:r>
        <w:rPr>
          <w:rFonts w:ascii="Times New Roman"/>
          <w:b w:val="false"/>
          <w:i w:val="false"/>
          <w:color w:val="000000"/>
          <w:sz w:val="28"/>
        </w:rPr>
        <w:t>
      13) 11-процесс – Комитет лауазымды тұлғаның аккредиттеу туралы куәлікті беру не дәлелді бас тарту туралы бұйрықтың жобасын құруы, Комитет басшысына қол қоюға жіберуі;</w:t>
      </w:r>
      <w:r>
        <w:br/>
      </w:r>
      <w:r>
        <w:rPr>
          <w:rFonts w:ascii="Times New Roman"/>
          <w:b w:val="false"/>
          <w:i w:val="false"/>
          <w:color w:val="000000"/>
          <w:sz w:val="28"/>
        </w:rPr>
        <w:t>
</w:t>
      </w:r>
      <w:r>
        <w:rPr>
          <w:rFonts w:ascii="Times New Roman"/>
          <w:b w:val="false"/>
          <w:i w:val="false"/>
          <w:color w:val="000000"/>
          <w:sz w:val="28"/>
        </w:rPr>
        <w:t>
      14) 12-процесс – Комитет лауазымды тұлғаның көрсетілетін қызметті алушының сұратуына сәйкес қызмет көрсету нәтижесін қалыптастыруы (электрондық құжат). Электрондық құжат уәкілетті тұлғаның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15) 13-процесс - «Е-лицензиялау» МДҚ АЖ-де қалыптастырылған қызметтер нәтижесін (аккредиттеу туралы куәлік) туралы мемлекеттік көрсетілетін қызметті алушыға хабарлау, не көрсетілетін қызметті алушының сұратылған қызметтен бас тарту туралы хабарлауы.</w:t>
      </w:r>
      <w:r>
        <w:br/>
      </w:r>
      <w:r>
        <w:rPr>
          <w:rFonts w:ascii="Times New Roman"/>
          <w:b w:val="false"/>
          <w:i w:val="false"/>
          <w:color w:val="000000"/>
          <w:sz w:val="28"/>
        </w:rPr>
        <w:t>
</w:t>
      </w:r>
      <w:r>
        <w:rPr>
          <w:rFonts w:ascii="Times New Roman"/>
          <w:b w:val="false"/>
          <w:i w:val="false"/>
          <w:color w:val="000000"/>
          <w:sz w:val="28"/>
        </w:rPr>
        <w:t>
      16) 14-процесс - көрсетілетін қызметті алушының «Е-лицензиялау» МДҚ АЖ-де қалыптастырылған қызметтің нәтижесін (аккредиттеу туралы куәлік) алуы. Электрондық құжат лауазымды тұлғаның ЭЦҚ қолдана отырып қалыптастырылады.</w:t>
      </w:r>
    </w:p>
    <w:bookmarkEnd w:id="36"/>
    <w:bookmarkStart w:name="z277" w:id="37"/>
    <w:p>
      <w:pPr>
        <w:spacing w:after="0"/>
        <w:ind w:left="0"/>
        <w:jc w:val="both"/>
      </w:pPr>
      <w:r>
        <w:rPr>
          <w:rFonts w:ascii="Times New Roman"/>
          <w:b w:val="false"/>
          <w:i w:val="false"/>
          <w:color w:val="000000"/>
          <w:sz w:val="28"/>
        </w:rPr>
        <w:t>
«Медициналық ұйымдарға аккредиттеу</w:t>
      </w:r>
      <w:r>
        <w:br/>
      </w:r>
      <w:r>
        <w:rPr>
          <w:rFonts w:ascii="Times New Roman"/>
          <w:b w:val="false"/>
          <w:i w:val="false"/>
          <w:color w:val="000000"/>
          <w:sz w:val="28"/>
        </w:rPr>
        <w:t>
туралы куәлік беру» мемлекеттік</w:t>
      </w:r>
      <w:r>
        <w:br/>
      </w:r>
      <w:r>
        <w:rPr>
          <w:rFonts w:ascii="Times New Roman"/>
          <w:b w:val="false"/>
          <w:i w:val="false"/>
          <w:color w:val="000000"/>
          <w:sz w:val="28"/>
        </w:rPr>
        <w:t>
көрсетілетін қызмет регламентына</w:t>
      </w:r>
      <w:r>
        <w:br/>
      </w:r>
      <w:r>
        <w:rPr>
          <w:rFonts w:ascii="Times New Roman"/>
          <w:b w:val="false"/>
          <w:i w:val="false"/>
          <w:color w:val="000000"/>
          <w:sz w:val="28"/>
        </w:rPr>
        <w:t xml:space="preserve">
1-қосымша          </w:t>
      </w:r>
    </w:p>
    <w:bookmarkEnd w:id="37"/>
    <w:bookmarkStart w:name="z278" w:id="38"/>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
функционалдық өзара іс-қимылдың қызмет берушісінің</w:t>
      </w:r>
      <w:r>
        <w:br/>
      </w:r>
      <w:r>
        <w:rPr>
          <w:rFonts w:ascii="Times New Roman"/>
          <w:b/>
          <w:i w:val="false"/>
          <w:color w:val="000000"/>
        </w:rPr>
        <w:t>
қадамдық іс-қимылдары мен шешімдері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04"/>
        <w:gridCol w:w="8109"/>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іс-әрекеттері (барысы, жұмыс ағымы)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Іс-әрекеттерідің (барысы, жұмыс ағымы)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Іс-әрекетттің (процестің, рәсімнің, операциялардың) атауы және олардың сипаттамасы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1-процесс – мемлекеттік қызмет көрсету үшін «Е-лицензиялау» МДҚ АЖ-де Комитеттің аумақтық бөлімшесі қызметкерінің логин мен парольді енгізуі (іске қосу процесі);</w:t>
            </w:r>
            <w:r>
              <w:br/>
            </w:r>
            <w:r>
              <w:rPr>
                <w:rFonts w:ascii="Times New Roman"/>
                <w:b w:val="false"/>
                <w:i w:val="false"/>
                <w:color w:val="000000"/>
                <w:sz w:val="20"/>
              </w:rPr>
              <w:t>
</w:t>
            </w:r>
            <w:r>
              <w:rPr>
                <w:rFonts w:ascii="Times New Roman"/>
                <w:b w:val="false"/>
                <w:i w:val="false"/>
                <w:color w:val="000000"/>
                <w:sz w:val="20"/>
              </w:rPr>
              <w:t>      2) 1-шарт – «Е-лицензиялау» МДҚ АЖ-де қызмет берушінің тіркелген қызметкері туралы деректердің дұрыстығын логин және пароль арқылы тексеру;</w:t>
            </w:r>
            <w:r>
              <w:br/>
            </w:r>
            <w:r>
              <w:rPr>
                <w:rFonts w:ascii="Times New Roman"/>
                <w:b w:val="false"/>
                <w:i w:val="false"/>
                <w:color w:val="000000"/>
                <w:sz w:val="20"/>
              </w:rPr>
              <w:t>
</w:t>
            </w:r>
            <w:r>
              <w:rPr>
                <w:rFonts w:ascii="Times New Roman"/>
                <w:b w:val="false"/>
                <w:i w:val="false"/>
                <w:color w:val="000000"/>
                <w:sz w:val="20"/>
              </w:rPr>
              <w:t>      3) 2-процесс – маманның деректерінде бұзушылықтардың болуына байланысты «Е-лицензиялау» МДҚ АЖ-де іске қосудан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4) 3-процесс –Комитеттің аумақтық бөлімшесі лауазымды тұлғаның осы Регламентте көрсетілген қызметті таңдауы, қызмет көрсетуге арналған сұратудың нысанын экранға шығаруы және қызметкердің көрсетілетін қызметті алушының мәліметтер нысанын қағаз жеткізгіште енгізуі;</w:t>
            </w:r>
            <w:r>
              <w:br/>
            </w:r>
            <w:r>
              <w:rPr>
                <w:rFonts w:ascii="Times New Roman"/>
                <w:b w:val="false"/>
                <w:i w:val="false"/>
                <w:color w:val="000000"/>
                <w:sz w:val="20"/>
              </w:rPr>
              <w:t>
</w:t>
            </w:r>
            <w:r>
              <w:rPr>
                <w:rFonts w:ascii="Times New Roman"/>
                <w:b w:val="false"/>
                <w:i w:val="false"/>
                <w:color w:val="000000"/>
                <w:sz w:val="20"/>
              </w:rPr>
              <w:t>      5) 4-процесс – көрсетілетін қызметті алушының деректері туралы «Заңды тұлға» мемлекеттік дерекқорына «электрондық үкімет» шлюзі (бұдан әрі – ЗТ МДҚ) арқылы сұрату жіберу;</w:t>
            </w:r>
            <w:r>
              <w:br/>
            </w:r>
            <w:r>
              <w:rPr>
                <w:rFonts w:ascii="Times New Roman"/>
                <w:b w:val="false"/>
                <w:i w:val="false"/>
                <w:color w:val="000000"/>
                <w:sz w:val="20"/>
              </w:rPr>
              <w:t>
</w:t>
            </w:r>
            <w:r>
              <w:rPr>
                <w:rFonts w:ascii="Times New Roman"/>
                <w:b w:val="false"/>
                <w:i w:val="false"/>
                <w:color w:val="000000"/>
                <w:sz w:val="20"/>
              </w:rPr>
              <w:t>      6) 2-шарт – көрсетілетін қызметті алушының деректерінің ЗТ МДҚ-да болуын тексеру;</w:t>
            </w:r>
            <w:r>
              <w:br/>
            </w:r>
            <w:r>
              <w:rPr>
                <w:rFonts w:ascii="Times New Roman"/>
                <w:b w:val="false"/>
                <w:i w:val="false"/>
                <w:color w:val="000000"/>
                <w:sz w:val="20"/>
              </w:rPr>
              <w:t>
</w:t>
            </w:r>
            <w:r>
              <w:rPr>
                <w:rFonts w:ascii="Times New Roman"/>
                <w:b w:val="false"/>
                <w:i w:val="false"/>
                <w:color w:val="000000"/>
                <w:sz w:val="20"/>
              </w:rPr>
              <w:t>      7) 5-процесс - ЖТ МДҚ-да көрсетілетін қызметті алушы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0"/>
              </w:rPr>
              <w:t>
</w:t>
            </w:r>
            <w:r>
              <w:rPr>
                <w:rFonts w:ascii="Times New Roman"/>
                <w:b w:val="false"/>
                <w:i w:val="false"/>
                <w:color w:val="000000"/>
                <w:sz w:val="20"/>
              </w:rPr>
              <w:t>      8) 6-процесс – Комитеттің аумақтық бөлімшелері қызметкерінің қағаз түріндегі өтініштің және мәліметтердің болуы туралы белгілеу бөлігінде сұрату нысанын толтыруы және оларды сұрату нысанына бекітуі;</w:t>
            </w:r>
            <w:r>
              <w:br/>
            </w:r>
            <w:r>
              <w:rPr>
                <w:rFonts w:ascii="Times New Roman"/>
                <w:b w:val="false"/>
                <w:i w:val="false"/>
                <w:color w:val="000000"/>
                <w:sz w:val="20"/>
              </w:rPr>
              <w:t>
</w:t>
            </w:r>
            <w:r>
              <w:rPr>
                <w:rFonts w:ascii="Times New Roman"/>
                <w:b w:val="false"/>
                <w:i w:val="false"/>
                <w:color w:val="000000"/>
                <w:sz w:val="20"/>
              </w:rPr>
              <w:t>      9) 7-процесс - «Е-лицензиялау» МДҚ АЖ-да сұратуды тіркеу және «Е-лицензиялау» МДҚ АЖ-да қызметті өңдеу;</w:t>
            </w:r>
            <w:r>
              <w:br/>
            </w:r>
            <w:r>
              <w:rPr>
                <w:rFonts w:ascii="Times New Roman"/>
                <w:b w:val="false"/>
                <w:i w:val="false"/>
                <w:color w:val="000000"/>
                <w:sz w:val="20"/>
              </w:rPr>
              <w:t>
</w:t>
            </w:r>
            <w:r>
              <w:rPr>
                <w:rFonts w:ascii="Times New Roman"/>
                <w:b w:val="false"/>
                <w:i w:val="false"/>
                <w:color w:val="000000"/>
                <w:sz w:val="20"/>
              </w:rPr>
              <w:t>      10) 3-шарт – Комитеттің аумақтық бөлімшесінің лауазымды тұлғасының көрсетілетін қызметті алушының қажетті құжаттарды ұсыну сәйкестігін тексеруі;</w:t>
            </w:r>
            <w:r>
              <w:br/>
            </w:r>
            <w:r>
              <w:rPr>
                <w:rFonts w:ascii="Times New Roman"/>
                <w:b w:val="false"/>
                <w:i w:val="false"/>
                <w:color w:val="000000"/>
                <w:sz w:val="20"/>
              </w:rPr>
              <w:t>
</w:t>
            </w:r>
            <w:r>
              <w:rPr>
                <w:rFonts w:ascii="Times New Roman"/>
                <w:b w:val="false"/>
                <w:i w:val="false"/>
                <w:color w:val="000000"/>
                <w:sz w:val="20"/>
              </w:rPr>
              <w:t>      11) 8-процесс - «Е-лицензиялау» МДҚ АЖ-да көрсетілетін қызметті алушының деректерінде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0"/>
              </w:rPr>
              <w:t>
</w:t>
            </w:r>
            <w:r>
              <w:rPr>
                <w:rFonts w:ascii="Times New Roman"/>
                <w:b w:val="false"/>
                <w:i w:val="false"/>
                <w:color w:val="000000"/>
                <w:sz w:val="20"/>
              </w:rPr>
              <w:t>      12) 9-процесс – мәліметтердің барлық тармақтарын толтыру сәйкес келген жағдайда лауазымды тұлға біліктілік емтиханының (тестілеу) өтетін жері, күні және уақыты туралы хабарламаны қалыптастырады және жазбаша, электрондық пішімде не телефонограмма арқылы көрсетілетін қызметті алушыға жеткізеді;</w:t>
            </w:r>
            <w:r>
              <w:br/>
            </w:r>
            <w:r>
              <w:rPr>
                <w:rFonts w:ascii="Times New Roman"/>
                <w:b w:val="false"/>
                <w:i w:val="false"/>
                <w:color w:val="000000"/>
                <w:sz w:val="20"/>
              </w:rPr>
              <w:t>
</w:t>
            </w:r>
            <w:r>
              <w:rPr>
                <w:rFonts w:ascii="Times New Roman"/>
                <w:b w:val="false"/>
                <w:i w:val="false"/>
                <w:color w:val="000000"/>
                <w:sz w:val="20"/>
              </w:rPr>
              <w:t>      13) 11-процесс – Комитет лауазымды тұлғаның аккредиттеу туралы куәлікті беру не дәлелді бас тарту туралы бұйрықтың жобасын құруы, Комитет басшысына қол қоюға жіберу;</w:t>
            </w:r>
            <w:r>
              <w:br/>
            </w:r>
            <w:r>
              <w:rPr>
                <w:rFonts w:ascii="Times New Roman"/>
                <w:b w:val="false"/>
                <w:i w:val="false"/>
                <w:color w:val="000000"/>
                <w:sz w:val="20"/>
              </w:rPr>
              <w:t>
</w:t>
            </w:r>
            <w:r>
              <w:rPr>
                <w:rFonts w:ascii="Times New Roman"/>
                <w:b w:val="false"/>
                <w:i w:val="false"/>
                <w:color w:val="000000"/>
                <w:sz w:val="20"/>
              </w:rPr>
              <w:t>      14) 12-процесс – Комитет лауазымды тұлғаның көрсетілетін қызметті алушының сұратуына сәйкес қызмет көрсету нәтижесін қалыптастыруы (электрондық құжат). Электрондық құжат уәкілетті тұлғаның ЭЦҚ қолдана отырып қалыптастырылады.</w:t>
            </w:r>
            <w:r>
              <w:br/>
            </w:r>
            <w:r>
              <w:rPr>
                <w:rFonts w:ascii="Times New Roman"/>
                <w:b w:val="false"/>
                <w:i w:val="false"/>
                <w:color w:val="000000"/>
                <w:sz w:val="20"/>
              </w:rPr>
              <w:t>
</w:t>
            </w:r>
            <w:r>
              <w:rPr>
                <w:rFonts w:ascii="Times New Roman"/>
                <w:b w:val="false"/>
                <w:i w:val="false"/>
                <w:color w:val="000000"/>
                <w:sz w:val="20"/>
              </w:rPr>
              <w:t>      15) 13-процесс - «Е-лицензиялау» МДҚ АЖ-де қалыптастырылған қызметтер нәтижесін (аккредиттеу туралы куәлік) туралы мемлекеттік көрсетілетін қызметті алушыға хабарлау, не көрсетілетін қызметті алушының сұратылған қызметтен бас тарту туралы хабарлау.</w:t>
            </w:r>
            <w:r>
              <w:br/>
            </w:r>
            <w:r>
              <w:rPr>
                <w:rFonts w:ascii="Times New Roman"/>
                <w:b w:val="false"/>
                <w:i w:val="false"/>
                <w:color w:val="000000"/>
                <w:sz w:val="20"/>
              </w:rPr>
              <w:t>
</w:t>
            </w:r>
            <w:r>
              <w:rPr>
                <w:rFonts w:ascii="Times New Roman"/>
                <w:b w:val="false"/>
                <w:i w:val="false"/>
                <w:color w:val="000000"/>
                <w:sz w:val="20"/>
              </w:rPr>
              <w:t>      16) 14-процесс - көрсетілетін қызметті алушының «Е-лицензиялау» МДҚ АЖ-де қалыптастырылған қызметтің нәтижесін (аккредиттеу туралы куәлік) алуы. Электрондық құжат лауазымды тұлғаның ЭЦҚ қолдана отырып қалыптастырылады.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аккредиттеу туралы куәлігін немесе жауапты бекіту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жұмыс күні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жұмыс күні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79" w:id="39"/>
    <w:p>
      <w:pPr>
        <w:spacing w:after="0"/>
        <w:ind w:left="0"/>
        <w:jc w:val="both"/>
      </w:pPr>
      <w:r>
        <w:rPr>
          <w:rFonts w:ascii="Times New Roman"/>
          <w:b w:val="false"/>
          <w:i w:val="false"/>
          <w:color w:val="000000"/>
          <w:sz w:val="28"/>
        </w:rPr>
        <w:t>
«Медициналық ұйымдарға аккредиттеу</w:t>
      </w:r>
      <w:r>
        <w:br/>
      </w:r>
      <w:r>
        <w:rPr>
          <w:rFonts w:ascii="Times New Roman"/>
          <w:b w:val="false"/>
          <w:i w:val="false"/>
          <w:color w:val="000000"/>
          <w:sz w:val="28"/>
        </w:rPr>
        <w:t>
туралы куәлік беру» мемлекеттік</w:t>
      </w:r>
      <w:r>
        <w:br/>
      </w:r>
      <w:r>
        <w:rPr>
          <w:rFonts w:ascii="Times New Roman"/>
          <w:b w:val="false"/>
          <w:i w:val="false"/>
          <w:color w:val="000000"/>
          <w:sz w:val="28"/>
        </w:rPr>
        <w:t>
көрсетілетін қызмет регламентына</w:t>
      </w:r>
      <w:r>
        <w:br/>
      </w:r>
      <w:r>
        <w:rPr>
          <w:rFonts w:ascii="Times New Roman"/>
          <w:b w:val="false"/>
          <w:i w:val="false"/>
          <w:color w:val="000000"/>
          <w:sz w:val="28"/>
        </w:rPr>
        <w:t xml:space="preserve">
2-қосымша           </w:t>
      </w:r>
    </w:p>
    <w:bookmarkEnd w:id="39"/>
    <w:bookmarkStart w:name="z280" w:id="40"/>
    <w:p>
      <w:pPr>
        <w:spacing w:after="0"/>
        <w:ind w:left="0"/>
        <w:jc w:val="left"/>
      </w:pPr>
      <w:r>
        <w:rPr>
          <w:rFonts w:ascii="Times New Roman"/>
          <w:b/>
          <w:i w:val="false"/>
          <w:color w:val="000000"/>
        </w:rPr>
        <w:t xml:space="preserve"> 
Рәсімдерді өткізудің блок-схемасы</w:t>
      </w:r>
    </w:p>
    <w:bookmarkEnd w:id="40"/>
    <w:p>
      <w:pPr>
        <w:spacing w:after="0"/>
        <w:ind w:left="0"/>
        <w:jc w:val="both"/>
      </w:pPr>
      <w:r>
        <w:drawing>
          <wp:inline distT="0" distB="0" distL="0" distR="0">
            <wp:extent cx="8318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18500" cy="6464300"/>
                    </a:xfrm>
                    <a:prstGeom prst="rect">
                      <a:avLst/>
                    </a:prstGeom>
                  </pic:spPr>
                </pic:pic>
              </a:graphicData>
            </a:graphic>
          </wp:inline>
        </w:drawing>
      </w:r>
    </w:p>
    <w:bookmarkStart w:name="z281"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144 бұйрығына   </w:t>
      </w:r>
      <w:r>
        <w:br/>
      </w:r>
      <w:r>
        <w:rPr>
          <w:rFonts w:ascii="Times New Roman"/>
          <w:b w:val="false"/>
          <w:i w:val="false"/>
          <w:color w:val="000000"/>
          <w:sz w:val="28"/>
        </w:rPr>
        <w:t xml:space="preserve">
4-қосымша       </w:t>
      </w:r>
    </w:p>
    <w:bookmarkEnd w:id="41"/>
    <w:bookmarkStart w:name="z282" w:id="42"/>
    <w:p>
      <w:pPr>
        <w:spacing w:after="0"/>
        <w:ind w:left="0"/>
        <w:jc w:val="left"/>
      </w:pPr>
      <w:r>
        <w:rPr>
          <w:rFonts w:ascii="Times New Roman"/>
          <w:b/>
          <w:i w:val="false"/>
          <w:color w:val="000000"/>
        </w:rPr>
        <w:t xml:space="preserve"> 
«Денсаулық сақтау субъектілерінің қызметіне тәуелсіз сараптама</w:t>
      </w:r>
      <w:r>
        <w:br/>
      </w:r>
      <w:r>
        <w:rPr>
          <w:rFonts w:ascii="Times New Roman"/>
          <w:b/>
          <w:i w:val="false"/>
          <w:color w:val="000000"/>
        </w:rPr>
        <w:t>
жүргізу үшін жеке тұлғаларға аккредиттеу туралы куәлік беру»</w:t>
      </w:r>
      <w:r>
        <w:br/>
      </w:r>
      <w:r>
        <w:rPr>
          <w:rFonts w:ascii="Times New Roman"/>
          <w:b/>
          <w:i w:val="false"/>
          <w:color w:val="000000"/>
        </w:rPr>
        <w:t>
мемлекеттік көрсетілетін қызмет регламенті</w:t>
      </w:r>
    </w:p>
    <w:bookmarkEnd w:id="42"/>
    <w:bookmarkStart w:name="z283" w:id="43"/>
    <w:p>
      <w:pPr>
        <w:spacing w:after="0"/>
        <w:ind w:left="0"/>
        <w:jc w:val="left"/>
      </w:pPr>
      <w:r>
        <w:rPr>
          <w:rFonts w:ascii="Times New Roman"/>
          <w:b/>
          <w:i w:val="false"/>
          <w:color w:val="000000"/>
        </w:rPr>
        <w:t xml:space="preserve"> 
1.Жалпы ережелер</w:t>
      </w:r>
    </w:p>
    <w:bookmarkEnd w:id="43"/>
    <w:bookmarkStart w:name="z284" w:id="44"/>
    <w:p>
      <w:pPr>
        <w:spacing w:after="0"/>
        <w:ind w:left="0"/>
        <w:jc w:val="both"/>
      </w:pPr>
      <w:r>
        <w:rPr>
          <w:rFonts w:ascii="Times New Roman"/>
          <w:b w:val="false"/>
          <w:i w:val="false"/>
          <w:color w:val="000000"/>
          <w:sz w:val="28"/>
        </w:rPr>
        <w:t>
     1. «Денсаулық сақтау субъектілерінің қызметіне тәуелсіз сараптама жүргізу үшін жеке тұлғаларға аккредиттеу туралы куәлік беру» мемлекеттік көрсетілетін қызметті (бұдан әрі – мемлекеттік көрсетілетін қызмет) Қазақстан Республикасы Денсаулық сақтау министрлігінің Медициналық және фармацевтикалық қызметті бақылау комитеті және оның аумақтық бөлімшелерінің (бұдан әрі – Комитеттің аумақтық бөлімшелері) кеңсесі, соның ішінде www.еlicense.kz «Е-лицензиялау» веб-порталы, www.е.gov.kz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«Медициналық қызмет саласындағы мемлекеттік көрсетілетін қызмет стандарттарын бекіту туралы» Қазақстан Республикасы Үкіметінің 2014 жылғы 24 ақпандағы № 141 қаулысымен бекітілген «Денсаулық сақтау субъектілерінің қызметіне тәуелсіз сараптама жүргізу үшін жеке тұлғаларға аккредиттеу туралы куәлік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субъектілерінің қызметіне тәуелсіз сараптама жүргізу үшін жеке тұлғаларға аккредиттеу туралы куәлігін (бұдан әрі – куәлік) беру болып табылады.</w:t>
      </w:r>
    </w:p>
    <w:bookmarkEnd w:id="44"/>
    <w:bookmarkStart w:name="z287" w:id="45"/>
    <w:p>
      <w:pPr>
        <w:spacing w:after="0"/>
        <w:ind w:left="0"/>
        <w:jc w:val="left"/>
      </w:pPr>
      <w:r>
        <w:rPr>
          <w:rFonts w:ascii="Times New Roman"/>
          <w:b/>
          <w:i w:val="false"/>
          <w:color w:val="000000"/>
        </w:rPr>
        <w:t xml:space="preserve"> 
2. Мемлекеттік көрсетілетін қызмет процесінде қызмет көрсететін</w:t>
      </w:r>
      <w:r>
        <w:br/>
      </w:r>
      <w:r>
        <w:rPr>
          <w:rFonts w:ascii="Times New Roman"/>
          <w:b/>
          <w:i w:val="false"/>
          <w:color w:val="000000"/>
        </w:rPr>
        <w:t>
құрылымдық бөлімшелерінің (қызметкерлерінің) іс-қимыл</w:t>
      </w:r>
      <w:r>
        <w:br/>
      </w:r>
      <w:r>
        <w:rPr>
          <w:rFonts w:ascii="Times New Roman"/>
          <w:b/>
          <w:i w:val="false"/>
          <w:color w:val="000000"/>
        </w:rPr>
        <w:t>
тәртібін сипаттау</w:t>
      </w:r>
    </w:p>
    <w:bookmarkEnd w:id="45"/>
    <w:bookmarkStart w:name="z288" w:id="46"/>
    <w:p>
      <w:pPr>
        <w:spacing w:after="0"/>
        <w:ind w:left="0"/>
        <w:jc w:val="both"/>
      </w:pPr>
      <w:r>
        <w:rPr>
          <w:rFonts w:ascii="Times New Roman"/>
          <w:b w:val="false"/>
          <w:i w:val="false"/>
          <w:color w:val="000000"/>
          <w:sz w:val="28"/>
        </w:rPr>
        <w:t>
      4. Көрсетілетін қызметті алушының өтінішінің болуы немесе қызмет алушының электрондық сұратуы мемлекеттік қызмет көрсету бойынша процесті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 және порталда тіркеуді жүзеге асырады, көрсетілетін қызметті алушыға құжаттардың қабылданғаны туралы қолхат (хабарлама) береді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 орындау мерзімі 2 (екі) сағат;</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көрсету үшін жауапты лауазымды тұлға ұсынылған құжаттардың толықтығы мен сәйкестігін тексереді. Құжаттарды тексеру нәтижесі бойынша көрсетілетін қызметті алушыға тестілеу мен әңгімелесудің өткізу жері мен мерзімі туралы хабарлайды. Әңгімелесуге көрсетілетін қызметті алушы тестілеуден оң нәтиже алған жағдайда жібереді. Ұсынылған құжаттардың толықтығы біліктілік талаптарына сәйкес келмеген жағдайда, көрсетілетін қызметті алушыға дәлелді бас тарту жіберіледі – 4 (төрт) жұмыс күні;</w:t>
      </w:r>
      <w:r>
        <w:br/>
      </w:r>
      <w:r>
        <w:rPr>
          <w:rFonts w:ascii="Times New Roman"/>
          <w:b w:val="false"/>
          <w:i w:val="false"/>
          <w:color w:val="000000"/>
          <w:sz w:val="28"/>
        </w:rPr>
        <w:t>
</w:t>
      </w:r>
      <w:r>
        <w:rPr>
          <w:rFonts w:ascii="Times New Roman"/>
          <w:b w:val="false"/>
          <w:i w:val="false"/>
          <w:color w:val="000000"/>
          <w:sz w:val="28"/>
        </w:rPr>
        <w:t>
      лауазымды тұлға тестілеу өткізеді –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тестілеу нәтижесін порталға енгізеді – орындау уақыты тестілеу өткен күннен бастап 1 (бір) жұмыс күні;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кеңсе қызметкері Комитеттің аумақтық бөлімшелерінен келіп түскен көрсетілетін қызметті алушының құжаттарын тіркейді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орындау уақыты – 2 (екі) сағат;</w:t>
      </w:r>
      <w:r>
        <w:br/>
      </w:r>
      <w:r>
        <w:rPr>
          <w:rFonts w:ascii="Times New Roman"/>
          <w:b w:val="false"/>
          <w:i w:val="false"/>
          <w:color w:val="000000"/>
          <w:sz w:val="28"/>
        </w:rPr>
        <w:t>
</w:t>
      </w:r>
      <w:r>
        <w:rPr>
          <w:rFonts w:ascii="Times New Roman"/>
          <w:b w:val="false"/>
          <w:i w:val="false"/>
          <w:color w:val="000000"/>
          <w:sz w:val="28"/>
        </w:rPr>
        <w:t>
      лауазымды тұлға әңгімелесу өткізу кезінде аккредиттеу комиссиясына қарау үшін көрсетілетін қызметті алушының материалдарын дайындайды, әңгімелесу өткізу кезінде аккредиттеу комиссиясының хатшысы ретінде қатысады, әңгімелесу хаттамасын жүргізеді – орындау уақыты 7 (жеті) жұмыс күні;</w:t>
      </w:r>
      <w:r>
        <w:br/>
      </w:r>
      <w:r>
        <w:rPr>
          <w:rFonts w:ascii="Times New Roman"/>
          <w:b w:val="false"/>
          <w:i w:val="false"/>
          <w:color w:val="000000"/>
          <w:sz w:val="28"/>
        </w:rPr>
        <w:t>
</w:t>
      </w:r>
      <w:r>
        <w:rPr>
          <w:rFonts w:ascii="Times New Roman"/>
          <w:b w:val="false"/>
          <w:i w:val="false"/>
          <w:color w:val="000000"/>
          <w:sz w:val="28"/>
        </w:rPr>
        <w:t>
      әңгімелесудің нәтижесі негізінде басшы куәлікті беру не беруден бас тарту туралы шешім қабылдайды. Шешім бұйрық түрінде ресімделеді – орындау мерзімі 4 (төрт) жұмыс күні;</w:t>
      </w:r>
      <w:r>
        <w:br/>
      </w:r>
      <w:r>
        <w:rPr>
          <w:rFonts w:ascii="Times New Roman"/>
          <w:b w:val="false"/>
          <w:i w:val="false"/>
          <w:color w:val="000000"/>
          <w:sz w:val="28"/>
        </w:rPr>
        <w:t>
</w:t>
      </w:r>
      <w:r>
        <w:rPr>
          <w:rFonts w:ascii="Times New Roman"/>
          <w:b w:val="false"/>
          <w:i w:val="false"/>
          <w:color w:val="000000"/>
          <w:sz w:val="28"/>
        </w:rPr>
        <w:t>
      лауазымды тұлға басшының бұйрығы негізінде электрондық пішімде куәлікті ресімдейді - орындау мерзімі 4 (төрт) жұмыс күні;</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электрондық пішімде куәлікті береді – 15 (он бес) минут.</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рәсімнің (іс-қимылдың) нәтижесі мынадай рәсімдерді (іс-қимылдарды)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және порталда тіркеуді жүзеге асырады, көрсетілетін қызметті алушыға құжаттарды қабылдау туралы қолхат (хабарландыру) 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Құжаттарды қарау нәтижелері бойынша көрсетілетін қызметті алушыға тестілеу және әңгімелесудің өтетін жері мен күні туралы хабарлайды. Көрсетілетін қызметті алушы тестілеуден оң нәтиже алған жағдайда әңгімелесуге жіберіледі. Ұсынылған құжаттардың толықтығы біліктілік талаптарына сәйкес келмеген жағдайда көрсетілетін қызметті алушыға электрондық құжат түрінде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лауазымды тұлға тестілеу өткізеді;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тестілеу нәтижесін енгізеді;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кеңсе қызметкері Комитеттің аумақтық бөлімшелерінен келіп түскен көрсетілетін қызметті алушылардың құжаттарын тіркейді;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әңгімелесу жүргізген кезде аккредиттеу комиссиясына қарау үшін көрсетілетін қызметті алушылардың материалдарын дайындайды, әңгімелесу жүргізген кезде аккредиттеу комиссияның хатшысы ретінде қатысады, әңгімелесу хаттамасын жүргізеді;</w:t>
      </w:r>
      <w:r>
        <w:br/>
      </w:r>
      <w:r>
        <w:rPr>
          <w:rFonts w:ascii="Times New Roman"/>
          <w:b w:val="false"/>
          <w:i w:val="false"/>
          <w:color w:val="000000"/>
          <w:sz w:val="28"/>
        </w:rPr>
        <w:t>
</w:t>
      </w:r>
      <w:r>
        <w:rPr>
          <w:rFonts w:ascii="Times New Roman"/>
          <w:b w:val="false"/>
          <w:i w:val="false"/>
          <w:color w:val="000000"/>
          <w:sz w:val="28"/>
        </w:rPr>
        <w:t>
      әңгімелесу нәтижесінің негізінде басшы куәлікті беру не беруден бас тарту туралы шешім қабылдайды. Шешім бұйрық түрінде ресімделеді;</w:t>
      </w:r>
      <w:r>
        <w:br/>
      </w:r>
      <w:r>
        <w:rPr>
          <w:rFonts w:ascii="Times New Roman"/>
          <w:b w:val="false"/>
          <w:i w:val="false"/>
          <w:color w:val="000000"/>
          <w:sz w:val="28"/>
        </w:rPr>
        <w:t>
</w:t>
      </w:r>
      <w:r>
        <w:rPr>
          <w:rFonts w:ascii="Times New Roman"/>
          <w:b w:val="false"/>
          <w:i w:val="false"/>
          <w:color w:val="000000"/>
          <w:sz w:val="28"/>
        </w:rPr>
        <w:t>
      лауазымды тұлға басшы шешімінің негізінде бұйрықтың жобасын дайындайды;</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маманға орындауға жібереді;</w:t>
      </w:r>
      <w:r>
        <w:br/>
      </w:r>
      <w:r>
        <w:rPr>
          <w:rFonts w:ascii="Times New Roman"/>
          <w:b w:val="false"/>
          <w:i w:val="false"/>
          <w:color w:val="000000"/>
          <w:sz w:val="28"/>
        </w:rPr>
        <w:t>
</w:t>
      </w:r>
      <w:r>
        <w:rPr>
          <w:rFonts w:ascii="Times New Roman"/>
          <w:b w:val="false"/>
          <w:i w:val="false"/>
          <w:color w:val="000000"/>
          <w:sz w:val="28"/>
        </w:rPr>
        <w:t>
      лауазымды тұлға басшы бұйрығының негізінде электрондық пішімде куәлікті ресімдейді.</w:t>
      </w:r>
    </w:p>
    <w:bookmarkEnd w:id="46"/>
    <w:bookmarkStart w:name="z319" w:id="47"/>
    <w:p>
      <w:pPr>
        <w:spacing w:after="0"/>
        <w:ind w:left="0"/>
        <w:jc w:val="left"/>
      </w:pPr>
      <w:r>
        <w:rPr>
          <w:rFonts w:ascii="Times New Roman"/>
          <w:b/>
          <w:i w:val="false"/>
          <w:color w:val="000000"/>
        </w:rPr>
        <w:t xml:space="preserve"> 
3. Мемлекеттік қызмет көрсету процесіндегі қызмет көрсетуші</w:t>
      </w:r>
      <w:r>
        <w:br/>
      </w:r>
      <w:r>
        <w:rPr>
          <w:rFonts w:ascii="Times New Roman"/>
          <w:b/>
          <w:i w:val="false"/>
          <w:color w:val="000000"/>
        </w:rPr>
        <w:t>
құрылымдық бөлімшелерінің (қызметкерлердің) өзара</w:t>
      </w:r>
      <w:r>
        <w:br/>
      </w:r>
      <w:r>
        <w:rPr>
          <w:rFonts w:ascii="Times New Roman"/>
          <w:b/>
          <w:i w:val="false"/>
          <w:color w:val="000000"/>
        </w:rPr>
        <w:t>
іс-қимыл тәртібінің сипаттамасы</w:t>
      </w:r>
    </w:p>
    <w:bookmarkEnd w:id="47"/>
    <w:bookmarkStart w:name="z320" w:id="48"/>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қызмет берушілердің тізбесі:</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 кеңсесінің қызметкері;</w:t>
      </w:r>
      <w:r>
        <w:br/>
      </w:r>
      <w:r>
        <w:rPr>
          <w:rFonts w:ascii="Times New Roman"/>
          <w:b w:val="false"/>
          <w:i w:val="false"/>
          <w:color w:val="000000"/>
          <w:sz w:val="28"/>
        </w:rPr>
        <w:t>
</w:t>
      </w:r>
      <w:r>
        <w:rPr>
          <w:rFonts w:ascii="Times New Roman"/>
          <w:b w:val="false"/>
          <w:i w:val="false"/>
          <w:color w:val="000000"/>
          <w:sz w:val="28"/>
        </w:rPr>
        <w:t>
      2) Комитеттің аумақтық бөлімшесінің лауазымды тұлғасы;</w:t>
      </w:r>
      <w:r>
        <w:br/>
      </w:r>
      <w:r>
        <w:rPr>
          <w:rFonts w:ascii="Times New Roman"/>
          <w:b w:val="false"/>
          <w:i w:val="false"/>
          <w:color w:val="000000"/>
          <w:sz w:val="28"/>
        </w:rPr>
        <w:t>
</w:t>
      </w:r>
      <w:r>
        <w:rPr>
          <w:rFonts w:ascii="Times New Roman"/>
          <w:b w:val="false"/>
          <w:i w:val="false"/>
          <w:color w:val="000000"/>
          <w:sz w:val="28"/>
        </w:rPr>
        <w:t>
      3) Комитеттің аумақтық бөлімшесінің басшысы;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5) Комитеттің лауазымды тұлғасы;</w:t>
      </w:r>
      <w:r>
        <w:br/>
      </w:r>
      <w:r>
        <w:rPr>
          <w:rFonts w:ascii="Times New Roman"/>
          <w:b w:val="false"/>
          <w:i w:val="false"/>
          <w:color w:val="000000"/>
          <w:sz w:val="28"/>
        </w:rPr>
        <w:t>
</w:t>
      </w:r>
      <w:r>
        <w:rPr>
          <w:rFonts w:ascii="Times New Roman"/>
          <w:b w:val="false"/>
          <w:i w:val="false"/>
          <w:color w:val="000000"/>
          <w:sz w:val="28"/>
        </w:rPr>
        <w:t>
      6) Комитет басшысы.</w:t>
      </w:r>
      <w:r>
        <w:br/>
      </w:r>
      <w:r>
        <w:rPr>
          <w:rFonts w:ascii="Times New Roman"/>
          <w:b w:val="false"/>
          <w:i w:val="false"/>
          <w:color w:val="000000"/>
          <w:sz w:val="28"/>
        </w:rPr>
        <w:t>
</w:t>
      </w:r>
      <w:r>
        <w:rPr>
          <w:rFonts w:ascii="Times New Roman"/>
          <w:b w:val="false"/>
          <w:i w:val="false"/>
          <w:color w:val="000000"/>
          <w:sz w:val="28"/>
        </w:rPr>
        <w:t>
      8. Қызмет берушінің құрылымдық бөлімшелері (қызметкерлері) арасындағы рәсімдердің (іс-қимылдар) жүйелілігінің сипаттамасы:</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тіркеуді жүзеге асырады және басшыға жібереді;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тестілеу жүргізеді және тестілеудің нәтижесі бойынша Комитетке, не көрсетілетін қызметті алушыға дәлелді бас тарту жібереді;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кеңсе маманы көрсетілетін қызметті алушының Комитеттің аумақтық бөлімшелерінен келіп түскен құжаттарын тіркейді және басшысына жібереді;</w:t>
      </w:r>
      <w:r>
        <w:br/>
      </w:r>
      <w:r>
        <w:rPr>
          <w:rFonts w:ascii="Times New Roman"/>
          <w:b w:val="false"/>
          <w:i w:val="false"/>
          <w:color w:val="000000"/>
          <w:sz w:val="28"/>
        </w:rPr>
        <w:t>
</w:t>
      </w:r>
      <w:r>
        <w:rPr>
          <w:rFonts w:ascii="Times New Roman"/>
          <w:b w:val="false"/>
          <w:i w:val="false"/>
          <w:color w:val="000000"/>
          <w:sz w:val="28"/>
        </w:rPr>
        <w:t>
      лауазымды тұлға әңгімелесудің нәтижесі бойынша бұйрықтың жобасын дайындайды және оны Комитет басшысына жібереді;</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маманға орындауға жібереді;</w:t>
      </w:r>
      <w:r>
        <w:br/>
      </w:r>
      <w:r>
        <w:rPr>
          <w:rFonts w:ascii="Times New Roman"/>
          <w:b w:val="false"/>
          <w:i w:val="false"/>
          <w:color w:val="000000"/>
          <w:sz w:val="28"/>
        </w:rPr>
        <w:t>
</w:t>
      </w:r>
      <w:r>
        <w:rPr>
          <w:rFonts w:ascii="Times New Roman"/>
          <w:b w:val="false"/>
          <w:i w:val="false"/>
          <w:color w:val="000000"/>
          <w:sz w:val="28"/>
        </w:rPr>
        <w:t>
      лауазымды тұлға электрондық пішімде куәлікті ресімдейді;</w:t>
      </w:r>
    </w:p>
    <w:bookmarkEnd w:id="48"/>
    <w:bookmarkStart w:name="z337" w:id="49"/>
    <w:p>
      <w:pPr>
        <w:spacing w:after="0"/>
        <w:ind w:left="0"/>
        <w:jc w:val="left"/>
      </w:pPr>
      <w:r>
        <w:rPr>
          <w:rFonts w:ascii="Times New Roman"/>
          <w:b/>
          <w:i w:val="false"/>
          <w:color w:val="000000"/>
        </w:rPr>
        <w:t xml:space="preserve"> 
4. Мемлекеттік көрсетілетін қызмет процесінде халыққа қызмет</w:t>
      </w:r>
      <w:r>
        <w:br/>
      </w:r>
      <w:r>
        <w:rPr>
          <w:rFonts w:ascii="Times New Roman"/>
          <w:b/>
          <w:i w:val="false"/>
          <w:color w:val="000000"/>
        </w:rPr>
        <w:t>
көрсету орталығымен және (немесе) өзге де қызмет берушілермен</w:t>
      </w:r>
      <w:r>
        <w:br/>
      </w:r>
      <w:r>
        <w:rPr>
          <w:rFonts w:ascii="Times New Roman"/>
          <w:b/>
          <w:i w:val="false"/>
          <w:color w:val="000000"/>
        </w:rPr>
        <w:t>
өзара іс-қимыл тәртібін, сондай-ақ ақпараттық жүйелерді</w:t>
      </w:r>
      <w:r>
        <w:br/>
      </w:r>
      <w:r>
        <w:rPr>
          <w:rFonts w:ascii="Times New Roman"/>
          <w:b/>
          <w:i w:val="false"/>
          <w:color w:val="000000"/>
        </w:rPr>
        <w:t>
пайдалану тәртібін сипаттау</w:t>
      </w:r>
    </w:p>
    <w:bookmarkEnd w:id="49"/>
    <w:bookmarkStart w:name="z338" w:id="50"/>
    <w:p>
      <w:pPr>
        <w:spacing w:after="0"/>
        <w:ind w:left="0"/>
        <w:jc w:val="both"/>
      </w:pPr>
      <w:r>
        <w:rPr>
          <w:rFonts w:ascii="Times New Roman"/>
          <w:b w:val="false"/>
          <w:i w:val="false"/>
          <w:color w:val="000000"/>
          <w:sz w:val="28"/>
        </w:rPr>
        <w:t>
      9. Мемлекеттік қызмет көрсету кезінде функционалдық өзара іс-қимылдың қызмет берушісінің қадамдық іс-қимылдары мен шешімдері портал арқылы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 алушы жеке сәйкестендіру нөмірінің (бұдан әрі - ЖСН) көмегімен порталда тіркеуден өтуі тиіс (тіркелмеген көрсетілетін қызметті алушылар үшін мемлекеттік қызмет порталда жүзеге асырылады);</w:t>
      </w:r>
      <w:r>
        <w:br/>
      </w:r>
      <w:r>
        <w:rPr>
          <w:rFonts w:ascii="Times New Roman"/>
          <w:b w:val="false"/>
          <w:i w:val="false"/>
          <w:color w:val="000000"/>
          <w:sz w:val="28"/>
        </w:rPr>
        <w:t>
</w:t>
      </w:r>
      <w:r>
        <w:rPr>
          <w:rFonts w:ascii="Times New Roman"/>
          <w:b w:val="false"/>
          <w:i w:val="false"/>
          <w:color w:val="000000"/>
          <w:sz w:val="28"/>
        </w:rPr>
        <w:t>
      2) 1-процесс - мемлекеттік қызметі алу үшін порталда мемлекеттік қызметті алушының ЖСН-ді немесе парольді енгізу (іске қосу процесі) арқылы көрсетілетін қызметті алушы туралы деректердің түпнұсқалылығын тексеру процесі, 1 ақпараттық жүйеден қажетті ақпаратты сұратуы;</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сұратылған электрондық мемлекеттік көрсетілетін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сұрату нысанын экранға шығару және көрсетілетін қызметті алушының құрылымдық және форматтық талаптарды ескере отырып нысанды, толтыруы (деректерді енгізу);</w:t>
      </w:r>
      <w:r>
        <w:br/>
      </w:r>
      <w:r>
        <w:rPr>
          <w:rFonts w:ascii="Times New Roman"/>
          <w:b w:val="false"/>
          <w:i w:val="false"/>
          <w:color w:val="000000"/>
          <w:sz w:val="28"/>
        </w:rPr>
        <w:t>
</w:t>
      </w:r>
      <w:r>
        <w:rPr>
          <w:rFonts w:ascii="Times New Roman"/>
          <w:b w:val="false"/>
          <w:i w:val="false"/>
          <w:color w:val="000000"/>
          <w:sz w:val="28"/>
        </w:rPr>
        <w:t>
      5) 4-процесс – сәйкестендіру деректерінің және куәландыру орталығының (бұдан әрі - КО) ақпараттық жүйесінде көрсетілетін қызметті алушының ЭЦҚ тіркеу куәлігінің қолданылу мерзімі туралы деректерді сұратуы;</w:t>
      </w:r>
      <w:r>
        <w:br/>
      </w:r>
      <w:r>
        <w:rPr>
          <w:rFonts w:ascii="Times New Roman"/>
          <w:b w:val="false"/>
          <w:i w:val="false"/>
          <w:color w:val="000000"/>
          <w:sz w:val="28"/>
        </w:rPr>
        <w:t>
</w:t>
      </w:r>
      <w:r>
        <w:rPr>
          <w:rFonts w:ascii="Times New Roman"/>
          <w:b w:val="false"/>
          <w:i w:val="false"/>
          <w:color w:val="000000"/>
          <w:sz w:val="28"/>
        </w:rPr>
        <w:t>
      6) 1-шарт – көрсетілетін қызметті алушының криптографиялық қорғау құралын және КО ақпараттық жүйесін пайдалана отырып тіркеу куәлігінің қолданылу мерзімін және көрсетілетін қызметті алушының ЭЦҚ түпнұсқалылығын тексеруі;</w:t>
      </w:r>
      <w:r>
        <w:br/>
      </w:r>
      <w:r>
        <w:rPr>
          <w:rFonts w:ascii="Times New Roman"/>
          <w:b w:val="false"/>
          <w:i w:val="false"/>
          <w:color w:val="000000"/>
          <w:sz w:val="28"/>
        </w:rPr>
        <w:t>
</w:t>
      </w:r>
      <w:r>
        <w:rPr>
          <w:rFonts w:ascii="Times New Roman"/>
          <w:b w:val="false"/>
          <w:i w:val="false"/>
          <w:color w:val="000000"/>
          <w:sz w:val="28"/>
        </w:rPr>
        <w:t>
      7) 5-процесс – көрсетілетін қызметті алушының ЭЦҚ түпнұсқалығының расталмауына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қызмет көрсетуге сұратудың толтырылған нысанын (енгізілген деректерді) мемлекеттік көрсетілетін қызметті алушының ЭЦҚ арқылы қол қоюы;</w:t>
      </w:r>
      <w:r>
        <w:br/>
      </w:r>
      <w:r>
        <w:rPr>
          <w:rFonts w:ascii="Times New Roman"/>
          <w:b w:val="false"/>
          <w:i w:val="false"/>
          <w:color w:val="000000"/>
          <w:sz w:val="28"/>
        </w:rPr>
        <w:t>
</w:t>
      </w:r>
      <w:r>
        <w:rPr>
          <w:rFonts w:ascii="Times New Roman"/>
          <w:b w:val="false"/>
          <w:i w:val="false"/>
          <w:color w:val="000000"/>
          <w:sz w:val="28"/>
        </w:rPr>
        <w:t>
      9) 7-процесс - «Е-лицензиялау» мемлекеттік дерекқорының ақпараттық жүйесінде (бұдан әрі - «Е-лицензиялау» МДҚ АЖ) электрондық құжатты (көрсетілетін қызметті алушының сұратуын) тіркеу және «Е-лицензиялау» МДҚ АЖ-да сұратуды өңдеуі;</w:t>
      </w:r>
      <w:r>
        <w:br/>
      </w:r>
      <w:r>
        <w:rPr>
          <w:rFonts w:ascii="Times New Roman"/>
          <w:b w:val="false"/>
          <w:i w:val="false"/>
          <w:color w:val="000000"/>
          <w:sz w:val="28"/>
        </w:rPr>
        <w:t>
</w:t>
      </w:r>
      <w:r>
        <w:rPr>
          <w:rFonts w:ascii="Times New Roman"/>
          <w:b w:val="false"/>
          <w:i w:val="false"/>
          <w:color w:val="000000"/>
          <w:sz w:val="28"/>
        </w:rPr>
        <w:t>
      10) 8-процесс – лауазымды тұлғаның көрсетілетін қызметті алушының қажетті құжаттарды ұсыну сәйкестігін тексеруі;</w:t>
      </w:r>
      <w:r>
        <w:br/>
      </w:r>
      <w:r>
        <w:rPr>
          <w:rFonts w:ascii="Times New Roman"/>
          <w:b w:val="false"/>
          <w:i w:val="false"/>
          <w:color w:val="000000"/>
          <w:sz w:val="28"/>
        </w:rPr>
        <w:t>
</w:t>
      </w:r>
      <w:r>
        <w:rPr>
          <w:rFonts w:ascii="Times New Roman"/>
          <w:b w:val="false"/>
          <w:i w:val="false"/>
          <w:color w:val="000000"/>
          <w:sz w:val="28"/>
        </w:rPr>
        <w:t>
      11) 9-процесс - «Е-лицензиялау» МДҚ АЖ-да мемлекеттік көрсетілетін қызметті алушының деректерінде бұзушылықтардың болуына байланысты сұратылған қызметтен дәлелді бас тартуды қалыптастыру, бұзушылықтар болмаған жағдайда көрсетілетін қызметті алушының жеке кабинетіне тестілеу орны, күні және уақыты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10-процесс – Қазақстан Республикасы Денсаулық сақтау министрлігінің ақпараттық тестілеу жүйесінде (бұдан әрі – ҚР ДСМ АТЖ) қалыптастырылған көрсетілетін қызметті алушыны тестілеу нәтижесі «Е-лицензиялау» МДҚ АЖ-да сақталады, тестілеуден оң нәтиже алған жағдайда әңгімелесудің өтетін жері, күні және уақыты туралы хабарламаны көрсетілетін қызметті алушының жеке кабинетінде қалыптастыру, тестілеуден теріс нәтиже алған жағдайда куәлікті беруден дәлелді бас тартуы;</w:t>
      </w:r>
      <w:r>
        <w:br/>
      </w:r>
      <w:r>
        <w:rPr>
          <w:rFonts w:ascii="Times New Roman"/>
          <w:b w:val="false"/>
          <w:i w:val="false"/>
          <w:color w:val="000000"/>
          <w:sz w:val="28"/>
        </w:rPr>
        <w:t>
</w:t>
      </w:r>
      <w:r>
        <w:rPr>
          <w:rFonts w:ascii="Times New Roman"/>
          <w:b w:val="false"/>
          <w:i w:val="false"/>
          <w:color w:val="000000"/>
          <w:sz w:val="28"/>
        </w:rPr>
        <w:t>
      13) 11-процесс – Комитеттің лауазымды тұлғасының әңгімелесуден оң нәтиже алған жағдайда куәлікті беру туралы бұйрық жобасын жасауы, Комитет басшысына қол қоюға жіберуі;</w:t>
      </w:r>
      <w:r>
        <w:br/>
      </w:r>
      <w:r>
        <w:rPr>
          <w:rFonts w:ascii="Times New Roman"/>
          <w:b w:val="false"/>
          <w:i w:val="false"/>
          <w:color w:val="000000"/>
          <w:sz w:val="28"/>
        </w:rPr>
        <w:t>
</w:t>
      </w:r>
      <w:r>
        <w:rPr>
          <w:rFonts w:ascii="Times New Roman"/>
          <w:b w:val="false"/>
          <w:i w:val="false"/>
          <w:color w:val="000000"/>
          <w:sz w:val="28"/>
        </w:rPr>
        <w:t>
      14) 12-процесс - Комитеттің лауазымды тұлғасының көрсетілетін қызметті алушының сұратуына сәйкес қызмет көрсету нәтижесін (электрондық құжатты) қалыптастыруы. Электрондық құжат уәкілетті лауазымды тұлғаның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Әрекеттердің логикалық жүйелілігі арасындағы өзара байланысты олардың сипаттамаларына сәйкес (электрондық мемлекетік қызмет көрсету процесінде) көрсететін блок-схема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құжаттарды қағаз жеткізгіште ұсынған кезде және мемлекеттік қызмет көрсету нәтижесін бергенге дейін мемлекеттік қызмет көрсету жөніндегі қызмет беруші арқылы қадамдық іс-әрекеттер және шешімдер.</w:t>
      </w:r>
      <w:r>
        <w:br/>
      </w:r>
      <w:r>
        <w:rPr>
          <w:rFonts w:ascii="Times New Roman"/>
          <w:b w:val="false"/>
          <w:i w:val="false"/>
          <w:color w:val="000000"/>
          <w:sz w:val="28"/>
        </w:rPr>
        <w:t>
</w:t>
      </w:r>
      <w:r>
        <w:rPr>
          <w:rFonts w:ascii="Times New Roman"/>
          <w:b w:val="false"/>
          <w:i w:val="false"/>
          <w:color w:val="000000"/>
          <w:sz w:val="28"/>
        </w:rPr>
        <w:t>
      Комитеттің аумақтық бөлімшелері:</w:t>
      </w:r>
      <w:r>
        <w:br/>
      </w:r>
      <w:r>
        <w:rPr>
          <w:rFonts w:ascii="Times New Roman"/>
          <w:b w:val="false"/>
          <w:i w:val="false"/>
          <w:color w:val="000000"/>
          <w:sz w:val="28"/>
        </w:rPr>
        <w:t>
</w:t>
      </w:r>
      <w:r>
        <w:rPr>
          <w:rFonts w:ascii="Times New Roman"/>
          <w:b w:val="false"/>
          <w:i w:val="false"/>
          <w:color w:val="000000"/>
          <w:sz w:val="28"/>
        </w:rPr>
        <w:t>
      1) 1-процесс – мемлекеттік қызмет көрсету үшін «Е-лицензиялау» МДҚ АЖ-де Комитеттің аумақтық бөлімшесі маманының логин мен парольді енгізуі (іске қосу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АЖ-де қызмет берушінің тіркелген қызметкері туралы деректердің дұрыстығын логин және пароль арқылы тексеруі;</w:t>
      </w:r>
      <w:r>
        <w:br/>
      </w:r>
      <w:r>
        <w:rPr>
          <w:rFonts w:ascii="Times New Roman"/>
          <w:b w:val="false"/>
          <w:i w:val="false"/>
          <w:color w:val="000000"/>
          <w:sz w:val="28"/>
        </w:rPr>
        <w:t>
</w:t>
      </w:r>
      <w:r>
        <w:rPr>
          <w:rFonts w:ascii="Times New Roman"/>
          <w:b w:val="false"/>
          <w:i w:val="false"/>
          <w:color w:val="000000"/>
          <w:sz w:val="28"/>
        </w:rPr>
        <w:t>
      3) 2-процесс – маманның деректерінде бұзушылықтардың болуына байланысты «Е-лицензиялау» МДҚ АЖ-да іске қосудан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3-процесс – Комитеттің аумақтық бөлімшесі лауазымды тұланың осы Регламентте көрсетілген қызметті таңдауы, қызметті көрсетуге арналған сұрату нысанын экранға шығаруы және лауазымды тұлғаның көрсетілетін қызметті алушының мәліметтер нысанын қағаз жеткізгіште енгізуі;</w:t>
      </w:r>
      <w:r>
        <w:br/>
      </w:r>
      <w:r>
        <w:rPr>
          <w:rFonts w:ascii="Times New Roman"/>
          <w:b w:val="false"/>
          <w:i w:val="false"/>
          <w:color w:val="000000"/>
          <w:sz w:val="28"/>
        </w:rPr>
        <w:t>
</w:t>
      </w:r>
      <w:r>
        <w:rPr>
          <w:rFonts w:ascii="Times New Roman"/>
          <w:b w:val="false"/>
          <w:i w:val="false"/>
          <w:color w:val="000000"/>
          <w:sz w:val="28"/>
        </w:rPr>
        <w:t>
      5) 4-процесс – көрсетілетін қызметті алушының деректері туралы «Жеке тұлға» мемлекеттік дерекқорына (бұдан әрі – ЖТ МДҚ) «электрондық үкімет» шлюзі (бұдан әрі - ЭҮШ) арқылы сұрату жіберуі;</w:t>
      </w:r>
      <w:r>
        <w:br/>
      </w:r>
      <w:r>
        <w:rPr>
          <w:rFonts w:ascii="Times New Roman"/>
          <w:b w:val="false"/>
          <w:i w:val="false"/>
          <w:color w:val="000000"/>
          <w:sz w:val="28"/>
        </w:rPr>
        <w:t>
</w:t>
      </w:r>
      <w:r>
        <w:rPr>
          <w:rFonts w:ascii="Times New Roman"/>
          <w:b w:val="false"/>
          <w:i w:val="false"/>
          <w:color w:val="000000"/>
          <w:sz w:val="28"/>
        </w:rPr>
        <w:t>
      6) 2-шарт – көрсетілетін қызметті алушының деректерінің ЖТ МДҚ-да болуын тексеруі;</w:t>
      </w:r>
      <w:r>
        <w:br/>
      </w:r>
      <w:r>
        <w:rPr>
          <w:rFonts w:ascii="Times New Roman"/>
          <w:b w:val="false"/>
          <w:i w:val="false"/>
          <w:color w:val="000000"/>
          <w:sz w:val="28"/>
        </w:rPr>
        <w:t>
</w:t>
      </w:r>
      <w:r>
        <w:rPr>
          <w:rFonts w:ascii="Times New Roman"/>
          <w:b w:val="false"/>
          <w:i w:val="false"/>
          <w:color w:val="000000"/>
          <w:sz w:val="28"/>
        </w:rPr>
        <w:t>
      7) 5-процесс - ЖТ МДҚ-да көрсетілетін қызметті алушы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көрсетілетін қызметті алушы ұсынған Комитеттің аумақтық бөлімшелері қызметкерінің қағаз түріндегі өтініштің және мәліметтердің болуы туралы белгілеу бөлігінде сұрату нысанын толтыруы және деректерді енгізуі және оларды сұрату нысанына бекітуі;</w:t>
      </w:r>
      <w:r>
        <w:br/>
      </w:r>
      <w:r>
        <w:rPr>
          <w:rFonts w:ascii="Times New Roman"/>
          <w:b w:val="false"/>
          <w:i w:val="false"/>
          <w:color w:val="000000"/>
          <w:sz w:val="28"/>
        </w:rPr>
        <w:t>
</w:t>
      </w:r>
      <w:r>
        <w:rPr>
          <w:rFonts w:ascii="Times New Roman"/>
          <w:b w:val="false"/>
          <w:i w:val="false"/>
          <w:color w:val="000000"/>
          <w:sz w:val="28"/>
        </w:rPr>
        <w:t>
      9) 7-процесс - «Е-лицензиялау» МДҚ АЖ-де сұратуды тіркеу және «Е-лицензиялау» МДҚ АЖ-да қызметті өңдеу;</w:t>
      </w:r>
      <w:r>
        <w:br/>
      </w:r>
      <w:r>
        <w:rPr>
          <w:rFonts w:ascii="Times New Roman"/>
          <w:b w:val="false"/>
          <w:i w:val="false"/>
          <w:color w:val="000000"/>
          <w:sz w:val="28"/>
        </w:rPr>
        <w:t>
</w:t>
      </w:r>
      <w:r>
        <w:rPr>
          <w:rFonts w:ascii="Times New Roman"/>
          <w:b w:val="false"/>
          <w:i w:val="false"/>
          <w:color w:val="000000"/>
          <w:sz w:val="28"/>
        </w:rPr>
        <w:t>
      10) 3-шарт – Комитеттің аумақтық бөлімшесінің қызметті берушінің көрсетілетін қызметті алушының қажетті құжаттарды ұсынуы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МДҚ АЖ-де көрсетілетін қызметті алушының деректерінде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9-процесс – мәліметтердің барлық тармақтарын толтыру сәйкес келген жағдайда лауазымды тұлға біліктілік емтиханының (тестілеу) өтетін жері, күні және уақыты туралы хабарламаны қалыптастырады және жазбаша, электрондық пішімде не телефонограмма арқылы көрсетілетін қызметті алушыға жеткізеді;</w:t>
      </w:r>
      <w:r>
        <w:br/>
      </w:r>
      <w:r>
        <w:rPr>
          <w:rFonts w:ascii="Times New Roman"/>
          <w:b w:val="false"/>
          <w:i w:val="false"/>
          <w:color w:val="000000"/>
          <w:sz w:val="28"/>
        </w:rPr>
        <w:t>
</w:t>
      </w:r>
      <w:r>
        <w:rPr>
          <w:rFonts w:ascii="Times New Roman"/>
          <w:b w:val="false"/>
          <w:i w:val="false"/>
          <w:color w:val="000000"/>
          <w:sz w:val="28"/>
        </w:rPr>
        <w:t>
      13) 10-процесс – ҚР ДСМ АТЖ-де қалыптастырылған көрсетілетін қызметті алушыны тестілеу нәтижесі «Е-лицензиялау» МДҚ АЖ-де сақталады, тестілеуден оң нәтиже алған жағдайда лауазымды тұлға біліктілік емтиханының (әңгімелесу) өтетін жері, күні және уақыты туралы көрсетілетін қызметті алушының жеке кабинетінде хабарламаны қалыптастыруы, тестілеуден теріс нәтиже алған жағдайда куәлікті беруден дәлелді бас тартуды қалыптастыруы.</w:t>
      </w:r>
      <w:r>
        <w:br/>
      </w:r>
      <w:r>
        <w:rPr>
          <w:rFonts w:ascii="Times New Roman"/>
          <w:b w:val="false"/>
          <w:i w:val="false"/>
          <w:color w:val="000000"/>
          <w:sz w:val="28"/>
        </w:rPr>
        <w:t>
</w:t>
      </w:r>
      <w:r>
        <w:rPr>
          <w:rFonts w:ascii="Times New Roman"/>
          <w:b w:val="false"/>
          <w:i w:val="false"/>
          <w:color w:val="000000"/>
          <w:sz w:val="28"/>
        </w:rPr>
        <w:t>
      14) 11-процесс – лауазымды тұлғаның әңгімелесуден оң нәтиже алған жағдайда куәлікті беру туралы бұйрықтың жобасын жасауы, Комитет басшысына қол қоюға жіберуі;</w:t>
      </w:r>
      <w:r>
        <w:br/>
      </w:r>
      <w:r>
        <w:rPr>
          <w:rFonts w:ascii="Times New Roman"/>
          <w:b w:val="false"/>
          <w:i w:val="false"/>
          <w:color w:val="000000"/>
          <w:sz w:val="28"/>
        </w:rPr>
        <w:t>
</w:t>
      </w:r>
      <w:r>
        <w:rPr>
          <w:rFonts w:ascii="Times New Roman"/>
          <w:b w:val="false"/>
          <w:i w:val="false"/>
          <w:color w:val="000000"/>
          <w:sz w:val="28"/>
        </w:rPr>
        <w:t>
      15) 12-процесс – лауазымды тұлғаның көрсетілетін қызметті алушының сұратуына сәйкес қызмет көрсету нәтижесін қалыптастыруы (электрондық құжат). Электрондық құжат уәкілетті лауазымды тұлғаның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16) 13-процесс - «Е-лицензиялау» МДҚ АЖ-де қалыптастырылған қызметтер нәтижесін (электрондық аккредиттеу туралы куәлігі) мемлекеттік көрсетілетін қызметті алушыға жіберу, әңгімелесуден теріс нәтиже алған жағдайда көрсетілетін қызметті алушыға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17) 14-процесс - көрсетілетін қызметті алушының «Е-лицензиялау» МДҚ АЖ-де қалыптастырылған қызметтің нәтижесін (аккредиттеу туралы куәлігі) алуы. Электрондық құжат лауазымды тұлғаның ЭЦҚ қолдана отырып қалыптастырылады.</w:t>
      </w:r>
    </w:p>
    <w:bookmarkEnd w:id="50"/>
    <w:bookmarkStart w:name="z374" w:id="51"/>
    <w:p>
      <w:pPr>
        <w:spacing w:after="0"/>
        <w:ind w:left="0"/>
        <w:jc w:val="both"/>
      </w:pPr>
      <w:r>
        <w:rPr>
          <w:rFonts w:ascii="Times New Roman"/>
          <w:b w:val="false"/>
          <w:i w:val="false"/>
          <w:color w:val="000000"/>
          <w:sz w:val="28"/>
        </w:rPr>
        <w:t>
«Денсаулық сақтау субъектілерінің</w:t>
      </w:r>
      <w:r>
        <w:br/>
      </w:r>
      <w:r>
        <w:rPr>
          <w:rFonts w:ascii="Times New Roman"/>
          <w:b w:val="false"/>
          <w:i w:val="false"/>
          <w:color w:val="000000"/>
          <w:sz w:val="28"/>
        </w:rPr>
        <w:t xml:space="preserve">
қызметіне тәуелсіз сараптама </w:t>
      </w:r>
      <w:r>
        <w:br/>
      </w:r>
      <w:r>
        <w:rPr>
          <w:rFonts w:ascii="Times New Roman"/>
          <w:b w:val="false"/>
          <w:i w:val="false"/>
          <w:color w:val="000000"/>
          <w:sz w:val="28"/>
        </w:rPr>
        <w:t xml:space="preserve">
жүргізу үшін жеке тұлғаларға </w:t>
      </w:r>
      <w:r>
        <w:br/>
      </w:r>
      <w:r>
        <w:rPr>
          <w:rFonts w:ascii="Times New Roman"/>
          <w:b w:val="false"/>
          <w:i w:val="false"/>
          <w:color w:val="000000"/>
          <w:sz w:val="28"/>
        </w:rPr>
        <w:t>
аккредиттеу туралы куәлік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1-қосымша     </w:t>
      </w:r>
    </w:p>
    <w:bookmarkEnd w:id="51"/>
    <w:bookmarkStart w:name="z375" w:id="52"/>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іс-қимылдың қызмет берушісінің қадамдық іс-қимылдары мен шешімдері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04"/>
        <w:gridCol w:w="8109"/>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іс-әрекеттері (барысы, жұмыс ағымы)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Іс-әрекеттерідің (барысы, жұмыс ағымы)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Іс-әрекетттің (процестің, рәсімнің, операциялардың) атауы және олардың сипаттамасы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1-процесс – мемлекеттік қызмет көрсету үшін «Е-лицензиялау» МДҚ АЖ-де Комитеттің аумақтық бөлімшесі қызметкерінің логин мен парольді енгізуі (іске қосу процесі);</w:t>
            </w:r>
            <w:r>
              <w:br/>
            </w:r>
            <w:r>
              <w:rPr>
                <w:rFonts w:ascii="Times New Roman"/>
                <w:b w:val="false"/>
                <w:i w:val="false"/>
                <w:color w:val="000000"/>
                <w:sz w:val="20"/>
              </w:rPr>
              <w:t>
</w:t>
            </w:r>
            <w:r>
              <w:rPr>
                <w:rFonts w:ascii="Times New Roman"/>
                <w:b w:val="false"/>
                <w:i w:val="false"/>
                <w:color w:val="000000"/>
                <w:sz w:val="20"/>
              </w:rPr>
              <w:t>2) 1-шарт – «Е-лицензиялау» МДҚ АЖ-де қызмет берушінің тіркелген қызметкері туралы деректердің дұрыстығын логин және пароль арқылы тексеру;</w:t>
            </w:r>
            <w:r>
              <w:br/>
            </w:r>
            <w:r>
              <w:rPr>
                <w:rFonts w:ascii="Times New Roman"/>
                <w:b w:val="false"/>
                <w:i w:val="false"/>
                <w:color w:val="000000"/>
                <w:sz w:val="20"/>
              </w:rPr>
              <w:t>
</w:t>
            </w:r>
            <w:r>
              <w:rPr>
                <w:rFonts w:ascii="Times New Roman"/>
                <w:b w:val="false"/>
                <w:i w:val="false"/>
                <w:color w:val="000000"/>
                <w:sz w:val="20"/>
              </w:rPr>
              <w:t>3) 2-процесс – маманның деректерінде бұзушылықтардың болуына байланысты «Е-лицензиялау» МДҚ АЖ-де іске қосудан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4) 3-процесс –Комитеттің аумақтық бөлімшесі лауазымды тұлғаның осы Регламентте көрсетілген қызметті таңдауы, қызмет көрсетуге арналған сұратудың нысанын экранға шығаруы және қызметкердің көрсетілетін қызметті алушының мәліметтер нысанын қағаз жеткізгіште енгізуі;</w:t>
            </w:r>
            <w:r>
              <w:br/>
            </w:r>
            <w:r>
              <w:rPr>
                <w:rFonts w:ascii="Times New Roman"/>
                <w:b w:val="false"/>
                <w:i w:val="false"/>
                <w:color w:val="000000"/>
                <w:sz w:val="20"/>
              </w:rPr>
              <w:t>
</w:t>
            </w:r>
            <w:r>
              <w:rPr>
                <w:rFonts w:ascii="Times New Roman"/>
                <w:b w:val="false"/>
                <w:i w:val="false"/>
                <w:color w:val="000000"/>
                <w:sz w:val="20"/>
              </w:rPr>
              <w:t>5) 4-процесс – көрсетілетін қызметті алушының деректері туралы «Заңды тұлға» мемлекеттік дерекқорына «электрондық үкімет» шлюзі (бұдан әрі – ЗТ МДҚ) арқылы сұрату жіберу;</w:t>
            </w:r>
            <w:r>
              <w:br/>
            </w:r>
            <w:r>
              <w:rPr>
                <w:rFonts w:ascii="Times New Roman"/>
                <w:b w:val="false"/>
                <w:i w:val="false"/>
                <w:color w:val="000000"/>
                <w:sz w:val="20"/>
              </w:rPr>
              <w:t>
</w:t>
            </w:r>
            <w:r>
              <w:rPr>
                <w:rFonts w:ascii="Times New Roman"/>
                <w:b w:val="false"/>
                <w:i w:val="false"/>
                <w:color w:val="000000"/>
                <w:sz w:val="20"/>
              </w:rPr>
              <w:t>6) 2-шарт – көрсетілетін қызметті алушының деректерінің ЗТ МДҚ-да болуын тексеру;</w:t>
            </w:r>
            <w:r>
              <w:br/>
            </w:r>
            <w:r>
              <w:rPr>
                <w:rFonts w:ascii="Times New Roman"/>
                <w:b w:val="false"/>
                <w:i w:val="false"/>
                <w:color w:val="000000"/>
                <w:sz w:val="20"/>
              </w:rPr>
              <w:t>
</w:t>
            </w:r>
            <w:r>
              <w:rPr>
                <w:rFonts w:ascii="Times New Roman"/>
                <w:b w:val="false"/>
                <w:i w:val="false"/>
                <w:color w:val="000000"/>
                <w:sz w:val="20"/>
              </w:rPr>
              <w:t>7) 5-процесс - ЖТ МДҚ-да көрсетілетін қызметті алушы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0"/>
              </w:rPr>
              <w:t>
</w:t>
            </w:r>
            <w:r>
              <w:rPr>
                <w:rFonts w:ascii="Times New Roman"/>
                <w:b w:val="false"/>
                <w:i w:val="false"/>
                <w:color w:val="000000"/>
                <w:sz w:val="20"/>
              </w:rPr>
              <w:t>8) 6-процесс – Комитеттің аумақтық бөлімшелері қызметкерінің қағаз түріндегі өтініштің және мәліметтердің болуы туралы белгілеу бөлігінде сұрату нысанын толтыруы және оларды сұрату нысанына бекітуі;</w:t>
            </w:r>
            <w:r>
              <w:br/>
            </w:r>
            <w:r>
              <w:rPr>
                <w:rFonts w:ascii="Times New Roman"/>
                <w:b w:val="false"/>
                <w:i w:val="false"/>
                <w:color w:val="000000"/>
                <w:sz w:val="20"/>
              </w:rPr>
              <w:t>
</w:t>
            </w:r>
            <w:r>
              <w:rPr>
                <w:rFonts w:ascii="Times New Roman"/>
                <w:b w:val="false"/>
                <w:i w:val="false"/>
                <w:color w:val="000000"/>
                <w:sz w:val="20"/>
              </w:rPr>
              <w:t>9) 7-процесс - «Е-лицензиялау» МДҚ АЖ-да сұратуды тіркеу және «Е-лицензиялау» МДҚ АЖ-да қызметті өңдеу;</w:t>
            </w:r>
            <w:r>
              <w:br/>
            </w:r>
            <w:r>
              <w:rPr>
                <w:rFonts w:ascii="Times New Roman"/>
                <w:b w:val="false"/>
                <w:i w:val="false"/>
                <w:color w:val="000000"/>
                <w:sz w:val="20"/>
              </w:rPr>
              <w:t>
</w:t>
            </w:r>
            <w:r>
              <w:rPr>
                <w:rFonts w:ascii="Times New Roman"/>
                <w:b w:val="false"/>
                <w:i w:val="false"/>
                <w:color w:val="000000"/>
                <w:sz w:val="20"/>
              </w:rPr>
              <w:t>10) 3-шарт – Комитеттің аумақтық бөлімшесінің лауазымды тұлғасының көрсетілетін қызметті алушының қажетті құжаттарды ұсыну сәйкестігін тексеруі;</w:t>
            </w:r>
            <w:r>
              <w:br/>
            </w:r>
            <w:r>
              <w:rPr>
                <w:rFonts w:ascii="Times New Roman"/>
                <w:b w:val="false"/>
                <w:i w:val="false"/>
                <w:color w:val="000000"/>
                <w:sz w:val="20"/>
              </w:rPr>
              <w:t>
</w:t>
            </w:r>
            <w:r>
              <w:rPr>
                <w:rFonts w:ascii="Times New Roman"/>
                <w:b w:val="false"/>
                <w:i w:val="false"/>
                <w:color w:val="000000"/>
                <w:sz w:val="20"/>
              </w:rPr>
              <w:t>11) 8-процесс - «Е-лицензиялау» МДҚ АЖ-да көрсетілетін қызметті алушының деректерінде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0"/>
              </w:rPr>
              <w:t>
</w:t>
            </w:r>
            <w:r>
              <w:rPr>
                <w:rFonts w:ascii="Times New Roman"/>
                <w:b w:val="false"/>
                <w:i w:val="false"/>
                <w:color w:val="000000"/>
                <w:sz w:val="20"/>
              </w:rPr>
              <w:t>12) 9-процесс – мәліметтердің барлық тармақтарын толтыру сәйкес келген жағдайда лауазымды тұлға біліктілік емтиханының (тестілеу) өтетін жері, күні және уақыты туралы хабарламаны қалыптастырады және жазбаша, электрондық пішімде не телефонограмма арқылы көрсетілетін қызметті алушыға жеткізеді;</w:t>
            </w:r>
            <w:r>
              <w:br/>
            </w:r>
            <w:r>
              <w:rPr>
                <w:rFonts w:ascii="Times New Roman"/>
                <w:b w:val="false"/>
                <w:i w:val="false"/>
                <w:color w:val="000000"/>
                <w:sz w:val="20"/>
              </w:rPr>
              <w:t>
</w:t>
            </w:r>
            <w:r>
              <w:rPr>
                <w:rFonts w:ascii="Times New Roman"/>
                <w:b w:val="false"/>
                <w:i w:val="false"/>
                <w:color w:val="000000"/>
                <w:sz w:val="20"/>
              </w:rPr>
              <w:t>13) 11-процесс – Комитет лауазымды тұлғаның аккредиттеу туралы куәлікті беру не дәлелді бас тарту туралы бұйрықтың жобасын құруы, Комитет басшысына қол қоюға жіберу;</w:t>
            </w:r>
            <w:r>
              <w:br/>
            </w:r>
            <w:r>
              <w:rPr>
                <w:rFonts w:ascii="Times New Roman"/>
                <w:b w:val="false"/>
                <w:i w:val="false"/>
                <w:color w:val="000000"/>
                <w:sz w:val="20"/>
              </w:rPr>
              <w:t>
</w:t>
            </w:r>
            <w:r>
              <w:rPr>
                <w:rFonts w:ascii="Times New Roman"/>
                <w:b w:val="false"/>
                <w:i w:val="false"/>
                <w:color w:val="000000"/>
                <w:sz w:val="20"/>
              </w:rPr>
              <w:t>14) 12-процесс – Комитет лауазымды тұлғаның көрсетілетін қызметті алушының сұратуына сәйкес қызмет көрсету нәтижесін қалыптастыруы (электрондық құжат). Электрондық құжат уәкілетті тұлғаның ЭЦҚ қолдана отырып қалыптастырылады.</w:t>
            </w:r>
            <w:r>
              <w:br/>
            </w:r>
            <w:r>
              <w:rPr>
                <w:rFonts w:ascii="Times New Roman"/>
                <w:b w:val="false"/>
                <w:i w:val="false"/>
                <w:color w:val="000000"/>
                <w:sz w:val="20"/>
              </w:rPr>
              <w:t>
</w:t>
            </w:r>
            <w:r>
              <w:rPr>
                <w:rFonts w:ascii="Times New Roman"/>
                <w:b w:val="false"/>
                <w:i w:val="false"/>
                <w:color w:val="000000"/>
                <w:sz w:val="20"/>
              </w:rPr>
              <w:t>15) 13-процесс - «Е-лицензиялау» МДҚ АЖ-де қалыптастырылған қызметтер нәтижесін (аккредиттеу туралы куәлік) туралы мемлекеттік көрсетілетін қызметті алушыға хабарлау, не көрсетілетін қызметті алушының сұратылған қызметтен бас тарту туралы хабарлау.</w:t>
            </w:r>
            <w:r>
              <w:br/>
            </w:r>
            <w:r>
              <w:rPr>
                <w:rFonts w:ascii="Times New Roman"/>
                <w:b w:val="false"/>
                <w:i w:val="false"/>
                <w:color w:val="000000"/>
                <w:sz w:val="20"/>
              </w:rPr>
              <w:t>
</w:t>
            </w:r>
            <w:r>
              <w:rPr>
                <w:rFonts w:ascii="Times New Roman"/>
                <w:b w:val="false"/>
                <w:i w:val="false"/>
                <w:color w:val="000000"/>
                <w:sz w:val="20"/>
              </w:rPr>
              <w:t>16) 14-процесс - көрсетілетін қызметті алушының «Е-лицензиялау» МДҚ АЖ-де қалыптастырылған қызметтің нәтижесін (аккредиттеу туралы куәлік) алуы. Электрондық құжат лауазымды тұлғаның ЭЦҚ қолдана отырып қалыптастырылады.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аккредиттеу туралы куәлігін немесе жауапты бекіту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76" w:id="53"/>
    <w:p>
      <w:pPr>
        <w:spacing w:after="0"/>
        <w:ind w:left="0"/>
        <w:jc w:val="both"/>
      </w:pPr>
      <w:r>
        <w:rPr>
          <w:rFonts w:ascii="Times New Roman"/>
          <w:b w:val="false"/>
          <w:i w:val="false"/>
          <w:color w:val="000000"/>
          <w:sz w:val="28"/>
        </w:rPr>
        <w:t>
«Денсаулық сақтау субъектілерінің</w:t>
      </w:r>
      <w:r>
        <w:br/>
      </w:r>
      <w:r>
        <w:rPr>
          <w:rFonts w:ascii="Times New Roman"/>
          <w:b w:val="false"/>
          <w:i w:val="false"/>
          <w:color w:val="000000"/>
          <w:sz w:val="28"/>
        </w:rPr>
        <w:t xml:space="preserve">
қызметіне тәуелсіз сараптама </w:t>
      </w:r>
      <w:r>
        <w:br/>
      </w:r>
      <w:r>
        <w:rPr>
          <w:rFonts w:ascii="Times New Roman"/>
          <w:b w:val="false"/>
          <w:i w:val="false"/>
          <w:color w:val="000000"/>
          <w:sz w:val="28"/>
        </w:rPr>
        <w:t xml:space="preserve">
жүргізу үшін жеке тұлғаларға </w:t>
      </w:r>
      <w:r>
        <w:br/>
      </w:r>
      <w:r>
        <w:rPr>
          <w:rFonts w:ascii="Times New Roman"/>
          <w:b w:val="false"/>
          <w:i w:val="false"/>
          <w:color w:val="000000"/>
          <w:sz w:val="28"/>
        </w:rPr>
        <w:t>
аккредиттеу туралы куәлік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2-қосымша    </w:t>
      </w:r>
    </w:p>
    <w:bookmarkEnd w:id="53"/>
    <w:bookmarkStart w:name="z377" w:id="54"/>
    <w:p>
      <w:pPr>
        <w:spacing w:after="0"/>
        <w:ind w:left="0"/>
        <w:jc w:val="left"/>
      </w:pPr>
      <w:r>
        <w:rPr>
          <w:rFonts w:ascii="Times New Roman"/>
          <w:b/>
          <w:i w:val="false"/>
          <w:color w:val="000000"/>
        </w:rPr>
        <w:t xml:space="preserve"> 
Рәсімдерді өткізудің блок-схемасы</w:t>
      </w:r>
    </w:p>
    <w:bookmarkEnd w:id="54"/>
    <w:p>
      <w:pPr>
        <w:spacing w:after="0"/>
        <w:ind w:left="0"/>
        <w:jc w:val="both"/>
      </w:pPr>
      <w:r>
        <w:drawing>
          <wp:inline distT="0" distB="0" distL="0" distR="0">
            <wp:extent cx="78359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35900" cy="5257800"/>
                    </a:xfrm>
                    <a:prstGeom prst="rect">
                      <a:avLst/>
                    </a:prstGeom>
                  </pic:spPr>
                </pic:pic>
              </a:graphicData>
            </a:graphic>
          </wp:inline>
        </w:drawing>
      </w:r>
    </w:p>
    <w:bookmarkStart w:name="z378"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144 бұйрығына   </w:t>
      </w:r>
      <w:r>
        <w:br/>
      </w:r>
      <w:r>
        <w:rPr>
          <w:rFonts w:ascii="Times New Roman"/>
          <w:b w:val="false"/>
          <w:i w:val="false"/>
          <w:color w:val="000000"/>
          <w:sz w:val="28"/>
        </w:rPr>
        <w:t xml:space="preserve">
5-қосымша      </w:t>
      </w:r>
    </w:p>
    <w:bookmarkEnd w:id="55"/>
    <w:bookmarkStart w:name="z379" w:id="56"/>
    <w:p>
      <w:pPr>
        <w:spacing w:after="0"/>
        <w:ind w:left="0"/>
        <w:jc w:val="left"/>
      </w:pPr>
      <w:r>
        <w:rPr>
          <w:rFonts w:ascii="Times New Roman"/>
          <w:b/>
          <w:i w:val="false"/>
          <w:color w:val="000000"/>
        </w:rPr>
        <w:t xml:space="preserve"> 
«Сот-медициналық, сот-психиатриялық және</w:t>
      </w:r>
      <w:r>
        <w:br/>
      </w:r>
      <w:r>
        <w:rPr>
          <w:rFonts w:ascii="Times New Roman"/>
          <w:b/>
          <w:i w:val="false"/>
          <w:color w:val="000000"/>
        </w:rPr>
        <w:t>
сот-наркологиялық сарапшыларын аттестаттау»</w:t>
      </w:r>
      <w:r>
        <w:br/>
      </w:r>
      <w:r>
        <w:rPr>
          <w:rFonts w:ascii="Times New Roman"/>
          <w:b/>
          <w:i w:val="false"/>
          <w:color w:val="000000"/>
        </w:rPr>
        <w:t>
мемлекеттік көрсетілетін қызмет регламенті 1. Жалпы ережелер</w:t>
      </w:r>
    </w:p>
    <w:bookmarkEnd w:id="56"/>
    <w:bookmarkStart w:name="z380" w:id="57"/>
    <w:p>
      <w:pPr>
        <w:spacing w:after="0"/>
        <w:ind w:left="0"/>
        <w:jc w:val="both"/>
      </w:pPr>
      <w:r>
        <w:rPr>
          <w:rFonts w:ascii="Times New Roman"/>
          <w:b w:val="false"/>
          <w:i w:val="false"/>
          <w:color w:val="000000"/>
          <w:sz w:val="28"/>
        </w:rPr>
        <w:t>
      1. «Сот-медициналық, сот-психиатриялық және сот-наркологиялық сарапшыларды аттестаттау» мемлекеттік көрсетілетін қызметті (бұдан әрі – мемлекеттік көрсетілетін қызмет) Қазақстан Республикасы Денсаулық сақтау министрлігінің Медициналық және фармацевтикалық қызметті бақылау комитеті (бұдан әрі – Комитет) және оның аумақтық бөлімшелерінің (бұдан әрі – Комитеттің аумақтық бөлімшелері) кеңсесі не www.еlicense.kz «Е-лицензиялау» веб-порталы, www.е.gov.kz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«Медициналық қызмет саласындағы мемлекеттік көрсетілетін қызмет стандарттарын бекіту туралы» Қазақстан Республикасы Үкіметінің 2014 жылғы 24 ақпандағы № 141 қаулысымен бекітілген «Сот-медициналық, сот-психиатриялық және сот-наркологиялық сарапшыларды аттестаттау»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 куәлігін беру болып табылады.</w:t>
      </w:r>
    </w:p>
    <w:bookmarkEnd w:id="57"/>
    <w:bookmarkStart w:name="z383" w:id="58"/>
    <w:p>
      <w:pPr>
        <w:spacing w:after="0"/>
        <w:ind w:left="0"/>
        <w:jc w:val="left"/>
      </w:pPr>
      <w:r>
        <w:rPr>
          <w:rFonts w:ascii="Times New Roman"/>
          <w:b/>
          <w:i w:val="false"/>
          <w:color w:val="000000"/>
        </w:rPr>
        <w:t xml:space="preserve"> 
2. Мемлекеттік көрсетілетін қызмет процесінде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58"/>
    <w:bookmarkStart w:name="z384" w:id="59"/>
    <w:p>
      <w:pPr>
        <w:spacing w:after="0"/>
        <w:ind w:left="0"/>
        <w:jc w:val="both"/>
      </w:pPr>
      <w:r>
        <w:rPr>
          <w:rFonts w:ascii="Times New Roman"/>
          <w:b w:val="false"/>
          <w:i w:val="false"/>
          <w:color w:val="000000"/>
          <w:sz w:val="28"/>
        </w:rPr>
        <w:t>
      4. Көрсетілетін қызметті алушының өтінішінің болуы немесе қызмет алушының электрондық сұратуы мемлекеттік қызмет көрсету бойынша процесті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 және порталда тіркеуді жүзеге асырады, көрсетілетін қызметті алушыға құжаттардың қабылданғаны туралы қолхат (хабарлама) береді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 орындау уақыты 2 (екі) сағат;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көрсетуге жауапты лауазымды тұлға ұсынылған құжаттардың толықтығы мен сәйкестігін тексереді. Құжаттарды тексеру нәтижесі бойынша көрсетілетін қызметті алушыға тестілеу мен әңгімелесудің өткізу жері мен мерзімі туралы хабарлайды. Әңгімелесуге көрсетілетін қызметті алушы тестілеуден оң нәтиже алған жағдайда жібереді. Ұсынылған құжаттардың толықтығы біліктілік талаптарына сәйкес келмеген жағдайда, көрсетілетін қызметті алушыға дәлелді бас тарту жіберіледі – 4 (төрт) жұмыс күні;</w:t>
      </w:r>
      <w:r>
        <w:br/>
      </w:r>
      <w:r>
        <w:rPr>
          <w:rFonts w:ascii="Times New Roman"/>
          <w:b w:val="false"/>
          <w:i w:val="false"/>
          <w:color w:val="000000"/>
          <w:sz w:val="28"/>
        </w:rPr>
        <w:t>
</w:t>
      </w:r>
      <w:r>
        <w:rPr>
          <w:rFonts w:ascii="Times New Roman"/>
          <w:b w:val="false"/>
          <w:i w:val="false"/>
          <w:color w:val="000000"/>
          <w:sz w:val="28"/>
        </w:rPr>
        <w:t>
      лауазымды тұлға тестілеу өткізеді –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тестілеу нәтижесін порталға енгізеді – орындау уақыты тестілеу өткен күннен бастап 1 (бір) жұмыс күні;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кеңсе қызметкері Комитеттің аумақтық бөлімшелерінен келіп түскен көрсетілетін қызметті алушының құжаттарын тіркейді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орындау уақыты – 2 (екі) сағат;</w:t>
      </w:r>
      <w:r>
        <w:br/>
      </w:r>
      <w:r>
        <w:rPr>
          <w:rFonts w:ascii="Times New Roman"/>
          <w:b w:val="false"/>
          <w:i w:val="false"/>
          <w:color w:val="000000"/>
          <w:sz w:val="28"/>
        </w:rPr>
        <w:t>
</w:t>
      </w:r>
      <w:r>
        <w:rPr>
          <w:rFonts w:ascii="Times New Roman"/>
          <w:b w:val="false"/>
          <w:i w:val="false"/>
          <w:color w:val="000000"/>
          <w:sz w:val="28"/>
        </w:rPr>
        <w:t>
      лауазымды тұлға әңгімелесу өткізу кезінде аттестаттау комиссиясына қарау үшін көрсетілетін қызметті алушының материалдарын дайындайды, әңгімелесу өткізу кезінде аттестаттау комиссиясының хатшысы ретінде қатысады, әңгімелесу хаттамасын жүргізеді – орындау уақыты 7 (жеті) жұмыс күні;</w:t>
      </w:r>
      <w:r>
        <w:br/>
      </w:r>
      <w:r>
        <w:rPr>
          <w:rFonts w:ascii="Times New Roman"/>
          <w:b w:val="false"/>
          <w:i w:val="false"/>
          <w:color w:val="000000"/>
          <w:sz w:val="28"/>
        </w:rPr>
        <w:t>
</w:t>
      </w:r>
      <w:r>
        <w:rPr>
          <w:rFonts w:ascii="Times New Roman"/>
          <w:b w:val="false"/>
          <w:i w:val="false"/>
          <w:color w:val="000000"/>
          <w:sz w:val="28"/>
        </w:rPr>
        <w:t>
      әңгімелесудің нәтижесі негізінде басшы куәлік беру не беруден бас тарту туралы шешім қабылдайды. Шешім бұйрық түрінде ресімделеді – орындау мерзімі 2 (екі) жұмыс күні;</w:t>
      </w:r>
      <w:r>
        <w:br/>
      </w:r>
      <w:r>
        <w:rPr>
          <w:rFonts w:ascii="Times New Roman"/>
          <w:b w:val="false"/>
          <w:i w:val="false"/>
          <w:color w:val="000000"/>
          <w:sz w:val="28"/>
        </w:rPr>
        <w:t>
</w:t>
      </w:r>
      <w:r>
        <w:rPr>
          <w:rFonts w:ascii="Times New Roman"/>
          <w:b w:val="false"/>
          <w:i w:val="false"/>
          <w:color w:val="000000"/>
          <w:sz w:val="28"/>
        </w:rPr>
        <w:t>
      лауазымды тұлға басшының бұйрығы негізінде электрондық пішімде аттестаттау куәлігін ресімдейді - орындау мерзімі 3 (үш) жұмыс күні;</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электрондық пішімде аттестаттау куәлігін береді – 15 (он бес) минут.</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рәсімнің (іс-қимылдың) нәтижесі мынадай рәсімдерді (іс-қимылдарды)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және порталда тіркеуді жүзеге асырады, көрсетілетін қызметті алушыға құжаттарды қабылдау туралы қолхат (хабарландыру) 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Құжаттарды қарау нәтижелері бойынша көрсетілетін қызметті алушыға тестілеу және әңгімелесудің өтетін жері мен күні туралы хабарлайды. Көрсетілетін қызметті алушы тестілеуден оң нәтиже алған жағдайда әңгімелесуге жіберіледі. Ұсынылған құжаттардың толықтығы біліктілік талаптарына сәйкес келмеген жағдайда көрсетілетін қызметті алушыға электрондық құжат түрінде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лауазымды тұлға тестілеу өткізеді;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тестілеу нәтижесін енгізеді;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кеңсе қызметкері Комитеттің аумақтық бөлімшелерінен келіп түскен көрсетілетін қызметті алушылардың құжаттарын тіркейді;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әңгімелесу жүргізген кезде аттестаттау комиссиясына қарау үшін көрсетілетін қызметті алушылардың материалдарын дайындайды, әңгімелесу жүргізген кезде аттестаттау комиссияның хатшысы ретінде қатысады, әңгімелесу хаттамасын жүргізеді;</w:t>
      </w:r>
      <w:r>
        <w:br/>
      </w:r>
      <w:r>
        <w:rPr>
          <w:rFonts w:ascii="Times New Roman"/>
          <w:b w:val="false"/>
          <w:i w:val="false"/>
          <w:color w:val="000000"/>
          <w:sz w:val="28"/>
        </w:rPr>
        <w:t>
</w:t>
      </w:r>
      <w:r>
        <w:rPr>
          <w:rFonts w:ascii="Times New Roman"/>
          <w:b w:val="false"/>
          <w:i w:val="false"/>
          <w:color w:val="000000"/>
          <w:sz w:val="28"/>
        </w:rPr>
        <w:t>
      әңгімелесу нәтижесінің негізінде басшы аттестаттау куәлігін беру не беруден бас тарту туралы шешім қабылдайды. Шешім бұйрық түрінде ресімделеді;</w:t>
      </w:r>
      <w:r>
        <w:br/>
      </w:r>
      <w:r>
        <w:rPr>
          <w:rFonts w:ascii="Times New Roman"/>
          <w:b w:val="false"/>
          <w:i w:val="false"/>
          <w:color w:val="000000"/>
          <w:sz w:val="28"/>
        </w:rPr>
        <w:t>
</w:t>
      </w:r>
      <w:r>
        <w:rPr>
          <w:rFonts w:ascii="Times New Roman"/>
          <w:b w:val="false"/>
          <w:i w:val="false"/>
          <w:color w:val="000000"/>
          <w:sz w:val="28"/>
        </w:rPr>
        <w:t>
      лауазымды тұлға басшы шешімінің негізінде бұйрықтың жобасын дайындайды;</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маманға орындауға жібереді;</w:t>
      </w:r>
      <w:r>
        <w:br/>
      </w:r>
      <w:r>
        <w:rPr>
          <w:rFonts w:ascii="Times New Roman"/>
          <w:b w:val="false"/>
          <w:i w:val="false"/>
          <w:color w:val="000000"/>
          <w:sz w:val="28"/>
        </w:rPr>
        <w:t>
</w:t>
      </w:r>
      <w:r>
        <w:rPr>
          <w:rFonts w:ascii="Times New Roman"/>
          <w:b w:val="false"/>
          <w:i w:val="false"/>
          <w:color w:val="000000"/>
          <w:sz w:val="28"/>
        </w:rPr>
        <w:t>
      лауазымды тұлға басшы бұйрығының негізінде электрондық пішімде аттестаттау куәлігін ресімдейді.</w:t>
      </w:r>
    </w:p>
    <w:bookmarkEnd w:id="59"/>
    <w:bookmarkStart w:name="z414" w:id="60"/>
    <w:p>
      <w:pPr>
        <w:spacing w:after="0"/>
        <w:ind w:left="0"/>
        <w:jc w:val="left"/>
      </w:pPr>
      <w:r>
        <w:rPr>
          <w:rFonts w:ascii="Times New Roman"/>
          <w:b/>
          <w:i w:val="false"/>
          <w:color w:val="000000"/>
        </w:rPr>
        <w:t xml:space="preserve"> 
3. Мемлекеттік көрсетілетін қызмет процесіндегі қызмет</w:t>
      </w:r>
      <w:r>
        <w:br/>
      </w:r>
      <w:r>
        <w:rPr>
          <w:rFonts w:ascii="Times New Roman"/>
          <w:b/>
          <w:i w:val="false"/>
          <w:color w:val="000000"/>
        </w:rPr>
        <w:t>
көрсететін құрылымдық бөлімшелерінің (қызметкерлердің) өзара</w:t>
      </w:r>
      <w:r>
        <w:br/>
      </w:r>
      <w:r>
        <w:rPr>
          <w:rFonts w:ascii="Times New Roman"/>
          <w:b/>
          <w:i w:val="false"/>
          <w:color w:val="000000"/>
        </w:rPr>
        <w:t>
іс-қимыл тәртібін сипаттау</w:t>
      </w:r>
    </w:p>
    <w:bookmarkEnd w:id="60"/>
    <w:bookmarkStart w:name="z415" w:id="61"/>
    <w:p>
      <w:pPr>
        <w:spacing w:after="0"/>
        <w:ind w:left="0"/>
        <w:jc w:val="both"/>
      </w:pPr>
      <w:r>
        <w:rPr>
          <w:rFonts w:ascii="Times New Roman"/>
          <w:b w:val="false"/>
          <w:i w:val="false"/>
          <w:color w:val="000000"/>
          <w:sz w:val="28"/>
        </w:rPr>
        <w:t>
      7. Мемлекеттік көрсетілетін қызмет процесіне қатысатын құрылымдық бөлімшелердің (қызметкерлердің) қызмет берушілердің тізбесі:</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 кеңсесінің қызметкері;</w:t>
      </w:r>
      <w:r>
        <w:br/>
      </w:r>
      <w:r>
        <w:rPr>
          <w:rFonts w:ascii="Times New Roman"/>
          <w:b w:val="false"/>
          <w:i w:val="false"/>
          <w:color w:val="000000"/>
          <w:sz w:val="28"/>
        </w:rPr>
        <w:t>
</w:t>
      </w:r>
      <w:r>
        <w:rPr>
          <w:rFonts w:ascii="Times New Roman"/>
          <w:b w:val="false"/>
          <w:i w:val="false"/>
          <w:color w:val="000000"/>
          <w:sz w:val="28"/>
        </w:rPr>
        <w:t>
      2) Комитеттің аумақтық бөлімшесінің лауазымды тұлғасы;</w:t>
      </w:r>
      <w:r>
        <w:br/>
      </w:r>
      <w:r>
        <w:rPr>
          <w:rFonts w:ascii="Times New Roman"/>
          <w:b w:val="false"/>
          <w:i w:val="false"/>
          <w:color w:val="000000"/>
          <w:sz w:val="28"/>
        </w:rPr>
        <w:t>
</w:t>
      </w:r>
      <w:r>
        <w:rPr>
          <w:rFonts w:ascii="Times New Roman"/>
          <w:b w:val="false"/>
          <w:i w:val="false"/>
          <w:color w:val="000000"/>
          <w:sz w:val="28"/>
        </w:rPr>
        <w:t>
      3) Комитеттің аумақтық бөлімшесінің басшысы;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5) Комитеттің лауазымды тұлғасы;</w:t>
      </w:r>
      <w:r>
        <w:br/>
      </w:r>
      <w:r>
        <w:rPr>
          <w:rFonts w:ascii="Times New Roman"/>
          <w:b w:val="false"/>
          <w:i w:val="false"/>
          <w:color w:val="000000"/>
          <w:sz w:val="28"/>
        </w:rPr>
        <w:t>
</w:t>
      </w:r>
      <w:r>
        <w:rPr>
          <w:rFonts w:ascii="Times New Roman"/>
          <w:b w:val="false"/>
          <w:i w:val="false"/>
          <w:color w:val="000000"/>
          <w:sz w:val="28"/>
        </w:rPr>
        <w:t>
      6) Комитет басшысы.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 жүйелілігінің сипаттамасы:</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тіркеуді жүзеге асырады және басшыға жібереді;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тестілеу жүргізеді және тестілеудің нәтижесі бойынша Комитетке, не көрсетілетін қызметті алушыға дәлелді бас тарту жібереді;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кеңсе маманы көрсетілетін қызметті алушының Комитеттің аумақтық бөлімшелерінен келіп түскен құжаттарын тіркейді және Комитет басшысына жібереді;</w:t>
      </w:r>
      <w:r>
        <w:br/>
      </w:r>
      <w:r>
        <w:rPr>
          <w:rFonts w:ascii="Times New Roman"/>
          <w:b w:val="false"/>
          <w:i w:val="false"/>
          <w:color w:val="000000"/>
          <w:sz w:val="28"/>
        </w:rPr>
        <w:t>
</w:t>
      </w:r>
      <w:r>
        <w:rPr>
          <w:rFonts w:ascii="Times New Roman"/>
          <w:b w:val="false"/>
          <w:i w:val="false"/>
          <w:color w:val="000000"/>
          <w:sz w:val="28"/>
        </w:rPr>
        <w:t>
      лауазымды тұлға әңгімелесудің нәтижесі бойынша бұйрықтың жобасын дайындайды және оны басшыға жібереді;</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маманға орындауға жібереді;</w:t>
      </w:r>
      <w:r>
        <w:br/>
      </w:r>
      <w:r>
        <w:rPr>
          <w:rFonts w:ascii="Times New Roman"/>
          <w:b w:val="false"/>
          <w:i w:val="false"/>
          <w:color w:val="000000"/>
          <w:sz w:val="28"/>
        </w:rPr>
        <w:t>
</w:t>
      </w:r>
      <w:r>
        <w:rPr>
          <w:rFonts w:ascii="Times New Roman"/>
          <w:b w:val="false"/>
          <w:i w:val="false"/>
          <w:color w:val="000000"/>
          <w:sz w:val="28"/>
        </w:rPr>
        <w:t>
      лауазымды тұлға электрондық пішімде аттестаттау куәлігін ресімдейді;</w:t>
      </w:r>
    </w:p>
    <w:bookmarkEnd w:id="61"/>
    <w:bookmarkStart w:name="z432" w:id="62"/>
    <w:p>
      <w:pPr>
        <w:spacing w:after="0"/>
        <w:ind w:left="0"/>
        <w:jc w:val="left"/>
      </w:pPr>
      <w:r>
        <w:rPr>
          <w:rFonts w:ascii="Times New Roman"/>
          <w:b/>
          <w:i w:val="false"/>
          <w:color w:val="000000"/>
        </w:rPr>
        <w:t xml:space="preserve"> 
4. Мемлекеттік көрсетілетін қызмет процесінде халыққа қызмет</w:t>
      </w:r>
      <w:r>
        <w:br/>
      </w:r>
      <w:r>
        <w:rPr>
          <w:rFonts w:ascii="Times New Roman"/>
          <w:b/>
          <w:i w:val="false"/>
          <w:color w:val="000000"/>
        </w:rPr>
        <w:t>
көрсету орталығымен және (немесе) өзге де қызмет берушілермен</w:t>
      </w:r>
      <w:r>
        <w:br/>
      </w:r>
      <w:r>
        <w:rPr>
          <w:rFonts w:ascii="Times New Roman"/>
          <w:b/>
          <w:i w:val="false"/>
          <w:color w:val="000000"/>
        </w:rPr>
        <w:t>
өзара іс-қимыл тәртібін, сондай-ақ ақпараттық жүйелерді</w:t>
      </w:r>
      <w:r>
        <w:br/>
      </w:r>
      <w:r>
        <w:rPr>
          <w:rFonts w:ascii="Times New Roman"/>
          <w:b/>
          <w:i w:val="false"/>
          <w:color w:val="000000"/>
        </w:rPr>
        <w:t>
пайдалану тәртібін сипаттау</w:t>
      </w:r>
    </w:p>
    <w:bookmarkEnd w:id="62"/>
    <w:bookmarkStart w:name="z433" w:id="63"/>
    <w:p>
      <w:pPr>
        <w:spacing w:after="0"/>
        <w:ind w:left="0"/>
        <w:jc w:val="both"/>
      </w:pPr>
      <w:r>
        <w:rPr>
          <w:rFonts w:ascii="Times New Roman"/>
          <w:b w:val="false"/>
          <w:i w:val="false"/>
          <w:color w:val="000000"/>
          <w:sz w:val="28"/>
        </w:rPr>
        <w:t>
      9. Мемлекеттік қызмет көрсету кезінде функционалдық өзара іс-қимылдың қызмет берушісінің қадамдық іс-қимылдары мен шешімдері портал арқылы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 алушы жеке сәйкестендіру нөмірінің (бұдан әрі - ЖСН) көмегімен порталда тіркеуден өтуі тиіс (тіркелмеген көрсетілетін қызметті алушылар үшін мемлекеттік қызмет порталда жүзеге асырылады);</w:t>
      </w:r>
      <w:r>
        <w:br/>
      </w:r>
      <w:r>
        <w:rPr>
          <w:rFonts w:ascii="Times New Roman"/>
          <w:b w:val="false"/>
          <w:i w:val="false"/>
          <w:color w:val="000000"/>
          <w:sz w:val="28"/>
        </w:rPr>
        <w:t>
</w:t>
      </w:r>
      <w:r>
        <w:rPr>
          <w:rFonts w:ascii="Times New Roman"/>
          <w:b w:val="false"/>
          <w:i w:val="false"/>
          <w:color w:val="000000"/>
          <w:sz w:val="28"/>
        </w:rPr>
        <w:t>
      2) 1-процесс - мемлекеттік қызметті алу үшін порталда мемлекеттік қызметті алушының ЖСН-ді немесе парольді енгізу (іске қосу процесі) арқылы көрсетілетін қызметті алушы туралы деректердің түпнұсқалылығын тексеру процесі, 1 ақпараттық жүйеден қажетті ақпаратты сұратуы;</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сұратылған электрондық мемлекеттік көрсетілетін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сұрату нысанын экранға шығару және көрсетілетін қызметті алушының құрылымдық және форматтық талаптарды ескере отырып нысанды, толтыруы (деректерді енгізу);</w:t>
      </w:r>
      <w:r>
        <w:br/>
      </w:r>
      <w:r>
        <w:rPr>
          <w:rFonts w:ascii="Times New Roman"/>
          <w:b w:val="false"/>
          <w:i w:val="false"/>
          <w:color w:val="000000"/>
          <w:sz w:val="28"/>
        </w:rPr>
        <w:t>
</w:t>
      </w:r>
      <w:r>
        <w:rPr>
          <w:rFonts w:ascii="Times New Roman"/>
          <w:b w:val="false"/>
          <w:i w:val="false"/>
          <w:color w:val="000000"/>
          <w:sz w:val="28"/>
        </w:rPr>
        <w:t>
      5) 4-процесс – сәйкестендіру деректерінің және куәландыру орталығының (бұдан әрі - КО) ақпараттық жүйесінде көрсетілетін қызметті алушының ЭЦҚ тіркеу куәлігінің қолданылу мерзімі туралы деректерді сұратуы;</w:t>
      </w:r>
      <w:r>
        <w:br/>
      </w:r>
      <w:r>
        <w:rPr>
          <w:rFonts w:ascii="Times New Roman"/>
          <w:b w:val="false"/>
          <w:i w:val="false"/>
          <w:color w:val="000000"/>
          <w:sz w:val="28"/>
        </w:rPr>
        <w:t>
</w:t>
      </w:r>
      <w:r>
        <w:rPr>
          <w:rFonts w:ascii="Times New Roman"/>
          <w:b w:val="false"/>
          <w:i w:val="false"/>
          <w:color w:val="000000"/>
          <w:sz w:val="28"/>
        </w:rPr>
        <w:t>
      6) 1-шарт – көрсетілетін қызметті алушының криптографиялық қорғау құралын және КО ақпараттық жүйесін пайдалана отырып, тіркеу куәлігінің қолданылу мерзімін және көрсетілетін қызметті алушының ЭЦҚ түпнұсқалылығын тексеру;</w:t>
      </w:r>
      <w:r>
        <w:br/>
      </w:r>
      <w:r>
        <w:rPr>
          <w:rFonts w:ascii="Times New Roman"/>
          <w:b w:val="false"/>
          <w:i w:val="false"/>
          <w:color w:val="000000"/>
          <w:sz w:val="28"/>
        </w:rPr>
        <w:t>
</w:t>
      </w:r>
      <w:r>
        <w:rPr>
          <w:rFonts w:ascii="Times New Roman"/>
          <w:b w:val="false"/>
          <w:i w:val="false"/>
          <w:color w:val="000000"/>
          <w:sz w:val="28"/>
        </w:rPr>
        <w:t>
      7) 5-процесс – көрсетілетін қызметті алушының ЭЦҚ түпнұсқалығының расталмауына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қызмет көрсетуге сұратудың толтырылған нысанын (енгізілген деректерді) мемлекеттік көрсетілетін қызметті алушының ЭЦҚ арқылы қол қоюы;</w:t>
      </w:r>
      <w:r>
        <w:br/>
      </w:r>
      <w:r>
        <w:rPr>
          <w:rFonts w:ascii="Times New Roman"/>
          <w:b w:val="false"/>
          <w:i w:val="false"/>
          <w:color w:val="000000"/>
          <w:sz w:val="28"/>
        </w:rPr>
        <w:t>
</w:t>
      </w:r>
      <w:r>
        <w:rPr>
          <w:rFonts w:ascii="Times New Roman"/>
          <w:b w:val="false"/>
          <w:i w:val="false"/>
          <w:color w:val="000000"/>
          <w:sz w:val="28"/>
        </w:rPr>
        <w:t>
      9) 7-процесс - «Е-лицензиялау» мемлекеттік дерекқорының ақпараттық жүйесінде (бұдан әрі - «Е-лицензиялау» МДҚ АЖ) электрондық құжатты (көрсетілетін қызметті алушының сұратуын) тіркеу және «Е-лицензиялау» МДҚ АЖ-да сұрауды өңдеуі;</w:t>
      </w:r>
      <w:r>
        <w:br/>
      </w:r>
      <w:r>
        <w:rPr>
          <w:rFonts w:ascii="Times New Roman"/>
          <w:b w:val="false"/>
          <w:i w:val="false"/>
          <w:color w:val="000000"/>
          <w:sz w:val="28"/>
        </w:rPr>
        <w:t>
</w:t>
      </w:r>
      <w:r>
        <w:rPr>
          <w:rFonts w:ascii="Times New Roman"/>
          <w:b w:val="false"/>
          <w:i w:val="false"/>
          <w:color w:val="000000"/>
          <w:sz w:val="28"/>
        </w:rPr>
        <w:t>
      10) 8-процесс – лауазымды тұлғаның көрсетілетін қызметті алушының қажетті құжаттарды ұсыну сәйкестігін тексеруі;</w:t>
      </w:r>
      <w:r>
        <w:br/>
      </w:r>
      <w:r>
        <w:rPr>
          <w:rFonts w:ascii="Times New Roman"/>
          <w:b w:val="false"/>
          <w:i w:val="false"/>
          <w:color w:val="000000"/>
          <w:sz w:val="28"/>
        </w:rPr>
        <w:t>
</w:t>
      </w:r>
      <w:r>
        <w:rPr>
          <w:rFonts w:ascii="Times New Roman"/>
          <w:b w:val="false"/>
          <w:i w:val="false"/>
          <w:color w:val="000000"/>
          <w:sz w:val="28"/>
        </w:rPr>
        <w:t>
      11) 9-процесс - «Е-лицензиялау» МДҚ АЖ-да мемлекеттік көрсетілетін қызметті алушының деректерінде бұзушылықтардың болуына байланысты сұратылған қызметтен дәлелді бас тартуды қалыптастыру, бұзушылықтар болмаған жағдайда көрсетілетін қызметті алушының жеке кабинетіне тестілеу орны, күні және уақыты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10-процесс – Қазақстан Республикасы Денсаулық сақтау министрлігінің ақпараттық тестілеу жүйесінде (бұдан әрі – ҚР ДСМ АТЖ) қалыптастырылған көрсетілетін қызметті алушыны тестілеу нәтижесі «Е-лицензиялау» МДҚ АЖ-да сақталады, тестілеуден оң нәтиже алған жағдайда әңгімелесудің өтетін жері, күні және уақыты туралы хабарламаны көрсетілетін қызметті алушының жеке кабинетінде қалыптастыру, тестілеуден теріс нәтиже алған жағдайда аттестаттау куәлігін беруден дәлелді бас тартуы;</w:t>
      </w:r>
      <w:r>
        <w:br/>
      </w:r>
      <w:r>
        <w:rPr>
          <w:rFonts w:ascii="Times New Roman"/>
          <w:b w:val="false"/>
          <w:i w:val="false"/>
          <w:color w:val="000000"/>
          <w:sz w:val="28"/>
        </w:rPr>
        <w:t>
</w:t>
      </w:r>
      <w:r>
        <w:rPr>
          <w:rFonts w:ascii="Times New Roman"/>
          <w:b w:val="false"/>
          <w:i w:val="false"/>
          <w:color w:val="000000"/>
          <w:sz w:val="28"/>
        </w:rPr>
        <w:t>
      13) 11-процесс – Комитеттің лауазымды тұлғасының әңгімелесуден оң нәтиже алған жағдайда аттестаттау куәлігін беру туралы бұйрық жобасын жасауы, Комитет басшысына қол қоюға жіберуі;</w:t>
      </w:r>
      <w:r>
        <w:br/>
      </w:r>
      <w:r>
        <w:rPr>
          <w:rFonts w:ascii="Times New Roman"/>
          <w:b w:val="false"/>
          <w:i w:val="false"/>
          <w:color w:val="000000"/>
          <w:sz w:val="28"/>
        </w:rPr>
        <w:t>
</w:t>
      </w:r>
      <w:r>
        <w:rPr>
          <w:rFonts w:ascii="Times New Roman"/>
          <w:b w:val="false"/>
          <w:i w:val="false"/>
          <w:color w:val="000000"/>
          <w:sz w:val="28"/>
        </w:rPr>
        <w:t>
      14) 12-процесс - Комитеттің лауазымды тұлғасының көрсетілетін қызметті алушының сұратуына сәйкес қызмет көрсету нәтижесін (электрондық құжатты) қалыптастыруы. Электрондық құжат уәкілетті лауазымды тұлғаның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Әрекеттердің логикалық жүйелілігі арасындағы өзара байланысты олардың сипаттамаларына сәйкес (электрондық мемлекетік қызмет көрсету процесінде) көрсететін блок-схема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құжаттарды қағаз жеткізгіште ұсынған кезде және мемлекеттік қызмет көрсету нәтижесін бергенге дейін мемлекеттік қызмет көрсету жөніндегі қызмет беруші арқылы қадамдық іс-әрекеттер және шешімдер.</w:t>
      </w:r>
      <w:r>
        <w:br/>
      </w:r>
      <w:r>
        <w:rPr>
          <w:rFonts w:ascii="Times New Roman"/>
          <w:b w:val="false"/>
          <w:i w:val="false"/>
          <w:color w:val="000000"/>
          <w:sz w:val="28"/>
        </w:rPr>
        <w:t>
</w:t>
      </w:r>
      <w:r>
        <w:rPr>
          <w:rFonts w:ascii="Times New Roman"/>
          <w:b w:val="false"/>
          <w:i w:val="false"/>
          <w:color w:val="000000"/>
          <w:sz w:val="28"/>
        </w:rPr>
        <w:t>
      Комитеттің аумақтық бөлімшелері:</w:t>
      </w:r>
      <w:r>
        <w:br/>
      </w:r>
      <w:r>
        <w:rPr>
          <w:rFonts w:ascii="Times New Roman"/>
          <w:b w:val="false"/>
          <w:i w:val="false"/>
          <w:color w:val="000000"/>
          <w:sz w:val="28"/>
        </w:rPr>
        <w:t>
</w:t>
      </w:r>
      <w:r>
        <w:rPr>
          <w:rFonts w:ascii="Times New Roman"/>
          <w:b w:val="false"/>
          <w:i w:val="false"/>
          <w:color w:val="000000"/>
          <w:sz w:val="28"/>
        </w:rPr>
        <w:t>
      1) 1-процесс – мемлекеттік қызмет көрсету үшін «Е-лицензиялау» МДҚ АЖ-де Комитеттің аумақтық бөлімшесі маманының логин мен парольді енгізуі (іске қосу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АЖ-де қызмет берушінің тіркелген қызметкері туралы деректердің дұрыстығын логин және пароль арқылы тексеруі;</w:t>
      </w:r>
      <w:r>
        <w:br/>
      </w:r>
      <w:r>
        <w:rPr>
          <w:rFonts w:ascii="Times New Roman"/>
          <w:b w:val="false"/>
          <w:i w:val="false"/>
          <w:color w:val="000000"/>
          <w:sz w:val="28"/>
        </w:rPr>
        <w:t>
</w:t>
      </w:r>
      <w:r>
        <w:rPr>
          <w:rFonts w:ascii="Times New Roman"/>
          <w:b w:val="false"/>
          <w:i w:val="false"/>
          <w:color w:val="000000"/>
          <w:sz w:val="28"/>
        </w:rPr>
        <w:t>
      3) 2-процесс – маманның деректерінде бұзушылықтардың болуына байланысты «Е-лицензиялау» МДҚ АЖ-де іске қосудан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3-процесс – Комитеттің аумақтық бөлімшесі лауазымды тұланың осы Регламентте көрсетілген қызметті таңдауы, қызметті көрсетуге арналған сұрату нысанын экранға шығаруы және лауазымды тұлғаның көрсетілетін қызметті алушының мәліметтер нысанын қағаз жеткізгіште енгізуі;</w:t>
      </w:r>
      <w:r>
        <w:br/>
      </w:r>
      <w:r>
        <w:rPr>
          <w:rFonts w:ascii="Times New Roman"/>
          <w:b w:val="false"/>
          <w:i w:val="false"/>
          <w:color w:val="000000"/>
          <w:sz w:val="28"/>
        </w:rPr>
        <w:t>
</w:t>
      </w:r>
      <w:r>
        <w:rPr>
          <w:rFonts w:ascii="Times New Roman"/>
          <w:b w:val="false"/>
          <w:i w:val="false"/>
          <w:color w:val="000000"/>
          <w:sz w:val="28"/>
        </w:rPr>
        <w:t>
      5) 4-процесс – көрсетілетін қызметті алушының деректері туралы «Жеке тұлға» мемлекеттік дерекқорына (бұдан әрі – ЖТ МДҚ) «электрондық үкімет» шлюзі (бұдан әрі - ЭҮШ) арқылы сұрату жіберуі;</w:t>
      </w:r>
      <w:r>
        <w:br/>
      </w:r>
      <w:r>
        <w:rPr>
          <w:rFonts w:ascii="Times New Roman"/>
          <w:b w:val="false"/>
          <w:i w:val="false"/>
          <w:color w:val="000000"/>
          <w:sz w:val="28"/>
        </w:rPr>
        <w:t>
</w:t>
      </w:r>
      <w:r>
        <w:rPr>
          <w:rFonts w:ascii="Times New Roman"/>
          <w:b w:val="false"/>
          <w:i w:val="false"/>
          <w:color w:val="000000"/>
          <w:sz w:val="28"/>
        </w:rPr>
        <w:t>
      6) 2-шарт – көрсетілетін қызметті алушының деректерінің ЖТ МДҚ-да болуын тексеруі;</w:t>
      </w:r>
      <w:r>
        <w:br/>
      </w:r>
      <w:r>
        <w:rPr>
          <w:rFonts w:ascii="Times New Roman"/>
          <w:b w:val="false"/>
          <w:i w:val="false"/>
          <w:color w:val="000000"/>
          <w:sz w:val="28"/>
        </w:rPr>
        <w:t>
</w:t>
      </w:r>
      <w:r>
        <w:rPr>
          <w:rFonts w:ascii="Times New Roman"/>
          <w:b w:val="false"/>
          <w:i w:val="false"/>
          <w:color w:val="000000"/>
          <w:sz w:val="28"/>
        </w:rPr>
        <w:t>
      7) 5-процесс - ЖТ МДҚ-да көрсетілетін қызметті алушы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көрсетілетін қызметті алушы ұсынған Комитеттің аумақтық бөлімшелері қызметкерінің қағаз түріндегі өтініштің және мәліметтердің болуы туралы белгілеу бөлігінде сұрату нысанын толтыруы және деректерді енгізуі және оларды сұрату нысанына бекітуі;</w:t>
      </w:r>
      <w:r>
        <w:br/>
      </w:r>
      <w:r>
        <w:rPr>
          <w:rFonts w:ascii="Times New Roman"/>
          <w:b w:val="false"/>
          <w:i w:val="false"/>
          <w:color w:val="000000"/>
          <w:sz w:val="28"/>
        </w:rPr>
        <w:t>
</w:t>
      </w:r>
      <w:r>
        <w:rPr>
          <w:rFonts w:ascii="Times New Roman"/>
          <w:b w:val="false"/>
          <w:i w:val="false"/>
          <w:color w:val="000000"/>
          <w:sz w:val="28"/>
        </w:rPr>
        <w:t>
      9) 7-процесс - «Е-лицензиялау» МДҚ АЖ-да сұратуды тіркеу және «Е-лицензиялау» МДҚ АЖ-да қызметті өңдеуі;</w:t>
      </w:r>
      <w:r>
        <w:br/>
      </w:r>
      <w:r>
        <w:rPr>
          <w:rFonts w:ascii="Times New Roman"/>
          <w:b w:val="false"/>
          <w:i w:val="false"/>
          <w:color w:val="000000"/>
          <w:sz w:val="28"/>
        </w:rPr>
        <w:t>
</w:t>
      </w:r>
      <w:r>
        <w:rPr>
          <w:rFonts w:ascii="Times New Roman"/>
          <w:b w:val="false"/>
          <w:i w:val="false"/>
          <w:color w:val="000000"/>
          <w:sz w:val="28"/>
        </w:rPr>
        <w:t>
      10) 3-шарт – Комитеттің аумақтық бөлімшесінің қызметті берушінің көрсетілетін қызметті алушының қажетті құжаттарды ұсыну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МДҚ АЖ-де көрсетілетін қызметті алушының деректерінде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9-процесс – мәліметтердің барлық тармақтарын толтыру сәйкес келген жағдайда лауазымды тұлға біліктілік емтиханының (тестілеу) өтетін жері, күні және уақыты туралы хабарламаны қалыптастырады және жазбаша, электрондық пішімде не телефонограмма арқылы көрсетілетін қызметті алушыға жеткізеді;</w:t>
      </w:r>
      <w:r>
        <w:br/>
      </w:r>
      <w:r>
        <w:rPr>
          <w:rFonts w:ascii="Times New Roman"/>
          <w:b w:val="false"/>
          <w:i w:val="false"/>
          <w:color w:val="000000"/>
          <w:sz w:val="28"/>
        </w:rPr>
        <w:t>
</w:t>
      </w:r>
      <w:r>
        <w:rPr>
          <w:rFonts w:ascii="Times New Roman"/>
          <w:b w:val="false"/>
          <w:i w:val="false"/>
          <w:color w:val="000000"/>
          <w:sz w:val="28"/>
        </w:rPr>
        <w:t>
      13) 10-процесс – ҚР ДСМ АТЖ-де қалыптастырылған көрсетілетін қызметті алушыны тестілеу нәтижесі «Е-лицензиялау» МДҚ АЖ-де сақталады, тестілеуден оң нәтиже алған жағдайда лауазымды тұлға біліктілік емтиханының (әңгімелесу) өтетін жері, күні және уақыты туралы көрсетілетін қызметті алушының жеке кабинетінде хабарлама қалыптастыру, тестілеуден теріс нәтиже алған жағдайда аттестаттау куәлігін беруден дәлелді бас тартуды қалыптастыруы.</w:t>
      </w:r>
      <w:r>
        <w:br/>
      </w:r>
      <w:r>
        <w:rPr>
          <w:rFonts w:ascii="Times New Roman"/>
          <w:b w:val="false"/>
          <w:i w:val="false"/>
          <w:color w:val="000000"/>
          <w:sz w:val="28"/>
        </w:rPr>
        <w:t>
</w:t>
      </w:r>
      <w:r>
        <w:rPr>
          <w:rFonts w:ascii="Times New Roman"/>
          <w:b w:val="false"/>
          <w:i w:val="false"/>
          <w:color w:val="000000"/>
          <w:sz w:val="28"/>
        </w:rPr>
        <w:t>
      14) 11-процесс – лауазымды тұлғаның әңгімелесуден оң нәтиже алған жағдайда аттестаттау куәлігін беру туралы бұйрықтың жобасын жасауы, Комитет басшысына қол қоюға жіберуі;</w:t>
      </w:r>
      <w:r>
        <w:br/>
      </w:r>
      <w:r>
        <w:rPr>
          <w:rFonts w:ascii="Times New Roman"/>
          <w:b w:val="false"/>
          <w:i w:val="false"/>
          <w:color w:val="000000"/>
          <w:sz w:val="28"/>
        </w:rPr>
        <w:t>
</w:t>
      </w:r>
      <w:r>
        <w:rPr>
          <w:rFonts w:ascii="Times New Roman"/>
          <w:b w:val="false"/>
          <w:i w:val="false"/>
          <w:color w:val="000000"/>
          <w:sz w:val="28"/>
        </w:rPr>
        <w:t>
      15) 12-процесс – лауазымды тұлғаның көрсетілетін қызметті алушының сұратуына сәйкес қызмет көрсету нәтижесін қалыптастыруы (электрондық құжат). Электрондық құжат уәкілетті лауазымды тұлғаның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16) 13-процесс - «Е-лицензиялау» МДҚ АЖ-де қалыптастырылған қызметтер нәтижесін (электрондық аттестаттау куәлігі) мемлекеттік көрсетілетін қызметті алушыға жіберу, әңгімелесуден теріс нәтиже алған жағдайда көрсетілетін қызметті алушыға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17) 14-процесс - көрсетілетін қызметті алушының «Е-лицензиялау» МДҚ АЖ-де қалыптастырылған қызметтің нәтижесін (аттестаттау куәлігі) алуы. Электрондық құжат лауазымды тұлғаның ЭЦҚ қолдана отырып қалыптастырылады.</w:t>
      </w:r>
    </w:p>
    <w:bookmarkEnd w:id="63"/>
    <w:bookmarkStart w:name="z469" w:id="64"/>
    <w:p>
      <w:pPr>
        <w:spacing w:after="0"/>
        <w:ind w:left="0"/>
        <w:jc w:val="both"/>
      </w:pPr>
      <w:r>
        <w:rPr>
          <w:rFonts w:ascii="Times New Roman"/>
          <w:b w:val="false"/>
          <w:i w:val="false"/>
          <w:color w:val="000000"/>
          <w:sz w:val="28"/>
        </w:rPr>
        <w:t>
«Сот-медициналық, сот-психиатриялық</w:t>
      </w:r>
      <w:r>
        <w:br/>
      </w:r>
      <w:r>
        <w:rPr>
          <w:rFonts w:ascii="Times New Roman"/>
          <w:b w:val="false"/>
          <w:i w:val="false"/>
          <w:color w:val="000000"/>
          <w:sz w:val="28"/>
        </w:rPr>
        <w:t>
және сот-наркологиялық сарапшыларын</w:t>
      </w:r>
      <w:r>
        <w:br/>
      </w:r>
      <w:r>
        <w:rPr>
          <w:rFonts w:ascii="Times New Roman"/>
          <w:b w:val="false"/>
          <w:i w:val="false"/>
          <w:color w:val="000000"/>
          <w:sz w:val="28"/>
        </w:rPr>
        <w:t>
аттестаттау» мемлекеттік көрсетілетін</w:t>
      </w:r>
      <w:r>
        <w:br/>
      </w:r>
      <w:r>
        <w:rPr>
          <w:rFonts w:ascii="Times New Roman"/>
          <w:b w:val="false"/>
          <w:i w:val="false"/>
          <w:color w:val="000000"/>
          <w:sz w:val="28"/>
        </w:rPr>
        <w:t xml:space="preserve">
қызмет регламентына 1-қосымша </w:t>
      </w:r>
    </w:p>
    <w:bookmarkEnd w:id="64"/>
    <w:bookmarkStart w:name="z470" w:id="65"/>
    <w:p>
      <w:pPr>
        <w:spacing w:after="0"/>
        <w:ind w:left="0"/>
        <w:jc w:val="left"/>
      </w:pPr>
      <w:r>
        <w:rPr>
          <w:rFonts w:ascii="Times New Roman"/>
          <w:b/>
          <w:i w:val="false"/>
          <w:color w:val="000000"/>
        </w:rPr>
        <w:t xml:space="preserve"> 
Портал арқылы мемлекеттік қызмет көрсету кезінде функционалдық</w:t>
      </w:r>
      <w:r>
        <w:br/>
      </w:r>
      <w:r>
        <w:rPr>
          <w:rFonts w:ascii="Times New Roman"/>
          <w:b/>
          <w:i w:val="false"/>
          <w:color w:val="000000"/>
        </w:rPr>
        <w:t>
өзара іс-қимылдың қызмет берушісінің қадамдық</w:t>
      </w:r>
      <w:r>
        <w:br/>
      </w:r>
      <w:r>
        <w:rPr>
          <w:rFonts w:ascii="Times New Roman"/>
          <w:b/>
          <w:i w:val="false"/>
          <w:color w:val="000000"/>
        </w:rPr>
        <w:t>
іс-қимылдары мен шешімдері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04"/>
        <w:gridCol w:w="8109"/>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іс-әрекеттері (барысы, жұмыс ағымы)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Іс-әрекеттерідің (барысы, жұмыс ағымы)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Іс-әрекетттің (процестің, рәсімнің, операциялардың) атауы және олардың сипаттамасы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1-процесс – мемлекеттік қызмет көрсету үшін «Е-лицензиялау» МДҚ АЖ-де Комитеттің аумақтық бөлімшесі маманының логин мен парольді енгізуі (іске қосу процесі);</w:t>
            </w:r>
            <w:r>
              <w:br/>
            </w:r>
            <w:r>
              <w:rPr>
                <w:rFonts w:ascii="Times New Roman"/>
                <w:b w:val="false"/>
                <w:i w:val="false"/>
                <w:color w:val="000000"/>
                <w:sz w:val="20"/>
              </w:rPr>
              <w:t>
</w:t>
            </w:r>
            <w:r>
              <w:rPr>
                <w:rFonts w:ascii="Times New Roman"/>
                <w:b w:val="false"/>
                <w:i w:val="false"/>
                <w:color w:val="000000"/>
                <w:sz w:val="20"/>
              </w:rPr>
              <w:t>      2) 1-шарт – «Е-лицензиялау» МДҚ АЖ-де қызмет берушінің тіркелген қызметкері туралы деректердің дұрыстығын логин және пароль арқылы тексеру;</w:t>
            </w:r>
            <w:r>
              <w:br/>
            </w:r>
            <w:r>
              <w:rPr>
                <w:rFonts w:ascii="Times New Roman"/>
                <w:b w:val="false"/>
                <w:i w:val="false"/>
                <w:color w:val="000000"/>
                <w:sz w:val="20"/>
              </w:rPr>
              <w:t>
</w:t>
            </w:r>
            <w:r>
              <w:rPr>
                <w:rFonts w:ascii="Times New Roman"/>
                <w:b w:val="false"/>
                <w:i w:val="false"/>
                <w:color w:val="000000"/>
                <w:sz w:val="20"/>
              </w:rPr>
              <w:t>      3) 2-процесс – маманның деректерінде бұзушылықтардың болуына байланысты «Е-лицензиялау» МДҚ АЖ-да іске қосудан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4) 3-процесс – Комитеттің аумақтық бөлімшесі лауазымды тұланың осы Регламентте көрсетілген қызметті таңдауы, қызметті көрсетуге арналған сұрату нысанын экранға шығаруы және лауазымды тұлғаның көрсетілетін қызметті алушының мәліметтер нысанын қағаз жеткізгіште енгізуі;</w:t>
            </w:r>
            <w:r>
              <w:br/>
            </w:r>
            <w:r>
              <w:rPr>
                <w:rFonts w:ascii="Times New Roman"/>
                <w:b w:val="false"/>
                <w:i w:val="false"/>
                <w:color w:val="000000"/>
                <w:sz w:val="20"/>
              </w:rPr>
              <w:t>
</w:t>
            </w:r>
            <w:r>
              <w:rPr>
                <w:rFonts w:ascii="Times New Roman"/>
                <w:b w:val="false"/>
                <w:i w:val="false"/>
                <w:color w:val="000000"/>
                <w:sz w:val="20"/>
              </w:rPr>
              <w:t>      5) 4-процесс – көрсетілетін қызметті алушының деректері туралы «Жеке тұлға» мемлекеттік дерекқорына (бұдан әрі – ЖТ МДҚ) «электрондық үкімет» шлюзі (бұдан әрі - ЭҮШ) арқылы сұрату жіберуі;</w:t>
            </w:r>
            <w:r>
              <w:br/>
            </w:r>
            <w:r>
              <w:rPr>
                <w:rFonts w:ascii="Times New Roman"/>
                <w:b w:val="false"/>
                <w:i w:val="false"/>
                <w:color w:val="000000"/>
                <w:sz w:val="20"/>
              </w:rPr>
              <w:t>
</w:t>
            </w:r>
            <w:r>
              <w:rPr>
                <w:rFonts w:ascii="Times New Roman"/>
                <w:b w:val="false"/>
                <w:i w:val="false"/>
                <w:color w:val="000000"/>
                <w:sz w:val="20"/>
              </w:rPr>
              <w:t>      6) 2-шарт – көрсетілетін қызметті алушының деректерінің ЖТ МДҚ-да болуын тексеруі;</w:t>
            </w:r>
            <w:r>
              <w:br/>
            </w:r>
            <w:r>
              <w:rPr>
                <w:rFonts w:ascii="Times New Roman"/>
                <w:b w:val="false"/>
                <w:i w:val="false"/>
                <w:color w:val="000000"/>
                <w:sz w:val="20"/>
              </w:rPr>
              <w:t>
</w:t>
            </w:r>
            <w:r>
              <w:rPr>
                <w:rFonts w:ascii="Times New Roman"/>
                <w:b w:val="false"/>
                <w:i w:val="false"/>
                <w:color w:val="000000"/>
                <w:sz w:val="20"/>
              </w:rPr>
              <w:t>      7) 5-процесс - ЖТ МДҚ-да көрсетілетін қызметті алушы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0"/>
              </w:rPr>
              <w:t>
</w:t>
            </w:r>
            <w:r>
              <w:rPr>
                <w:rFonts w:ascii="Times New Roman"/>
                <w:b w:val="false"/>
                <w:i w:val="false"/>
                <w:color w:val="000000"/>
                <w:sz w:val="20"/>
              </w:rPr>
              <w:t>      8) 6-процесс – көрсетілетін қызметті алушы ұсынған Комитеттің аумақтық бөлімшелері қызметкерінің қағаз түріндегі өтініштің және мәліметтердің болуы туралы белгілеу бөлігінде сұрату нысанын толтыруы және деректерді енгізуі және оларды сұрату нысанына бекітуі;</w:t>
            </w:r>
            <w:r>
              <w:br/>
            </w:r>
            <w:r>
              <w:rPr>
                <w:rFonts w:ascii="Times New Roman"/>
                <w:b w:val="false"/>
                <w:i w:val="false"/>
                <w:color w:val="000000"/>
                <w:sz w:val="20"/>
              </w:rPr>
              <w:t>
</w:t>
            </w:r>
            <w:r>
              <w:rPr>
                <w:rFonts w:ascii="Times New Roman"/>
                <w:b w:val="false"/>
                <w:i w:val="false"/>
                <w:color w:val="000000"/>
                <w:sz w:val="20"/>
              </w:rPr>
              <w:t>      9) 7-процесс - «Е-лицензиялау» МДҚ АЖ-да сұратуды тіркеу және «Е-лицензиялау» МДҚ АЖ-да қызметті өңдеу;</w:t>
            </w:r>
            <w:r>
              <w:br/>
            </w:r>
            <w:r>
              <w:rPr>
                <w:rFonts w:ascii="Times New Roman"/>
                <w:b w:val="false"/>
                <w:i w:val="false"/>
                <w:color w:val="000000"/>
                <w:sz w:val="20"/>
              </w:rPr>
              <w:t>
</w:t>
            </w:r>
            <w:r>
              <w:rPr>
                <w:rFonts w:ascii="Times New Roman"/>
                <w:b w:val="false"/>
                <w:i w:val="false"/>
                <w:color w:val="000000"/>
                <w:sz w:val="20"/>
              </w:rPr>
              <w:t>      10) 3-шарт – Комитеттің аумақтық бөлімшесінің қызметті берушінің көрсетілетін қызметті алушының қажетті құжаттарды ұсынуы сәйкестігін тексеруі;</w:t>
            </w:r>
            <w:r>
              <w:br/>
            </w:r>
            <w:r>
              <w:rPr>
                <w:rFonts w:ascii="Times New Roman"/>
                <w:b w:val="false"/>
                <w:i w:val="false"/>
                <w:color w:val="000000"/>
                <w:sz w:val="20"/>
              </w:rPr>
              <w:t>
</w:t>
            </w:r>
            <w:r>
              <w:rPr>
                <w:rFonts w:ascii="Times New Roman"/>
                <w:b w:val="false"/>
                <w:i w:val="false"/>
                <w:color w:val="000000"/>
                <w:sz w:val="20"/>
              </w:rPr>
              <w:t>      11) 8-процесс - «Е-лицензиялау» МДҚ АЖ-да көрсетілетін қызметті алушының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12) 9-процесс – мәліметтердің барлық тармақтарын толтыру сәйкес келген жағдайда лауазымды тұлға біліктілік емтиханының (тестілеу) өтетін жері, күні және уақыты туралы хабарламаны қалыптастырады және жазбаша, электрондық пішімде не телефонограмма арқылы көрсетілетін қызметті алушыға жеткізеді;</w:t>
            </w:r>
            <w:r>
              <w:br/>
            </w:r>
            <w:r>
              <w:rPr>
                <w:rFonts w:ascii="Times New Roman"/>
                <w:b w:val="false"/>
                <w:i w:val="false"/>
                <w:color w:val="000000"/>
                <w:sz w:val="20"/>
              </w:rPr>
              <w:t>
</w:t>
            </w:r>
            <w:r>
              <w:rPr>
                <w:rFonts w:ascii="Times New Roman"/>
                <w:b w:val="false"/>
                <w:i w:val="false"/>
                <w:color w:val="000000"/>
                <w:sz w:val="20"/>
              </w:rPr>
              <w:t>      13) 10-процесс – ҚР ДСМ АТЖ-де қалыптастырылған көрсетілетін қызметті алушыны тестілеу нәтижесі «Е-лицензиялау» МДҚ АЖ-де сақталады, тестілеуден оң нәтиже алған жағдайда лауазымды тұлға біліктілік емтиханының (әңгімелесу) өтетін жері, күні және уақыты туралы көрсетілетін қызметті алушының жеке кабинетінде хабарлама қалыптастыру, тестілеуден теріс нәтиже алған жағдайда аттестаттау куәлігін беруден дәлелді бас тартуды қалыптастыру;</w:t>
            </w:r>
            <w:r>
              <w:br/>
            </w:r>
            <w:r>
              <w:rPr>
                <w:rFonts w:ascii="Times New Roman"/>
                <w:b w:val="false"/>
                <w:i w:val="false"/>
                <w:color w:val="000000"/>
                <w:sz w:val="20"/>
              </w:rPr>
              <w:t>
</w:t>
            </w:r>
            <w:r>
              <w:rPr>
                <w:rFonts w:ascii="Times New Roman"/>
                <w:b w:val="false"/>
                <w:i w:val="false"/>
                <w:color w:val="000000"/>
                <w:sz w:val="20"/>
              </w:rPr>
              <w:t>      14) 11-процесс – лауазымды тұлғаның әңгімелесуден оң нәтиже алған жағдайда аттестаттау куәлігін беру туралы бұйрықтың жобасын жасауы, Комитет басшысына қол қоюға жіберуі;</w:t>
            </w:r>
            <w:r>
              <w:br/>
            </w:r>
            <w:r>
              <w:rPr>
                <w:rFonts w:ascii="Times New Roman"/>
                <w:b w:val="false"/>
                <w:i w:val="false"/>
                <w:color w:val="000000"/>
                <w:sz w:val="20"/>
              </w:rPr>
              <w:t>
</w:t>
            </w:r>
            <w:r>
              <w:rPr>
                <w:rFonts w:ascii="Times New Roman"/>
                <w:b w:val="false"/>
                <w:i w:val="false"/>
                <w:color w:val="000000"/>
                <w:sz w:val="20"/>
              </w:rPr>
              <w:t>      15) 12-процесс – лауазымды тұлғаның көрсетілетін қызметті алушының сұратуына сәйкес қызмет көрсету нәтижесін қалыптастыруы (электрондық құжат). Электрондық құжат уәкілетті лауазымды тұлғаның ЭЦҚ қолдана отырып қалыптастырылады.</w:t>
            </w:r>
            <w:r>
              <w:br/>
            </w:r>
            <w:r>
              <w:rPr>
                <w:rFonts w:ascii="Times New Roman"/>
                <w:b w:val="false"/>
                <w:i w:val="false"/>
                <w:color w:val="000000"/>
                <w:sz w:val="20"/>
              </w:rPr>
              <w:t>
</w:t>
            </w:r>
            <w:r>
              <w:rPr>
                <w:rFonts w:ascii="Times New Roman"/>
                <w:b w:val="false"/>
                <w:i w:val="false"/>
                <w:color w:val="000000"/>
                <w:sz w:val="20"/>
              </w:rPr>
              <w:t>      16) 13-процесс - «Е-лицензиялау» МДҚ АЖ-де қалыптастырылған қызметтер нәтижесін (электрондық аттестаттау куәлігі) мемлекеттік көрсетілетін қызметті алушыға жіберу, әңгімелесуден теріс нәтиже алған жағдайда көрсетілетін қызметті алушы сұратылған қызметтен бас тарту туралы хабарлама қалыптастыруы.</w:t>
            </w:r>
            <w:r>
              <w:br/>
            </w:r>
            <w:r>
              <w:rPr>
                <w:rFonts w:ascii="Times New Roman"/>
                <w:b w:val="false"/>
                <w:i w:val="false"/>
                <w:color w:val="000000"/>
                <w:sz w:val="20"/>
              </w:rPr>
              <w:t>
</w:t>
            </w:r>
            <w:r>
              <w:rPr>
                <w:rFonts w:ascii="Times New Roman"/>
                <w:b w:val="false"/>
                <w:i w:val="false"/>
                <w:color w:val="000000"/>
                <w:sz w:val="20"/>
              </w:rPr>
              <w:t>      17) 14-процесс - көрсетілетін қызметті алушының «Е-лицензиялау» МДҚ АЖ-де қалыптастырылған қызметтің нәтижесін (аттестаттау куәлігі) алуы. Электрондық құжат лауазымды тұлғаның ЭЦҚ қолдана отырып қалыптастырылады.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аттестаттау куәлігін немесе жауапты бекіту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куәлігі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куәлігі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күні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күні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71" w:id="66"/>
    <w:p>
      <w:pPr>
        <w:spacing w:after="0"/>
        <w:ind w:left="0"/>
        <w:jc w:val="both"/>
      </w:pPr>
      <w:r>
        <w:rPr>
          <w:rFonts w:ascii="Times New Roman"/>
          <w:b w:val="false"/>
          <w:i w:val="false"/>
          <w:color w:val="000000"/>
          <w:sz w:val="28"/>
        </w:rPr>
        <w:t>
«Сот-медициналық, сот-психиатриялық</w:t>
      </w:r>
      <w:r>
        <w:br/>
      </w:r>
      <w:r>
        <w:rPr>
          <w:rFonts w:ascii="Times New Roman"/>
          <w:b w:val="false"/>
          <w:i w:val="false"/>
          <w:color w:val="000000"/>
          <w:sz w:val="28"/>
        </w:rPr>
        <w:t>
және сот-наркологиялық сарапшыларын</w:t>
      </w:r>
      <w:r>
        <w:br/>
      </w:r>
      <w:r>
        <w:rPr>
          <w:rFonts w:ascii="Times New Roman"/>
          <w:b w:val="false"/>
          <w:i w:val="false"/>
          <w:color w:val="000000"/>
          <w:sz w:val="28"/>
        </w:rPr>
        <w:t>
аттестаттау» мемлекеттік көрсетілетін</w:t>
      </w:r>
      <w:r>
        <w:br/>
      </w:r>
      <w:r>
        <w:rPr>
          <w:rFonts w:ascii="Times New Roman"/>
          <w:b w:val="false"/>
          <w:i w:val="false"/>
          <w:color w:val="000000"/>
          <w:sz w:val="28"/>
        </w:rPr>
        <w:t xml:space="preserve">
қызмет регламентына 2-қосымша  </w:t>
      </w:r>
    </w:p>
    <w:bookmarkEnd w:id="66"/>
    <w:bookmarkStart w:name="z472" w:id="67"/>
    <w:p>
      <w:pPr>
        <w:spacing w:after="0"/>
        <w:ind w:left="0"/>
        <w:jc w:val="left"/>
      </w:pPr>
      <w:r>
        <w:rPr>
          <w:rFonts w:ascii="Times New Roman"/>
          <w:b/>
          <w:i w:val="false"/>
          <w:color w:val="000000"/>
        </w:rPr>
        <w:t xml:space="preserve"> 
Рәсімдерді өткізудің блок-схемасы</w:t>
      </w:r>
    </w:p>
    <w:bookmarkEnd w:id="67"/>
    <w:p>
      <w:pPr>
        <w:spacing w:after="0"/>
        <w:ind w:left="0"/>
        <w:jc w:val="both"/>
      </w:pPr>
      <w:r>
        <w:drawing>
          <wp:inline distT="0" distB="0" distL="0" distR="0">
            <wp:extent cx="75311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31100" cy="6184900"/>
                    </a:xfrm>
                    <a:prstGeom prst="rect">
                      <a:avLst/>
                    </a:prstGeom>
                  </pic:spPr>
                </pic:pic>
              </a:graphicData>
            </a:graphic>
          </wp:inline>
        </w:drawing>
      </w:r>
    </w:p>
    <w:bookmarkStart w:name="z473"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144 бұйрығына   </w:t>
      </w:r>
      <w:r>
        <w:br/>
      </w:r>
      <w:r>
        <w:rPr>
          <w:rFonts w:ascii="Times New Roman"/>
          <w:b w:val="false"/>
          <w:i w:val="false"/>
          <w:color w:val="000000"/>
          <w:sz w:val="28"/>
        </w:rPr>
        <w:t xml:space="preserve">
6-қосымша       </w:t>
      </w:r>
    </w:p>
    <w:bookmarkEnd w:id="68"/>
    <w:bookmarkStart w:name="z474" w:id="69"/>
    <w:p>
      <w:pPr>
        <w:spacing w:after="0"/>
        <w:ind w:left="0"/>
        <w:jc w:val="left"/>
      </w:pPr>
      <w:r>
        <w:rPr>
          <w:rFonts w:ascii="Times New Roman"/>
          <w:b/>
          <w:i w:val="false"/>
          <w:color w:val="000000"/>
        </w:rPr>
        <w:t xml:space="preserve"> 
«Сот-медициналық, сот-психиатриялық және сот-наркологиялық</w:t>
      </w:r>
      <w:r>
        <w:br/>
      </w:r>
      <w:r>
        <w:rPr>
          <w:rFonts w:ascii="Times New Roman"/>
          <w:b/>
          <w:i w:val="false"/>
          <w:color w:val="000000"/>
        </w:rPr>
        <w:t>
сараптаманың белгілі түрін өндіру құқығына біліктілік беру»</w:t>
      </w:r>
      <w:r>
        <w:br/>
      </w:r>
      <w:r>
        <w:rPr>
          <w:rFonts w:ascii="Times New Roman"/>
          <w:b/>
          <w:i w:val="false"/>
          <w:color w:val="000000"/>
        </w:rPr>
        <w:t>
мемлекеттік көрсетілетін қызмет регламенті 1. Жалпы ережелер</w:t>
      </w:r>
    </w:p>
    <w:bookmarkEnd w:id="69"/>
    <w:bookmarkStart w:name="z475" w:id="70"/>
    <w:p>
      <w:pPr>
        <w:spacing w:after="0"/>
        <w:ind w:left="0"/>
        <w:jc w:val="both"/>
      </w:pPr>
      <w:r>
        <w:rPr>
          <w:rFonts w:ascii="Times New Roman"/>
          <w:b w:val="false"/>
          <w:i w:val="false"/>
          <w:color w:val="000000"/>
          <w:sz w:val="28"/>
        </w:rPr>
        <w:t>
      1. «Сот-медициналық, сот-психиатриялық және сот-наркологиялықсараптаманың белгілі түрін өндіру құқығына біліктілік беру» мемлекеттік көрсетілетін қызметті (бұдан әрі – мемлекеттік қызмет) Қазақстан Республикасы Денсаулық сақтау министрлігінің Медициналық және фармацевтикалық қызметті бақылау комитеті (бұдан әрі - Комитет) және оның аумақтық бөлімшелері (бұдан әрі – Комитеттің аумақтық бөлімшелері) кеңсесі не www.еlicense.kz «Е-лицензиялау» веб-порталы, www.е.gov.kz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«Медициналық қызмет саласындағы мемлекеттік көрсетілетін қызмет стандарттарын бекіту туралы» Қазақстан Республикасы Үкіметінің 2014 жылғы 24 ақпандағы № 141 қаулысымен бекітілген «Сот-медициналық, сот-психиатриялық және сот-наркологиялық сараптаманың белгілі түрін өндіру құқығына біліктілік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сот сараптамасының белгілі бір түрін өндіру құқығына берілетін біліктілік куәлігін беру (бұдан әрі – біліктілік куәлігі) болып табылады.</w:t>
      </w:r>
    </w:p>
    <w:bookmarkEnd w:id="70"/>
    <w:bookmarkStart w:name="z478" w:id="71"/>
    <w:p>
      <w:pPr>
        <w:spacing w:after="0"/>
        <w:ind w:left="0"/>
        <w:jc w:val="left"/>
      </w:pPr>
      <w:r>
        <w:rPr>
          <w:rFonts w:ascii="Times New Roman"/>
          <w:b/>
          <w:i w:val="false"/>
          <w:color w:val="000000"/>
        </w:rPr>
        <w:t xml:space="preserve"> 
2. Мемлекеттік көрсетілетін қызмет процесінде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71"/>
    <w:bookmarkStart w:name="z479" w:id="72"/>
    <w:p>
      <w:pPr>
        <w:spacing w:after="0"/>
        <w:ind w:left="0"/>
        <w:jc w:val="both"/>
      </w:pPr>
      <w:r>
        <w:rPr>
          <w:rFonts w:ascii="Times New Roman"/>
          <w:b w:val="false"/>
          <w:i w:val="false"/>
          <w:color w:val="000000"/>
          <w:sz w:val="28"/>
        </w:rPr>
        <w:t>
      4. Көрсетілетін қызметті алушының өтінішінің болуы немесе қызмет алушының электрондық сұратуы мемлекеттік қызмет көрсету бойынша процесті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Комитеттің аумақтық бөлімшелерінде: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 және порталда тіркеуді жүзеге асырады, көрсетілетін қызметті алушыға құжаттардың қабылданғаны туралы қолхат (хабарлама) береді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 орындау уақыты 2 (екі) сағат;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көрсетуге жауапты лауазымды тұлға ұсынылған құжаттардың толықтығы мен сәйкестігін тексереді. Құжаттарды тексеру нәтижесі бойынша көрсетілетін қызметті алушыға тестілеу мен әңгімелесудің жүргізу орны мен мерзімі туралы хабарлайды. Әңгімелесуге көрсетілетін қызметті алушы тестілеуден оң нәтиже алған жағдайда жібереді. Ұсынылған құжаттардың толықтығы біліктілік талаптарына сәйкес келмеген жағдайда, көрсетілетін қызметті алушыға дәлелді бас тарту жіберіледі – 4 (төрт) жұмыс күні;</w:t>
      </w:r>
      <w:r>
        <w:br/>
      </w:r>
      <w:r>
        <w:rPr>
          <w:rFonts w:ascii="Times New Roman"/>
          <w:b w:val="false"/>
          <w:i w:val="false"/>
          <w:color w:val="000000"/>
          <w:sz w:val="28"/>
        </w:rPr>
        <w:t>
</w:t>
      </w:r>
      <w:r>
        <w:rPr>
          <w:rFonts w:ascii="Times New Roman"/>
          <w:b w:val="false"/>
          <w:i w:val="false"/>
          <w:color w:val="000000"/>
          <w:sz w:val="28"/>
        </w:rPr>
        <w:t>
      лауазымды тұлға тестілеу өткізеді –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тестілеу нәтижесін порталға енгізеді – орындау уақыты тестілеу өткен күннен бастап 1 (бір) жұмыс күні;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кеңсе қызметкері Комитеттің аумақтық бөлімшелерінен келіп түскен көрсетілетін қызметті алушының құжаттарын тіркейді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орындау уақыты – 2 (екі) сағат;</w:t>
      </w:r>
      <w:r>
        <w:br/>
      </w:r>
      <w:r>
        <w:rPr>
          <w:rFonts w:ascii="Times New Roman"/>
          <w:b w:val="false"/>
          <w:i w:val="false"/>
          <w:color w:val="000000"/>
          <w:sz w:val="28"/>
        </w:rPr>
        <w:t>
</w:t>
      </w:r>
      <w:r>
        <w:rPr>
          <w:rFonts w:ascii="Times New Roman"/>
          <w:b w:val="false"/>
          <w:i w:val="false"/>
          <w:color w:val="000000"/>
          <w:sz w:val="28"/>
        </w:rPr>
        <w:t>
      лауазымды тұлға әңгімелесу өткізу кезінде аттестаттау комиссиясына қарау үшін көрсетілетін қызметті алушының материалдарын дайындайды, әңгімелесу өткізу кезінде аттестаттау комиссиясының хатшысы ретінде қатысады, әңгімелесу хаттамасын жүргізеді – орындау уақыты 7 (жеті) жұмыс күні;</w:t>
      </w:r>
      <w:r>
        <w:br/>
      </w:r>
      <w:r>
        <w:rPr>
          <w:rFonts w:ascii="Times New Roman"/>
          <w:b w:val="false"/>
          <w:i w:val="false"/>
          <w:color w:val="000000"/>
          <w:sz w:val="28"/>
        </w:rPr>
        <w:t>
</w:t>
      </w:r>
      <w:r>
        <w:rPr>
          <w:rFonts w:ascii="Times New Roman"/>
          <w:b w:val="false"/>
          <w:i w:val="false"/>
          <w:color w:val="000000"/>
          <w:sz w:val="28"/>
        </w:rPr>
        <w:t>
      әңгімелесудің нәтижесі негізінде басшы куәлік беру не беруден бас тарту туралы шешім қабылдайды. Шешім бұйрық түрінде ресімделеді – орындау мерзімі 2 (екі) жұмыс күні;</w:t>
      </w:r>
      <w:r>
        <w:br/>
      </w:r>
      <w:r>
        <w:rPr>
          <w:rFonts w:ascii="Times New Roman"/>
          <w:b w:val="false"/>
          <w:i w:val="false"/>
          <w:color w:val="000000"/>
          <w:sz w:val="28"/>
        </w:rPr>
        <w:t>
</w:t>
      </w:r>
      <w:r>
        <w:rPr>
          <w:rFonts w:ascii="Times New Roman"/>
          <w:b w:val="false"/>
          <w:i w:val="false"/>
          <w:color w:val="000000"/>
          <w:sz w:val="28"/>
        </w:rPr>
        <w:t>
      лауазымды тұлға басшының бұйрығы негізінде электрондық пішімде біліктілік куәлігін ресімдейді - орындау мерзімі 3 (үш) жұмыс күні;</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электрондық пішімде біліктілік куәлігін береді – 15 (он бес) минут.</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рәсімнің (іс-қимылдың) нәтижесі мынадай рәсімдерді (іс-қимылдарды)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және порталда тіркеуді жүзеге асырады, көрсетілетін қызметті алушыға құжаттарды қабылдау туралы қолхат (хабарландыру) 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Құжаттарды қарау нәтижелері бойынша көрсетілетін қызметті алушыға тестілеу және әңгімелесудің өтетін жері мен күні туралы хабарлайды. Көрсетілетін қызметті алушы тестілеуден оң нәтиже алған жағдайда әңгімелесуге жіберіледі. Ұсынылған құжаттардың толықтығы біліктілік талаптарына сәйкес келмеген жағдайда көрсетілетін қызметті алушыға электрондық құжат түрінде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лауазымды тұлға тестілеу өткізеді;</w:t>
      </w:r>
      <w:r>
        <w:br/>
      </w:r>
      <w:r>
        <w:rPr>
          <w:rFonts w:ascii="Times New Roman"/>
          <w:b w:val="false"/>
          <w:i w:val="false"/>
          <w:color w:val="000000"/>
          <w:sz w:val="28"/>
        </w:rPr>
        <w:t>
</w:t>
      </w:r>
      <w:r>
        <w:rPr>
          <w:rFonts w:ascii="Times New Roman"/>
          <w:b w:val="false"/>
          <w:i w:val="false"/>
          <w:color w:val="000000"/>
          <w:sz w:val="28"/>
        </w:rPr>
        <w:t>
      лауазымды тұлға көрсетілетін қызметті алушының тестілеу нәтижесін енгізеді;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кеңсе қызметкері Комитеттің аумақтық бөлімшелерінен келіп түскен көрсетілетін қызметті алушылардың құжаттарын тіркейді;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әңгімелесу жүргізген кезде аттестаттау комиссиясына қарау үшін көрсетілетін қызметті алушылардың материалдарын дайындайды, әңгімелесу жүргізген кезде аттестаттау комиссиясының хатшысы ретінде қатысады, әңгімелесу хаттамасын жүргізеді;</w:t>
      </w:r>
      <w:r>
        <w:br/>
      </w:r>
      <w:r>
        <w:rPr>
          <w:rFonts w:ascii="Times New Roman"/>
          <w:b w:val="false"/>
          <w:i w:val="false"/>
          <w:color w:val="000000"/>
          <w:sz w:val="28"/>
        </w:rPr>
        <w:t>
</w:t>
      </w:r>
      <w:r>
        <w:rPr>
          <w:rFonts w:ascii="Times New Roman"/>
          <w:b w:val="false"/>
          <w:i w:val="false"/>
          <w:color w:val="000000"/>
          <w:sz w:val="28"/>
        </w:rPr>
        <w:t>
      әңгімелесу нәтижесінің негізінде басшы біліктілік куәлігін беру не беруден бас тарту туралы шешім қабылдайды. Шешім бұйрық түрінде ресімделеді;</w:t>
      </w:r>
      <w:r>
        <w:br/>
      </w:r>
      <w:r>
        <w:rPr>
          <w:rFonts w:ascii="Times New Roman"/>
          <w:b w:val="false"/>
          <w:i w:val="false"/>
          <w:color w:val="000000"/>
          <w:sz w:val="28"/>
        </w:rPr>
        <w:t>
</w:t>
      </w:r>
      <w:r>
        <w:rPr>
          <w:rFonts w:ascii="Times New Roman"/>
          <w:b w:val="false"/>
          <w:i w:val="false"/>
          <w:color w:val="000000"/>
          <w:sz w:val="28"/>
        </w:rPr>
        <w:t>
      лауазымды тұлға басшы шешімінің негізінде бұйрықтың жобасын дайындайды;</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маманға орындауға жібереді;</w:t>
      </w:r>
      <w:r>
        <w:br/>
      </w:r>
      <w:r>
        <w:rPr>
          <w:rFonts w:ascii="Times New Roman"/>
          <w:b w:val="false"/>
          <w:i w:val="false"/>
          <w:color w:val="000000"/>
          <w:sz w:val="28"/>
        </w:rPr>
        <w:t>
</w:t>
      </w:r>
      <w:r>
        <w:rPr>
          <w:rFonts w:ascii="Times New Roman"/>
          <w:b w:val="false"/>
          <w:i w:val="false"/>
          <w:color w:val="000000"/>
          <w:sz w:val="28"/>
        </w:rPr>
        <w:t>
      лауазымды тұлға басшы бұйрығының негізінде электрондық пішімде біліктілік куәлігін ресімдейді.</w:t>
      </w:r>
    </w:p>
    <w:bookmarkEnd w:id="72"/>
    <w:bookmarkStart w:name="z509" w:id="73"/>
    <w:p>
      <w:pPr>
        <w:spacing w:after="0"/>
        <w:ind w:left="0"/>
        <w:jc w:val="left"/>
      </w:pPr>
      <w:r>
        <w:rPr>
          <w:rFonts w:ascii="Times New Roman"/>
          <w:b/>
          <w:i w:val="false"/>
          <w:color w:val="000000"/>
        </w:rPr>
        <w:t xml:space="preserve"> 
3. Мемлекеттік көрсетілетін қызмет процесіндегі қызмет</w:t>
      </w:r>
      <w:r>
        <w:br/>
      </w:r>
      <w:r>
        <w:rPr>
          <w:rFonts w:ascii="Times New Roman"/>
          <w:b/>
          <w:i w:val="false"/>
          <w:color w:val="000000"/>
        </w:rPr>
        <w:t>
көрсететін құрылымдық бөлімшелерінің (қызметкерлердің) өзара</w:t>
      </w:r>
      <w:r>
        <w:br/>
      </w:r>
      <w:r>
        <w:rPr>
          <w:rFonts w:ascii="Times New Roman"/>
          <w:b/>
          <w:i w:val="false"/>
          <w:color w:val="000000"/>
        </w:rPr>
        <w:t>
іс-қимыл тәртібін сипаттау</w:t>
      </w:r>
    </w:p>
    <w:bookmarkEnd w:id="73"/>
    <w:bookmarkStart w:name="z510" w:id="74"/>
    <w:p>
      <w:pPr>
        <w:spacing w:after="0"/>
        <w:ind w:left="0"/>
        <w:jc w:val="both"/>
      </w:pPr>
      <w:r>
        <w:rPr>
          <w:rFonts w:ascii="Times New Roman"/>
          <w:b w:val="false"/>
          <w:i w:val="false"/>
          <w:color w:val="000000"/>
          <w:sz w:val="28"/>
        </w:rPr>
        <w:t>
      7. Мемлекеттік көрсетілетін қызмет процесіне қатысатын құрылымдық бөлімшелердің (қызметкерлердің) қызмет берушілердің тізбесі:</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 кеңсесінің қызметкері;</w:t>
      </w:r>
      <w:r>
        <w:br/>
      </w:r>
      <w:r>
        <w:rPr>
          <w:rFonts w:ascii="Times New Roman"/>
          <w:b w:val="false"/>
          <w:i w:val="false"/>
          <w:color w:val="000000"/>
          <w:sz w:val="28"/>
        </w:rPr>
        <w:t>
</w:t>
      </w:r>
      <w:r>
        <w:rPr>
          <w:rFonts w:ascii="Times New Roman"/>
          <w:b w:val="false"/>
          <w:i w:val="false"/>
          <w:color w:val="000000"/>
          <w:sz w:val="28"/>
        </w:rPr>
        <w:t>
      2) Комитеттің аумақтық бөлімшесінің лауазымды тұлғасы;</w:t>
      </w:r>
      <w:r>
        <w:br/>
      </w:r>
      <w:r>
        <w:rPr>
          <w:rFonts w:ascii="Times New Roman"/>
          <w:b w:val="false"/>
          <w:i w:val="false"/>
          <w:color w:val="000000"/>
          <w:sz w:val="28"/>
        </w:rPr>
        <w:t>
</w:t>
      </w:r>
      <w:r>
        <w:rPr>
          <w:rFonts w:ascii="Times New Roman"/>
          <w:b w:val="false"/>
          <w:i w:val="false"/>
          <w:color w:val="000000"/>
          <w:sz w:val="28"/>
        </w:rPr>
        <w:t>
      3) Комитеттің аумақтық бөлімшесінің басшысы;</w:t>
      </w:r>
      <w:r>
        <w:br/>
      </w:r>
      <w:r>
        <w:rPr>
          <w:rFonts w:ascii="Times New Roman"/>
          <w:b w:val="false"/>
          <w:i w:val="false"/>
          <w:color w:val="000000"/>
          <w:sz w:val="28"/>
        </w:rPr>
        <w:t>
</w:t>
      </w:r>
      <w:r>
        <w:rPr>
          <w:rFonts w:ascii="Times New Roman"/>
          <w:b w:val="false"/>
          <w:i w:val="false"/>
          <w:color w:val="000000"/>
          <w:sz w:val="28"/>
        </w:rPr>
        <w:t>
      4) Комитет кеңсесінің маманы;</w:t>
      </w:r>
      <w:r>
        <w:br/>
      </w:r>
      <w:r>
        <w:rPr>
          <w:rFonts w:ascii="Times New Roman"/>
          <w:b w:val="false"/>
          <w:i w:val="false"/>
          <w:color w:val="000000"/>
          <w:sz w:val="28"/>
        </w:rPr>
        <w:t>
</w:t>
      </w:r>
      <w:r>
        <w:rPr>
          <w:rFonts w:ascii="Times New Roman"/>
          <w:b w:val="false"/>
          <w:i w:val="false"/>
          <w:color w:val="000000"/>
          <w:sz w:val="28"/>
        </w:rPr>
        <w:t>
      5) Комитеттің лауазымды тұлғасы;</w:t>
      </w:r>
      <w:r>
        <w:br/>
      </w:r>
      <w:r>
        <w:rPr>
          <w:rFonts w:ascii="Times New Roman"/>
          <w:b w:val="false"/>
          <w:i w:val="false"/>
          <w:color w:val="000000"/>
          <w:sz w:val="28"/>
        </w:rPr>
        <w:t>
</w:t>
      </w:r>
      <w:r>
        <w:rPr>
          <w:rFonts w:ascii="Times New Roman"/>
          <w:b w:val="false"/>
          <w:i w:val="false"/>
          <w:color w:val="000000"/>
          <w:sz w:val="28"/>
        </w:rPr>
        <w:t>
      6) Комитет басшысы.</w:t>
      </w:r>
      <w:r>
        <w:br/>
      </w:r>
      <w:r>
        <w:rPr>
          <w:rFonts w:ascii="Times New Roman"/>
          <w:b w:val="false"/>
          <w:i w:val="false"/>
          <w:color w:val="000000"/>
          <w:sz w:val="28"/>
        </w:rPr>
        <w:t>
</w:t>
      </w:r>
      <w:r>
        <w:rPr>
          <w:rFonts w:ascii="Times New Roman"/>
          <w:b w:val="false"/>
          <w:i w:val="false"/>
          <w:color w:val="000000"/>
          <w:sz w:val="28"/>
        </w:rPr>
        <w:t>
      8. Қызмет берушінің құрылымдық бөлімшелері (қызметкерлері) арасындағы рәсімдердің (іс-қимылдар) жүйелілігінің сипаттамасы:</w:t>
      </w:r>
      <w:r>
        <w:br/>
      </w:r>
      <w:r>
        <w:rPr>
          <w:rFonts w:ascii="Times New Roman"/>
          <w:b w:val="false"/>
          <w:i w:val="false"/>
          <w:color w:val="000000"/>
          <w:sz w:val="28"/>
        </w:rPr>
        <w:t>
</w:t>
      </w:r>
      <w:r>
        <w:rPr>
          <w:rFonts w:ascii="Times New Roman"/>
          <w:b w:val="false"/>
          <w:i w:val="false"/>
          <w:color w:val="000000"/>
          <w:sz w:val="28"/>
        </w:rPr>
        <w:t>
      1) Комитеттің аумақтық бөлімшесінде:</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тіркеуді жүзеге асырады және басшыға жібереді;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лауазымды тұлға құжаттарды қарайды, тестілеу жүргізеді және тестілеудің нәтижесі бойынша Комитетке, не көрсетілетін қызметті алушыға дәлелді бас тарту жібереді;</w:t>
      </w:r>
      <w:r>
        <w:br/>
      </w:r>
      <w:r>
        <w:rPr>
          <w:rFonts w:ascii="Times New Roman"/>
          <w:b w:val="false"/>
          <w:i w:val="false"/>
          <w:color w:val="000000"/>
          <w:sz w:val="28"/>
        </w:rPr>
        <w:t>
</w:t>
      </w:r>
      <w:r>
        <w:rPr>
          <w:rFonts w:ascii="Times New Roman"/>
          <w:b w:val="false"/>
          <w:i w:val="false"/>
          <w:color w:val="000000"/>
          <w:sz w:val="28"/>
        </w:rPr>
        <w:t>
      2) Комитетте:</w:t>
      </w:r>
      <w:r>
        <w:br/>
      </w:r>
      <w:r>
        <w:rPr>
          <w:rFonts w:ascii="Times New Roman"/>
          <w:b w:val="false"/>
          <w:i w:val="false"/>
          <w:color w:val="000000"/>
          <w:sz w:val="28"/>
        </w:rPr>
        <w:t>
</w:t>
      </w:r>
      <w:r>
        <w:rPr>
          <w:rFonts w:ascii="Times New Roman"/>
          <w:b w:val="false"/>
          <w:i w:val="false"/>
          <w:color w:val="000000"/>
          <w:sz w:val="28"/>
        </w:rPr>
        <w:t>
      кеңсе маманы көрсетілетін қызметті алушының Комитеттің аумақтық бөлімшелерінен келіп түскен құжаттарын тіркейді және басшыға жібереді;</w:t>
      </w:r>
      <w:r>
        <w:br/>
      </w:r>
      <w:r>
        <w:rPr>
          <w:rFonts w:ascii="Times New Roman"/>
          <w:b w:val="false"/>
          <w:i w:val="false"/>
          <w:color w:val="000000"/>
          <w:sz w:val="28"/>
        </w:rPr>
        <w:t>
</w:t>
      </w:r>
      <w:r>
        <w:rPr>
          <w:rFonts w:ascii="Times New Roman"/>
          <w:b w:val="false"/>
          <w:i w:val="false"/>
          <w:color w:val="000000"/>
          <w:sz w:val="28"/>
        </w:rPr>
        <w:t>
      лауазымды тұлға әңгімелесудің нәтижесі бойынша бұйрықтың жобасын дайындайды және оны басшыға жібереді;</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маманға орындауға жібереді;</w:t>
      </w:r>
      <w:r>
        <w:br/>
      </w:r>
      <w:r>
        <w:rPr>
          <w:rFonts w:ascii="Times New Roman"/>
          <w:b w:val="false"/>
          <w:i w:val="false"/>
          <w:color w:val="000000"/>
          <w:sz w:val="28"/>
        </w:rPr>
        <w:t>
</w:t>
      </w:r>
      <w:r>
        <w:rPr>
          <w:rFonts w:ascii="Times New Roman"/>
          <w:b w:val="false"/>
          <w:i w:val="false"/>
          <w:color w:val="000000"/>
          <w:sz w:val="28"/>
        </w:rPr>
        <w:t>
      лауазымды тұлға электрондық пішімде біліктілік куәлігін ресімдейді;</w:t>
      </w:r>
    </w:p>
    <w:bookmarkEnd w:id="74"/>
    <w:bookmarkStart w:name="z527" w:id="75"/>
    <w:p>
      <w:pPr>
        <w:spacing w:after="0"/>
        <w:ind w:left="0"/>
        <w:jc w:val="left"/>
      </w:pPr>
      <w:r>
        <w:rPr>
          <w:rFonts w:ascii="Times New Roman"/>
          <w:b/>
          <w:i w:val="false"/>
          <w:color w:val="000000"/>
        </w:rPr>
        <w:t xml:space="preserve"> 
4. Мемлекеттік көрсетілетін қызмет процесінде халыққа қызмет</w:t>
      </w:r>
      <w:r>
        <w:br/>
      </w:r>
      <w:r>
        <w:rPr>
          <w:rFonts w:ascii="Times New Roman"/>
          <w:b/>
          <w:i w:val="false"/>
          <w:color w:val="000000"/>
        </w:rPr>
        <w:t>
көрсету орталығымен және (немесе) өзге де қызмет берушілермен</w:t>
      </w:r>
      <w:r>
        <w:br/>
      </w:r>
      <w:r>
        <w:rPr>
          <w:rFonts w:ascii="Times New Roman"/>
          <w:b/>
          <w:i w:val="false"/>
          <w:color w:val="000000"/>
        </w:rPr>
        <w:t>
өзара іс-қимыл тәртібін, сондай-ақ ақпараттық жүйелерді</w:t>
      </w:r>
      <w:r>
        <w:br/>
      </w:r>
      <w:r>
        <w:rPr>
          <w:rFonts w:ascii="Times New Roman"/>
          <w:b/>
          <w:i w:val="false"/>
          <w:color w:val="000000"/>
        </w:rPr>
        <w:t>
пайдалану тәртібін сипаттау</w:t>
      </w:r>
    </w:p>
    <w:bookmarkEnd w:id="75"/>
    <w:bookmarkStart w:name="z528" w:id="76"/>
    <w:p>
      <w:pPr>
        <w:spacing w:after="0"/>
        <w:ind w:left="0"/>
        <w:jc w:val="both"/>
      </w:pPr>
      <w:r>
        <w:rPr>
          <w:rFonts w:ascii="Times New Roman"/>
          <w:b w:val="false"/>
          <w:i w:val="false"/>
          <w:color w:val="000000"/>
          <w:sz w:val="28"/>
        </w:rPr>
        <w:t>
      9. Мемлекеттік қызмет көрсету кезінде функционалдық өзара іс-қимылдың қызмет берушісінің қадамдық іс-қимылдары мен шешімдері портал арқылы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 алушы жеке сәйкестендіру нөмірінің (бұдан әрі - ЖСН) көмегімен порталда тіркеуден өтуі тиіс (тіркелмеген көрсетілетін қызметті алушылар үшін мемлекеттік қызмет порталда жүзеге асырылады);</w:t>
      </w:r>
      <w:r>
        <w:br/>
      </w:r>
      <w:r>
        <w:rPr>
          <w:rFonts w:ascii="Times New Roman"/>
          <w:b w:val="false"/>
          <w:i w:val="false"/>
          <w:color w:val="000000"/>
          <w:sz w:val="28"/>
        </w:rPr>
        <w:t>
</w:t>
      </w:r>
      <w:r>
        <w:rPr>
          <w:rFonts w:ascii="Times New Roman"/>
          <w:b w:val="false"/>
          <w:i w:val="false"/>
          <w:color w:val="000000"/>
          <w:sz w:val="28"/>
        </w:rPr>
        <w:t>
      2) 1-процесс - мемлекеттік қызметті алу үшін порталда мемлекеттік қызметті алушының ЖСН-ді немесе парольді енгізу (іске қосу процесі) арқылы көрсетілетін қызметті алушы туралы деректердің түпнұсқалылығын тексеру процесі, 1 ақпараттық жүйеден қажетті ақпаратты сұратуы;</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сұратылған электрондық мемлекеттік көрсетілетін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сұрату нысанын экранға шығару және көрсетілетін қызметті алушының құрылымдық және форматтық талаптарды ескере отырып нысанды, толтыруы (деректерді енгізу);</w:t>
      </w:r>
      <w:r>
        <w:br/>
      </w:r>
      <w:r>
        <w:rPr>
          <w:rFonts w:ascii="Times New Roman"/>
          <w:b w:val="false"/>
          <w:i w:val="false"/>
          <w:color w:val="000000"/>
          <w:sz w:val="28"/>
        </w:rPr>
        <w:t>
</w:t>
      </w:r>
      <w:r>
        <w:rPr>
          <w:rFonts w:ascii="Times New Roman"/>
          <w:b w:val="false"/>
          <w:i w:val="false"/>
          <w:color w:val="000000"/>
          <w:sz w:val="28"/>
        </w:rPr>
        <w:t>
      5) 4-процесс – сәйкестендіру деректерінің және куәландыру орталығының (бұдан әрі - КО) ақпараттық жүйесінде көрсетілетін қызметті алушының ЭЦҚ тіркеу куәлігінің қолданылу мерзімі туралы деректерді сұратуы;</w:t>
      </w:r>
      <w:r>
        <w:br/>
      </w:r>
      <w:r>
        <w:rPr>
          <w:rFonts w:ascii="Times New Roman"/>
          <w:b w:val="false"/>
          <w:i w:val="false"/>
          <w:color w:val="000000"/>
          <w:sz w:val="28"/>
        </w:rPr>
        <w:t>
</w:t>
      </w:r>
      <w:r>
        <w:rPr>
          <w:rFonts w:ascii="Times New Roman"/>
          <w:b w:val="false"/>
          <w:i w:val="false"/>
          <w:color w:val="000000"/>
          <w:sz w:val="28"/>
        </w:rPr>
        <w:t>
      6) 1-шарт – көрсетілетін қызметті алушының криптографиялық қорғау құралын және КО ақпараттық жүйесін пайдалана отырып, тіркеу куәлігінің қолданылу мерзімін және көрсетілетін қызметті алушының ЭЦҚ түпнұсқалылығын тексеруі;</w:t>
      </w:r>
      <w:r>
        <w:br/>
      </w:r>
      <w:r>
        <w:rPr>
          <w:rFonts w:ascii="Times New Roman"/>
          <w:b w:val="false"/>
          <w:i w:val="false"/>
          <w:color w:val="000000"/>
          <w:sz w:val="28"/>
        </w:rPr>
        <w:t>
</w:t>
      </w:r>
      <w:r>
        <w:rPr>
          <w:rFonts w:ascii="Times New Roman"/>
          <w:b w:val="false"/>
          <w:i w:val="false"/>
          <w:color w:val="000000"/>
          <w:sz w:val="28"/>
        </w:rPr>
        <w:t>
      7) 5-процесс – көрсетілетін қызметті алушының ЭЦҚ түпнұсқалығының расталмауына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қызмет көрсетуге сұратудың толтырылған нысанын (енгізілген деректерді) мемлекеттік көрсетілетін қызметті алушының ЭЦҚ арқылы қол қоюы;</w:t>
      </w:r>
      <w:r>
        <w:br/>
      </w:r>
      <w:r>
        <w:rPr>
          <w:rFonts w:ascii="Times New Roman"/>
          <w:b w:val="false"/>
          <w:i w:val="false"/>
          <w:color w:val="000000"/>
          <w:sz w:val="28"/>
        </w:rPr>
        <w:t>
</w:t>
      </w:r>
      <w:r>
        <w:rPr>
          <w:rFonts w:ascii="Times New Roman"/>
          <w:b w:val="false"/>
          <w:i w:val="false"/>
          <w:color w:val="000000"/>
          <w:sz w:val="28"/>
        </w:rPr>
        <w:t>
      9) 7-процесс - «Е-лицензиялау» мемлекеттік дерекқорының ақпараттық жүйесінде (бұдан әрі - «Е-лицензиялау» МДҚ АЖ) электрондық құжатты (көрсетілетін қызметті алушының сұратуын) тіркеу және «Е-лицензиялау» МДҚ АЖ-да сұрауды өңдеуі;</w:t>
      </w:r>
      <w:r>
        <w:br/>
      </w:r>
      <w:r>
        <w:rPr>
          <w:rFonts w:ascii="Times New Roman"/>
          <w:b w:val="false"/>
          <w:i w:val="false"/>
          <w:color w:val="000000"/>
          <w:sz w:val="28"/>
        </w:rPr>
        <w:t>
</w:t>
      </w:r>
      <w:r>
        <w:rPr>
          <w:rFonts w:ascii="Times New Roman"/>
          <w:b w:val="false"/>
          <w:i w:val="false"/>
          <w:color w:val="000000"/>
          <w:sz w:val="28"/>
        </w:rPr>
        <w:t>
      10) 8-процесс – лауазымды тұлғаның көрсетілетін қызметті алушының қажетті құжаттарды ұсыну сәйкестігін тексеруі;</w:t>
      </w:r>
      <w:r>
        <w:br/>
      </w:r>
      <w:r>
        <w:rPr>
          <w:rFonts w:ascii="Times New Roman"/>
          <w:b w:val="false"/>
          <w:i w:val="false"/>
          <w:color w:val="000000"/>
          <w:sz w:val="28"/>
        </w:rPr>
        <w:t>
</w:t>
      </w:r>
      <w:r>
        <w:rPr>
          <w:rFonts w:ascii="Times New Roman"/>
          <w:b w:val="false"/>
          <w:i w:val="false"/>
          <w:color w:val="000000"/>
          <w:sz w:val="28"/>
        </w:rPr>
        <w:t>
      11) 9-процесс - «Е-лицензиялау» МДҚ АЖ-да мемлекеттік көрсетілетін қызметті алушының деректерінде бұзушылықтардың болуына байланысты сұратылған қызметтен дәлелді бас тартуды қалыптастыру, бұзушылықтар болмаған жағдайда көрсетілетін қызметті алушының жеке кабинетіне тестілеу орны, күні және уақыты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10-процесс – Қазақстан Республикасы Денсаулық сақтау министрлігінің ақпараттық тестілеу жүйесінде (бұдан әрі – ҚР ДСМ АТЖ) қалыптастырылған көрсетілетін қызметті алушыны тестілеу нәтижесі «Е-лицензиялау» МДҚ АЖ-да сақталады, тестілеуден оң нәтиже алған жағдайда әңгімелесудің өтетін жері, күні және уақыты туралы хабарламаны көрсетілетін қызметті алушының жеке кабинетінде қалыптастыру, тестілеуден теріс нәтиже алған жағдайда біліктілік куәлігін беруден дәлелді бас тартуы;</w:t>
      </w:r>
      <w:r>
        <w:br/>
      </w:r>
      <w:r>
        <w:rPr>
          <w:rFonts w:ascii="Times New Roman"/>
          <w:b w:val="false"/>
          <w:i w:val="false"/>
          <w:color w:val="000000"/>
          <w:sz w:val="28"/>
        </w:rPr>
        <w:t>
</w:t>
      </w:r>
      <w:r>
        <w:rPr>
          <w:rFonts w:ascii="Times New Roman"/>
          <w:b w:val="false"/>
          <w:i w:val="false"/>
          <w:color w:val="000000"/>
          <w:sz w:val="28"/>
        </w:rPr>
        <w:t>
      13) 11-процесс – Комитеттің лауазымды тұлғасының әңгімелесуден оң нәтиже алған жағдайда біліктілік куәлігін беру туралы бұйрық жобасын жасауы, Комитет басшысына қол қоюға жіберуі;</w:t>
      </w:r>
      <w:r>
        <w:br/>
      </w:r>
      <w:r>
        <w:rPr>
          <w:rFonts w:ascii="Times New Roman"/>
          <w:b w:val="false"/>
          <w:i w:val="false"/>
          <w:color w:val="000000"/>
          <w:sz w:val="28"/>
        </w:rPr>
        <w:t>
</w:t>
      </w:r>
      <w:r>
        <w:rPr>
          <w:rFonts w:ascii="Times New Roman"/>
          <w:b w:val="false"/>
          <w:i w:val="false"/>
          <w:color w:val="000000"/>
          <w:sz w:val="28"/>
        </w:rPr>
        <w:t>
      14) 12-процесс - Комитеттің лауазымды тұлғасының көрсетілетін қызметті алушының сұратуына сәйкес қызмет көрсету нәтижесін (электрондық құжатты) қалыптастыруы. Электрондық құжат уәкілетті лауазымды тұлғаның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Әрекеттердің логикалық жүйелілігі арасындағы өзара байланысты олардың сипаттамаларына сәйкес (электрондық мемлекетік қызмет көрсету процесінде) көрсететін блок-схема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құжаттарды қағаз жеткізгіште ұсынған кезде және мемлекеттік қызмет көрсету нәтижесін бергенге дейін мемлекеттік қызмет көрсету жөніндегі қызмет беруші арқылы қадамдық іс-әрекеттер және шешімдер.</w:t>
      </w:r>
      <w:r>
        <w:br/>
      </w:r>
      <w:r>
        <w:rPr>
          <w:rFonts w:ascii="Times New Roman"/>
          <w:b w:val="false"/>
          <w:i w:val="false"/>
          <w:color w:val="000000"/>
          <w:sz w:val="28"/>
        </w:rPr>
        <w:t>
</w:t>
      </w:r>
      <w:r>
        <w:rPr>
          <w:rFonts w:ascii="Times New Roman"/>
          <w:b w:val="false"/>
          <w:i w:val="false"/>
          <w:color w:val="000000"/>
          <w:sz w:val="28"/>
        </w:rPr>
        <w:t>
      Комитеттің аумақтық бөлімшелері:</w:t>
      </w:r>
      <w:r>
        <w:br/>
      </w:r>
      <w:r>
        <w:rPr>
          <w:rFonts w:ascii="Times New Roman"/>
          <w:b w:val="false"/>
          <w:i w:val="false"/>
          <w:color w:val="000000"/>
          <w:sz w:val="28"/>
        </w:rPr>
        <w:t>
</w:t>
      </w:r>
      <w:r>
        <w:rPr>
          <w:rFonts w:ascii="Times New Roman"/>
          <w:b w:val="false"/>
          <w:i w:val="false"/>
          <w:color w:val="000000"/>
          <w:sz w:val="28"/>
        </w:rPr>
        <w:t>
      1) 1-процесс – мемлекеттік қызмет көрсету үшін «Е-лицензиялау» МДҚ АЖ-де Комитеттің аумақтық бөлімшесі маманының логин мен парольді енгізуі (іске қосу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АЖ-де қызмет берушінің тіркелген қызметкері туралы деректердің дұрыстығын логин және пароль арқылы тексеруі;</w:t>
      </w:r>
      <w:r>
        <w:br/>
      </w:r>
      <w:r>
        <w:rPr>
          <w:rFonts w:ascii="Times New Roman"/>
          <w:b w:val="false"/>
          <w:i w:val="false"/>
          <w:color w:val="000000"/>
          <w:sz w:val="28"/>
        </w:rPr>
        <w:t>
</w:t>
      </w:r>
      <w:r>
        <w:rPr>
          <w:rFonts w:ascii="Times New Roman"/>
          <w:b w:val="false"/>
          <w:i w:val="false"/>
          <w:color w:val="000000"/>
          <w:sz w:val="28"/>
        </w:rPr>
        <w:t>
      3) 2-процесс – маманның деректерінде бұзушылықтардың болуына байланысты «Е-лицензиялау» МДҚ АЖ-да іске қосудан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3-процесс – Комитеттің аумақтық бөлімшесі лауазымды тұлғасының осы Регламентте көрсетілген қызметті таңдауы, қызметті көрсетуге арналған сұрату нысанын экранға шығаруы және лауазымды тұлғаның көрсетілетін қызметті алушының мәліметтер нысанын қағаз жеткізгіште енгізуі;</w:t>
      </w:r>
      <w:r>
        <w:br/>
      </w:r>
      <w:r>
        <w:rPr>
          <w:rFonts w:ascii="Times New Roman"/>
          <w:b w:val="false"/>
          <w:i w:val="false"/>
          <w:color w:val="000000"/>
          <w:sz w:val="28"/>
        </w:rPr>
        <w:t>
</w:t>
      </w:r>
      <w:r>
        <w:rPr>
          <w:rFonts w:ascii="Times New Roman"/>
          <w:b w:val="false"/>
          <w:i w:val="false"/>
          <w:color w:val="000000"/>
          <w:sz w:val="28"/>
        </w:rPr>
        <w:t>
      5) 4-процесс – көрсетілетін қызметті алушының деректері туралы «Жеке тұлға» мемлекеттік дерекқорына (бұдан әрі – ЖТ МДҚ) «электрондық үкімет» шлюзі (бұдан әрі - ЭҮШ) арқылы сұрату жіберуі;</w:t>
      </w:r>
      <w:r>
        <w:br/>
      </w:r>
      <w:r>
        <w:rPr>
          <w:rFonts w:ascii="Times New Roman"/>
          <w:b w:val="false"/>
          <w:i w:val="false"/>
          <w:color w:val="000000"/>
          <w:sz w:val="28"/>
        </w:rPr>
        <w:t>
</w:t>
      </w:r>
      <w:r>
        <w:rPr>
          <w:rFonts w:ascii="Times New Roman"/>
          <w:b w:val="false"/>
          <w:i w:val="false"/>
          <w:color w:val="000000"/>
          <w:sz w:val="28"/>
        </w:rPr>
        <w:t>
      6) 2-шарт – көрсетілетін қызметті алушының деректерінің ЖТ МДҚ-да болуын тексеруі;</w:t>
      </w:r>
      <w:r>
        <w:br/>
      </w:r>
      <w:r>
        <w:rPr>
          <w:rFonts w:ascii="Times New Roman"/>
          <w:b w:val="false"/>
          <w:i w:val="false"/>
          <w:color w:val="000000"/>
          <w:sz w:val="28"/>
        </w:rPr>
        <w:t>
</w:t>
      </w:r>
      <w:r>
        <w:rPr>
          <w:rFonts w:ascii="Times New Roman"/>
          <w:b w:val="false"/>
          <w:i w:val="false"/>
          <w:color w:val="000000"/>
          <w:sz w:val="28"/>
        </w:rPr>
        <w:t>
      7) 5-процесс - ЖТ МДҚ-да көрсетілетін қызметті алушы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көрсетілетін қызметті алушы ұсынған Комитеттің аумақтық бөлімшелері қызметкерінің қағаз түріндегі өтініштің және мәліметтердің болуы туралы белгілеу бөлігінде сұрату нысанын толтыруы және деректерді енгізуі және оларды сұрату нысанына бекітуі;</w:t>
      </w:r>
      <w:r>
        <w:br/>
      </w:r>
      <w:r>
        <w:rPr>
          <w:rFonts w:ascii="Times New Roman"/>
          <w:b w:val="false"/>
          <w:i w:val="false"/>
          <w:color w:val="000000"/>
          <w:sz w:val="28"/>
        </w:rPr>
        <w:t>
</w:t>
      </w:r>
      <w:r>
        <w:rPr>
          <w:rFonts w:ascii="Times New Roman"/>
          <w:b w:val="false"/>
          <w:i w:val="false"/>
          <w:color w:val="000000"/>
          <w:sz w:val="28"/>
        </w:rPr>
        <w:t>
      9) 7-процесс - «Е-лицензиялау» МДҚ АЖ-да сұратуды тіркеу және «Е-лицензиялау» МДҚ АЖ-да қызметті өңдеу;</w:t>
      </w:r>
      <w:r>
        <w:br/>
      </w:r>
      <w:r>
        <w:rPr>
          <w:rFonts w:ascii="Times New Roman"/>
          <w:b w:val="false"/>
          <w:i w:val="false"/>
          <w:color w:val="000000"/>
          <w:sz w:val="28"/>
        </w:rPr>
        <w:t>
</w:t>
      </w:r>
      <w:r>
        <w:rPr>
          <w:rFonts w:ascii="Times New Roman"/>
          <w:b w:val="false"/>
          <w:i w:val="false"/>
          <w:color w:val="000000"/>
          <w:sz w:val="28"/>
        </w:rPr>
        <w:t>
      10) 3-шарт – Комитеттің аумақтық бөлімшесінің қызметті берушінің көрсетілетін қызметті алушының қажетті құжаттарды ұсыну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МДҚ АЖ-да көрсетілетін қызметті алушының деректерінде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9-процесс – мәліметтердің барлық тармақтарын толтыру сәйкес келген жағдайда лауазымды тұлға біліктілік емтиханының (тестілеу) өтетін жері, күні және уақыты туралы хабарламаны қалыптастырады және жазбаша, электрондық пішімде не телефонограмма арқылы көрсетілетін қызметті алушыға жеткізеді;</w:t>
      </w:r>
      <w:r>
        <w:br/>
      </w:r>
      <w:r>
        <w:rPr>
          <w:rFonts w:ascii="Times New Roman"/>
          <w:b w:val="false"/>
          <w:i w:val="false"/>
          <w:color w:val="000000"/>
          <w:sz w:val="28"/>
        </w:rPr>
        <w:t>
</w:t>
      </w:r>
      <w:r>
        <w:rPr>
          <w:rFonts w:ascii="Times New Roman"/>
          <w:b w:val="false"/>
          <w:i w:val="false"/>
          <w:color w:val="000000"/>
          <w:sz w:val="28"/>
        </w:rPr>
        <w:t>
      13) 10-процесс – ҚР ДСМ АТЖ-де қалыптастырылған көрсетілетін қызметті алушыны тестілеу нәтижесі «Е-лицензиялау» МДҚ АЖ-де сақталады, тестілеуден оң нәтиже алған жағдайда лауазымды тұлға біліктілік емтиханының (әңгімелесу) өтетін жері, күні және уақыты туралы көрсетілетін қызметті алушының жеке кабинетінде хабарлама қалыптастыру, тестілеуден теріс нәтиже алған жағдайда біліктілік куәлігін беруден дәлелді бас тартуды қалыптастыруы.</w:t>
      </w:r>
      <w:r>
        <w:br/>
      </w:r>
      <w:r>
        <w:rPr>
          <w:rFonts w:ascii="Times New Roman"/>
          <w:b w:val="false"/>
          <w:i w:val="false"/>
          <w:color w:val="000000"/>
          <w:sz w:val="28"/>
        </w:rPr>
        <w:t>
</w:t>
      </w:r>
      <w:r>
        <w:rPr>
          <w:rFonts w:ascii="Times New Roman"/>
          <w:b w:val="false"/>
          <w:i w:val="false"/>
          <w:color w:val="000000"/>
          <w:sz w:val="28"/>
        </w:rPr>
        <w:t>
      14) 11-процесс – лауазымды тұлғаның әңгімелесуден оң нәтиже алған жағдайда біліктілік куәлігін беру туралы бұйрықтың жобасын жасауы, Комитет басшысына қол қоюға жіберуі;</w:t>
      </w:r>
      <w:r>
        <w:br/>
      </w:r>
      <w:r>
        <w:rPr>
          <w:rFonts w:ascii="Times New Roman"/>
          <w:b w:val="false"/>
          <w:i w:val="false"/>
          <w:color w:val="000000"/>
          <w:sz w:val="28"/>
        </w:rPr>
        <w:t>
</w:t>
      </w:r>
      <w:r>
        <w:rPr>
          <w:rFonts w:ascii="Times New Roman"/>
          <w:b w:val="false"/>
          <w:i w:val="false"/>
          <w:color w:val="000000"/>
          <w:sz w:val="28"/>
        </w:rPr>
        <w:t>
      15) 12-процесс – лауазымды тұлғаның көрсетілетін қызметті алушының сұратуына сәйкес қызмет көрсету нәтижесін қалыптастыруы (электрондық құжат). Электрондық құжат уәкілетті лауазымды тұлғаның ЭЦҚ қолдана отырып қалыптастырылады.</w:t>
      </w:r>
      <w:r>
        <w:br/>
      </w:r>
      <w:r>
        <w:rPr>
          <w:rFonts w:ascii="Times New Roman"/>
          <w:b w:val="false"/>
          <w:i w:val="false"/>
          <w:color w:val="000000"/>
          <w:sz w:val="28"/>
        </w:rPr>
        <w:t>
</w:t>
      </w:r>
      <w:r>
        <w:rPr>
          <w:rFonts w:ascii="Times New Roman"/>
          <w:b w:val="false"/>
          <w:i w:val="false"/>
          <w:color w:val="000000"/>
          <w:sz w:val="28"/>
        </w:rPr>
        <w:t>
      16) 13-процесс - «Е-лицензиялау» МДҚ АЖ-де қалыптастырылған қызметтер нәтижесін (электрондық біліктілік куәлігі) мемлекеттік көрсетілетін қызметті алушыға жіберу, әңгімелесуден теріс нәтиже алған жағдайда көрсетілетін қызметті алушыға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17) 14-процесс - көрсетілетін қызметті алушының «Е-лицензиялау» МДҚ АЖ-де қалыптастырылған қызметтің нәтижесін (біліктілік куәлігі) алуы. Электрондық құжат лауазымды тұлғаның ЭЦҚ қолдана отырып қалыптастырылады.</w:t>
      </w:r>
    </w:p>
    <w:bookmarkEnd w:id="76"/>
    <w:bookmarkStart w:name="z564" w:id="77"/>
    <w:p>
      <w:pPr>
        <w:spacing w:after="0"/>
        <w:ind w:left="0"/>
        <w:jc w:val="both"/>
      </w:pPr>
      <w:r>
        <w:rPr>
          <w:rFonts w:ascii="Times New Roman"/>
          <w:b w:val="false"/>
          <w:i w:val="false"/>
          <w:color w:val="000000"/>
          <w:sz w:val="28"/>
        </w:rPr>
        <w:t xml:space="preserve">
«Сот-медициналық, сот-психиатриялық </w:t>
      </w:r>
      <w:r>
        <w:br/>
      </w:r>
      <w:r>
        <w:rPr>
          <w:rFonts w:ascii="Times New Roman"/>
          <w:b w:val="false"/>
          <w:i w:val="false"/>
          <w:color w:val="000000"/>
          <w:sz w:val="28"/>
        </w:rPr>
        <w:t>
және сот-наркологиялық сараптаманың</w:t>
      </w:r>
      <w:r>
        <w:br/>
      </w:r>
      <w:r>
        <w:rPr>
          <w:rFonts w:ascii="Times New Roman"/>
          <w:b w:val="false"/>
          <w:i w:val="false"/>
          <w:color w:val="000000"/>
          <w:sz w:val="28"/>
        </w:rPr>
        <w:t>
белгілі түрін өндіру құқығына біліктілік</w:t>
      </w:r>
      <w:r>
        <w:br/>
      </w:r>
      <w:r>
        <w:rPr>
          <w:rFonts w:ascii="Times New Roman"/>
          <w:b w:val="false"/>
          <w:i w:val="false"/>
          <w:color w:val="000000"/>
          <w:sz w:val="28"/>
        </w:rPr>
        <w:t>
беру» мемлекеттік көрсетілетін қызмет</w:t>
      </w:r>
      <w:r>
        <w:br/>
      </w:r>
      <w:r>
        <w:rPr>
          <w:rFonts w:ascii="Times New Roman"/>
          <w:b w:val="false"/>
          <w:i w:val="false"/>
          <w:color w:val="000000"/>
          <w:sz w:val="28"/>
        </w:rPr>
        <w:t xml:space="preserve">
регламентіне 1-қосымша      </w:t>
      </w:r>
    </w:p>
    <w:bookmarkEnd w:id="77"/>
    <w:bookmarkStart w:name="z565" w:id="78"/>
    <w:p>
      <w:pPr>
        <w:spacing w:after="0"/>
        <w:ind w:left="0"/>
        <w:jc w:val="left"/>
      </w:pPr>
      <w:r>
        <w:rPr>
          <w:rFonts w:ascii="Times New Roman"/>
          <w:b/>
          <w:i w:val="false"/>
          <w:color w:val="000000"/>
        </w:rPr>
        <w:t xml:space="preserve"> 
Портал арқылы мемлекеттік қызмет көрсету кезінде функционалдық</w:t>
      </w:r>
      <w:r>
        <w:br/>
      </w:r>
      <w:r>
        <w:rPr>
          <w:rFonts w:ascii="Times New Roman"/>
          <w:b/>
          <w:i w:val="false"/>
          <w:color w:val="000000"/>
        </w:rPr>
        <w:t>
өзара іс-қимылдың қызмет берушісінің қадамдық</w:t>
      </w:r>
      <w:r>
        <w:br/>
      </w:r>
      <w:r>
        <w:rPr>
          <w:rFonts w:ascii="Times New Roman"/>
          <w:b/>
          <w:i w:val="false"/>
          <w:color w:val="000000"/>
        </w:rPr>
        <w:t>
іс-қимылдары мен шешімдері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04"/>
        <w:gridCol w:w="8109"/>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іс-әрекеттері (барысы, жұмыс ағымы)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Іс-әрекеттерідің (барысы, жұмыс ағымы)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Іс-әрекетттің (процестің, рәсімнің, операциялардың) атауы және олардың сипаттамасы</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1-процесс – мемлекеттік қызмет көрсету үшін «Е-лицензиялау» МДҚ АЖ-де Комитеттің аумақтық бөлімшесі маманының логин мен парольді енгізуі (іске қосу процесі);</w:t>
            </w:r>
            <w:r>
              <w:br/>
            </w:r>
            <w:r>
              <w:rPr>
                <w:rFonts w:ascii="Times New Roman"/>
                <w:b w:val="false"/>
                <w:i w:val="false"/>
                <w:color w:val="000000"/>
                <w:sz w:val="20"/>
              </w:rPr>
              <w:t>
</w:t>
            </w:r>
            <w:r>
              <w:rPr>
                <w:rFonts w:ascii="Times New Roman"/>
                <w:b w:val="false"/>
                <w:i w:val="false"/>
                <w:color w:val="000000"/>
                <w:sz w:val="20"/>
              </w:rPr>
              <w:t>      2) 1-шарт – «Е-лицензиялау» МДҚ АЖ-де қызмет берушінің тіркелген қызметкері туралы деректердің дұрыстығын логин және пароль арқылы тексеру;</w:t>
            </w:r>
            <w:r>
              <w:br/>
            </w:r>
            <w:r>
              <w:rPr>
                <w:rFonts w:ascii="Times New Roman"/>
                <w:b w:val="false"/>
                <w:i w:val="false"/>
                <w:color w:val="000000"/>
                <w:sz w:val="20"/>
              </w:rPr>
              <w:t>
</w:t>
            </w:r>
            <w:r>
              <w:rPr>
                <w:rFonts w:ascii="Times New Roman"/>
                <w:b w:val="false"/>
                <w:i w:val="false"/>
                <w:color w:val="000000"/>
                <w:sz w:val="20"/>
              </w:rPr>
              <w:t>      3) 2-процесс – маманның деректерінде бұзушылықтардың болуына байланысты «Е-лицензиялау» МДҚ АЖ-да іске қосудан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4) 3-процесс – Комитеттің аумақтық бөлімшесі лауазымды тұланың осы Регламентте көрсетілген қызметті таңдауы, қызметті көрсетуге арналған сұрату нысанын экранға шығаруы және лауазымды тұлғаның көрсетілетін қызметті алушының мәліметтер нысанын қағаз жеткізгіште енгізуі;</w:t>
            </w:r>
            <w:r>
              <w:br/>
            </w:r>
            <w:r>
              <w:rPr>
                <w:rFonts w:ascii="Times New Roman"/>
                <w:b w:val="false"/>
                <w:i w:val="false"/>
                <w:color w:val="000000"/>
                <w:sz w:val="20"/>
              </w:rPr>
              <w:t>
</w:t>
            </w:r>
            <w:r>
              <w:rPr>
                <w:rFonts w:ascii="Times New Roman"/>
                <w:b w:val="false"/>
                <w:i w:val="false"/>
                <w:color w:val="000000"/>
                <w:sz w:val="20"/>
              </w:rPr>
              <w:t>      5) 4-процесс – көрсетілетін қызметті алушының деректері туралы «Жеке тұлға» мемлекеттік дерекқорына (бұдан әрі – ЖТ МДҚ) «электрондық үкімет» шлюзі (бұдан әрі - ЭҮШ) арқылы сұрату жіберуі;</w:t>
            </w:r>
            <w:r>
              <w:br/>
            </w:r>
            <w:r>
              <w:rPr>
                <w:rFonts w:ascii="Times New Roman"/>
                <w:b w:val="false"/>
                <w:i w:val="false"/>
                <w:color w:val="000000"/>
                <w:sz w:val="20"/>
              </w:rPr>
              <w:t>
</w:t>
            </w:r>
            <w:r>
              <w:rPr>
                <w:rFonts w:ascii="Times New Roman"/>
                <w:b w:val="false"/>
                <w:i w:val="false"/>
                <w:color w:val="000000"/>
                <w:sz w:val="20"/>
              </w:rPr>
              <w:t>      6) 2-шарт – көрсетілетін қызметті алушының деректерінің ЖТ МДҚ-да болуын тексеруі;</w:t>
            </w:r>
            <w:r>
              <w:br/>
            </w:r>
            <w:r>
              <w:rPr>
                <w:rFonts w:ascii="Times New Roman"/>
                <w:b w:val="false"/>
                <w:i w:val="false"/>
                <w:color w:val="000000"/>
                <w:sz w:val="20"/>
              </w:rPr>
              <w:t>
</w:t>
            </w:r>
            <w:r>
              <w:rPr>
                <w:rFonts w:ascii="Times New Roman"/>
                <w:b w:val="false"/>
                <w:i w:val="false"/>
                <w:color w:val="000000"/>
                <w:sz w:val="20"/>
              </w:rPr>
              <w:t>      7) 5-процесс - ЖТ МДҚ-да көрсетілетін қызметті алушы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0"/>
              </w:rPr>
              <w:t>
</w:t>
            </w:r>
            <w:r>
              <w:rPr>
                <w:rFonts w:ascii="Times New Roman"/>
                <w:b w:val="false"/>
                <w:i w:val="false"/>
                <w:color w:val="000000"/>
                <w:sz w:val="20"/>
              </w:rPr>
              <w:t>      8) 6-процесс – көрсетілетін қызметті алушы ұсынған Комитеттің аумақтық бөлімшелері қызметкерінің қағаз түріндегі өтініштің және мәліметтердің болуы туралы белгілеу бөлігінде сұрату нысанын толтыруы және деректерді енгізуі және оларды сұрату нысанына бекітуі;</w:t>
            </w:r>
            <w:r>
              <w:br/>
            </w:r>
            <w:r>
              <w:rPr>
                <w:rFonts w:ascii="Times New Roman"/>
                <w:b w:val="false"/>
                <w:i w:val="false"/>
                <w:color w:val="000000"/>
                <w:sz w:val="20"/>
              </w:rPr>
              <w:t>
</w:t>
            </w:r>
            <w:r>
              <w:rPr>
                <w:rFonts w:ascii="Times New Roman"/>
                <w:b w:val="false"/>
                <w:i w:val="false"/>
                <w:color w:val="000000"/>
                <w:sz w:val="20"/>
              </w:rPr>
              <w:t>      9) 7-процесс - «Е-лицензиялау» МДҚ АЖ-да сұратуды тіркеу және «Е-лицензиялау» МДҚ АЖ-да қызметті өңдеу;</w:t>
            </w:r>
            <w:r>
              <w:br/>
            </w:r>
            <w:r>
              <w:rPr>
                <w:rFonts w:ascii="Times New Roman"/>
                <w:b w:val="false"/>
                <w:i w:val="false"/>
                <w:color w:val="000000"/>
                <w:sz w:val="20"/>
              </w:rPr>
              <w:t>
</w:t>
            </w:r>
            <w:r>
              <w:rPr>
                <w:rFonts w:ascii="Times New Roman"/>
                <w:b w:val="false"/>
                <w:i w:val="false"/>
                <w:color w:val="000000"/>
                <w:sz w:val="20"/>
              </w:rPr>
              <w:t>      10) 3-шарт – Комитеттің аумақтық бөлімшесінің қызметті берушінің көрсетілетін қызметті алушының қажетті құжаттарды ұсынуы сәйкестігін тексеруі;</w:t>
            </w:r>
            <w:r>
              <w:br/>
            </w:r>
            <w:r>
              <w:rPr>
                <w:rFonts w:ascii="Times New Roman"/>
                <w:b w:val="false"/>
                <w:i w:val="false"/>
                <w:color w:val="000000"/>
                <w:sz w:val="20"/>
              </w:rPr>
              <w:t>
</w:t>
            </w:r>
            <w:r>
              <w:rPr>
                <w:rFonts w:ascii="Times New Roman"/>
                <w:b w:val="false"/>
                <w:i w:val="false"/>
                <w:color w:val="000000"/>
                <w:sz w:val="20"/>
              </w:rPr>
              <w:t>      11) 8-процесс - «Е-лицензиялау» МДҚ АЖ-да көрсетілетін қызметті алушының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0"/>
              </w:rPr>
              <w:t>
</w:t>
            </w:r>
            <w:r>
              <w:rPr>
                <w:rFonts w:ascii="Times New Roman"/>
                <w:b w:val="false"/>
                <w:i w:val="false"/>
                <w:color w:val="000000"/>
                <w:sz w:val="20"/>
              </w:rPr>
              <w:t>      12) 9-процесс – мәліметтердің барлық тармақтарын толтыру сәйкес келген жағдайда лауазымды тұлға біліктілік емтиханының (тестілеу) өтетін жері, күні және уақыты туралы хабарламаны қалыптастырады және жазбаша, электрондық пішімде не телефонограмма арқылы көрсетілетін қызметті алушыға жеткізеді;</w:t>
            </w:r>
            <w:r>
              <w:br/>
            </w:r>
            <w:r>
              <w:rPr>
                <w:rFonts w:ascii="Times New Roman"/>
                <w:b w:val="false"/>
                <w:i w:val="false"/>
                <w:color w:val="000000"/>
                <w:sz w:val="20"/>
              </w:rPr>
              <w:t>
</w:t>
            </w:r>
            <w:r>
              <w:rPr>
                <w:rFonts w:ascii="Times New Roman"/>
                <w:b w:val="false"/>
                <w:i w:val="false"/>
                <w:color w:val="000000"/>
                <w:sz w:val="20"/>
              </w:rPr>
              <w:t>      13) 10-процесс – ҚР ДСМ АТЖ-де қалыптастырылған көрсетілетін қызметті алушыны тестілеу нәтижесі «Е-лицензиялау» МДҚ АЖ-де сақталады, тестілеуден оң нәтиже алған жағдайда лауазымды тұлға біліктілік емтиханының (әңгімелесу) өтетін жері, күні және уақыты туралы көрсетілетін қызметті алушының жеке кабинетінде хабарлама қалыптастыру, тестілеуден теріс нәтиже алған жағдайда біліктілік куәлігін беруден дәлелді бас тартуды қалыптастыруы.</w:t>
            </w:r>
            <w:r>
              <w:br/>
            </w:r>
            <w:r>
              <w:rPr>
                <w:rFonts w:ascii="Times New Roman"/>
                <w:b w:val="false"/>
                <w:i w:val="false"/>
                <w:color w:val="000000"/>
                <w:sz w:val="20"/>
              </w:rPr>
              <w:t>
</w:t>
            </w:r>
            <w:r>
              <w:rPr>
                <w:rFonts w:ascii="Times New Roman"/>
                <w:b w:val="false"/>
                <w:i w:val="false"/>
                <w:color w:val="000000"/>
                <w:sz w:val="20"/>
              </w:rPr>
              <w:t>      14) 11-процесс – лауазымды тұлғаның әңгімелесуден оң нәтиже алған жағдайда біліктілік куәлігін беру туралы бұйрықтың жобасын жасауы, Комитет басшысына қол қоюға жіберуі;</w:t>
            </w:r>
            <w:r>
              <w:br/>
            </w:r>
            <w:r>
              <w:rPr>
                <w:rFonts w:ascii="Times New Roman"/>
                <w:b w:val="false"/>
                <w:i w:val="false"/>
                <w:color w:val="000000"/>
                <w:sz w:val="20"/>
              </w:rPr>
              <w:t>
</w:t>
            </w:r>
            <w:r>
              <w:rPr>
                <w:rFonts w:ascii="Times New Roman"/>
                <w:b w:val="false"/>
                <w:i w:val="false"/>
                <w:color w:val="000000"/>
                <w:sz w:val="20"/>
              </w:rPr>
              <w:t>      15) 12-процесс – лауазымды тұлғаның көрсетілетін қызметті алушының сұратуына сәйкес қызмет көрсету нәтижесін қалыптастыруы (электрондық құжат). Электрондық құжат уәкілетті лауазымды тұлғаның ЭЦҚ қолдана отырып қалыптастырылады.</w:t>
            </w:r>
            <w:r>
              <w:br/>
            </w:r>
            <w:r>
              <w:rPr>
                <w:rFonts w:ascii="Times New Roman"/>
                <w:b w:val="false"/>
                <w:i w:val="false"/>
                <w:color w:val="000000"/>
                <w:sz w:val="20"/>
              </w:rPr>
              <w:t>
</w:t>
            </w:r>
            <w:r>
              <w:rPr>
                <w:rFonts w:ascii="Times New Roman"/>
                <w:b w:val="false"/>
                <w:i w:val="false"/>
                <w:color w:val="000000"/>
                <w:sz w:val="20"/>
              </w:rPr>
              <w:t>      16) 13-процесс - «Е-лицензиялау» МДҚ АЖ-де қалыптастырылған қызметтер нәтижесін (электрондық біліктілік куәлігі) мемлекеттік көрсетілетін қызметті алушыға жіберу, әңгімелесуден теріс нәтиже алған жағдайда көрсетілетін қызметті алушы сұратылған қызметтен бас тарту туралы хабарлама қалыптастыруы.</w:t>
            </w:r>
            <w:r>
              <w:br/>
            </w:r>
            <w:r>
              <w:rPr>
                <w:rFonts w:ascii="Times New Roman"/>
                <w:b w:val="false"/>
                <w:i w:val="false"/>
                <w:color w:val="000000"/>
                <w:sz w:val="20"/>
              </w:rPr>
              <w:t>
</w:t>
            </w:r>
            <w:r>
              <w:rPr>
                <w:rFonts w:ascii="Times New Roman"/>
                <w:b w:val="false"/>
                <w:i w:val="false"/>
                <w:color w:val="000000"/>
                <w:sz w:val="20"/>
              </w:rPr>
              <w:t>      17) 14-процесс - көрсетілетін қызметті алушының «Е-лицензиялау» МДҚ АЖ-де қалыптастырылған қызметтің нәтижесін (біліктілік куәлігі) алуы. Электрондық құжат лауазымды тұлғаның ЭЦҚ қолдана отырып қалыптастырылады.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сертификатын немесе жауапты бекіту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куәлігі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куәлігі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күні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күні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66" w:id="79"/>
    <w:p>
      <w:pPr>
        <w:spacing w:after="0"/>
        <w:ind w:left="0"/>
        <w:jc w:val="both"/>
      </w:pPr>
      <w:r>
        <w:rPr>
          <w:rFonts w:ascii="Times New Roman"/>
          <w:b w:val="false"/>
          <w:i w:val="false"/>
          <w:color w:val="000000"/>
          <w:sz w:val="28"/>
        </w:rPr>
        <w:t xml:space="preserve">
«Сот-медициналық, сот-психиатриялық </w:t>
      </w:r>
      <w:r>
        <w:br/>
      </w:r>
      <w:r>
        <w:rPr>
          <w:rFonts w:ascii="Times New Roman"/>
          <w:b w:val="false"/>
          <w:i w:val="false"/>
          <w:color w:val="000000"/>
          <w:sz w:val="28"/>
        </w:rPr>
        <w:t>
және сот-наркологиялық сараптаманың</w:t>
      </w:r>
      <w:r>
        <w:br/>
      </w:r>
      <w:r>
        <w:rPr>
          <w:rFonts w:ascii="Times New Roman"/>
          <w:b w:val="false"/>
          <w:i w:val="false"/>
          <w:color w:val="000000"/>
          <w:sz w:val="28"/>
        </w:rPr>
        <w:t>
белгілі түрін өндіру құқығына біліктілік</w:t>
      </w:r>
      <w:r>
        <w:br/>
      </w:r>
      <w:r>
        <w:rPr>
          <w:rFonts w:ascii="Times New Roman"/>
          <w:b w:val="false"/>
          <w:i w:val="false"/>
          <w:color w:val="000000"/>
          <w:sz w:val="28"/>
        </w:rPr>
        <w:t>
беру» мемлекеттік көрсетілетін қызмет</w:t>
      </w:r>
      <w:r>
        <w:br/>
      </w:r>
      <w:r>
        <w:rPr>
          <w:rFonts w:ascii="Times New Roman"/>
          <w:b w:val="false"/>
          <w:i w:val="false"/>
          <w:color w:val="000000"/>
          <w:sz w:val="28"/>
        </w:rPr>
        <w:t xml:space="preserve">
регламентіне 2-қосымша      </w:t>
      </w:r>
    </w:p>
    <w:bookmarkEnd w:id="79"/>
    <w:p>
      <w:pPr>
        <w:spacing w:after="0"/>
        <w:ind w:left="0"/>
        <w:jc w:val="left"/>
      </w:pPr>
      <w:r>
        <w:rPr>
          <w:rFonts w:ascii="Times New Roman"/>
          <w:b/>
          <w:i w:val="false"/>
          <w:color w:val="000000"/>
        </w:rPr>
        <w:t xml:space="preserve"> Рәсімдерді өткізудің блок-схемасы</w:t>
      </w:r>
    </w:p>
    <w:p>
      <w:pPr>
        <w:spacing w:after="0"/>
        <w:ind w:left="0"/>
        <w:jc w:val="both"/>
      </w:pPr>
      <w:r>
        <w:drawing>
          <wp:inline distT="0" distB="0" distL="0" distR="0">
            <wp:extent cx="80899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89900" cy="6527800"/>
                    </a:xfrm>
                    <a:prstGeom prst="rect">
                      <a:avLst/>
                    </a:prstGeom>
                  </pic:spPr>
                </pic:pic>
              </a:graphicData>
            </a:graphic>
          </wp:inline>
        </w:drawing>
      </w:r>
    </w:p>
    <w:bookmarkStart w:name="z567"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144 бұйрығына    </w:t>
      </w:r>
      <w:r>
        <w:br/>
      </w:r>
      <w:r>
        <w:rPr>
          <w:rFonts w:ascii="Times New Roman"/>
          <w:b w:val="false"/>
          <w:i w:val="false"/>
          <w:color w:val="000000"/>
          <w:sz w:val="28"/>
        </w:rPr>
        <w:t xml:space="preserve">
7-қосымша        </w:t>
      </w:r>
    </w:p>
    <w:bookmarkEnd w:id="80"/>
    <w:bookmarkStart w:name="z568" w:id="81"/>
    <w:p>
      <w:pPr>
        <w:spacing w:after="0"/>
        <w:ind w:left="0"/>
        <w:jc w:val="left"/>
      </w:pPr>
      <w:r>
        <w:rPr>
          <w:rFonts w:ascii="Times New Roman"/>
          <w:b/>
          <w:i w:val="false"/>
          <w:color w:val="000000"/>
        </w:rPr>
        <w:t xml:space="preserve"> 
«Халық денсаулығы және денсаулық сақтау жүйесі туралы»</w:t>
      </w:r>
      <w:r>
        <w:br/>
      </w:r>
      <w:r>
        <w:rPr>
          <w:rFonts w:ascii="Times New Roman"/>
          <w:b/>
          <w:i w:val="false"/>
          <w:color w:val="000000"/>
        </w:rPr>
        <w:t>
Қазақстан Республикасының Кодексінде көзделген жағдайларда адам</w:t>
      </w:r>
      <w:r>
        <w:br/>
      </w:r>
      <w:r>
        <w:rPr>
          <w:rFonts w:ascii="Times New Roman"/>
          <w:b/>
          <w:i w:val="false"/>
          <w:color w:val="000000"/>
        </w:rPr>
        <w:t>
ағзаларын (ағзаларының бөлiктерiн) және (немесе) тiндерiн</w:t>
      </w:r>
      <w:r>
        <w:br/>
      </w:r>
      <w:r>
        <w:rPr>
          <w:rFonts w:ascii="Times New Roman"/>
          <w:b/>
          <w:i w:val="false"/>
          <w:color w:val="000000"/>
        </w:rPr>
        <w:t>
әкелуге, әкетуге, сондай-ақ қан мен оның компоненттерiн</w:t>
      </w:r>
      <w:r>
        <w:br/>
      </w:r>
      <w:r>
        <w:rPr>
          <w:rFonts w:ascii="Times New Roman"/>
          <w:b/>
          <w:i w:val="false"/>
          <w:color w:val="000000"/>
        </w:rPr>
        <w:t>
әкелуге, әкетуге лицензия беру» мемлекеттік көрсетілетін</w:t>
      </w:r>
      <w:r>
        <w:br/>
      </w:r>
      <w:r>
        <w:rPr>
          <w:rFonts w:ascii="Times New Roman"/>
          <w:b/>
          <w:i w:val="false"/>
          <w:color w:val="000000"/>
        </w:rPr>
        <w:t>
қызмет регламенті 1.Жалпы ережелер</w:t>
      </w:r>
    </w:p>
    <w:bookmarkEnd w:id="81"/>
    <w:bookmarkStart w:name="z569" w:id="82"/>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адам ағзаларын (ағза бөлiктерiн) және (немесе) тiндерiн әкелуге, әкетуге, сондай-ақ қан және оның компоненттерiн әкелуге, әкетуге лицензия беру» мемлекеттік көрсетілетін қызмет Қазақстан Республикасы Денсаулық сақтау министрлігі Медициналық және фармацевтикалық қызметті бақылау комитетінің (бұдан әрі - көрсетілетін қызметті беруші) кеңсесі не www.e.gov.kz «электрондық үкімет» веб-порталы, www.elicense.kz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«Медициналық қызмет саласындағы мемлекеттік көрсетілетін қызмет стандарттарын бекіту туралы» Қазақстан Республикасы Үкіметінің 2014 жылғы 24 ақпандағы № 141 қаулысымен бекітілген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адам ағзаларын (ағзаларының бөлiктерiн) және (немесе) тiндерiн әкелуге, әкетуге, сондай-ақ қан мен оның компоненттерiн әкелуге, әкетуге лицензия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адам ағзаларын (ағзаларының бөлiктерiн) және (немесе) тiндерiн әкелуге, әкетуге, сондай-ақ қан мен оның компоненттерiн әкелуге, әкетуге берілген лицензия беру (бұдан әрі – лицензия) болып табылады.</w:t>
      </w:r>
    </w:p>
    <w:bookmarkEnd w:id="82"/>
    <w:bookmarkStart w:name="z572" w:id="83"/>
    <w:p>
      <w:pPr>
        <w:spacing w:after="0"/>
        <w:ind w:left="0"/>
        <w:jc w:val="left"/>
      </w:pPr>
      <w:r>
        <w:rPr>
          <w:rFonts w:ascii="Times New Roman"/>
          <w:b/>
          <w:i w:val="false"/>
          <w:color w:val="000000"/>
        </w:rPr>
        <w:t xml:space="preserve"> 
2. Мемлекеттік көрсетілетін қызмет процесінде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83"/>
    <w:bookmarkStart w:name="z573" w:id="84"/>
    <w:p>
      <w:pPr>
        <w:spacing w:after="0"/>
        <w:ind w:left="0"/>
        <w:jc w:val="both"/>
      </w:pPr>
      <w:r>
        <w:rPr>
          <w:rFonts w:ascii="Times New Roman"/>
          <w:b w:val="false"/>
          <w:i w:val="false"/>
          <w:color w:val="000000"/>
          <w:sz w:val="28"/>
        </w:rPr>
        <w:t>
      4. Көрсетілетін қызметті алушының өтінішінің болуы немесе қызмет алушының электрондық сұратуы мемлекеттік қызмет көрсету бойынша процесті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және порталда тіркеуді жүзеге асырады, көрсетілетін қызметті алушыға құжаттарды қабылдау туралы қолхат (хабарлама) береді – орындау уақыты 20 (жиырма) минут;</w:t>
      </w:r>
      <w:r>
        <w:br/>
      </w:r>
      <w:r>
        <w:rPr>
          <w:rFonts w:ascii="Times New Roman"/>
          <w:b w:val="false"/>
          <w:i w:val="false"/>
          <w:color w:val="000000"/>
          <w:sz w:val="28"/>
        </w:rPr>
        <w:t>
</w:t>
      </w:r>
      <w:r>
        <w:rPr>
          <w:rFonts w:ascii="Times New Roman"/>
          <w:b w:val="false"/>
          <w:i w:val="false"/>
          <w:color w:val="000000"/>
          <w:sz w:val="28"/>
        </w:rPr>
        <w:t>
      басшы орындаушыны айқындайды – орындау уақыты 30 (отыз) минут;</w:t>
      </w:r>
      <w:r>
        <w:br/>
      </w:r>
      <w:r>
        <w:rPr>
          <w:rFonts w:ascii="Times New Roman"/>
          <w:b w:val="false"/>
          <w:i w:val="false"/>
          <w:color w:val="000000"/>
          <w:sz w:val="28"/>
        </w:rPr>
        <w:t>
</w:t>
      </w:r>
      <w:r>
        <w:rPr>
          <w:rFonts w:ascii="Times New Roman"/>
          <w:b w:val="false"/>
          <w:i w:val="false"/>
          <w:color w:val="000000"/>
          <w:sz w:val="28"/>
        </w:rPr>
        <w:t>
      мемлекеттік қызмет көрсетуге жауапты лауазымды тұлға, ұсынылған құжаттардың толықтығы мен адам тiндерiн әкелу, әкету, сондай-ақ қан және оның компоненттерiн әкелу, әкету біліктілік талаптарының сәйкестігін тексереді. Құжаттарды тексеру нәтижесі бойынша жауапты тұлға бұйрықтың жобасын дайындайды және оны басшыға жібереді. Ұсынылған құжаттардың толықтығы біліктілік талаптарына сәйкес келмеген жағдайда қызмет алушыға электрондық құжат түрінде дәлелді бас тарту жіберіледі – орныдау мерзімі 1 (бір) жұмыс күні;</w:t>
      </w:r>
      <w:r>
        <w:br/>
      </w:r>
      <w:r>
        <w:rPr>
          <w:rFonts w:ascii="Times New Roman"/>
          <w:b w:val="false"/>
          <w:i w:val="false"/>
          <w:color w:val="000000"/>
          <w:sz w:val="28"/>
        </w:rPr>
        <w:t>
</w:t>
      </w:r>
      <w:r>
        <w:rPr>
          <w:rFonts w:ascii="Times New Roman"/>
          <w:b w:val="false"/>
          <w:i w:val="false"/>
          <w:color w:val="000000"/>
          <w:sz w:val="28"/>
        </w:rPr>
        <w:t>
      мемлекеттік қызмет көрсетуге жауапты лауазымды тұлға, ұсынылған құжаттардың толықтығы мен адам тiндерiн (ағза бөліктерін) әкелу, әкету біліктілік талаптарының сәйкестігін тексереді. Құжаттарды тексеру нәтижесі бойынша жауапты тұлға бұйрықтың жобасын дайындайды және оны басшыға жібереді. Ұсынылған құжаттардың толықтығы біліктілік талаптарына сәйкес келмеген жағдайда көрсетілетін қызметті алушыға электрондық құжат түрінде дәлелді бас тарту жіберіледі – орындау уақыты 3 (үш) сағат;</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оны орындау үшін лауазымдық тұлғаға жібереді – орындау уақыты 1 (бір) сағат;</w:t>
      </w:r>
      <w:r>
        <w:br/>
      </w:r>
      <w:r>
        <w:rPr>
          <w:rFonts w:ascii="Times New Roman"/>
          <w:b w:val="false"/>
          <w:i w:val="false"/>
          <w:color w:val="000000"/>
          <w:sz w:val="28"/>
        </w:rPr>
        <w:t>
</w:t>
      </w:r>
      <w:r>
        <w:rPr>
          <w:rFonts w:ascii="Times New Roman"/>
          <w:b w:val="false"/>
          <w:i w:val="false"/>
          <w:color w:val="000000"/>
          <w:sz w:val="28"/>
        </w:rPr>
        <w:t>
      лауазымды тұлға адам тiндерiн әкелуге, әкетуге, сондай-ақ қан және оның компоненттерiн әкелуге, әкетуге электрондық пішімде линцензияны ресімдейді және басшыға қол қоюға жібереді –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
      лауазымды тұлға адам тiндерiн (ағза бөліктерін) әкелуге, әкетуге линцензия ресімдейді. Құжаттарды қараудың нәтижесі бойынша лауазымды тұлға бұйрық жобасын әзірлейді және басшыға қол қоюға жібереді – орындау уақыты 2 (екі) сағат;</w:t>
      </w:r>
      <w:r>
        <w:br/>
      </w:r>
      <w:r>
        <w:rPr>
          <w:rFonts w:ascii="Times New Roman"/>
          <w:b w:val="false"/>
          <w:i w:val="false"/>
          <w:color w:val="000000"/>
          <w:sz w:val="28"/>
        </w:rPr>
        <w:t>
</w:t>
      </w:r>
      <w:r>
        <w:rPr>
          <w:rFonts w:ascii="Times New Roman"/>
          <w:b w:val="false"/>
          <w:i w:val="false"/>
          <w:color w:val="000000"/>
          <w:sz w:val="28"/>
        </w:rPr>
        <w:t>
      басшы лицензияға қол қояды – орындау уақыты 30 (отыз) жұмыс күні;</w:t>
      </w:r>
      <w:r>
        <w:br/>
      </w:r>
      <w:r>
        <w:rPr>
          <w:rFonts w:ascii="Times New Roman"/>
          <w:b w:val="false"/>
          <w:i w:val="false"/>
          <w:color w:val="000000"/>
          <w:sz w:val="28"/>
        </w:rPr>
        <w:t>
</w:t>
      </w:r>
      <w:r>
        <w:rPr>
          <w:rFonts w:ascii="Times New Roman"/>
          <w:b w:val="false"/>
          <w:i w:val="false"/>
          <w:color w:val="000000"/>
          <w:sz w:val="28"/>
        </w:rPr>
        <w:t>
      кеңсе қызметкері электрондық құжат түрінде лицензия береді – орындау уақыты 15 (он бес) минут.</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рәсімнің (іс-қимылдың) нәтижесі мынадай рәсімдерді (іс-қимылдарды)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w:t>
      </w:r>
      <w:r>
        <w:br/>
      </w:r>
      <w:r>
        <w:rPr>
          <w:rFonts w:ascii="Times New Roman"/>
          <w:b w:val="false"/>
          <w:i w:val="false"/>
          <w:color w:val="000000"/>
          <w:sz w:val="28"/>
        </w:rPr>
        <w:t>
</w:t>
      </w:r>
      <w:r>
        <w:rPr>
          <w:rFonts w:ascii="Times New Roman"/>
          <w:b w:val="false"/>
          <w:i w:val="false"/>
          <w:color w:val="000000"/>
          <w:sz w:val="28"/>
        </w:rPr>
        <w:t>
      кеңсе қызметкері құжаттарды қабылдауды және порталда тіркеуді жүзеге асырады, көрсетілетін қызметті алушыға құжаттарды қабылдау туралы қолхат (хабарлама) береді;</w:t>
      </w:r>
      <w:r>
        <w:br/>
      </w:r>
      <w:r>
        <w:rPr>
          <w:rFonts w:ascii="Times New Roman"/>
          <w:b w:val="false"/>
          <w:i w:val="false"/>
          <w:color w:val="000000"/>
          <w:sz w:val="28"/>
        </w:rPr>
        <w:t>
</w:t>
      </w:r>
      <w:r>
        <w:rPr>
          <w:rFonts w:ascii="Times New Roman"/>
          <w:b w:val="false"/>
          <w:i w:val="false"/>
          <w:color w:val="000000"/>
          <w:sz w:val="28"/>
        </w:rPr>
        <w:t>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көрсетуге жауапты лауазымды тұлға, ұсынылған құжаттардың толықтығы мен адам тiндерiн әкелу, әкету, сондай-ақ қан және оның компоненттерiн әкелу, әкету біліктілік талаптарының сәйкестігін тексереді. Құжаттарды тексеру нәтижесі бойынша жауапты тұлға бұйрықтың жобасын дайындайды және оны басшыға жібереді. Ұсынылған құжаттардың толықтығы біліктілік талаптарына сәйкес келмеген жағдайда көрсетілетін қызметті алушыға электрондық құжат түрінде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басшы бұйрыққа қол қояды және оны орындау үшін лауазымдық тұлғаға жібереді;</w:t>
      </w:r>
      <w:r>
        <w:br/>
      </w:r>
      <w:r>
        <w:rPr>
          <w:rFonts w:ascii="Times New Roman"/>
          <w:b w:val="false"/>
          <w:i w:val="false"/>
          <w:color w:val="000000"/>
          <w:sz w:val="28"/>
        </w:rPr>
        <w:t>
</w:t>
      </w:r>
      <w:r>
        <w:rPr>
          <w:rFonts w:ascii="Times New Roman"/>
          <w:b w:val="false"/>
          <w:i w:val="false"/>
          <w:color w:val="000000"/>
          <w:sz w:val="28"/>
        </w:rPr>
        <w:t>
      лауазымды тұлға электрондық пішімде линцензия ресімдейді және басшыға қол қоюға жібереді;</w:t>
      </w:r>
      <w:r>
        <w:br/>
      </w:r>
      <w:r>
        <w:rPr>
          <w:rFonts w:ascii="Times New Roman"/>
          <w:b w:val="false"/>
          <w:i w:val="false"/>
          <w:color w:val="000000"/>
          <w:sz w:val="28"/>
        </w:rPr>
        <w:t>
</w:t>
      </w:r>
      <w:r>
        <w:rPr>
          <w:rFonts w:ascii="Times New Roman"/>
          <w:b w:val="false"/>
          <w:i w:val="false"/>
          <w:color w:val="000000"/>
          <w:sz w:val="28"/>
        </w:rPr>
        <w:t>
      басшы қол қояды;</w:t>
      </w:r>
      <w:r>
        <w:br/>
      </w:r>
      <w:r>
        <w:rPr>
          <w:rFonts w:ascii="Times New Roman"/>
          <w:b w:val="false"/>
          <w:i w:val="false"/>
          <w:color w:val="000000"/>
          <w:sz w:val="28"/>
        </w:rPr>
        <w:t>
</w:t>
      </w:r>
      <w:r>
        <w:rPr>
          <w:rFonts w:ascii="Times New Roman"/>
          <w:b w:val="false"/>
          <w:i w:val="false"/>
          <w:color w:val="000000"/>
          <w:sz w:val="28"/>
        </w:rPr>
        <w:t>
      кеңсе қызметкері электрондық құжат түрінде лицензия береді.</w:t>
      </w:r>
    </w:p>
    <w:bookmarkEnd w:id="84"/>
    <w:bookmarkStart w:name="z594" w:id="85"/>
    <w:p>
      <w:pPr>
        <w:spacing w:after="0"/>
        <w:ind w:left="0"/>
        <w:jc w:val="left"/>
      </w:pPr>
      <w:r>
        <w:rPr>
          <w:rFonts w:ascii="Times New Roman"/>
          <w:b/>
          <w:i w:val="false"/>
          <w:color w:val="000000"/>
        </w:rPr>
        <w:t xml:space="preserve"> 
3. Мемлекеттік көрсетілетін қызмет процесіндегі қызмет</w:t>
      </w:r>
      <w:r>
        <w:br/>
      </w:r>
      <w:r>
        <w:rPr>
          <w:rFonts w:ascii="Times New Roman"/>
          <w:b/>
          <w:i w:val="false"/>
          <w:color w:val="000000"/>
        </w:rPr>
        <w:t>
көрсететін құрылымдық бөлімшелерінің (қызметкерлердің) өзара</w:t>
      </w:r>
      <w:r>
        <w:br/>
      </w:r>
      <w:r>
        <w:rPr>
          <w:rFonts w:ascii="Times New Roman"/>
          <w:b/>
          <w:i w:val="false"/>
          <w:color w:val="000000"/>
        </w:rPr>
        <w:t>
іс-қимыл тәртібінің сипаттамасы</w:t>
      </w:r>
    </w:p>
    <w:bookmarkEnd w:id="85"/>
    <w:bookmarkStart w:name="z595" w:id="86"/>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қызмет берушілердің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лауазымды тұлғасы;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құрылымдық бөлімшелері (қызметкерлері) арасындағы рәсімдердің (іс-қимылдар) жүйелілігінің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кеңсе қызметкері құжаттарды қабылдауды, тіркеуді жүзеге асырады және басшыға жібереді;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 орындаушыны айқындайды;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лауазымды тұлғасы құжаттарды қарайды, тестілеу жүргізеді, тестілеудің нәтижесі бойынша бұйрықтың жобасын дайындайды және оны басшыға жібереді;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 бұйрыққа қол қояды және орындауға лауазымды тұлғаға тапсырады;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лауазымды тұлға электрондық түрде лицензияны ресімдейді және басшыға қол қоюға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 порталда лицензияға электрондық цифрлық қолтаңбамен қол қояды;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кеңсе қызметкері көрсетілетін қызметті алушыға электрондық құжат түрінде лицензия береді.</w:t>
      </w:r>
    </w:p>
    <w:bookmarkEnd w:id="86"/>
    <w:bookmarkStart w:name="z607" w:id="87"/>
    <w:p>
      <w:pPr>
        <w:spacing w:after="0"/>
        <w:ind w:left="0"/>
        <w:jc w:val="left"/>
      </w:pPr>
      <w:r>
        <w:rPr>
          <w:rFonts w:ascii="Times New Roman"/>
          <w:b/>
          <w:i w:val="false"/>
          <w:color w:val="000000"/>
        </w:rPr>
        <w:t xml:space="preserve"> 
4. Мемлекеттік көрсетілетін қызмет процесінде халыққа қызмет</w:t>
      </w:r>
      <w:r>
        <w:br/>
      </w:r>
      <w:r>
        <w:rPr>
          <w:rFonts w:ascii="Times New Roman"/>
          <w:b/>
          <w:i w:val="false"/>
          <w:color w:val="000000"/>
        </w:rPr>
        <w:t>
көрсету орталығымен және (немесе) өзге де қызмет берушілермен</w:t>
      </w:r>
      <w:r>
        <w:br/>
      </w:r>
      <w:r>
        <w:rPr>
          <w:rFonts w:ascii="Times New Roman"/>
          <w:b/>
          <w:i w:val="false"/>
          <w:color w:val="000000"/>
        </w:rPr>
        <w:t>
өзара іс-қимыл тәртібін, сондай-ақ ақпараттық жүйелерді</w:t>
      </w:r>
      <w:r>
        <w:br/>
      </w:r>
      <w:r>
        <w:rPr>
          <w:rFonts w:ascii="Times New Roman"/>
          <w:b/>
          <w:i w:val="false"/>
          <w:color w:val="000000"/>
        </w:rPr>
        <w:t>
пайдалану тәртібін сипаттау</w:t>
      </w:r>
    </w:p>
    <w:bookmarkEnd w:id="87"/>
    <w:bookmarkStart w:name="z608" w:id="88"/>
    <w:p>
      <w:pPr>
        <w:spacing w:after="0"/>
        <w:ind w:left="0"/>
        <w:jc w:val="both"/>
      </w:pPr>
      <w:r>
        <w:rPr>
          <w:rFonts w:ascii="Times New Roman"/>
          <w:b w:val="false"/>
          <w:i w:val="false"/>
          <w:color w:val="000000"/>
          <w:sz w:val="28"/>
        </w:rPr>
        <w:t>
      9. Мемлекеттік қызмет көрсету кезінде функционалдық өзара іс-қимылдың қызмет берушісінің қадамдық іс-қимылдары мен шешімдері портал арқылы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r>
        <w:br/>
      </w:r>
      <w:r>
        <w:rPr>
          <w:rFonts w:ascii="Times New Roman"/>
          <w:b w:val="false"/>
          <w:i w:val="false"/>
          <w:color w:val="000000"/>
          <w:sz w:val="28"/>
        </w:rPr>
        <w:t>
</w:t>
      </w:r>
      <w:r>
        <w:rPr>
          <w:rFonts w:ascii="Times New Roman"/>
          <w:b w:val="false"/>
          <w:i w:val="false"/>
          <w:color w:val="000000"/>
          <w:sz w:val="28"/>
        </w:rPr>
        <w:t>
      портал арқылы: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«Е-лицензиялау» мемлекеттік дерекқорының ақпараттық жүйесінде (бұдан әрі – МДҚ АЖ) тіркелуді көрсетілетін қызметті алушы компьютерінің интернет-браузерінде сақталатын өзінің ЭЦҚ тіркелу куәлігінің көмегімен жүзеге асырады, бұл ретте жүйемен «Жеке тұлғалар» мемлекеттік дерекқоры (бұдан әрі – ЖТ МДҚ) көрсетілетін қызметті алушы туралы деректер автоматты түрде тартылады және сақталады («Е-лицензиялау» МДҚ АЖ-да тіркелмеген қызмет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қызмет алушының компьютерінің интернет-браузеріне ЭЦҚ тіркелу куәлігін бекіту, мемлекеттік қызметті алу үшін қызмет алушының «Е-лицензиялау» МДҚ АЖ пароль енгізу процесі (іске қосу процесі);</w:t>
      </w:r>
      <w:r>
        <w:br/>
      </w:r>
      <w:r>
        <w:rPr>
          <w:rFonts w:ascii="Times New Roman"/>
          <w:b w:val="false"/>
          <w:i w:val="false"/>
          <w:color w:val="000000"/>
          <w:sz w:val="28"/>
        </w:rPr>
        <w:t>
</w:t>
      </w:r>
      <w:r>
        <w:rPr>
          <w:rFonts w:ascii="Times New Roman"/>
          <w:b w:val="false"/>
          <w:i w:val="false"/>
          <w:color w:val="000000"/>
          <w:sz w:val="28"/>
        </w:rPr>
        <w:t>
      3) 1-шарт – «Е-лицензиялау» МДҚ АЖ-да тіркелген көрсетілетін қызметті алушы туралы мәліметтің шынайлығын бизнес сәйкестендіру нөмірі (бұдан әрі - БСН) арқылы тексеруі;</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бұзушылықтардың болуына байланысты іске қосудан бас тарту жөнінде «Е-лицензиялау» МДҚ АЖ-да хабарламаны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сұрату нысанын экранға шығару және көрсетілетін қызметті алушының құрылымдық және форматтық талаптарды ескере отырып нысанды, сондай-ақ «электрондық үкімет» шлюзі (бұдан әрі - ЭҮШ) арқылы ЖТ МДҚ көрсетілетін қызметті т алушы деректері туралы сұратуды толтыруы (деректерді енгізу);</w:t>
      </w:r>
      <w:r>
        <w:br/>
      </w:r>
      <w:r>
        <w:rPr>
          <w:rFonts w:ascii="Times New Roman"/>
          <w:b w:val="false"/>
          <w:i w:val="false"/>
          <w:color w:val="000000"/>
          <w:sz w:val="28"/>
        </w:rPr>
        <w:t>
</w:t>
      </w:r>
      <w:r>
        <w:rPr>
          <w:rFonts w:ascii="Times New Roman"/>
          <w:b w:val="false"/>
          <w:i w:val="false"/>
          <w:color w:val="000000"/>
          <w:sz w:val="28"/>
        </w:rPr>
        <w:t>
      6) 2-шарт – ЖТ МДҚ-да көрсетілетін қызметті алушының деректерін тексеруі;</w:t>
      </w:r>
      <w:r>
        <w:br/>
      </w:r>
      <w:r>
        <w:rPr>
          <w:rFonts w:ascii="Times New Roman"/>
          <w:b w:val="false"/>
          <w:i w:val="false"/>
          <w:color w:val="000000"/>
          <w:sz w:val="28"/>
        </w:rPr>
        <w:t>
</w:t>
      </w:r>
      <w:r>
        <w:rPr>
          <w:rFonts w:ascii="Times New Roman"/>
          <w:b w:val="false"/>
          <w:i w:val="false"/>
          <w:color w:val="000000"/>
          <w:sz w:val="28"/>
        </w:rPr>
        <w:t>
      7) 4-процесс – ЖТ МДҚ-да көрсетілетін қызметті алушы деректерінің расталмауына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5-процесс – сұратуды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9) 3-шарт – «Е-лицензиялау» МДҚ АЖ-да ЭЦҚ тіркеу куәлігінің жарамдылық мерзімін және тізімде кері қайтарылған (жойылған) тіркеу куәліктерінің жоқтығын, сондай-ақ сұратуда көрсетілген БСН-нің және ЭЦҚ тіркеу куәлігінде көрсетілген БСН арасындағы сәйкестендіру деректерінің сәйкестігін тексеруі;</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қызметті алушы ЭЦҚ түпнұсқалығының расталмауына байланысты сұралған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11) 7-процесс – қызмет көрсетуге арналған сұратудың толтырылған нысанын (енгізілген деректерді) көрсетілетін қызметті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12) 8-процесс – «Е-лицензиялау» МДҚ АЖ-да электрондық құжатты (көрсетілетін қызметті алушының сұратуын) тіркеу және «Е-лицензиялау» МДҚ АЖ-да сұратуды өңдеуі;</w:t>
      </w:r>
      <w:r>
        <w:br/>
      </w:r>
      <w:r>
        <w:rPr>
          <w:rFonts w:ascii="Times New Roman"/>
          <w:b w:val="false"/>
          <w:i w:val="false"/>
          <w:color w:val="000000"/>
          <w:sz w:val="28"/>
        </w:rPr>
        <w:t>
</w:t>
      </w:r>
      <w:r>
        <w:rPr>
          <w:rFonts w:ascii="Times New Roman"/>
          <w:b w:val="false"/>
          <w:i w:val="false"/>
          <w:color w:val="000000"/>
          <w:sz w:val="28"/>
        </w:rPr>
        <w:t>
      13) 4-шарт - өтініш бойынша деректерді тексеруі;</w:t>
      </w:r>
      <w:r>
        <w:br/>
      </w:r>
      <w:r>
        <w:rPr>
          <w:rFonts w:ascii="Times New Roman"/>
          <w:b w:val="false"/>
          <w:i w:val="false"/>
          <w:color w:val="000000"/>
          <w:sz w:val="28"/>
        </w:rPr>
        <w:t>
</w:t>
      </w:r>
      <w:r>
        <w:rPr>
          <w:rFonts w:ascii="Times New Roman"/>
          <w:b w:val="false"/>
          <w:i w:val="false"/>
          <w:color w:val="000000"/>
          <w:sz w:val="28"/>
        </w:rPr>
        <w:t>
      14) 9-процесс - «Е-лицензиялау» МДҚ АЖ өтініште көрсетілген көрсетілетін қызметті алушының деректерінде бұзушылықтардың болуына байланысты сұралған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15) 10-процесс – көрсетілетін қызметті алушының «Е-лицензиялау» МДҚ АЖ-да қалыптасқан қызмет нәтижесін алуы. Электрондық құжат көрсетілетін қызметті берушінің уәкілетті тұлғасының ЭЦҚ қолдана отырып қалыптасады.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арқылы:</w:t>
      </w:r>
      <w:r>
        <w:br/>
      </w:r>
      <w:r>
        <w:rPr>
          <w:rFonts w:ascii="Times New Roman"/>
          <w:b w:val="false"/>
          <w:i w:val="false"/>
          <w:color w:val="000000"/>
          <w:sz w:val="28"/>
        </w:rPr>
        <w:t>
</w:t>
      </w:r>
      <w:r>
        <w:rPr>
          <w:rFonts w:ascii="Times New Roman"/>
          <w:b w:val="false"/>
          <w:i w:val="false"/>
          <w:color w:val="000000"/>
          <w:sz w:val="28"/>
        </w:rPr>
        <w:t>
      1) 1-процесс – мемлекеттік қызмет көрсету үшін «Е-лицензиялау» МДҚ АЖ-де көрсетілетін қызметті беруші қызметкерінің логин мен парольді енгізуі (іске қосу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МДҚ-да көрсетілетін қызметті берушінің тіркелген қызметкері туралы деректердің дұрыстығын логин және пароль арқылы тексеруі;</w:t>
      </w:r>
      <w:r>
        <w:br/>
      </w:r>
      <w:r>
        <w:rPr>
          <w:rFonts w:ascii="Times New Roman"/>
          <w:b w:val="false"/>
          <w:i w:val="false"/>
          <w:color w:val="000000"/>
          <w:sz w:val="28"/>
        </w:rPr>
        <w:t>
</w:t>
      </w:r>
      <w:r>
        <w:rPr>
          <w:rFonts w:ascii="Times New Roman"/>
          <w:b w:val="false"/>
          <w:i w:val="false"/>
          <w:color w:val="000000"/>
          <w:sz w:val="28"/>
        </w:rPr>
        <w:t>
      3) 2-процесс – көрсетілетін қызметті беруші қызметкерінің деректерінде бұзушылықтардың болуына байланысты «Е-лицензиялау» МДҚ АЖ-да іске қосудан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 көрсетуге арналған сұратудың нысанын экранға шығару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5) 4-процесс – көрсетілетін қызметті алушының деректері туралы сұратуды ЭҮШ арқылы ЖТ МДҚ-ға жіберуі;</w:t>
      </w:r>
      <w:r>
        <w:br/>
      </w:r>
      <w:r>
        <w:rPr>
          <w:rFonts w:ascii="Times New Roman"/>
          <w:b w:val="false"/>
          <w:i w:val="false"/>
          <w:color w:val="000000"/>
          <w:sz w:val="28"/>
        </w:rPr>
        <w:t>
</w:t>
      </w:r>
      <w:r>
        <w:rPr>
          <w:rFonts w:ascii="Times New Roman"/>
          <w:b w:val="false"/>
          <w:i w:val="false"/>
          <w:color w:val="000000"/>
          <w:sz w:val="28"/>
        </w:rPr>
        <w:t>
      6) 2-шарт – көрсетілетін қызметті алушының деректерінің ЖТ МДҚ-да болуын тексеруі;</w:t>
      </w:r>
      <w:r>
        <w:br/>
      </w:r>
      <w:r>
        <w:rPr>
          <w:rFonts w:ascii="Times New Roman"/>
          <w:b w:val="false"/>
          <w:i w:val="false"/>
          <w:color w:val="000000"/>
          <w:sz w:val="28"/>
        </w:rPr>
        <w:t>
</w:t>
      </w:r>
      <w:r>
        <w:rPr>
          <w:rFonts w:ascii="Times New Roman"/>
          <w:b w:val="false"/>
          <w:i w:val="false"/>
          <w:color w:val="000000"/>
          <w:sz w:val="28"/>
        </w:rPr>
        <w:t>
      7) 5-процесс - ЖТ МДҚ-да көрсетілетін қызметті алушының деректерінің болмауына байланысты деректерді алу мүмкін еместігі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6-процесс – көрсетілетін қызметті беруші қызметкерінің көрсетілетін қызметті алушы ұсынған қажетті құжаттар мен деректердің нысаны бөлігінде сұрату нысанын толтыруы;</w:t>
      </w:r>
      <w:r>
        <w:br/>
      </w:r>
      <w:r>
        <w:rPr>
          <w:rFonts w:ascii="Times New Roman"/>
          <w:b w:val="false"/>
          <w:i w:val="false"/>
          <w:color w:val="000000"/>
          <w:sz w:val="28"/>
        </w:rPr>
        <w:t>
</w:t>
      </w:r>
      <w:r>
        <w:rPr>
          <w:rFonts w:ascii="Times New Roman"/>
          <w:b w:val="false"/>
          <w:i w:val="false"/>
          <w:color w:val="000000"/>
          <w:sz w:val="28"/>
        </w:rPr>
        <w:t>
      9) 7-процесс - «Е-лицензиялау» МДҚ АЖ-да сұратуды тіркеу және «Е-лицензиялау» МДҚ АЖ-да қызметті өңдеуі;</w:t>
      </w:r>
      <w:r>
        <w:br/>
      </w:r>
      <w:r>
        <w:rPr>
          <w:rFonts w:ascii="Times New Roman"/>
          <w:b w:val="false"/>
          <w:i w:val="false"/>
          <w:color w:val="000000"/>
          <w:sz w:val="28"/>
        </w:rPr>
        <w:t>
</w:t>
      </w:r>
      <w:r>
        <w:rPr>
          <w:rFonts w:ascii="Times New Roman"/>
          <w:b w:val="false"/>
          <w:i w:val="false"/>
          <w:color w:val="000000"/>
          <w:sz w:val="28"/>
        </w:rPr>
        <w:t>
      10) 3-шарт – өтініш бойынша деректерді тексеру;</w:t>
      </w:r>
      <w:r>
        <w:br/>
      </w:r>
      <w:r>
        <w:rPr>
          <w:rFonts w:ascii="Times New Roman"/>
          <w:b w:val="false"/>
          <w:i w:val="false"/>
          <w:color w:val="000000"/>
          <w:sz w:val="28"/>
        </w:rPr>
        <w:t>
</w:t>
      </w:r>
      <w:r>
        <w:rPr>
          <w:rFonts w:ascii="Times New Roman"/>
          <w:b w:val="false"/>
          <w:i w:val="false"/>
          <w:color w:val="000000"/>
          <w:sz w:val="28"/>
        </w:rPr>
        <w:t>
      11) 8-процесс - «Е-лицензиялау» МДҚ АЖ құжаттарында бұзушылықтардың болуына байланысты сұратылған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9-процесс – көрсетілетін қызметті алушының «Е-лицензиялау» МДҚ АЖ-де қалыптасқан қызмет көрсету нәтижесін алуы. Электрондық құжат көрсетілетін қызметті берушінің уәкілетті тұлғасының ЭЦҚ қолдана отырып қалыптасады.</w:t>
      </w:r>
    </w:p>
    <w:bookmarkEnd w:id="88"/>
    <w:bookmarkStart w:name="z639" w:id="89"/>
    <w:p>
      <w:pPr>
        <w:spacing w:after="0"/>
        <w:ind w:left="0"/>
        <w:jc w:val="both"/>
      </w:pPr>
      <w:r>
        <w:rPr>
          <w:rFonts w:ascii="Times New Roman"/>
          <w:b w:val="false"/>
          <w:i w:val="false"/>
          <w:color w:val="000000"/>
          <w:sz w:val="28"/>
        </w:rPr>
        <w:t xml:space="preserve">
«Халық денсаулығы және денсаулық      </w:t>
      </w:r>
      <w:r>
        <w:br/>
      </w:r>
      <w:r>
        <w:rPr>
          <w:rFonts w:ascii="Times New Roman"/>
          <w:b w:val="false"/>
          <w:i w:val="false"/>
          <w:color w:val="000000"/>
          <w:sz w:val="28"/>
        </w:rPr>
        <w:t>
сақтау жүйесі туралы» Қазақстан Республикасының</w:t>
      </w:r>
      <w:r>
        <w:br/>
      </w:r>
      <w:r>
        <w:rPr>
          <w:rFonts w:ascii="Times New Roman"/>
          <w:b w:val="false"/>
          <w:i w:val="false"/>
          <w:color w:val="000000"/>
          <w:sz w:val="28"/>
        </w:rPr>
        <w:t xml:space="preserve">
Кодексінде көзделген жағдайларда адам  </w:t>
      </w:r>
      <w:r>
        <w:br/>
      </w:r>
      <w:r>
        <w:rPr>
          <w:rFonts w:ascii="Times New Roman"/>
          <w:b w:val="false"/>
          <w:i w:val="false"/>
          <w:color w:val="000000"/>
          <w:sz w:val="28"/>
        </w:rPr>
        <w:t xml:space="preserve">
ағзаларын (ағзаларының бөлiктерiн) және </w:t>
      </w:r>
      <w:r>
        <w:br/>
      </w:r>
      <w:r>
        <w:rPr>
          <w:rFonts w:ascii="Times New Roman"/>
          <w:b w:val="false"/>
          <w:i w:val="false"/>
          <w:color w:val="000000"/>
          <w:sz w:val="28"/>
        </w:rPr>
        <w:t xml:space="preserve">
(немесе) тiндерiн әкелуге, әкетуге,   </w:t>
      </w:r>
      <w:r>
        <w:br/>
      </w:r>
      <w:r>
        <w:rPr>
          <w:rFonts w:ascii="Times New Roman"/>
          <w:b w:val="false"/>
          <w:i w:val="false"/>
          <w:color w:val="000000"/>
          <w:sz w:val="28"/>
        </w:rPr>
        <w:t xml:space="preserve">
сондай-ақ қан мен оның компоненттерiн  </w:t>
      </w:r>
      <w:r>
        <w:br/>
      </w:r>
      <w:r>
        <w:rPr>
          <w:rFonts w:ascii="Times New Roman"/>
          <w:b w:val="false"/>
          <w:i w:val="false"/>
          <w:color w:val="000000"/>
          <w:sz w:val="28"/>
        </w:rPr>
        <w:t xml:space="preserve">
әкелуге, әкетуге лицензия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89"/>
    <w:bookmarkStart w:name="z640" w:id="90"/>
    <w:p>
      <w:pPr>
        <w:spacing w:after="0"/>
        <w:ind w:left="0"/>
        <w:jc w:val="left"/>
      </w:pPr>
      <w:r>
        <w:rPr>
          <w:rFonts w:ascii="Times New Roman"/>
          <w:b/>
          <w:i w:val="false"/>
          <w:color w:val="000000"/>
        </w:rPr>
        <w:t xml:space="preserve"> 
Әкімшілік іс-әрекетінің жүйелілігі мен өзара әрекеттесуінің</w:t>
      </w:r>
      <w:r>
        <w:br/>
      </w:r>
      <w:r>
        <w:rPr>
          <w:rFonts w:ascii="Times New Roman"/>
          <w:b/>
          <w:i w:val="false"/>
          <w:color w:val="000000"/>
        </w:rPr>
        <w:t>
мәтіндік кестелік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555"/>
        <w:gridCol w:w="2332"/>
        <w:gridCol w:w="4123"/>
        <w:gridCol w:w="2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ағымы)</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 (жұмыс барысы, ағымы)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Іс-әрекетттің (процестің, рәсімнің, операциялардың) атауыжәне олардың сипаттамасы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өтініште көрсеітлген құжаттардың болуын тексереді;</w:t>
            </w:r>
            <w:r>
              <w:br/>
            </w:r>
            <w:r>
              <w:rPr>
                <w:rFonts w:ascii="Times New Roman"/>
                <w:b w:val="false"/>
                <w:i w:val="false"/>
                <w:color w:val="000000"/>
                <w:sz w:val="20"/>
              </w:rPr>
              <w:t>
</w:t>
            </w:r>
            <w:r>
              <w:rPr>
                <w:rFonts w:ascii="Times New Roman"/>
                <w:b w:val="false"/>
                <w:i w:val="false"/>
                <w:color w:val="000000"/>
                <w:sz w:val="20"/>
              </w:rPr>
              <w:t>2. өтінішіті Электрондық құжат айналымының бірыңғай жүйесіне (ЭҚАБЖ) тіркейді;</w:t>
            </w:r>
            <w:r>
              <w:br/>
            </w:r>
            <w:r>
              <w:rPr>
                <w:rFonts w:ascii="Times New Roman"/>
                <w:b w:val="false"/>
                <w:i w:val="false"/>
                <w:color w:val="000000"/>
                <w:sz w:val="20"/>
              </w:rPr>
              <w:t>
</w:t>
            </w:r>
            <w:r>
              <w:rPr>
                <w:rFonts w:ascii="Times New Roman"/>
                <w:b w:val="false"/>
                <w:i w:val="false"/>
                <w:color w:val="000000"/>
                <w:sz w:val="20"/>
              </w:rPr>
              <w:t>3. құжаттары бар өтінішіті жауапты маманның қарауына жібереді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үшін «Е-лицензиялау» МДҚ АЖ-ға қызмет беруші қызметкерінің логин мен парольді енгізеді;</w:t>
            </w:r>
          </w:p>
          <w:p>
            <w:pPr>
              <w:spacing w:after="20"/>
              <w:ind w:left="20"/>
              <w:jc w:val="both"/>
            </w:pPr>
            <w:r>
              <w:rPr>
                <w:rFonts w:ascii="Times New Roman"/>
                <w:b w:val="false"/>
                <w:i w:val="false"/>
                <w:color w:val="000000"/>
                <w:sz w:val="20"/>
              </w:rPr>
              <w:t xml:space="preserve">осы </w:t>
            </w:r>
            <w:r>
              <w:rPr>
                <w:rFonts w:ascii="Times New Roman"/>
                <w:b w:val="false"/>
                <w:i w:val="false"/>
                <w:color w:val="000000"/>
                <w:sz w:val="20"/>
              </w:rPr>
              <w:t>Регламентте</w:t>
            </w:r>
            <w:r>
              <w:rPr>
                <w:rFonts w:ascii="Times New Roman"/>
                <w:b w:val="false"/>
                <w:i w:val="false"/>
                <w:color w:val="000000"/>
                <w:sz w:val="20"/>
              </w:rPr>
              <w:t xml:space="preserve"> көрсетілген қызметті таңдайды, қызмет көрсету үшін сұрату формасын экранға шығарады және қызмет алушының деректерін енгізеді;</w:t>
            </w:r>
          </w:p>
          <w:p>
            <w:pPr>
              <w:spacing w:after="20"/>
              <w:ind w:left="20"/>
              <w:jc w:val="both"/>
            </w:pPr>
            <w:r>
              <w:rPr>
                <w:rFonts w:ascii="Times New Roman"/>
                <w:b w:val="false"/>
                <w:i w:val="false"/>
                <w:color w:val="000000"/>
                <w:sz w:val="20"/>
              </w:rPr>
              <w:t>қызмет алушының деректері туралы сұратуды ЭҮШ арқылы ЖТ МДҚ-ға жібереді;</w:t>
            </w:r>
          </w:p>
          <w:p>
            <w:pPr>
              <w:spacing w:after="20"/>
              <w:ind w:left="20"/>
              <w:jc w:val="both"/>
            </w:pPr>
            <w:r>
              <w:rPr>
                <w:rFonts w:ascii="Times New Roman"/>
                <w:b w:val="false"/>
                <w:i w:val="false"/>
                <w:color w:val="000000"/>
                <w:sz w:val="20"/>
              </w:rPr>
              <w:t>қызмет алушының деректерінің ЖТ МДҚ-да болуын тексереді;</w:t>
            </w:r>
          </w:p>
          <w:p>
            <w:pPr>
              <w:spacing w:after="20"/>
              <w:ind w:left="20"/>
              <w:jc w:val="both"/>
            </w:pPr>
            <w:r>
              <w:rPr>
                <w:rFonts w:ascii="Times New Roman"/>
                <w:b w:val="false"/>
                <w:i w:val="false"/>
                <w:color w:val="000000"/>
                <w:sz w:val="20"/>
              </w:rPr>
              <w:t>ЖТ МДҚ-да қызметалушы мәліметтерінің болмауына байланысты мәліметтерді алудың мүмкін еместігі туралы хабарлама қалыптастырады;</w:t>
            </w:r>
          </w:p>
          <w:p>
            <w:pPr>
              <w:spacing w:after="20"/>
              <w:ind w:left="20"/>
              <w:jc w:val="both"/>
            </w:pPr>
            <w:r>
              <w:rPr>
                <w:rFonts w:ascii="Times New Roman"/>
                <w:b w:val="false"/>
                <w:i w:val="false"/>
                <w:color w:val="000000"/>
                <w:sz w:val="20"/>
              </w:rPr>
              <w:t>Қызмет алушы ұсынған сұрату нысанын және қажетті құжаттардың нысанын толтырады;</w:t>
            </w:r>
          </w:p>
          <w:p>
            <w:pPr>
              <w:spacing w:after="20"/>
              <w:ind w:left="20"/>
              <w:jc w:val="both"/>
            </w:pPr>
            <w:r>
              <w:rPr>
                <w:rFonts w:ascii="Times New Roman"/>
                <w:b w:val="false"/>
                <w:i w:val="false"/>
                <w:color w:val="000000"/>
                <w:sz w:val="20"/>
              </w:rPr>
              <w:t>«Е-лицензиялау» МДҚ АЖ-ға сұратуды тіркейді және «Е-лицензиялау» МДҚ АЖ-да қызмет көрсету туралы сұратуды өңдейді;</w:t>
            </w:r>
          </w:p>
          <w:p>
            <w:pPr>
              <w:spacing w:after="20"/>
              <w:ind w:left="20"/>
              <w:jc w:val="both"/>
            </w:pPr>
            <w:r>
              <w:rPr>
                <w:rFonts w:ascii="Times New Roman"/>
                <w:b w:val="false"/>
                <w:i w:val="false"/>
                <w:color w:val="000000"/>
                <w:sz w:val="20"/>
              </w:rPr>
              <w:t>қызмет көрсету нәтижесін қалыптастырады: «Е-лицензиялау» МДҚ АЖ-дағы құжаттарда бұзушылықтардың болуына байланысты сұралған қызмет көрсетуден бас тарту туралы хабарлама не болмаса «Е-лицензиялау» МДҚ АЖ-да қалыптасқан адам ағзаларын (ағзаларының бөлiктерiн) және (немесе) тiндерiн, сондай-ақ қан мен оның компоненттерiн әкелуге, әкетуге лицензия.</w:t>
            </w:r>
            <w:r>
              <w:br/>
            </w:r>
            <w:r>
              <w:rPr>
                <w:rFonts w:ascii="Times New Roman"/>
                <w:b w:val="false"/>
                <w:i w:val="false"/>
                <w:color w:val="000000"/>
                <w:sz w:val="20"/>
              </w:rPr>
              <w:t>
</w:t>
            </w:r>
            <w:r>
              <w:rPr>
                <w:rFonts w:ascii="Times New Roman"/>
                <w:b w:val="false"/>
                <w:i w:val="false"/>
                <w:color w:val="000000"/>
                <w:sz w:val="20"/>
              </w:rPr>
              <w:t>Электрондық құжат қызмет берушінің уәкілетті тұлғасының ЭЦҚ қолдана отырып қалыптастырылады.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ағзаларын (ағзаларының бөлiктерiн) және (немесе) тiндерiн, сондай-ақ қан мен оның компоненттерiн әкелу, әкету лицензиясын бекітеді және қол қояды не дәлелді бас тартылған жауап</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(деректер, құжат, ұйымдастыру-басқарушылықшешім)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Өтінішіті Электрондық құжат айналымының бірыңғай жүйесіне (ЭҚАБЖ) тіркеу</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қалыптастыру және басшыға қол қоюға сжәне бекітуге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қалыптастыру және бекіту</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Орындаумерзімі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Келесіәрекеттіңнөмірі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41" w:id="91"/>
    <w:p>
      <w:pPr>
        <w:spacing w:after="0"/>
        <w:ind w:left="0"/>
        <w:jc w:val="both"/>
      </w:pPr>
      <w:r>
        <w:rPr>
          <w:rFonts w:ascii="Times New Roman"/>
          <w:b w:val="false"/>
          <w:i w:val="false"/>
          <w:color w:val="000000"/>
          <w:sz w:val="28"/>
        </w:rPr>
        <w:t xml:space="preserve">
«Халық денсаулығы және денсаулық      </w:t>
      </w:r>
      <w:r>
        <w:br/>
      </w:r>
      <w:r>
        <w:rPr>
          <w:rFonts w:ascii="Times New Roman"/>
          <w:b w:val="false"/>
          <w:i w:val="false"/>
          <w:color w:val="000000"/>
          <w:sz w:val="28"/>
        </w:rPr>
        <w:t>
сақтау жүйесі туралы» Қазақстан Республикасының</w:t>
      </w:r>
      <w:r>
        <w:br/>
      </w:r>
      <w:r>
        <w:rPr>
          <w:rFonts w:ascii="Times New Roman"/>
          <w:b w:val="false"/>
          <w:i w:val="false"/>
          <w:color w:val="000000"/>
          <w:sz w:val="28"/>
        </w:rPr>
        <w:t xml:space="preserve">
Кодексінде көзделген жағдайларда адам  </w:t>
      </w:r>
      <w:r>
        <w:br/>
      </w:r>
      <w:r>
        <w:rPr>
          <w:rFonts w:ascii="Times New Roman"/>
          <w:b w:val="false"/>
          <w:i w:val="false"/>
          <w:color w:val="000000"/>
          <w:sz w:val="28"/>
        </w:rPr>
        <w:t xml:space="preserve">
ағзаларын (ағзаларының бөлiктерiн) және </w:t>
      </w:r>
      <w:r>
        <w:br/>
      </w:r>
      <w:r>
        <w:rPr>
          <w:rFonts w:ascii="Times New Roman"/>
          <w:b w:val="false"/>
          <w:i w:val="false"/>
          <w:color w:val="000000"/>
          <w:sz w:val="28"/>
        </w:rPr>
        <w:t xml:space="preserve">
(немесе) тiндерiн әкелуге, әкетуге,   </w:t>
      </w:r>
      <w:r>
        <w:br/>
      </w:r>
      <w:r>
        <w:rPr>
          <w:rFonts w:ascii="Times New Roman"/>
          <w:b w:val="false"/>
          <w:i w:val="false"/>
          <w:color w:val="000000"/>
          <w:sz w:val="28"/>
        </w:rPr>
        <w:t xml:space="preserve">
сондай-ақ қан мен оның компоненттерiн  </w:t>
      </w:r>
      <w:r>
        <w:br/>
      </w:r>
      <w:r>
        <w:rPr>
          <w:rFonts w:ascii="Times New Roman"/>
          <w:b w:val="false"/>
          <w:i w:val="false"/>
          <w:color w:val="000000"/>
          <w:sz w:val="28"/>
        </w:rPr>
        <w:t xml:space="preserve">
әкелуге, әкетуге лицензия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2-қосымша                 </w:t>
      </w:r>
    </w:p>
    <w:bookmarkEnd w:id="91"/>
    <w:bookmarkStart w:name="z642" w:id="92"/>
    <w:p>
      <w:pPr>
        <w:spacing w:after="0"/>
        <w:ind w:left="0"/>
        <w:jc w:val="left"/>
      </w:pPr>
      <w:r>
        <w:rPr>
          <w:rFonts w:ascii="Times New Roman"/>
          <w:b/>
          <w:i w:val="false"/>
          <w:color w:val="000000"/>
        </w:rPr>
        <w:t xml:space="preserve"> 
Процестің функционалдық өзара әрекеттесу сызбасы</w:t>
      </w:r>
    </w:p>
    <w:bookmarkEnd w:id="92"/>
    <w:p>
      <w:pPr>
        <w:spacing w:after="0"/>
        <w:ind w:left="0"/>
        <w:jc w:val="both"/>
      </w:pPr>
      <w:r>
        <w:drawing>
          <wp:inline distT="0" distB="0" distL="0" distR="0">
            <wp:extent cx="71247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24700" cy="561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