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8784" w14:textId="1628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көрсететін ақпараттандыру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26 наурыздағы № 209 бұйрығы. Қазақстан Республикасының Әділет министрлігінде 2014 жылы 29 сәуірде № 9361 тіркелді. Күші жойылды - Қазақстан Республикасы Инвестициялар және даму министрінің м.а. 2015 жылғы 24 тамыздағы № 877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24.08.2015 </w:t>
      </w:r>
      <w:r>
        <w:rPr>
          <w:rFonts w:ascii="Times New Roman"/>
          <w:b w:val="false"/>
          <w:i w:val="false"/>
          <w:color w:val="ff0000"/>
          <w:sz w:val="28"/>
        </w:rPr>
        <w:t>№ 877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жүйелерді, бағдармалық өнімдерді, бағдарламалық кодтар мен нормативтік-техникалық құжаттаманы депозитке салу»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көрсетілген қызмет регламенті;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мемлекеттік көрсетілген қызметі регламенті;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«Куәландырушы орталықтарды аккредиттеу» мемлекеттік көрсетілген қызметі регламенті;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Инвестициялар және даму министрінің 25.05.2015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25.05.2015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Байланыс және ақпарат министрінің және Қазақстан Республикасы Көлік және коммуникация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Байланыс және ақпараттандыру комитеті (Р.Р.Нұршабеков)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бұқаралық ақпарат құралдарында, соның ішінде Қазақстан Республикасы Көлік және коммуникация министрлігінің интернет-ресурсында ресми жариялануын және оның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Ж. Қасымбек</w:t>
      </w:r>
    </w:p>
    <w:bookmarkStart w:name="z14" w:id="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және коммуникация министрінің</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1-қосымша          </w:t>
      </w:r>
    </w:p>
    <w:bookmarkEnd w:id="1"/>
    <w:bookmarkStart w:name="z15" w:id="2"/>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салу»</w:t>
      </w:r>
      <w:r>
        <w:br/>
      </w:r>
      <w:r>
        <w:rPr>
          <w:rFonts w:ascii="Times New Roman"/>
          <w:b/>
          <w:i w:val="false"/>
          <w:color w:val="000000"/>
        </w:rPr>
        <w:t>
мемлекеттік қызметінің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«Ақпараттық жүйелерді, бағдарламалық өнімдерді, бағдарламалық кодтар мен нормативтік-техникалық құжаттаманы депозитке салу» мемлекеттік қызметі (бұдан әрі – мемлекеттік қызмет) «Мемлекеттік техникалық қызмет» шаруашылық жүргізу құқығындағы республикалық мемлекеттік кәсіпорны (бұдан әрі – қызмет беруші) «Қазақстан Республикасы Көлік және коммуникация министрлігінің ақпараттандыру саласында мемлекеттік қызметтер көрсету мәселелері туралы» Қазақстан Республикасының 2014 жылғы 24 ақпандағы № 136 қаулысымен бекітілген «Ақпараттық жүйелерді, бағдарламалық өнімдерді, бағдарламалық кодтар мен нормативтік-техникалық құжаттаманы депозитке салу»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депозитке салу объектісінің депозитарийде тіркелгені туралы қағаз тасығыштағы анықтама беру (бұдан әрі – анықтама), немесе қызмет көрсетуден бас тарту туралы дәлелді жауап болып табылады.</w:t>
      </w:r>
    </w:p>
    <w:bookmarkEnd w:id="4"/>
    <w:bookmarkStart w:name="z20" w:id="5"/>
    <w:p>
      <w:pPr>
        <w:spacing w:after="0"/>
        <w:ind w:left="0"/>
        <w:jc w:val="left"/>
      </w:pPr>
      <w:r>
        <w:rPr>
          <w:rFonts w:ascii="Times New Roman"/>
          <w:b/>
          <w:i w:val="false"/>
          <w:color w:val="000000"/>
        </w:rPr>
        <w:t xml:space="preserve"> 
2. Қызмет берушінің құрылымдық бөлімшелерінің</w:t>
      </w:r>
      <w:r>
        <w:br/>
      </w:r>
      <w:r>
        <w:rPr>
          <w:rFonts w:ascii="Times New Roman"/>
          <w:b/>
          <w:i w:val="false"/>
          <w:color w:val="000000"/>
        </w:rPr>
        <w:t>
(қызметкерлерінің) мемлекеттік қызмет көрсету барысындағы</w:t>
      </w:r>
      <w:r>
        <w:br/>
      </w:r>
      <w:r>
        <w:rPr>
          <w:rFonts w:ascii="Times New Roman"/>
          <w:b/>
          <w:i w:val="false"/>
          <w:color w:val="000000"/>
        </w:rPr>
        <w:t>
әрекеттерінің сипаты</w:t>
      </w:r>
    </w:p>
    <w:bookmarkEnd w:id="5"/>
    <w:bookmarkStart w:name="z21" w:id="6"/>
    <w:p>
      <w:pPr>
        <w:spacing w:after="0"/>
        <w:ind w:left="0"/>
        <w:jc w:val="both"/>
      </w:pPr>
      <w:r>
        <w:rPr>
          <w:rFonts w:ascii="Times New Roman"/>
          <w:b w:val="false"/>
          <w:i w:val="false"/>
          <w:color w:val="000000"/>
          <w:sz w:val="28"/>
        </w:rPr>
        <w:t>
      4. Қызмет берушінің Стандарттың </w:t>
      </w:r>
      <w:r>
        <w:rPr>
          <w:rFonts w:ascii="Times New Roman"/>
          <w:b w:val="false"/>
          <w:i w:val="false"/>
          <w:color w:val="000000"/>
          <w:sz w:val="28"/>
        </w:rPr>
        <w:t>8-тармағында</w:t>
      </w:r>
      <w:r>
        <w:rPr>
          <w:rFonts w:ascii="Times New Roman"/>
          <w:b w:val="false"/>
          <w:i w:val="false"/>
          <w:color w:val="000000"/>
          <w:sz w:val="28"/>
        </w:rPr>
        <w:t xml:space="preserve"> қарастырылған құжаттардың тізбесін алуы мемлекеттік қызмет көрсету рәсімін (әрекеттерін) бастау үшін негіз болып табылады.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процессінің құрамына кіретін әрбір рәсімнің (әрекеттің) мазмұны, оның орындалу уақытының ұзақтығы:</w:t>
      </w:r>
      <w:r>
        <w:br/>
      </w:r>
      <w:r>
        <w:rPr>
          <w:rFonts w:ascii="Times New Roman"/>
          <w:b w:val="false"/>
          <w:i w:val="false"/>
          <w:color w:val="000000"/>
          <w:sz w:val="28"/>
        </w:rPr>
        <w:t>
</w:t>
      </w:r>
      <w:r>
        <w:rPr>
          <w:rFonts w:ascii="Times New Roman"/>
          <w:b w:val="false"/>
          <w:i w:val="false"/>
          <w:color w:val="000000"/>
          <w:sz w:val="28"/>
        </w:rPr>
        <w:t>
      1) қызмет берушінің кеңсесінің қызметкері қызмет алушыдан құжаттарды алған сәттен бастап бір сағат ішінде депозитке салу өтінімі мен депозитке салу объектілері қоса берілген кіріс корреспонденциясын (бұдан әрі - корреспонденция) қабылдауды, ашуды, реттеуді және тіркеу журналында тіркеуді жүзеге асырады және қызмет берушінің басшысына (бұдан әрі - Басшы) қарауға береді;</w:t>
      </w:r>
      <w:r>
        <w:br/>
      </w:r>
      <w:r>
        <w:rPr>
          <w:rFonts w:ascii="Times New Roman"/>
          <w:b w:val="false"/>
          <w:i w:val="false"/>
          <w:color w:val="000000"/>
          <w:sz w:val="28"/>
        </w:rPr>
        <w:t>
</w:t>
      </w:r>
      <w:r>
        <w:rPr>
          <w:rFonts w:ascii="Times New Roman"/>
          <w:b w:val="false"/>
          <w:i w:val="false"/>
          <w:color w:val="000000"/>
          <w:sz w:val="28"/>
        </w:rPr>
        <w:t>
      2) Басшы құжаттар кеңседен түскен сәттен бастап бір сағаттың ішінде қызмет алушының корреспонденциясын қарайды және Ақпараттық қауіпсіздік департаментінің (бұдан әрі - Департамент) директорына қарау үшін ұсынады;</w:t>
      </w:r>
      <w:r>
        <w:br/>
      </w:r>
      <w:r>
        <w:rPr>
          <w:rFonts w:ascii="Times New Roman"/>
          <w:b w:val="false"/>
          <w:i w:val="false"/>
          <w:color w:val="000000"/>
          <w:sz w:val="28"/>
        </w:rPr>
        <w:t>
</w:t>
      </w:r>
      <w:r>
        <w:rPr>
          <w:rFonts w:ascii="Times New Roman"/>
          <w:b w:val="false"/>
          <w:i w:val="false"/>
          <w:color w:val="000000"/>
          <w:sz w:val="28"/>
        </w:rPr>
        <w:t>
      3) Департаменттің директоры қызмет алушының корреспонденциясы түскен сәттен бастап бір сағаттың ішінде депозитке салу өтінімі мен депозитке салу объектілерін қарайды және оларды Департаменттің директоры орынбасарына қарау үшін тапсырады;</w:t>
      </w:r>
      <w:r>
        <w:br/>
      </w:r>
      <w:r>
        <w:rPr>
          <w:rFonts w:ascii="Times New Roman"/>
          <w:b w:val="false"/>
          <w:i w:val="false"/>
          <w:color w:val="000000"/>
          <w:sz w:val="28"/>
        </w:rPr>
        <w:t>
</w:t>
      </w:r>
      <w:r>
        <w:rPr>
          <w:rFonts w:ascii="Times New Roman"/>
          <w:b w:val="false"/>
          <w:i w:val="false"/>
          <w:color w:val="000000"/>
          <w:sz w:val="28"/>
        </w:rPr>
        <w:t>
      4) Департамент директорының орынбасары қызмет алушының корреспонденциясы түскен сәттен бастап екі сағаттың ішінде депозитке салу өтінімі мен депозитке салу объектілерін қарайды және оны қарауды Мемлекеттік тіркелім және депозитарий бөлімінің (бұдан әрі - Бөлім) басшысына тапсырады;</w:t>
      </w:r>
      <w:r>
        <w:br/>
      </w:r>
      <w:r>
        <w:rPr>
          <w:rFonts w:ascii="Times New Roman"/>
          <w:b w:val="false"/>
          <w:i w:val="false"/>
          <w:color w:val="000000"/>
          <w:sz w:val="28"/>
        </w:rPr>
        <w:t>
</w:t>
      </w:r>
      <w:r>
        <w:rPr>
          <w:rFonts w:ascii="Times New Roman"/>
          <w:b w:val="false"/>
          <w:i w:val="false"/>
          <w:color w:val="000000"/>
          <w:sz w:val="28"/>
        </w:rPr>
        <w:t>
      5) Бөлім басшысы қызмет алушының корреспонденциясы түскен сәттен бастап үш сағаттың ішінде депозитке салу өтінімі мен депозитке салу объектілерін қарайды және оны қарауды Бөлімнің жетекші маманына тапсырады;</w:t>
      </w:r>
      <w:r>
        <w:br/>
      </w:r>
      <w:r>
        <w:rPr>
          <w:rFonts w:ascii="Times New Roman"/>
          <w:b w:val="false"/>
          <w:i w:val="false"/>
          <w:color w:val="000000"/>
          <w:sz w:val="28"/>
        </w:rPr>
        <w:t>
</w:t>
      </w:r>
      <w:r>
        <w:rPr>
          <w:rFonts w:ascii="Times New Roman"/>
          <w:b w:val="false"/>
          <w:i w:val="false"/>
          <w:color w:val="000000"/>
          <w:sz w:val="28"/>
        </w:rPr>
        <w:t>
      6) Бөлімнің жетекші маманы қызмет алушының корреспонденциясы түскен сәттен бастап жеті жұмыс күні аралығында депозитке салу өтінімін қарап, онда көрсетілген депозитке салу объектісінің толымдылығы мен депозитке салу объектісінің материалдарының сәйкестігін тексереді;</w:t>
      </w:r>
      <w:r>
        <w:br/>
      </w:r>
      <w:r>
        <w:rPr>
          <w:rFonts w:ascii="Times New Roman"/>
          <w:b w:val="false"/>
          <w:i w:val="false"/>
          <w:color w:val="000000"/>
          <w:sz w:val="28"/>
        </w:rPr>
        <w:t>
</w:t>
      </w:r>
      <w:r>
        <w:rPr>
          <w:rFonts w:ascii="Times New Roman"/>
          <w:b w:val="false"/>
          <w:i w:val="false"/>
          <w:color w:val="000000"/>
          <w:sz w:val="28"/>
        </w:rPr>
        <w:t>
      7) Бөлімнің жетекші маманы бес жұмыс күні ішінде Бағдарламалық өнімдер, бағдарламалық кодтар және нормативтік-техникалық құжаттамалар туралы тиісті мәліметтерді Депозитке салынған бағдарламалық өнімдердің тізіліміне (бұдан әрі - Тізілім) енгізеді;</w:t>
      </w:r>
      <w:r>
        <w:br/>
      </w:r>
      <w:r>
        <w:rPr>
          <w:rFonts w:ascii="Times New Roman"/>
          <w:b w:val="false"/>
          <w:i w:val="false"/>
          <w:color w:val="000000"/>
          <w:sz w:val="28"/>
        </w:rPr>
        <w:t>
</w:t>
      </w:r>
      <w:r>
        <w:rPr>
          <w:rFonts w:ascii="Times New Roman"/>
          <w:b w:val="false"/>
          <w:i w:val="false"/>
          <w:color w:val="000000"/>
          <w:sz w:val="28"/>
        </w:rPr>
        <w:t>
      8) Бөлімнің жетекші маманы бес жұмыс күні ішінде депозитке салу объектілеріне Тізілімге сәйкес депозиттік нөмірлер меншіктейді;</w:t>
      </w:r>
      <w:r>
        <w:br/>
      </w:r>
      <w:r>
        <w:rPr>
          <w:rFonts w:ascii="Times New Roman"/>
          <w:b w:val="false"/>
          <w:i w:val="false"/>
          <w:color w:val="000000"/>
          <w:sz w:val="28"/>
        </w:rPr>
        <w:t>
</w:t>
      </w:r>
      <w:r>
        <w:rPr>
          <w:rFonts w:ascii="Times New Roman"/>
          <w:b w:val="false"/>
          <w:i w:val="false"/>
          <w:color w:val="000000"/>
          <w:sz w:val="28"/>
        </w:rPr>
        <w:t>
      9) Бөлімнің жетекші маманы бір күннің ішінде анықтаманы және ілеспе хаттың жобасын дайындайды, Бөлімнің және Департаменттің басшыларымен келіседі және оларды Басшыға қол қоюға ұсынады;</w:t>
      </w:r>
      <w:r>
        <w:br/>
      </w:r>
      <w:r>
        <w:rPr>
          <w:rFonts w:ascii="Times New Roman"/>
          <w:b w:val="false"/>
          <w:i w:val="false"/>
          <w:color w:val="000000"/>
          <w:sz w:val="28"/>
        </w:rPr>
        <w:t>
</w:t>
      </w:r>
      <w:r>
        <w:rPr>
          <w:rFonts w:ascii="Times New Roman"/>
          <w:b w:val="false"/>
          <w:i w:val="false"/>
          <w:color w:val="000000"/>
          <w:sz w:val="28"/>
        </w:rPr>
        <w:t>
      10) Басшы төрт сағаттың ішінде ілеспе хаттың жобасы мен анықтамаға қол қояды және оларды кеңсеге жібереді;</w:t>
      </w:r>
      <w:r>
        <w:br/>
      </w:r>
      <w:r>
        <w:rPr>
          <w:rFonts w:ascii="Times New Roman"/>
          <w:b w:val="false"/>
          <w:i w:val="false"/>
          <w:color w:val="000000"/>
          <w:sz w:val="28"/>
        </w:rPr>
        <w:t>
</w:t>
      </w:r>
      <w:r>
        <w:rPr>
          <w:rFonts w:ascii="Times New Roman"/>
          <w:b w:val="false"/>
          <w:i w:val="false"/>
          <w:color w:val="000000"/>
          <w:sz w:val="28"/>
        </w:rPr>
        <w:t>
      11) қызмет берушінің кеңсесінің қызметкері қол қойылған анықтама мен ілеспе хатты төрт сағаттың ішінде пошта немесе курьерлік қызмет арқылы қызмет алушыға жолдайды.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келесі рәсімнің (әрекеттің) орындалуының басталуына негіз болатын рәсімнің (әрекеттің) нәтижесі:</w:t>
      </w:r>
      <w:r>
        <w:br/>
      </w:r>
      <w:r>
        <w:rPr>
          <w:rFonts w:ascii="Times New Roman"/>
          <w:b w:val="false"/>
          <w:i w:val="false"/>
          <w:color w:val="000000"/>
          <w:sz w:val="28"/>
        </w:rPr>
        <w:t>
</w:t>
      </w:r>
      <w:r>
        <w:rPr>
          <w:rFonts w:ascii="Times New Roman"/>
          <w:b w:val="false"/>
          <w:i w:val="false"/>
          <w:color w:val="000000"/>
          <w:sz w:val="28"/>
        </w:rPr>
        <w:t xml:space="preserve">
      1) кіріс нөмірі бар корреспонденцияны тіркеу; </w:t>
      </w:r>
      <w:r>
        <w:br/>
      </w:r>
      <w:r>
        <w:rPr>
          <w:rFonts w:ascii="Times New Roman"/>
          <w:b w:val="false"/>
          <w:i w:val="false"/>
          <w:color w:val="000000"/>
          <w:sz w:val="28"/>
        </w:rPr>
        <w:t>
</w:t>
      </w:r>
      <w:r>
        <w:rPr>
          <w:rFonts w:ascii="Times New Roman"/>
          <w:b w:val="false"/>
          <w:i w:val="false"/>
          <w:color w:val="000000"/>
          <w:sz w:val="28"/>
        </w:rPr>
        <w:t>
      2) депозитке салу өтінімінің дұрыстығы;</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депозитке салу объектісі материалдарының толық жиынтығы;</w:t>
      </w:r>
      <w:r>
        <w:br/>
      </w:r>
      <w:r>
        <w:rPr>
          <w:rFonts w:ascii="Times New Roman"/>
          <w:b w:val="false"/>
          <w:i w:val="false"/>
          <w:color w:val="000000"/>
          <w:sz w:val="28"/>
        </w:rPr>
        <w:t>
</w:t>
      </w:r>
      <w:r>
        <w:rPr>
          <w:rFonts w:ascii="Times New Roman"/>
          <w:b w:val="false"/>
          <w:i w:val="false"/>
          <w:color w:val="000000"/>
          <w:sz w:val="28"/>
        </w:rPr>
        <w:t>
      4) депозитке салу объектісі материалдарының депозитке салу өтініміне сәйкестігі;</w:t>
      </w:r>
      <w:r>
        <w:br/>
      </w:r>
      <w:r>
        <w:rPr>
          <w:rFonts w:ascii="Times New Roman"/>
          <w:b w:val="false"/>
          <w:i w:val="false"/>
          <w:color w:val="000000"/>
          <w:sz w:val="28"/>
        </w:rPr>
        <w:t>
</w:t>
      </w:r>
      <w:r>
        <w:rPr>
          <w:rFonts w:ascii="Times New Roman"/>
          <w:b w:val="false"/>
          <w:i w:val="false"/>
          <w:color w:val="000000"/>
          <w:sz w:val="28"/>
        </w:rPr>
        <w:t>
      5) тиісті мәліметтерді Тізілімге тіркелімге енгізу;</w:t>
      </w:r>
      <w:r>
        <w:br/>
      </w:r>
      <w:r>
        <w:rPr>
          <w:rFonts w:ascii="Times New Roman"/>
          <w:b w:val="false"/>
          <w:i w:val="false"/>
          <w:color w:val="000000"/>
          <w:sz w:val="28"/>
        </w:rPr>
        <w:t>
</w:t>
      </w:r>
      <w:r>
        <w:rPr>
          <w:rFonts w:ascii="Times New Roman"/>
          <w:b w:val="false"/>
          <w:i w:val="false"/>
          <w:color w:val="000000"/>
          <w:sz w:val="28"/>
        </w:rPr>
        <w:t>
      6) Тізілімге сәйкес депозитке салу объектілеріне депозиттік нөмірлерді меншіктеу;</w:t>
      </w:r>
      <w:r>
        <w:br/>
      </w:r>
      <w:r>
        <w:rPr>
          <w:rFonts w:ascii="Times New Roman"/>
          <w:b w:val="false"/>
          <w:i w:val="false"/>
          <w:color w:val="000000"/>
          <w:sz w:val="28"/>
        </w:rPr>
        <w:t>
</w:t>
      </w:r>
      <w:r>
        <w:rPr>
          <w:rFonts w:ascii="Times New Roman"/>
          <w:b w:val="false"/>
          <w:i w:val="false"/>
          <w:color w:val="000000"/>
          <w:sz w:val="28"/>
        </w:rPr>
        <w:t>
      7) қызмет берушінің басшысы қол қойған қағаз түріндегі құжат (анықтама).</w:t>
      </w:r>
    </w:p>
    <w:bookmarkEnd w:id="6"/>
    <w:bookmarkStart w:name="z42" w:id="7"/>
    <w:p>
      <w:pPr>
        <w:spacing w:after="0"/>
        <w:ind w:left="0"/>
        <w:jc w:val="left"/>
      </w:pPr>
      <w:r>
        <w:rPr>
          <w:rFonts w:ascii="Times New Roman"/>
          <w:b/>
          <w:i w:val="false"/>
          <w:color w:val="000000"/>
        </w:rPr>
        <w:t xml:space="preserve"> 
3. Қызмет берушінің құрылымдық бөлімшелерінің</w:t>
      </w:r>
      <w:r>
        <w:br/>
      </w:r>
      <w:r>
        <w:rPr>
          <w:rFonts w:ascii="Times New Roman"/>
          <w:b/>
          <w:i w:val="false"/>
          <w:color w:val="000000"/>
        </w:rPr>
        <w:t>
(қызметкерлерінің) мемлекеттік қызмет көрсету барысындағы өзара</w:t>
      </w:r>
      <w:r>
        <w:br/>
      </w:r>
      <w:r>
        <w:rPr>
          <w:rFonts w:ascii="Times New Roman"/>
          <w:b/>
          <w:i w:val="false"/>
          <w:color w:val="000000"/>
        </w:rPr>
        <w:t>
іс-қимылдары тәртібінің сипаты</w:t>
      </w:r>
    </w:p>
    <w:bookmarkEnd w:id="7"/>
    <w:bookmarkStart w:name="z43" w:id="8"/>
    <w:p>
      <w:pPr>
        <w:spacing w:after="0"/>
        <w:ind w:left="0"/>
        <w:jc w:val="both"/>
      </w:pPr>
      <w:r>
        <w:rPr>
          <w:rFonts w:ascii="Times New Roman"/>
          <w:b w:val="false"/>
          <w:i w:val="false"/>
          <w:color w:val="000000"/>
          <w:sz w:val="28"/>
        </w:rPr>
        <w:t>
      7. Қызмет берушінің мемлекеттік қызмет көрсету барысына қатысатын құрылымдық бөлімшелерінің (қызметкерлерінің) тізімі:</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Департаменттің директоры;</w:t>
      </w:r>
      <w:r>
        <w:br/>
      </w:r>
      <w:r>
        <w:rPr>
          <w:rFonts w:ascii="Times New Roman"/>
          <w:b w:val="false"/>
          <w:i w:val="false"/>
          <w:color w:val="000000"/>
          <w:sz w:val="28"/>
        </w:rPr>
        <w:t>
</w:t>
      </w:r>
      <w:r>
        <w:rPr>
          <w:rFonts w:ascii="Times New Roman"/>
          <w:b w:val="false"/>
          <w:i w:val="false"/>
          <w:color w:val="000000"/>
          <w:sz w:val="28"/>
        </w:rPr>
        <w:t>
      4) Департамент директорының орынбасары;</w:t>
      </w:r>
      <w:r>
        <w:br/>
      </w:r>
      <w:r>
        <w:rPr>
          <w:rFonts w:ascii="Times New Roman"/>
          <w:b w:val="false"/>
          <w:i w:val="false"/>
          <w:color w:val="000000"/>
          <w:sz w:val="28"/>
        </w:rPr>
        <w:t>
</w:t>
      </w:r>
      <w:r>
        <w:rPr>
          <w:rFonts w:ascii="Times New Roman"/>
          <w:b w:val="false"/>
          <w:i w:val="false"/>
          <w:color w:val="000000"/>
          <w:sz w:val="28"/>
        </w:rPr>
        <w:t>
      5) бөлімнің басшысы;</w:t>
      </w:r>
      <w:r>
        <w:br/>
      </w:r>
      <w:r>
        <w:rPr>
          <w:rFonts w:ascii="Times New Roman"/>
          <w:b w:val="false"/>
          <w:i w:val="false"/>
          <w:color w:val="000000"/>
          <w:sz w:val="28"/>
        </w:rPr>
        <w:t>
</w:t>
      </w:r>
      <w:r>
        <w:rPr>
          <w:rFonts w:ascii="Times New Roman"/>
          <w:b w:val="false"/>
          <w:i w:val="false"/>
          <w:color w:val="000000"/>
          <w:sz w:val="28"/>
        </w:rPr>
        <w:t>
      6) бөлімнің жетекші маманы.</w:t>
      </w:r>
      <w:r>
        <w:br/>
      </w:r>
      <w:r>
        <w:rPr>
          <w:rFonts w:ascii="Times New Roman"/>
          <w:b w:val="false"/>
          <w:i w:val="false"/>
          <w:color w:val="000000"/>
          <w:sz w:val="28"/>
        </w:rPr>
        <w:t>
</w:t>
      </w:r>
      <w:r>
        <w:rPr>
          <w:rFonts w:ascii="Times New Roman"/>
          <w:b w:val="false"/>
          <w:i w:val="false"/>
          <w:color w:val="000000"/>
          <w:sz w:val="28"/>
        </w:rPr>
        <w:t>
      8. Қызмет берушінің құрылымдық бөлімшелерінің (қызметкерлерінің) арасындағы рәсімдердің (әрекеттердің) реттілігінің сипаты:</w:t>
      </w:r>
      <w:r>
        <w:br/>
      </w:r>
      <w:r>
        <w:rPr>
          <w:rFonts w:ascii="Times New Roman"/>
          <w:b w:val="false"/>
          <w:i w:val="false"/>
          <w:color w:val="000000"/>
          <w:sz w:val="28"/>
        </w:rPr>
        <w:t>
</w:t>
      </w:r>
      <w:r>
        <w:rPr>
          <w:rFonts w:ascii="Times New Roman"/>
          <w:b w:val="false"/>
          <w:i w:val="false"/>
          <w:color w:val="000000"/>
          <w:sz w:val="28"/>
        </w:rPr>
        <w:t>
      1) қызмет беруші кеңсесінің қызметкері кіріс корреспонденцияны қабылдауды, ашуды, реттеуді және тіркеу журналында тіркеуді жүзеге асырады;</w:t>
      </w:r>
      <w:r>
        <w:br/>
      </w:r>
      <w:r>
        <w:rPr>
          <w:rFonts w:ascii="Times New Roman"/>
          <w:b w:val="false"/>
          <w:i w:val="false"/>
          <w:color w:val="000000"/>
          <w:sz w:val="28"/>
        </w:rPr>
        <w:t>
</w:t>
      </w:r>
      <w:r>
        <w:rPr>
          <w:rFonts w:ascii="Times New Roman"/>
          <w:b w:val="false"/>
          <w:i w:val="false"/>
          <w:color w:val="000000"/>
          <w:sz w:val="28"/>
        </w:rPr>
        <w:t>
      2) қызмет берушінің басшысы жауапты Департаментті анықтау (бұрыштамасы);</w:t>
      </w:r>
      <w:r>
        <w:br/>
      </w:r>
      <w:r>
        <w:rPr>
          <w:rFonts w:ascii="Times New Roman"/>
          <w:b w:val="false"/>
          <w:i w:val="false"/>
          <w:color w:val="000000"/>
          <w:sz w:val="28"/>
        </w:rPr>
        <w:t>
</w:t>
      </w:r>
      <w:r>
        <w:rPr>
          <w:rFonts w:ascii="Times New Roman"/>
          <w:b w:val="false"/>
          <w:i w:val="false"/>
          <w:color w:val="000000"/>
          <w:sz w:val="28"/>
        </w:rPr>
        <w:t>
      3) Департамент директорының Департамент директорының орынбасарына қарау үшін бұрыштамасы;</w:t>
      </w:r>
      <w:r>
        <w:br/>
      </w:r>
      <w:r>
        <w:rPr>
          <w:rFonts w:ascii="Times New Roman"/>
          <w:b w:val="false"/>
          <w:i w:val="false"/>
          <w:color w:val="000000"/>
          <w:sz w:val="28"/>
        </w:rPr>
        <w:t>
</w:t>
      </w:r>
      <w:r>
        <w:rPr>
          <w:rFonts w:ascii="Times New Roman"/>
          <w:b w:val="false"/>
          <w:i w:val="false"/>
          <w:color w:val="000000"/>
          <w:sz w:val="28"/>
        </w:rPr>
        <w:t>
      4) Департамент директоры орынбасарының бөлім басшысына қарау үшін бұрыштамасы;</w:t>
      </w:r>
      <w:r>
        <w:br/>
      </w:r>
      <w:r>
        <w:rPr>
          <w:rFonts w:ascii="Times New Roman"/>
          <w:b w:val="false"/>
          <w:i w:val="false"/>
          <w:color w:val="000000"/>
          <w:sz w:val="28"/>
        </w:rPr>
        <w:t>
</w:t>
      </w:r>
      <w:r>
        <w:rPr>
          <w:rFonts w:ascii="Times New Roman"/>
          <w:b w:val="false"/>
          <w:i w:val="false"/>
          <w:color w:val="000000"/>
          <w:sz w:val="28"/>
        </w:rPr>
        <w:t>
      5) бөлімнің басшысының бөлімнің жетекші маманына қарау үшін бұрыштамасы;</w:t>
      </w:r>
      <w:r>
        <w:br/>
      </w:r>
      <w:r>
        <w:rPr>
          <w:rFonts w:ascii="Times New Roman"/>
          <w:b w:val="false"/>
          <w:i w:val="false"/>
          <w:color w:val="000000"/>
          <w:sz w:val="28"/>
        </w:rPr>
        <w:t>
</w:t>
      </w:r>
      <w:r>
        <w:rPr>
          <w:rFonts w:ascii="Times New Roman"/>
          <w:b w:val="false"/>
          <w:i w:val="false"/>
          <w:color w:val="000000"/>
          <w:sz w:val="28"/>
        </w:rPr>
        <w:t>
      6) Бөлімнің жетекші маманы</w:t>
      </w:r>
      <w:r>
        <w:br/>
      </w:r>
      <w:r>
        <w:rPr>
          <w:rFonts w:ascii="Times New Roman"/>
          <w:b w:val="false"/>
          <w:i w:val="false"/>
          <w:color w:val="000000"/>
          <w:sz w:val="28"/>
        </w:rPr>
        <w:t>
      - депозитке салу өтінімін қарайды;</w:t>
      </w:r>
      <w:r>
        <w:br/>
      </w:r>
      <w:r>
        <w:rPr>
          <w:rFonts w:ascii="Times New Roman"/>
          <w:b w:val="false"/>
          <w:i w:val="false"/>
          <w:color w:val="000000"/>
          <w:sz w:val="28"/>
        </w:rPr>
        <w:t>
      - қызмет алушының өтінімінде көрсетілген депозитке салу объектісінің толымдылығы мен материалдарының сәйкестігін тексереді;</w:t>
      </w:r>
      <w:r>
        <w:br/>
      </w:r>
      <w:r>
        <w:rPr>
          <w:rFonts w:ascii="Times New Roman"/>
          <w:b w:val="false"/>
          <w:i w:val="false"/>
          <w:color w:val="000000"/>
          <w:sz w:val="28"/>
        </w:rPr>
        <w:t>
      - тиісті мәліметтерді Депозитке салынған бағдарламалық өнімдердің тізіліміне енгізеді;</w:t>
      </w:r>
      <w:r>
        <w:br/>
      </w:r>
      <w:r>
        <w:rPr>
          <w:rFonts w:ascii="Times New Roman"/>
          <w:b w:val="false"/>
          <w:i w:val="false"/>
          <w:color w:val="000000"/>
          <w:sz w:val="28"/>
        </w:rPr>
        <w:t>
      - Тізілімге сәйкес депозитке салу объектілеріне депозиттік нөмірлер меншіктейді;</w:t>
      </w:r>
      <w:r>
        <w:br/>
      </w:r>
      <w:r>
        <w:rPr>
          <w:rFonts w:ascii="Times New Roman"/>
          <w:b w:val="false"/>
          <w:i w:val="false"/>
          <w:color w:val="000000"/>
          <w:sz w:val="28"/>
        </w:rPr>
        <w:t>
      - анықтаманы және ілеспе хаттың жобасын дайындайды;</w:t>
      </w:r>
      <w:r>
        <w:br/>
      </w:r>
      <w:r>
        <w:rPr>
          <w:rFonts w:ascii="Times New Roman"/>
          <w:b w:val="false"/>
          <w:i w:val="false"/>
          <w:color w:val="000000"/>
          <w:sz w:val="28"/>
        </w:rPr>
        <w:t>
      - оларды бөлім және Департамент басшыларымен келіседі және қол қою үшін қызмет берушінің басшысына ұсынады.</w:t>
      </w:r>
      <w:r>
        <w:br/>
      </w:r>
      <w:r>
        <w:rPr>
          <w:rFonts w:ascii="Times New Roman"/>
          <w:b w:val="false"/>
          <w:i w:val="false"/>
          <w:color w:val="000000"/>
          <w:sz w:val="28"/>
        </w:rPr>
        <w:t>
</w:t>
      </w:r>
      <w:r>
        <w:rPr>
          <w:rFonts w:ascii="Times New Roman"/>
          <w:b w:val="false"/>
          <w:i w:val="false"/>
          <w:color w:val="000000"/>
          <w:sz w:val="28"/>
        </w:rPr>
        <w:t>
      9. «Ақпараттық жүйелерді, бағдарламалық өнімдерді, бағдарламалық кодтар мен нормативтік-техникалық құжаттаманы депозитке салу» мемлекеттік қызметін көрсету барысындағы әрбір әрекетті көрсететін блок-сызба осы Регламентке сәйкес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End w:id="8"/>
    <w:bookmarkStart w:name="z58" w:id="9"/>
    <w:p>
      <w:pPr>
        <w:spacing w:after="0"/>
        <w:ind w:left="0"/>
        <w:jc w:val="both"/>
      </w:pPr>
      <w:r>
        <w:rPr>
          <w:rFonts w:ascii="Times New Roman"/>
          <w:b w:val="false"/>
          <w:i w:val="false"/>
          <w:color w:val="000000"/>
          <w:sz w:val="28"/>
        </w:rPr>
        <w:t xml:space="preserve">
«Ақпараттық жүйелерді, бағдарламалық  </w:t>
      </w:r>
      <w:r>
        <w:br/>
      </w:r>
      <w:r>
        <w:rPr>
          <w:rFonts w:ascii="Times New Roman"/>
          <w:b w:val="false"/>
          <w:i w:val="false"/>
          <w:color w:val="000000"/>
          <w:sz w:val="28"/>
        </w:rPr>
        <w:t xml:space="preserve">
өнімдерді, бағдарламалық кодтар мен  </w:t>
      </w:r>
      <w:r>
        <w:br/>
      </w:r>
      <w:r>
        <w:rPr>
          <w:rFonts w:ascii="Times New Roman"/>
          <w:b w:val="false"/>
          <w:i w:val="false"/>
          <w:color w:val="000000"/>
          <w:sz w:val="28"/>
        </w:rPr>
        <w:t xml:space="preserve">
нормативтік-техникалық құжаттаманы   </w:t>
      </w:r>
      <w:r>
        <w:br/>
      </w:r>
      <w:r>
        <w:rPr>
          <w:rFonts w:ascii="Times New Roman"/>
          <w:b w:val="false"/>
          <w:i w:val="false"/>
          <w:color w:val="000000"/>
          <w:sz w:val="28"/>
        </w:rPr>
        <w:t xml:space="preserve">
депозитке салу»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қосымша               </w:t>
      </w:r>
    </w:p>
    <w:bookmarkEnd w:id="9"/>
    <w:bookmarkStart w:name="z59" w:id="10"/>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салу»</w:t>
      </w:r>
      <w:r>
        <w:br/>
      </w:r>
      <w:r>
        <w:rPr>
          <w:rFonts w:ascii="Times New Roman"/>
          <w:b/>
          <w:i w:val="false"/>
          <w:color w:val="000000"/>
        </w:rPr>
        <w:t>
мемлекеттік қызметін көрсету үдерісінің функционалдық өзара</w:t>
      </w:r>
      <w:r>
        <w:br/>
      </w:r>
      <w:r>
        <w:rPr>
          <w:rFonts w:ascii="Times New Roman"/>
          <w:b/>
          <w:i w:val="false"/>
          <w:color w:val="000000"/>
        </w:rPr>
        <w:t>
іс-қимылдар сызбасы</w:t>
      </w:r>
    </w:p>
    <w:bookmarkEnd w:id="10"/>
    <w:p>
      <w:pPr>
        <w:spacing w:after="0"/>
        <w:ind w:left="0"/>
        <w:jc w:val="both"/>
      </w:pPr>
      <w:r>
        <w:drawing>
          <wp:inline distT="0" distB="0" distL="0" distR="0">
            <wp:extent cx="91567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56700" cy="4572000"/>
                    </a:xfrm>
                    <a:prstGeom prst="rect">
                      <a:avLst/>
                    </a:prstGeom>
                  </pic:spPr>
                </pic:pic>
              </a:graphicData>
            </a:graphic>
          </wp:inline>
        </w:drawing>
      </w:r>
    </w:p>
    <w:bookmarkStart w:name="z6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2-қосымша            </w:t>
      </w:r>
    </w:p>
    <w:bookmarkEnd w:id="11"/>
    <w:bookmarkStart w:name="z61" w:id="12"/>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
электрондық ақпараттық ресурстар мен ақпараттық жүйелердің</w:t>
      </w:r>
      <w:r>
        <w:br/>
      </w:r>
      <w:r>
        <w:rPr>
          <w:rFonts w:ascii="Times New Roman"/>
          <w:b/>
          <w:i w:val="false"/>
          <w:color w:val="000000"/>
        </w:rPr>
        <w:t>
мемлекеттік тіркелімінде тіркеу» мемлекеттік қызметінің</w:t>
      </w:r>
      <w:r>
        <w:br/>
      </w:r>
      <w:r>
        <w:rPr>
          <w:rFonts w:ascii="Times New Roman"/>
          <w:b/>
          <w:i w:val="false"/>
          <w:color w:val="000000"/>
        </w:rPr>
        <w:t>
регламенті</w:t>
      </w:r>
    </w:p>
    <w:bookmarkEnd w:id="12"/>
    <w:bookmarkStart w:name="z62" w:id="13"/>
    <w:p>
      <w:pPr>
        <w:spacing w:after="0"/>
        <w:ind w:left="0"/>
        <w:jc w:val="left"/>
      </w:pPr>
      <w:r>
        <w:rPr>
          <w:rFonts w:ascii="Times New Roman"/>
          <w:b/>
          <w:i w:val="false"/>
          <w:color w:val="000000"/>
        </w:rPr>
        <w:t xml:space="preserve"> 
1. Жалпы ережелер</w:t>
      </w:r>
    </w:p>
    <w:bookmarkEnd w:id="13"/>
    <w:bookmarkStart w:name="z63" w:id="14"/>
    <w:p>
      <w:pPr>
        <w:spacing w:after="0"/>
        <w:ind w:left="0"/>
        <w:jc w:val="both"/>
      </w:pPr>
      <w:r>
        <w:rPr>
          <w:rFonts w:ascii="Times New Roman"/>
          <w:b w:val="false"/>
          <w:i w:val="false"/>
          <w:color w:val="000000"/>
          <w:sz w:val="28"/>
        </w:rPr>
        <w:t>
      1.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қызметін (бұдан әрі – мемлекеттік қызмет) Қазақстан Республикасы Көлік және коммуникация министрлігінің Байланыс және ақпараттандыру комитеті (бұдан әрі – қызмет беруші) «Қазақстан Республикасы Көлік және коммуникация министрлігінің ақпараттандыру саласында мемлекеттік қызметтер көрсету мәселелері туралы» Қазақстан Республикасының 2014 жылғы 24 ақпандағы № 136 қаулысымен бекітілген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ақпараттық ресурстар мен ақпараттық жүйелерді тіркеу туралы қағаз тасығыштағы куәлік (бұдан әрі - Куәлік) беру не қағаз тасығышта қызмет көрсетуден бас тарту туралы дәлелді жауап беру болып табылады.</w:t>
      </w:r>
    </w:p>
    <w:bookmarkEnd w:id="14"/>
    <w:bookmarkStart w:name="z66" w:id="15"/>
    <w:p>
      <w:pPr>
        <w:spacing w:after="0"/>
        <w:ind w:left="0"/>
        <w:jc w:val="left"/>
      </w:pPr>
      <w:r>
        <w:rPr>
          <w:rFonts w:ascii="Times New Roman"/>
          <w:b/>
          <w:i w:val="false"/>
          <w:color w:val="000000"/>
        </w:rPr>
        <w:t xml:space="preserve"> 
2. Мемлекеттік қызмет көрсету кезіндегі қызмет берушінің</w:t>
      </w:r>
      <w:r>
        <w:br/>
      </w:r>
      <w:r>
        <w:rPr>
          <w:rFonts w:ascii="Times New Roman"/>
          <w:b/>
          <w:i w:val="false"/>
          <w:color w:val="000000"/>
        </w:rPr>
        <w:t>
құрылымдық бөлімшелерінің (қызметшілерінің) әрекеттері</w:t>
      </w:r>
      <w:r>
        <w:br/>
      </w:r>
      <w:r>
        <w:rPr>
          <w:rFonts w:ascii="Times New Roman"/>
          <w:b/>
          <w:i w:val="false"/>
          <w:color w:val="000000"/>
        </w:rPr>
        <w:t>
тәртібінің сипаты</w:t>
      </w:r>
    </w:p>
    <w:bookmarkEnd w:id="15"/>
    <w:bookmarkStart w:name="z67" w:id="16"/>
    <w:p>
      <w:pPr>
        <w:spacing w:after="0"/>
        <w:ind w:left="0"/>
        <w:jc w:val="both"/>
      </w:pPr>
      <w:r>
        <w:rPr>
          <w:rFonts w:ascii="Times New Roman"/>
          <w:b w:val="false"/>
          <w:i w:val="false"/>
          <w:color w:val="000000"/>
          <w:sz w:val="28"/>
        </w:rPr>
        <w:t>
      4. Қызмет берушінің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ақпараттық ресурстарды және/немесе ақпараттық жүйелерді тіркеу туралы өтінімді (бұдан әрі - Өтінім) алуы мемлекеттік қызмет көрсету бойынша рәсімдерді (әрекеттерді) бастау үшін негіз болып табылады.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процессінің құрамына кіретін әрбір рәсімнің (әрекеттің) мазмұны, оның орындалу уақытының ұзақтығы:</w:t>
      </w:r>
      <w:r>
        <w:br/>
      </w:r>
      <w:r>
        <w:rPr>
          <w:rFonts w:ascii="Times New Roman"/>
          <w:b w:val="false"/>
          <w:i w:val="false"/>
          <w:color w:val="000000"/>
          <w:sz w:val="28"/>
        </w:rPr>
        <w:t>
</w:t>
      </w:r>
      <w:r>
        <w:rPr>
          <w:rFonts w:ascii="Times New Roman"/>
          <w:b w:val="false"/>
          <w:i w:val="false"/>
          <w:color w:val="000000"/>
          <w:sz w:val="28"/>
        </w:rPr>
        <w:t>
      1) қызмет берушінің кеңсесінің қызметкері қызмет алушының өтінімі бар ілеспе хатын түскен сәттен бастап бір сағат ішінде оны қабылдауды, ашуды және ілеспе хаттың Қазақстан Республикасы мемлекеттік органдардың бірыңғай электрондық құжат айналымы жүйесінде (бұдан әрі - БЭҚАЖ) тіркелуін жүзеге асырады және қызмет берушінің басшысына қарау үшін ұсынады.</w:t>
      </w:r>
      <w:r>
        <w:br/>
      </w:r>
      <w:r>
        <w:rPr>
          <w:rFonts w:ascii="Times New Roman"/>
          <w:b w:val="false"/>
          <w:i w:val="false"/>
          <w:color w:val="000000"/>
          <w:sz w:val="28"/>
        </w:rPr>
        <w:t>
</w:t>
      </w:r>
      <w:r>
        <w:rPr>
          <w:rFonts w:ascii="Times New Roman"/>
          <w:b w:val="false"/>
          <w:i w:val="false"/>
          <w:color w:val="000000"/>
          <w:sz w:val="28"/>
        </w:rPr>
        <w:t>
      2) қызмет берушінің басшысы кеңседен құжаттар түскен сәттен бастап төрт сағаттың ішінде өтінімді қарайды және оны қарауды қызмет берушінің Басқармасының бастығына тапсырады;</w:t>
      </w:r>
      <w:r>
        <w:br/>
      </w:r>
      <w:r>
        <w:rPr>
          <w:rFonts w:ascii="Times New Roman"/>
          <w:b w:val="false"/>
          <w:i w:val="false"/>
          <w:color w:val="000000"/>
          <w:sz w:val="28"/>
        </w:rPr>
        <w:t>
</w:t>
      </w:r>
      <w:r>
        <w:rPr>
          <w:rFonts w:ascii="Times New Roman"/>
          <w:b w:val="false"/>
          <w:i w:val="false"/>
          <w:color w:val="000000"/>
          <w:sz w:val="28"/>
        </w:rPr>
        <w:t>
      3) қызмет берушінің Басқармасының бастығы қызмет беруші басшысынан құжаттар түскен сәттен бастап төрт сағат ішінде өтінімді қарайды және оны қарауды қызмет берушінің Басқармасының бас сарапшысына тапсырады.</w:t>
      </w:r>
      <w:r>
        <w:br/>
      </w:r>
      <w:r>
        <w:rPr>
          <w:rFonts w:ascii="Times New Roman"/>
          <w:b w:val="false"/>
          <w:i w:val="false"/>
          <w:color w:val="000000"/>
          <w:sz w:val="28"/>
        </w:rPr>
        <w:t>
</w:t>
      </w:r>
      <w:r>
        <w:rPr>
          <w:rFonts w:ascii="Times New Roman"/>
          <w:b w:val="false"/>
          <w:i w:val="false"/>
          <w:color w:val="000000"/>
          <w:sz w:val="28"/>
        </w:rPr>
        <w:t>
      4) қызмет берушінің Басқармасының бас сарапшысы қызмет берушінің Басқармасының басшысынан өтінім түскен сәттен бастап он төрт жұмыс күні ішінде өтінімдердің толықтығын және олардың дұрыс толтырылуын тексереді, тексерудің нәтижесі оң болған жағдайда ақпараттық ресурстарды және/немесе ақпараттық жүйелерді тіркейді немесе мәліметтер толық емес не дұрыс емес болған жағдайда қағаз тасығышта қызмет көрсетуден бас тарту туралы дәлелді жауаптың жобасын дайындайды және (немесе) өтінімнің көшірмесі қоса берілген ілеспе хаттың жобасын әзірлейді, оны Басқарма басшысымен келіседі, қызмет беруші Басшысына қол қойдырады және Ұйымға жолдайды;</w:t>
      </w:r>
      <w:r>
        <w:br/>
      </w:r>
      <w:r>
        <w:rPr>
          <w:rFonts w:ascii="Times New Roman"/>
          <w:b w:val="false"/>
          <w:i w:val="false"/>
          <w:color w:val="000000"/>
          <w:sz w:val="28"/>
        </w:rPr>
        <w:t>
</w:t>
      </w:r>
      <w:r>
        <w:rPr>
          <w:rFonts w:ascii="Times New Roman"/>
          <w:b w:val="false"/>
          <w:i w:val="false"/>
          <w:color w:val="000000"/>
          <w:sz w:val="28"/>
        </w:rPr>
        <w:t>
      5) қызмет берушінің кеңсесінің қызметкері өтінімнің көшірмесі қоса берілген ілеспе хатты бір сағаттың ішінде шығыс құжаттар журналында тіркеп Ұйымға жолдайды;</w:t>
      </w:r>
      <w:r>
        <w:br/>
      </w:r>
      <w:r>
        <w:rPr>
          <w:rFonts w:ascii="Times New Roman"/>
          <w:b w:val="false"/>
          <w:i w:val="false"/>
          <w:color w:val="000000"/>
          <w:sz w:val="28"/>
        </w:rPr>
        <w:t>
</w:t>
      </w:r>
      <w:r>
        <w:rPr>
          <w:rFonts w:ascii="Times New Roman"/>
          <w:b w:val="false"/>
          <w:i w:val="false"/>
          <w:color w:val="000000"/>
          <w:sz w:val="28"/>
        </w:rPr>
        <w:t>
      6) Ұйымның кеңсесінің қызметкері қызмет берушіден құжаттар түскен сәттен бастап бір сағаттың ішінде оны қабылдауды, ашуды және өтінімнің көшірмесі қоса берілген ілеспе хаттың кіріс құжаттарды тіркеу журналында тіркелуін жүзеге асырады және Ұйымның басшысына қарау үшін ұсынады;</w:t>
      </w:r>
      <w:r>
        <w:br/>
      </w:r>
      <w:r>
        <w:rPr>
          <w:rFonts w:ascii="Times New Roman"/>
          <w:b w:val="false"/>
          <w:i w:val="false"/>
          <w:color w:val="000000"/>
          <w:sz w:val="28"/>
        </w:rPr>
        <w:t>
</w:t>
      </w:r>
      <w:r>
        <w:rPr>
          <w:rFonts w:ascii="Times New Roman"/>
          <w:b w:val="false"/>
          <w:i w:val="false"/>
          <w:color w:val="000000"/>
          <w:sz w:val="28"/>
        </w:rPr>
        <w:t>
      7) Ұйымның басшысы кеңседен құжаттар түскен сәттен бастап төрт сағаттың ішінде өтінімнің көшірмесі қоса берілген ілеспе хатты қарайды және оны қарауды Ұйымның Департаменті директорына тапсырады;</w:t>
      </w:r>
      <w:r>
        <w:br/>
      </w:r>
      <w:r>
        <w:rPr>
          <w:rFonts w:ascii="Times New Roman"/>
          <w:b w:val="false"/>
          <w:i w:val="false"/>
          <w:color w:val="000000"/>
          <w:sz w:val="28"/>
        </w:rPr>
        <w:t>
</w:t>
      </w:r>
      <w:r>
        <w:rPr>
          <w:rFonts w:ascii="Times New Roman"/>
          <w:b w:val="false"/>
          <w:i w:val="false"/>
          <w:color w:val="000000"/>
          <w:sz w:val="28"/>
        </w:rPr>
        <w:t>
      8) Ұйымның Департаменті директоры Ұйым басшысынан құжаттар түскен сәттен бастап төрт сағаттың ішінде өтінімнің көшірмесі қоса берілген ілеспе хатты қарайды және оны қарауды Ұйымның Департаменті директорының орынбасарына тапсырады;</w:t>
      </w:r>
      <w:r>
        <w:br/>
      </w:r>
      <w:r>
        <w:rPr>
          <w:rFonts w:ascii="Times New Roman"/>
          <w:b w:val="false"/>
          <w:i w:val="false"/>
          <w:color w:val="000000"/>
          <w:sz w:val="28"/>
        </w:rPr>
        <w:t>
</w:t>
      </w:r>
      <w:r>
        <w:rPr>
          <w:rFonts w:ascii="Times New Roman"/>
          <w:b w:val="false"/>
          <w:i w:val="false"/>
          <w:color w:val="000000"/>
          <w:sz w:val="28"/>
        </w:rPr>
        <w:t>
      9) Ұйымның Департаменті директорының орынбасары Ұйым Департаменті директорынан құжаттар түскен сәттен бастап бір сағаттың ішінде ілеспе хатты және өтінімді қарайды және оларды қарауды Бөлімнің басшысына тапсырады;</w:t>
      </w:r>
      <w:r>
        <w:br/>
      </w:r>
      <w:r>
        <w:rPr>
          <w:rFonts w:ascii="Times New Roman"/>
          <w:b w:val="false"/>
          <w:i w:val="false"/>
          <w:color w:val="000000"/>
          <w:sz w:val="28"/>
        </w:rPr>
        <w:t>
</w:t>
      </w:r>
      <w:r>
        <w:rPr>
          <w:rFonts w:ascii="Times New Roman"/>
          <w:b w:val="false"/>
          <w:i w:val="false"/>
          <w:color w:val="000000"/>
          <w:sz w:val="28"/>
        </w:rPr>
        <w:t>
      10) Бөлімнің басшысы Ұйымның Департаменті директорының орынбасарынан құжаттар түскен сәттен бастап он бес минуттың ішінде өтінімді және ілеспе хатты қарайды және оларды қарауды Бөлімнің жетекші маманына тапсырады;</w:t>
      </w:r>
      <w:r>
        <w:br/>
      </w:r>
      <w:r>
        <w:rPr>
          <w:rFonts w:ascii="Times New Roman"/>
          <w:b w:val="false"/>
          <w:i w:val="false"/>
          <w:color w:val="000000"/>
          <w:sz w:val="28"/>
        </w:rPr>
        <w:t>
</w:t>
      </w:r>
      <w:r>
        <w:rPr>
          <w:rFonts w:ascii="Times New Roman"/>
          <w:b w:val="false"/>
          <w:i w:val="false"/>
          <w:color w:val="000000"/>
          <w:sz w:val="28"/>
        </w:rPr>
        <w:t>
      11) Бөлімнің жетекші маманы Бөлімнің басшысынанан құжаттар түскен сәттен бастап төрт жұмыс күні ішінде ақпараттық ресурстар мен ақпараттық жүйелер туралы мәліметтерді Электрондық ақпараттық ресурстар мен ақпараттық жүйелердің </w:t>
      </w:r>
      <w:r>
        <w:rPr>
          <w:rFonts w:ascii="Times New Roman"/>
          <w:b w:val="false"/>
          <w:i w:val="false"/>
          <w:color w:val="000000"/>
          <w:sz w:val="28"/>
        </w:rPr>
        <w:t>мемлекеттік тіркеліміне</w:t>
      </w:r>
      <w:r>
        <w:rPr>
          <w:rFonts w:ascii="Times New Roman"/>
          <w:b w:val="false"/>
          <w:i w:val="false"/>
          <w:color w:val="000000"/>
          <w:sz w:val="28"/>
        </w:rPr>
        <w:t xml:space="preserve"> (бұдан әрі-Мемлекеттік тіркелім) енгізеді және Мемлекеттік тіркелімге ақпараттық ресурстар мен ақпараттық жүйелер туралы мәліметтерді енгізгеннен кейін төрт сағаттың ішінде ілеспе хаттың және Куәліктің жобасының ресімделуін, олардың Бөлімнің және Ұйымның Департаментінің басшыларымен келісілуін және ілеспе хатқа Ұйым басшысына қол қоюға жолдануын қамтамасыз етеді;</w:t>
      </w:r>
      <w:r>
        <w:br/>
      </w:r>
      <w:r>
        <w:rPr>
          <w:rFonts w:ascii="Times New Roman"/>
          <w:b w:val="false"/>
          <w:i w:val="false"/>
          <w:color w:val="000000"/>
          <w:sz w:val="28"/>
        </w:rPr>
        <w:t>
</w:t>
      </w:r>
      <w:r>
        <w:rPr>
          <w:rFonts w:ascii="Times New Roman"/>
          <w:b w:val="false"/>
          <w:i w:val="false"/>
          <w:color w:val="000000"/>
          <w:sz w:val="28"/>
        </w:rPr>
        <w:t>
      12) Ұйымның басшысы төрт сағаттың ішінде ілеспе хаттың жобасына қол қояды және қағаз тасығыштағы Куәлік қоса берілген ілеспе хатты қызмет берушінің кеңсесіне береді;</w:t>
      </w:r>
      <w:r>
        <w:br/>
      </w:r>
      <w:r>
        <w:rPr>
          <w:rFonts w:ascii="Times New Roman"/>
          <w:b w:val="false"/>
          <w:i w:val="false"/>
          <w:color w:val="000000"/>
          <w:sz w:val="28"/>
        </w:rPr>
        <w:t>
</w:t>
      </w:r>
      <w:r>
        <w:rPr>
          <w:rFonts w:ascii="Times New Roman"/>
          <w:b w:val="false"/>
          <w:i w:val="false"/>
          <w:color w:val="000000"/>
          <w:sz w:val="28"/>
        </w:rPr>
        <w:t xml:space="preserve">
      13) Ұйымның кеңсесінің қызметкері Ұйым басшысынан түскен қағаз тасығыштағы Куәлік қоса берілген ілеспе хат түскен сәттен бастап бір жұмыс күні ішінде пошта немесе курьерлік қызмет арқылы қызмет берушіге Ұйымның басшысы қол қойған ілеспе хаты және оған қоса берілген қағаз тасығыштағы Куәлікті жолдайды; </w:t>
      </w:r>
      <w:r>
        <w:br/>
      </w:r>
      <w:r>
        <w:rPr>
          <w:rFonts w:ascii="Times New Roman"/>
          <w:b w:val="false"/>
          <w:i w:val="false"/>
          <w:color w:val="000000"/>
          <w:sz w:val="28"/>
        </w:rPr>
        <w:t>
</w:t>
      </w:r>
      <w:r>
        <w:rPr>
          <w:rFonts w:ascii="Times New Roman"/>
          <w:b w:val="false"/>
          <w:i w:val="false"/>
          <w:color w:val="000000"/>
          <w:sz w:val="28"/>
        </w:rPr>
        <w:t>
      14) қызмет берушінің кеңсесінің қызметкері Ұйымнан құжаттар түскен сәттен бастап бір сағат ішінде қағаз тасығыштағы Куәлік қоса берілген ілеспе хатты қабылдауды, ашуды және БЭҚАЖ тіркелуін жүзеге асырады және оларды қызмет берушінің басшысына қарау үшін ұсынады;</w:t>
      </w:r>
      <w:r>
        <w:br/>
      </w:r>
      <w:r>
        <w:rPr>
          <w:rFonts w:ascii="Times New Roman"/>
          <w:b w:val="false"/>
          <w:i w:val="false"/>
          <w:color w:val="000000"/>
          <w:sz w:val="28"/>
        </w:rPr>
        <w:t>
</w:t>
      </w:r>
      <w:r>
        <w:rPr>
          <w:rFonts w:ascii="Times New Roman"/>
          <w:b w:val="false"/>
          <w:i w:val="false"/>
          <w:color w:val="000000"/>
          <w:sz w:val="28"/>
        </w:rPr>
        <w:t>
      15) қызмет берушінің басшысы қызмет берушінің кеңсесінен құжаттарды алған сәттен бастап төрт сағаттың ішінде Куәлігі бар ілеспе хатты қарайды және оны қаруды қызмет берушінің Басқармасының басшысына тапсырады;</w:t>
      </w:r>
      <w:r>
        <w:br/>
      </w:r>
      <w:r>
        <w:rPr>
          <w:rFonts w:ascii="Times New Roman"/>
          <w:b w:val="false"/>
          <w:i w:val="false"/>
          <w:color w:val="000000"/>
          <w:sz w:val="28"/>
        </w:rPr>
        <w:t>
</w:t>
      </w:r>
      <w:r>
        <w:rPr>
          <w:rFonts w:ascii="Times New Roman"/>
          <w:b w:val="false"/>
          <w:i w:val="false"/>
          <w:color w:val="000000"/>
          <w:sz w:val="28"/>
        </w:rPr>
        <w:t>
      16) қызмет берушінің Басқармасының басшысы қызмет берушінің басшысынан құжаттарды алған сәттен бастап төрт сағаттың ішінде Куәлігі бар ілеспе хатты қарайды және оны қарауды қызмет берушінің Басқармасының бас сарапшысына тапсырады;</w:t>
      </w:r>
      <w:r>
        <w:br/>
      </w:r>
      <w:r>
        <w:rPr>
          <w:rFonts w:ascii="Times New Roman"/>
          <w:b w:val="false"/>
          <w:i w:val="false"/>
          <w:color w:val="000000"/>
          <w:sz w:val="28"/>
        </w:rPr>
        <w:t>
</w:t>
      </w:r>
      <w:r>
        <w:rPr>
          <w:rFonts w:ascii="Times New Roman"/>
          <w:b w:val="false"/>
          <w:i w:val="false"/>
          <w:color w:val="000000"/>
          <w:sz w:val="28"/>
        </w:rPr>
        <w:t>
      17) қызмет берушінің Басқармасының бас сарапшысы Куәлігі бар хатты алған кейін он бір жұмыс күні ішінде Куәліктің дұрыс толтырылуын тексереді және қызмет алушының мекенжайына Куәлікті жолдау үшін ілеспе хаттың жобасын рәсімдеуді, оны қызмет берушінің Басқармасының басшылығымен келісуді және қызмет берушінің басшысына қол қоюға жолдауды қамтамасыз етеді;</w:t>
      </w:r>
      <w:r>
        <w:br/>
      </w:r>
      <w:r>
        <w:rPr>
          <w:rFonts w:ascii="Times New Roman"/>
          <w:b w:val="false"/>
          <w:i w:val="false"/>
          <w:color w:val="000000"/>
          <w:sz w:val="28"/>
        </w:rPr>
        <w:t>
</w:t>
      </w:r>
      <w:r>
        <w:rPr>
          <w:rFonts w:ascii="Times New Roman"/>
          <w:b w:val="false"/>
          <w:i w:val="false"/>
          <w:color w:val="000000"/>
          <w:sz w:val="28"/>
        </w:rPr>
        <w:t>
      18) қызмет берушінің басшысы төрт сағаттың ішінде ілеспе хаттың жобасына және қағаз тасығыштағы Куәлікке қол қойып, оларды қызмет берушінің кеңсесіне жолдайды;</w:t>
      </w:r>
      <w:r>
        <w:br/>
      </w:r>
      <w:r>
        <w:rPr>
          <w:rFonts w:ascii="Times New Roman"/>
          <w:b w:val="false"/>
          <w:i w:val="false"/>
          <w:color w:val="000000"/>
          <w:sz w:val="28"/>
        </w:rPr>
        <w:t>
</w:t>
      </w:r>
      <w:r>
        <w:rPr>
          <w:rFonts w:ascii="Times New Roman"/>
          <w:b w:val="false"/>
          <w:i w:val="false"/>
          <w:color w:val="000000"/>
          <w:sz w:val="28"/>
        </w:rPr>
        <w:t>
      19) қызмет берушінің кеңсесінің қызметкері бір жұмыс күні ішінде пошта немесе курьерлік қызмет арқылы қызмет берушінің басшысының қолы қойылған ілеспе хатты және қағаз тасығыштағы Куәлікті қызмет алушыға жолдайды.</w:t>
      </w:r>
      <w:r>
        <w:br/>
      </w:r>
      <w:r>
        <w:rPr>
          <w:rFonts w:ascii="Times New Roman"/>
          <w:b w:val="false"/>
          <w:i w:val="false"/>
          <w:color w:val="000000"/>
          <w:sz w:val="28"/>
        </w:rPr>
        <w:t>
</w:t>
      </w:r>
      <w:r>
        <w:rPr>
          <w:rFonts w:ascii="Times New Roman"/>
          <w:b w:val="false"/>
          <w:i w:val="false"/>
          <w:color w:val="000000"/>
          <w:sz w:val="28"/>
        </w:rPr>
        <w:t>
      6. Келесі рәсімді (әрекетті) орындауды бастау үшін негіз болатын мемлекеттік қызмет көрсету бойынша рәсімнің (әрекеттің) нәтижесі:</w:t>
      </w:r>
      <w:r>
        <w:br/>
      </w:r>
      <w:r>
        <w:rPr>
          <w:rFonts w:ascii="Times New Roman"/>
          <w:b w:val="false"/>
          <w:i w:val="false"/>
          <w:color w:val="000000"/>
          <w:sz w:val="28"/>
        </w:rPr>
        <w:t>
</w:t>
      </w:r>
      <w:r>
        <w:rPr>
          <w:rFonts w:ascii="Times New Roman"/>
          <w:b w:val="false"/>
          <w:i w:val="false"/>
          <w:color w:val="000000"/>
          <w:sz w:val="28"/>
        </w:rPr>
        <w:t xml:space="preserve">
      1) кіріс нөмірі бар корреспонденцияны тіркеу; </w:t>
      </w:r>
      <w:r>
        <w:br/>
      </w:r>
      <w:r>
        <w:rPr>
          <w:rFonts w:ascii="Times New Roman"/>
          <w:b w:val="false"/>
          <w:i w:val="false"/>
          <w:color w:val="000000"/>
          <w:sz w:val="28"/>
        </w:rPr>
        <w:t>
</w:t>
      </w:r>
      <w:r>
        <w:rPr>
          <w:rFonts w:ascii="Times New Roman"/>
          <w:b w:val="false"/>
          <w:i w:val="false"/>
          <w:color w:val="000000"/>
          <w:sz w:val="28"/>
        </w:rPr>
        <w:t>
      2) өтінімді тексеру;</w:t>
      </w:r>
      <w:r>
        <w:br/>
      </w:r>
      <w:r>
        <w:rPr>
          <w:rFonts w:ascii="Times New Roman"/>
          <w:b w:val="false"/>
          <w:i w:val="false"/>
          <w:color w:val="000000"/>
          <w:sz w:val="28"/>
        </w:rPr>
        <w:t>
</w:t>
      </w:r>
      <w:r>
        <w:rPr>
          <w:rFonts w:ascii="Times New Roman"/>
          <w:b w:val="false"/>
          <w:i w:val="false"/>
          <w:color w:val="000000"/>
          <w:sz w:val="28"/>
        </w:rPr>
        <w:t>
      3) тіркеу;</w:t>
      </w:r>
      <w:r>
        <w:br/>
      </w:r>
      <w:r>
        <w:rPr>
          <w:rFonts w:ascii="Times New Roman"/>
          <w:b w:val="false"/>
          <w:i w:val="false"/>
          <w:color w:val="000000"/>
          <w:sz w:val="28"/>
        </w:rPr>
        <w:t>
</w:t>
      </w:r>
      <w:r>
        <w:rPr>
          <w:rFonts w:ascii="Times New Roman"/>
          <w:b w:val="false"/>
          <w:i w:val="false"/>
          <w:color w:val="000000"/>
          <w:sz w:val="28"/>
        </w:rPr>
        <w:t>
      4) өтінімнің көшірмесі бар ілеспе хатты Ұйымға жолдау;</w:t>
      </w:r>
      <w:r>
        <w:br/>
      </w:r>
      <w:r>
        <w:rPr>
          <w:rFonts w:ascii="Times New Roman"/>
          <w:b w:val="false"/>
          <w:i w:val="false"/>
          <w:color w:val="000000"/>
          <w:sz w:val="28"/>
        </w:rPr>
        <w:t>
</w:t>
      </w:r>
      <w:r>
        <w:rPr>
          <w:rFonts w:ascii="Times New Roman"/>
          <w:b w:val="false"/>
          <w:i w:val="false"/>
          <w:color w:val="000000"/>
          <w:sz w:val="28"/>
        </w:rPr>
        <w:t>
      5) корреспонденцияны Ұйымның кеңсесінің қызметкерінің тіркеуі;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Мемлекеттік тіркелімге</w:t>
      </w:r>
      <w:r>
        <w:rPr>
          <w:rFonts w:ascii="Times New Roman"/>
          <w:b w:val="false"/>
          <w:i w:val="false"/>
          <w:color w:val="000000"/>
          <w:sz w:val="28"/>
        </w:rPr>
        <w:t xml:space="preserve"> тиісінше мәліметтерді енгізу;</w:t>
      </w:r>
      <w:r>
        <w:br/>
      </w:r>
      <w:r>
        <w:rPr>
          <w:rFonts w:ascii="Times New Roman"/>
          <w:b w:val="false"/>
          <w:i w:val="false"/>
          <w:color w:val="000000"/>
          <w:sz w:val="28"/>
        </w:rPr>
        <w:t>
</w:t>
      </w:r>
      <w:r>
        <w:rPr>
          <w:rFonts w:ascii="Times New Roman"/>
          <w:b w:val="false"/>
          <w:i w:val="false"/>
          <w:color w:val="000000"/>
          <w:sz w:val="28"/>
        </w:rPr>
        <w:t>
      7) ілеспе хатты және Куәлікті дайындау;</w:t>
      </w:r>
      <w:r>
        <w:br/>
      </w:r>
      <w:r>
        <w:rPr>
          <w:rFonts w:ascii="Times New Roman"/>
          <w:b w:val="false"/>
          <w:i w:val="false"/>
          <w:color w:val="000000"/>
          <w:sz w:val="28"/>
        </w:rPr>
        <w:t>
</w:t>
      </w:r>
      <w:r>
        <w:rPr>
          <w:rFonts w:ascii="Times New Roman"/>
          <w:b w:val="false"/>
          <w:i w:val="false"/>
          <w:color w:val="000000"/>
          <w:sz w:val="28"/>
        </w:rPr>
        <w:t>
      8) қызмет берушінің басшысының қолы қойылған Куәлікті қызмет алушыға жолдау.</w:t>
      </w:r>
    </w:p>
    <w:bookmarkEnd w:id="16"/>
    <w:bookmarkStart w:name="z97" w:id="17"/>
    <w:p>
      <w:pPr>
        <w:spacing w:after="0"/>
        <w:ind w:left="0"/>
        <w:jc w:val="left"/>
      </w:pPr>
      <w:r>
        <w:rPr>
          <w:rFonts w:ascii="Times New Roman"/>
          <w:b/>
          <w:i w:val="false"/>
          <w:color w:val="000000"/>
        </w:rPr>
        <w:t xml:space="preserve"> 
3. Мемлекеттік қызмет көрсету кезіндегі қызмет берушінің</w:t>
      </w:r>
      <w:r>
        <w:br/>
      </w:r>
      <w:r>
        <w:rPr>
          <w:rFonts w:ascii="Times New Roman"/>
          <w:b/>
          <w:i w:val="false"/>
          <w:color w:val="000000"/>
        </w:rPr>
        <w:t>
құрылымдық бөлімшелерінің (қызметшілерінің) өзара іс-қимылдары</w:t>
      </w:r>
      <w:r>
        <w:br/>
      </w:r>
      <w:r>
        <w:rPr>
          <w:rFonts w:ascii="Times New Roman"/>
          <w:b/>
          <w:i w:val="false"/>
          <w:color w:val="000000"/>
        </w:rPr>
        <w:t>
тәртібінің сипаты</w:t>
      </w:r>
    </w:p>
    <w:bookmarkEnd w:id="17"/>
    <w:bookmarkStart w:name="z98" w:id="18"/>
    <w:p>
      <w:pPr>
        <w:spacing w:after="0"/>
        <w:ind w:left="0"/>
        <w:jc w:val="both"/>
      </w:pPr>
      <w:r>
        <w:rPr>
          <w:rFonts w:ascii="Times New Roman"/>
          <w:b w:val="false"/>
          <w:i w:val="false"/>
          <w:color w:val="000000"/>
          <w:sz w:val="28"/>
        </w:rPr>
        <w:t>
      7. Мемлекеттік қызмет көрсету үрдісіне қызмет берушінің және Ұйымның келесі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қызмет берушінің кеңсесінің қызметкері;</w:t>
      </w:r>
      <w:r>
        <w:br/>
      </w:r>
      <w:r>
        <w:rPr>
          <w:rFonts w:ascii="Times New Roman"/>
          <w:b w:val="false"/>
          <w:i w:val="false"/>
          <w:color w:val="000000"/>
          <w:sz w:val="28"/>
        </w:rPr>
        <w:t>
</w:t>
      </w:r>
      <w:r>
        <w:rPr>
          <w:rFonts w:ascii="Times New Roman"/>
          <w:b w:val="false"/>
          <w:i w:val="false"/>
          <w:color w:val="000000"/>
          <w:sz w:val="28"/>
        </w:rPr>
        <w:t>
      2) қызмет берушінің басшысы;</w:t>
      </w:r>
      <w:r>
        <w:br/>
      </w:r>
      <w:r>
        <w:rPr>
          <w:rFonts w:ascii="Times New Roman"/>
          <w:b w:val="false"/>
          <w:i w:val="false"/>
          <w:color w:val="000000"/>
          <w:sz w:val="28"/>
        </w:rPr>
        <w:t>
</w:t>
      </w:r>
      <w:r>
        <w:rPr>
          <w:rFonts w:ascii="Times New Roman"/>
          <w:b w:val="false"/>
          <w:i w:val="false"/>
          <w:color w:val="000000"/>
          <w:sz w:val="28"/>
        </w:rPr>
        <w:t>
      3) қызмет берушінің Басқармасының басшысы;</w:t>
      </w:r>
      <w:r>
        <w:br/>
      </w:r>
      <w:r>
        <w:rPr>
          <w:rFonts w:ascii="Times New Roman"/>
          <w:b w:val="false"/>
          <w:i w:val="false"/>
          <w:color w:val="000000"/>
          <w:sz w:val="28"/>
        </w:rPr>
        <w:t>
</w:t>
      </w:r>
      <w:r>
        <w:rPr>
          <w:rFonts w:ascii="Times New Roman"/>
          <w:b w:val="false"/>
          <w:i w:val="false"/>
          <w:color w:val="000000"/>
          <w:sz w:val="28"/>
        </w:rPr>
        <w:t>
      4) қызмет берушінің Басқармасының бас сарапшысы;</w:t>
      </w:r>
      <w:r>
        <w:br/>
      </w:r>
      <w:r>
        <w:rPr>
          <w:rFonts w:ascii="Times New Roman"/>
          <w:b w:val="false"/>
          <w:i w:val="false"/>
          <w:color w:val="000000"/>
          <w:sz w:val="28"/>
        </w:rPr>
        <w:t>
</w:t>
      </w:r>
      <w:r>
        <w:rPr>
          <w:rFonts w:ascii="Times New Roman"/>
          <w:b w:val="false"/>
          <w:i w:val="false"/>
          <w:color w:val="000000"/>
          <w:sz w:val="28"/>
        </w:rPr>
        <w:t>
      5) Ұйымның кеңсесінің қызметкері;</w:t>
      </w:r>
      <w:r>
        <w:br/>
      </w:r>
      <w:r>
        <w:rPr>
          <w:rFonts w:ascii="Times New Roman"/>
          <w:b w:val="false"/>
          <w:i w:val="false"/>
          <w:color w:val="000000"/>
          <w:sz w:val="28"/>
        </w:rPr>
        <w:t>
</w:t>
      </w:r>
      <w:r>
        <w:rPr>
          <w:rFonts w:ascii="Times New Roman"/>
          <w:b w:val="false"/>
          <w:i w:val="false"/>
          <w:color w:val="000000"/>
          <w:sz w:val="28"/>
        </w:rPr>
        <w:t>
      6) Ұйымның басшысы;</w:t>
      </w:r>
      <w:r>
        <w:br/>
      </w:r>
      <w:r>
        <w:rPr>
          <w:rFonts w:ascii="Times New Roman"/>
          <w:b w:val="false"/>
          <w:i w:val="false"/>
          <w:color w:val="000000"/>
          <w:sz w:val="28"/>
        </w:rPr>
        <w:t>
</w:t>
      </w:r>
      <w:r>
        <w:rPr>
          <w:rFonts w:ascii="Times New Roman"/>
          <w:b w:val="false"/>
          <w:i w:val="false"/>
          <w:color w:val="000000"/>
          <w:sz w:val="28"/>
        </w:rPr>
        <w:t>
      7) Ұйымның департаментінің директоры;</w:t>
      </w:r>
      <w:r>
        <w:br/>
      </w:r>
      <w:r>
        <w:rPr>
          <w:rFonts w:ascii="Times New Roman"/>
          <w:b w:val="false"/>
          <w:i w:val="false"/>
          <w:color w:val="000000"/>
          <w:sz w:val="28"/>
        </w:rPr>
        <w:t>
</w:t>
      </w:r>
      <w:r>
        <w:rPr>
          <w:rFonts w:ascii="Times New Roman"/>
          <w:b w:val="false"/>
          <w:i w:val="false"/>
          <w:color w:val="000000"/>
          <w:sz w:val="28"/>
        </w:rPr>
        <w:t>
      8) Ұйымның департаменті директорының орынбасары;</w:t>
      </w:r>
      <w:r>
        <w:br/>
      </w:r>
      <w:r>
        <w:rPr>
          <w:rFonts w:ascii="Times New Roman"/>
          <w:b w:val="false"/>
          <w:i w:val="false"/>
          <w:color w:val="000000"/>
          <w:sz w:val="28"/>
        </w:rPr>
        <w:t>
</w:t>
      </w:r>
      <w:r>
        <w:rPr>
          <w:rFonts w:ascii="Times New Roman"/>
          <w:b w:val="false"/>
          <w:i w:val="false"/>
          <w:color w:val="000000"/>
          <w:sz w:val="28"/>
        </w:rPr>
        <w:t>
      9) Бөлімнің басшысы;</w:t>
      </w:r>
      <w:r>
        <w:br/>
      </w:r>
      <w:r>
        <w:rPr>
          <w:rFonts w:ascii="Times New Roman"/>
          <w:b w:val="false"/>
          <w:i w:val="false"/>
          <w:color w:val="000000"/>
          <w:sz w:val="28"/>
        </w:rPr>
        <w:t>
</w:t>
      </w:r>
      <w:r>
        <w:rPr>
          <w:rFonts w:ascii="Times New Roman"/>
          <w:b w:val="false"/>
          <w:i w:val="false"/>
          <w:color w:val="000000"/>
          <w:sz w:val="28"/>
        </w:rPr>
        <w:t>
      10) Бөлімнің жетекші маманы.</w:t>
      </w:r>
      <w:r>
        <w:br/>
      </w:r>
      <w:r>
        <w:rPr>
          <w:rFonts w:ascii="Times New Roman"/>
          <w:b w:val="false"/>
          <w:i w:val="false"/>
          <w:color w:val="000000"/>
          <w:sz w:val="28"/>
        </w:rPr>
        <w:t>
</w:t>
      </w:r>
      <w:r>
        <w:rPr>
          <w:rFonts w:ascii="Times New Roman"/>
          <w:b w:val="false"/>
          <w:i w:val="false"/>
          <w:color w:val="000000"/>
          <w:sz w:val="28"/>
        </w:rPr>
        <w:t>
      8. Қызмет берушінің және Ұйымның құрылымдық бөлімшелерінің (қызметкерлерінің) арасындағы рәсімдердің (әрекеттердің) реттілігінің сипаты:</w:t>
      </w:r>
      <w:r>
        <w:br/>
      </w:r>
      <w:r>
        <w:rPr>
          <w:rFonts w:ascii="Times New Roman"/>
          <w:b w:val="false"/>
          <w:i w:val="false"/>
          <w:color w:val="000000"/>
          <w:sz w:val="28"/>
        </w:rPr>
        <w:t>
</w:t>
      </w:r>
      <w:r>
        <w:rPr>
          <w:rFonts w:ascii="Times New Roman"/>
          <w:b w:val="false"/>
          <w:i w:val="false"/>
          <w:color w:val="000000"/>
          <w:sz w:val="28"/>
        </w:rPr>
        <w:t>
      1) қызмет берушінің кеңсесінің қызметкері өтінімі бар ілеспе хатты қабылдайды, ашады және БЭҚАЖ тіркейді;</w:t>
      </w:r>
      <w:r>
        <w:br/>
      </w:r>
      <w:r>
        <w:rPr>
          <w:rFonts w:ascii="Times New Roman"/>
          <w:b w:val="false"/>
          <w:i w:val="false"/>
          <w:color w:val="000000"/>
          <w:sz w:val="28"/>
        </w:rPr>
        <w:t>
</w:t>
      </w:r>
      <w:r>
        <w:rPr>
          <w:rFonts w:ascii="Times New Roman"/>
          <w:b w:val="false"/>
          <w:i w:val="false"/>
          <w:color w:val="000000"/>
          <w:sz w:val="28"/>
        </w:rPr>
        <w:t>
      2) қызмет берушінің басшысының жауапты Басқарманы анықтауы (бұрыштамасы);</w:t>
      </w:r>
      <w:r>
        <w:br/>
      </w:r>
      <w:r>
        <w:rPr>
          <w:rFonts w:ascii="Times New Roman"/>
          <w:b w:val="false"/>
          <w:i w:val="false"/>
          <w:color w:val="000000"/>
          <w:sz w:val="28"/>
        </w:rPr>
        <w:t>
</w:t>
      </w:r>
      <w:r>
        <w:rPr>
          <w:rFonts w:ascii="Times New Roman"/>
          <w:b w:val="false"/>
          <w:i w:val="false"/>
          <w:color w:val="000000"/>
          <w:sz w:val="28"/>
        </w:rPr>
        <w:t>
      3) Басқарма басшысының Басқарманың бас сарапшысына қарауы үшін бұрыштамасы;</w:t>
      </w:r>
      <w:r>
        <w:br/>
      </w:r>
      <w:r>
        <w:rPr>
          <w:rFonts w:ascii="Times New Roman"/>
          <w:b w:val="false"/>
          <w:i w:val="false"/>
          <w:color w:val="000000"/>
          <w:sz w:val="28"/>
        </w:rPr>
        <w:t>
</w:t>
      </w:r>
      <w:r>
        <w:rPr>
          <w:rFonts w:ascii="Times New Roman"/>
          <w:b w:val="false"/>
          <w:i w:val="false"/>
          <w:color w:val="000000"/>
          <w:sz w:val="28"/>
        </w:rPr>
        <w:t>
      4) Басқарманың бас сарапшысы</w:t>
      </w:r>
      <w:r>
        <w:br/>
      </w:r>
      <w:r>
        <w:rPr>
          <w:rFonts w:ascii="Times New Roman"/>
          <w:b w:val="false"/>
          <w:i w:val="false"/>
          <w:color w:val="000000"/>
          <w:sz w:val="28"/>
        </w:rPr>
        <w:t>
      - өтінімнің толықтығын және дұрыс толтырылуын тексереді;</w:t>
      </w:r>
      <w:r>
        <w:br/>
      </w:r>
      <w:r>
        <w:rPr>
          <w:rFonts w:ascii="Times New Roman"/>
          <w:b w:val="false"/>
          <w:i w:val="false"/>
          <w:color w:val="000000"/>
          <w:sz w:val="28"/>
        </w:rPr>
        <w:t>
      - ақпараттық ресурстар мен/немесе ақпараттық жүйелерді тіркейді;</w:t>
      </w:r>
      <w:r>
        <w:br/>
      </w:r>
      <w:r>
        <w:rPr>
          <w:rFonts w:ascii="Times New Roman"/>
          <w:b w:val="false"/>
          <w:i w:val="false"/>
          <w:color w:val="000000"/>
          <w:sz w:val="28"/>
        </w:rPr>
        <w:t>
      - өтінімдегі мәліметтер толық емес не дұрыс емес болған жағдайда қағаз тасығышта қызмет көрсетуден бас тарту туралы дәлелді жауаптың жобасын дайындайды;</w:t>
      </w:r>
      <w:r>
        <w:br/>
      </w:r>
      <w:r>
        <w:rPr>
          <w:rFonts w:ascii="Times New Roman"/>
          <w:b w:val="false"/>
          <w:i w:val="false"/>
          <w:color w:val="000000"/>
          <w:sz w:val="28"/>
        </w:rPr>
        <w:t>
      - өтінімнің көшірмесі қоса берілген ілеспе хаттың жобасын әзірлейді және Ұйымға жолдайды;</w:t>
      </w:r>
      <w:r>
        <w:br/>
      </w:r>
      <w:r>
        <w:rPr>
          <w:rFonts w:ascii="Times New Roman"/>
          <w:b w:val="false"/>
          <w:i w:val="false"/>
          <w:color w:val="000000"/>
          <w:sz w:val="28"/>
        </w:rPr>
        <w:t>
      - Куәліктің дұрыс толтырылуын тексереді және Куәлікті қызмет алушының мекенжайына жолдау үшін ілеспе хаттың жобасын әзірлеуді қамтамасыз етеді;</w:t>
      </w:r>
      <w:r>
        <w:br/>
      </w:r>
      <w:r>
        <w:rPr>
          <w:rFonts w:ascii="Times New Roman"/>
          <w:b w:val="false"/>
          <w:i w:val="false"/>
          <w:color w:val="000000"/>
          <w:sz w:val="28"/>
        </w:rPr>
        <w:t>
</w:t>
      </w:r>
      <w:r>
        <w:rPr>
          <w:rFonts w:ascii="Times New Roman"/>
          <w:b w:val="false"/>
          <w:i w:val="false"/>
          <w:color w:val="000000"/>
          <w:sz w:val="28"/>
        </w:rPr>
        <w:t>
      5) Ұйымның кеңсесінің қызметкері өтінімнің көшірмесі қоса берілген ілеспе хатты қабылдауды, ашуды және кіріс құжаттар журналында тіркеуді жүзеге асырады;</w:t>
      </w:r>
      <w:r>
        <w:br/>
      </w:r>
      <w:r>
        <w:rPr>
          <w:rFonts w:ascii="Times New Roman"/>
          <w:b w:val="false"/>
          <w:i w:val="false"/>
          <w:color w:val="000000"/>
          <w:sz w:val="28"/>
        </w:rPr>
        <w:t>
</w:t>
      </w:r>
      <w:r>
        <w:rPr>
          <w:rFonts w:ascii="Times New Roman"/>
          <w:b w:val="false"/>
          <w:i w:val="false"/>
          <w:color w:val="000000"/>
          <w:sz w:val="28"/>
        </w:rPr>
        <w:t>
      6) Ұйымның басшысының жауапты Департаментті анықтауы (бұрыштамасы);</w:t>
      </w:r>
      <w:r>
        <w:br/>
      </w:r>
      <w:r>
        <w:rPr>
          <w:rFonts w:ascii="Times New Roman"/>
          <w:b w:val="false"/>
          <w:i w:val="false"/>
          <w:color w:val="000000"/>
          <w:sz w:val="28"/>
        </w:rPr>
        <w:t>
</w:t>
      </w:r>
      <w:r>
        <w:rPr>
          <w:rFonts w:ascii="Times New Roman"/>
          <w:b w:val="false"/>
          <w:i w:val="false"/>
          <w:color w:val="000000"/>
          <w:sz w:val="28"/>
        </w:rPr>
        <w:t>
      7) Департаменттің директорының Департаменттің директоры орынбасарының қарауы үшін бұрыштамасы;</w:t>
      </w:r>
      <w:r>
        <w:br/>
      </w:r>
      <w:r>
        <w:rPr>
          <w:rFonts w:ascii="Times New Roman"/>
          <w:b w:val="false"/>
          <w:i w:val="false"/>
          <w:color w:val="000000"/>
          <w:sz w:val="28"/>
        </w:rPr>
        <w:t>
</w:t>
      </w:r>
      <w:r>
        <w:rPr>
          <w:rFonts w:ascii="Times New Roman"/>
          <w:b w:val="false"/>
          <w:i w:val="false"/>
          <w:color w:val="000000"/>
          <w:sz w:val="28"/>
        </w:rPr>
        <w:t>
      8) Департаменттің директоры орынбасарының Бөлімнің басшысының қарауы үшін бұрыштамасы;</w:t>
      </w:r>
      <w:r>
        <w:br/>
      </w:r>
      <w:r>
        <w:rPr>
          <w:rFonts w:ascii="Times New Roman"/>
          <w:b w:val="false"/>
          <w:i w:val="false"/>
          <w:color w:val="000000"/>
          <w:sz w:val="28"/>
        </w:rPr>
        <w:t>
</w:t>
      </w:r>
      <w:r>
        <w:rPr>
          <w:rFonts w:ascii="Times New Roman"/>
          <w:b w:val="false"/>
          <w:i w:val="false"/>
          <w:color w:val="000000"/>
          <w:sz w:val="28"/>
        </w:rPr>
        <w:t>
      9) Бөлімнің басшысының Бөлімнің жетекші маманының қарау үшін бұрыштамасы;</w:t>
      </w:r>
      <w:r>
        <w:br/>
      </w:r>
      <w:r>
        <w:rPr>
          <w:rFonts w:ascii="Times New Roman"/>
          <w:b w:val="false"/>
          <w:i w:val="false"/>
          <w:color w:val="000000"/>
          <w:sz w:val="28"/>
        </w:rPr>
        <w:t>
</w:t>
      </w:r>
      <w:r>
        <w:rPr>
          <w:rFonts w:ascii="Times New Roman"/>
          <w:b w:val="false"/>
          <w:i w:val="false"/>
          <w:color w:val="000000"/>
          <w:sz w:val="28"/>
        </w:rPr>
        <w:t>
      10) Бөлімнің жетекші маманы:</w:t>
      </w:r>
      <w:r>
        <w:br/>
      </w:r>
      <w:r>
        <w:rPr>
          <w:rFonts w:ascii="Times New Roman"/>
          <w:b w:val="false"/>
          <w:i w:val="false"/>
          <w:color w:val="000000"/>
          <w:sz w:val="28"/>
        </w:rPr>
        <w:t>
      - ақпараттық ресурстар мен/немесе ақпараттық жүйелер туралы мәліметтерді </w:t>
      </w:r>
      <w:r>
        <w:rPr>
          <w:rFonts w:ascii="Times New Roman"/>
          <w:b w:val="false"/>
          <w:i w:val="false"/>
          <w:color w:val="000000"/>
          <w:sz w:val="28"/>
        </w:rPr>
        <w:t>Мемлекеттік тіркелімге</w:t>
      </w:r>
      <w:r>
        <w:rPr>
          <w:rFonts w:ascii="Times New Roman"/>
          <w:b w:val="false"/>
          <w:i w:val="false"/>
          <w:color w:val="000000"/>
          <w:sz w:val="28"/>
        </w:rPr>
        <w:t xml:space="preserve"> енгізеді;</w:t>
      </w:r>
      <w:r>
        <w:br/>
      </w:r>
      <w:r>
        <w:rPr>
          <w:rFonts w:ascii="Times New Roman"/>
          <w:b w:val="false"/>
          <w:i w:val="false"/>
          <w:color w:val="000000"/>
          <w:sz w:val="28"/>
        </w:rPr>
        <w:t>
      - ілеспе хаттың жобасын және Куәлікті дайындайды;</w:t>
      </w:r>
      <w:r>
        <w:br/>
      </w:r>
      <w:r>
        <w:rPr>
          <w:rFonts w:ascii="Times New Roman"/>
          <w:b w:val="false"/>
          <w:i w:val="false"/>
          <w:color w:val="000000"/>
          <w:sz w:val="28"/>
        </w:rPr>
        <w:t>
      - оны Бөлімнің және Ұйымның Департаментінің басшыларымен келіседі;</w:t>
      </w:r>
      <w:r>
        <w:br/>
      </w:r>
      <w:r>
        <w:rPr>
          <w:rFonts w:ascii="Times New Roman"/>
          <w:b w:val="false"/>
          <w:i w:val="false"/>
          <w:color w:val="000000"/>
          <w:sz w:val="28"/>
        </w:rPr>
        <w:t xml:space="preserve">
      - ілеспе хатты қызмет берушіге жолдайды; </w:t>
      </w:r>
      <w:r>
        <w:br/>
      </w:r>
      <w:r>
        <w:rPr>
          <w:rFonts w:ascii="Times New Roman"/>
          <w:b w:val="false"/>
          <w:i w:val="false"/>
          <w:color w:val="000000"/>
          <w:sz w:val="28"/>
        </w:rPr>
        <w:t>
</w:t>
      </w:r>
      <w:r>
        <w:rPr>
          <w:rFonts w:ascii="Times New Roman"/>
          <w:b w:val="false"/>
          <w:i w:val="false"/>
          <w:color w:val="000000"/>
          <w:sz w:val="28"/>
        </w:rPr>
        <w:t>
      9.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қызметін көрсету үрдісінде әкімшілік іс-әрекеттердің логикалық реттілігі арасындағы өзара байланысты көрсететін блок-сызба осы Регламентке сәйкес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End w:id="18"/>
    <w:bookmarkStart w:name="z121" w:id="19"/>
    <w:p>
      <w:pPr>
        <w:spacing w:after="0"/>
        <w:ind w:left="0"/>
        <w:jc w:val="both"/>
      </w:pPr>
      <w:r>
        <w:rPr>
          <w:rFonts w:ascii="Times New Roman"/>
          <w:b w:val="false"/>
          <w:i w:val="false"/>
          <w:color w:val="000000"/>
          <w:sz w:val="28"/>
        </w:rPr>
        <w:t xml:space="preserve">
«Электрондық ақпараттық ресурстар мен ақпараттық </w:t>
      </w:r>
      <w:r>
        <w:br/>
      </w:r>
      <w:r>
        <w:rPr>
          <w:rFonts w:ascii="Times New Roman"/>
          <w:b w:val="false"/>
          <w:i w:val="false"/>
          <w:color w:val="000000"/>
          <w:sz w:val="28"/>
        </w:rPr>
        <w:t xml:space="preserve">
жүйелерді электрондық ақпараттық ресурстар мен  </w:t>
      </w:r>
      <w:r>
        <w:br/>
      </w:r>
      <w:r>
        <w:rPr>
          <w:rFonts w:ascii="Times New Roman"/>
          <w:b w:val="false"/>
          <w:i w:val="false"/>
          <w:color w:val="000000"/>
          <w:sz w:val="28"/>
        </w:rPr>
        <w:t xml:space="preserve">
ақпараттық жүйелердің мемлекеттік тіркелімінде  </w:t>
      </w:r>
      <w:r>
        <w:br/>
      </w:r>
      <w:r>
        <w:rPr>
          <w:rFonts w:ascii="Times New Roman"/>
          <w:b w:val="false"/>
          <w:i w:val="false"/>
          <w:color w:val="000000"/>
          <w:sz w:val="28"/>
        </w:rPr>
        <w:t xml:space="preserve">
тіркеу» мемлекеттік қызметінің регламентіне   </w:t>
      </w:r>
      <w:r>
        <w:br/>
      </w:r>
      <w:r>
        <w:rPr>
          <w:rFonts w:ascii="Times New Roman"/>
          <w:b w:val="false"/>
          <w:i w:val="false"/>
          <w:color w:val="000000"/>
          <w:sz w:val="28"/>
        </w:rPr>
        <w:t xml:space="preserve">
қосымша                       </w:t>
      </w:r>
    </w:p>
    <w:bookmarkEnd w:id="19"/>
    <w:bookmarkStart w:name="z122" w:id="20"/>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
электрондық ақпараттық ресурстар мен ақпараттық жүйелердің</w:t>
      </w:r>
      <w:r>
        <w:br/>
      </w:r>
      <w:r>
        <w:rPr>
          <w:rFonts w:ascii="Times New Roman"/>
          <w:b/>
          <w:i w:val="false"/>
          <w:color w:val="000000"/>
        </w:rPr>
        <w:t>
мемлекеттік тіркелімінде тіркеу» мемлекеттік қызметін көрсету</w:t>
      </w:r>
      <w:r>
        <w:br/>
      </w:r>
      <w:r>
        <w:rPr>
          <w:rFonts w:ascii="Times New Roman"/>
          <w:b/>
          <w:i w:val="false"/>
          <w:color w:val="000000"/>
        </w:rPr>
        <w:t>
үдерісінің функционалдық өзара іс-қимылдарының блок сызбасы</w:t>
      </w:r>
    </w:p>
    <w:bookmarkEnd w:id="20"/>
    <w:p>
      <w:pPr>
        <w:spacing w:after="0"/>
        <w:ind w:left="0"/>
        <w:jc w:val="both"/>
      </w:pPr>
      <w:r>
        <w:drawing>
          <wp:inline distT="0" distB="0" distL="0" distR="0">
            <wp:extent cx="99568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56800" cy="4800600"/>
                    </a:xfrm>
                    <a:prstGeom prst="rect">
                      <a:avLst/>
                    </a:prstGeom>
                  </pic:spPr>
                </pic:pic>
              </a:graphicData>
            </a:graphic>
          </wp:inline>
        </w:drawing>
      </w:r>
    </w:p>
    <w:bookmarkStart w:name="z12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3-қосымша              </w:t>
      </w:r>
    </w:p>
    <w:bookmarkEnd w:id="21"/>
    <w:bookmarkStart w:name="z124" w:id="22"/>
    <w:p>
      <w:pPr>
        <w:spacing w:after="0"/>
        <w:ind w:left="0"/>
        <w:jc w:val="left"/>
      </w:pPr>
      <w:r>
        <w:rPr>
          <w:rFonts w:ascii="Times New Roman"/>
          <w:b/>
          <w:i w:val="false"/>
          <w:color w:val="000000"/>
        </w:rPr>
        <w:t xml:space="preserve"> 
«Бақылау-касса машиналарының мемлекеттік тізіліміне енгізу үшін</w:t>
      </w:r>
      <w:r>
        <w:br/>
      </w:r>
      <w:r>
        <w:rPr>
          <w:rFonts w:ascii="Times New Roman"/>
          <w:b/>
          <w:i w:val="false"/>
          <w:color w:val="000000"/>
        </w:rPr>
        <w:t>
компьютер жүйесінің техникалық талаптарға сәйкестігі туралы</w:t>
      </w:r>
      <w:r>
        <w:br/>
      </w:r>
      <w:r>
        <w:rPr>
          <w:rFonts w:ascii="Times New Roman"/>
          <w:b/>
          <w:i w:val="false"/>
          <w:color w:val="000000"/>
        </w:rPr>
        <w:t>
қорытындылар беру» электрондық мемлекеттік қызметінің</w:t>
      </w:r>
      <w:r>
        <w:br/>
      </w:r>
      <w:r>
        <w:rPr>
          <w:rFonts w:ascii="Times New Roman"/>
          <w:b/>
          <w:i w:val="false"/>
          <w:color w:val="000000"/>
        </w:rPr>
        <w:t>
регламенті</w:t>
      </w:r>
    </w:p>
    <w:bookmarkEnd w:id="22"/>
    <w:bookmarkStart w:name="z125" w:id="23"/>
    <w:p>
      <w:pPr>
        <w:spacing w:after="0"/>
        <w:ind w:left="0"/>
        <w:jc w:val="left"/>
      </w:pPr>
      <w:r>
        <w:rPr>
          <w:rFonts w:ascii="Times New Roman"/>
          <w:b/>
          <w:i w:val="false"/>
          <w:color w:val="000000"/>
        </w:rPr>
        <w:t xml:space="preserve"> 
1. Жалпы ережелер</w:t>
      </w:r>
    </w:p>
    <w:bookmarkEnd w:id="23"/>
    <w:bookmarkStart w:name="z126" w:id="24"/>
    <w:p>
      <w:pPr>
        <w:spacing w:after="0"/>
        <w:ind w:left="0"/>
        <w:jc w:val="both"/>
      </w:pPr>
      <w:r>
        <w:rPr>
          <w:rFonts w:ascii="Times New Roman"/>
          <w:b w:val="false"/>
          <w:i w:val="false"/>
          <w:color w:val="000000"/>
          <w:sz w:val="28"/>
        </w:rPr>
        <w:t>
      1.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мемлекеттік қызметі (бұдан әрі – мемлекеттік қызмет) «Қазақстан Республикасы Көлік және коммуникация министрлігінің ақпараттандыру саласында мемлекеттік қызметтер көрсету мәселелері туралы» Қазақстан Республикасы Үкіметінің 2014 жылғы 24 ақпандағы № 136 қаулысымен бекітілген «Бақылау-касса машиналарының мемлекеттік тізіліміне енгізу үшін компьютер жүйесінің техникалық талаптарға сәйкестігі туралы қорытындылар беру» электрондық мемлекеттік көрсетілетін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Қазақстан Республикасы Көлік және коммуникация министрлігінің Байланыс және ақпараттандыру комитетімен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тасығышта.</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Бақылау-касса машиналарының мемлекеттік тізіліміне енгізу үшін компьютер жүйесінің техникалық талаптарға сәйкестігі туралы қорытындыны (бұдан әрі – қорытынды) беру болып табылады.</w:t>
      </w:r>
    </w:p>
    <w:bookmarkEnd w:id="24"/>
    <w:bookmarkStart w:name="z129" w:id="25"/>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
қызметті берушінің (қызметкерлерінің) құрылымдық бөлімшелері</w:t>
      </w:r>
      <w:r>
        <w:br/>
      </w:r>
      <w:r>
        <w:rPr>
          <w:rFonts w:ascii="Times New Roman"/>
          <w:b/>
          <w:i w:val="false"/>
          <w:color w:val="000000"/>
        </w:rPr>
        <w:t>
әрекеті тәртібінің сипаттамасы</w:t>
      </w:r>
    </w:p>
    <w:bookmarkEnd w:id="25"/>
    <w:bookmarkStart w:name="z130" w:id="26"/>
    <w:p>
      <w:pPr>
        <w:spacing w:after="0"/>
        <w:ind w:left="0"/>
        <w:jc w:val="both"/>
      </w:pPr>
      <w:r>
        <w:rPr>
          <w:rFonts w:ascii="Times New Roman"/>
          <w:b w:val="false"/>
          <w:i w:val="false"/>
          <w:color w:val="000000"/>
          <w:sz w:val="28"/>
        </w:rPr>
        <w:t xml:space="preserve">
      4. Мемлекеттік қызметті көрсету бойынша үдерісін (әрекетін) бастауға негіздемесі Стандарттың 9 тармағымен көзделген құжаттардың тізбесін (сауалнама-өтініші) қызметті берушімен алу болып табылады.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үдерісі (әрекетінің) құрамына кіретін әрбір рәсімдері: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кеңсесінің қызметкері қызмет алушыдан сауалнама-өтініш түскен сәттен бастап, он бес минут ішінде Қазақстан Республикасы мемлекеттік органдардың электрондық құжат айналымының бірыңғай жүйесіндегі (бұдан әрі – ЭҚАБЖ) сауалнама-өтінішті қабылдайды, ашады және тіркейді, оның электрондық болжамасын көшірмелейді және қызмет берушінің басшысына қарауға береді;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кеңсесінен сауалнама-өтініш түскен сәттен бастап, қызмет берушінің басшысы төрт сағат ішінде көрсетілетін қызметті беруші Байланыс және ақпараттандыру саласындағы мемлекеттік бақылау және қадағалау басқармасының (бұдан әрі – Басқарма) басшысына оны қарауға тапсырады; </w:t>
      </w:r>
      <w:r>
        <w:br/>
      </w:r>
      <w:r>
        <w:rPr>
          <w:rFonts w:ascii="Times New Roman"/>
          <w:b w:val="false"/>
          <w:i w:val="false"/>
          <w:color w:val="000000"/>
          <w:sz w:val="28"/>
        </w:rPr>
        <w:t>
</w:t>
      </w:r>
      <w:r>
        <w:rPr>
          <w:rFonts w:ascii="Times New Roman"/>
          <w:b w:val="false"/>
          <w:i w:val="false"/>
          <w:color w:val="000000"/>
          <w:sz w:val="28"/>
        </w:rPr>
        <w:t>
      3) Басқарма басшысы қызмет берушінің басшысынан сауалнама-өтініш түскен сәттен бастап, төрт сағат ішінде Басқарманың бас сарапшысына оны қарауға тапсырады;</w:t>
      </w:r>
      <w:r>
        <w:br/>
      </w:r>
      <w:r>
        <w:rPr>
          <w:rFonts w:ascii="Times New Roman"/>
          <w:b w:val="false"/>
          <w:i w:val="false"/>
          <w:color w:val="000000"/>
          <w:sz w:val="28"/>
        </w:rPr>
        <w:t>
</w:t>
      </w:r>
      <w:r>
        <w:rPr>
          <w:rFonts w:ascii="Times New Roman"/>
          <w:b w:val="false"/>
          <w:i w:val="false"/>
          <w:color w:val="000000"/>
          <w:sz w:val="28"/>
        </w:rPr>
        <w:t xml:space="preserve">
      4) Басқарманың бас сарапшысы сауалнама-өтініштің толықтығын және мәліметтердің шынайылығын тексереді. </w:t>
      </w:r>
      <w:r>
        <w:br/>
      </w:r>
      <w:r>
        <w:rPr>
          <w:rFonts w:ascii="Times New Roman"/>
          <w:b w:val="false"/>
          <w:i w:val="false"/>
          <w:color w:val="000000"/>
          <w:sz w:val="28"/>
        </w:rPr>
        <w:t>
</w:t>
      </w:r>
      <w:r>
        <w:rPr>
          <w:rFonts w:ascii="Times New Roman"/>
          <w:b w:val="false"/>
          <w:i w:val="false"/>
          <w:color w:val="000000"/>
          <w:sz w:val="28"/>
        </w:rPr>
        <w:t>
      5) Басқарма басшысы Басқарманың бас сарапшысынан хабарламаның жобасы түскен сәтінен бастап екі сағат ішінде оны келісуді қамтамасыз етеді;</w:t>
      </w:r>
      <w:r>
        <w:br/>
      </w:r>
      <w:r>
        <w:rPr>
          <w:rFonts w:ascii="Times New Roman"/>
          <w:b w:val="false"/>
          <w:i w:val="false"/>
          <w:color w:val="000000"/>
          <w:sz w:val="28"/>
        </w:rPr>
        <w:t>
</w:t>
      </w:r>
      <w:r>
        <w:rPr>
          <w:rFonts w:ascii="Times New Roman"/>
          <w:b w:val="false"/>
          <w:i w:val="false"/>
          <w:color w:val="000000"/>
          <w:sz w:val="28"/>
        </w:rPr>
        <w:t xml:space="preserve">
      6) Қызмет берушінің басшысы Басқарма басшысынан хабарламаның жобасы түскен сәтінен бастап төрт сағат ішінде оған қол қоюды қамтамасыз етеді; </w:t>
      </w:r>
      <w:r>
        <w:br/>
      </w:r>
      <w:r>
        <w:rPr>
          <w:rFonts w:ascii="Times New Roman"/>
          <w:b w:val="false"/>
          <w:i w:val="false"/>
          <w:color w:val="000000"/>
          <w:sz w:val="28"/>
        </w:rPr>
        <w:t>
</w:t>
      </w:r>
      <w:r>
        <w:rPr>
          <w:rFonts w:ascii="Times New Roman"/>
          <w:b w:val="false"/>
          <w:i w:val="false"/>
          <w:color w:val="000000"/>
          <w:sz w:val="28"/>
        </w:rPr>
        <w:t>
      7) Қызмет беруші кеңсесінің қызметкері қызмет берушінің басшысымен қол қойылған, хабарламасының жобасы түскен сәттен бастап, екі жұмыс сағаты ішінде, оны тіркеуді, қызметті алушыға почта арқылы немесе курьерлік қызметпен жолдауды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8) Басқарманың бас сарапшысы хабарламаны қызметті алушыға жолдаған сәтінен бастап, он төрт күнтізбелік күн ішінде, көрсетілетін қызметті алушының материалдық-техникалық базасының, аталған сауалнама – өтініштегі, мәліметтерге сәйкестігіне тексеру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9) Басқарма басшысы Басқарманың бас сарапшысынан Қорытынды және ілеспе хатының жобалары Басқарманың бас сарапшысынан түскен сәттен бастап, екі сағат ішінде оларды келісуді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10) Басқарма басшысы Басқарманың бас сарапшысынан Қорытынды және ілеспе хатының жобалары түскен сәттен бастап, екі сағат ішінде оларға қол қоюды қамтамасыз етеді; </w:t>
      </w:r>
      <w:r>
        <w:br/>
      </w:r>
      <w:r>
        <w:rPr>
          <w:rFonts w:ascii="Times New Roman"/>
          <w:b w:val="false"/>
          <w:i w:val="false"/>
          <w:color w:val="000000"/>
          <w:sz w:val="28"/>
        </w:rPr>
        <w:t>
</w:t>
      </w:r>
      <w:r>
        <w:rPr>
          <w:rFonts w:ascii="Times New Roman"/>
          <w:b w:val="false"/>
          <w:i w:val="false"/>
          <w:color w:val="000000"/>
          <w:sz w:val="28"/>
        </w:rPr>
        <w:t>
      11) Қызмет беруші кеңсесінің қызметкері қызмет берушінің басшысымен қол қойылған, Қорытынды және ілеспе хатының жобалары түскен сәттен бастап, екі сағат ішінде оларды тіркеуді, қызметті алушыға почта арқылы немесе курьерлік қызметпен жолдауды қамтамасыз етеді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бойынша рәсімдерінің (әрекетінің) нәтижелері келесі рәсімдерді орындаудың бастамасына негіздеме болып табылады:</w:t>
      </w:r>
      <w:r>
        <w:br/>
      </w:r>
      <w:r>
        <w:rPr>
          <w:rFonts w:ascii="Times New Roman"/>
          <w:b w:val="false"/>
          <w:i w:val="false"/>
          <w:color w:val="000000"/>
          <w:sz w:val="28"/>
        </w:rPr>
        <w:t>
</w:t>
      </w:r>
      <w:r>
        <w:rPr>
          <w:rFonts w:ascii="Times New Roman"/>
          <w:b w:val="false"/>
          <w:i w:val="false"/>
          <w:color w:val="000000"/>
          <w:sz w:val="28"/>
        </w:rPr>
        <w:t>
      1) сауалнама - өтінішті қабылдау, ашу және тіркеу және/немесе қызмет берушінің кеңсесінде оның электрондық болжамасын көшірмелеу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Басқарма басшысына қарау үшін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 xml:space="preserve">
      3) Басқарманың бас сарапшысына қарау үшін Басқарма басшысының қарары; </w:t>
      </w:r>
      <w:r>
        <w:br/>
      </w:r>
      <w:r>
        <w:rPr>
          <w:rFonts w:ascii="Times New Roman"/>
          <w:b w:val="false"/>
          <w:i w:val="false"/>
          <w:color w:val="000000"/>
          <w:sz w:val="28"/>
        </w:rPr>
        <w:t>
</w:t>
      </w:r>
      <w:r>
        <w:rPr>
          <w:rFonts w:ascii="Times New Roman"/>
          <w:b w:val="false"/>
          <w:i w:val="false"/>
          <w:color w:val="000000"/>
          <w:sz w:val="28"/>
        </w:rPr>
        <w:t>
      4) өтінішінің толықтығы мен оларды толтырудың дұрыстығын Басқарманың бас сарапшысымен тексеру;</w:t>
      </w:r>
      <w:r>
        <w:br/>
      </w:r>
      <w:r>
        <w:rPr>
          <w:rFonts w:ascii="Times New Roman"/>
          <w:b w:val="false"/>
          <w:i w:val="false"/>
          <w:color w:val="000000"/>
          <w:sz w:val="28"/>
        </w:rPr>
        <w:t>
</w:t>
      </w:r>
      <w:r>
        <w:rPr>
          <w:rFonts w:ascii="Times New Roman"/>
          <w:b w:val="false"/>
          <w:i w:val="false"/>
          <w:color w:val="000000"/>
          <w:sz w:val="28"/>
        </w:rPr>
        <w:t>
      5) қызметті алушыға тексеруді белгілеу (тағайындау) туралы хабарламаны Басқарманың бас сарапшысымен дайындау;</w:t>
      </w:r>
      <w:r>
        <w:br/>
      </w:r>
      <w:r>
        <w:rPr>
          <w:rFonts w:ascii="Times New Roman"/>
          <w:b w:val="false"/>
          <w:i w:val="false"/>
          <w:color w:val="000000"/>
          <w:sz w:val="28"/>
        </w:rPr>
        <w:t>
</w:t>
      </w:r>
      <w:r>
        <w:rPr>
          <w:rFonts w:ascii="Times New Roman"/>
          <w:b w:val="false"/>
          <w:i w:val="false"/>
          <w:color w:val="000000"/>
          <w:sz w:val="28"/>
        </w:rPr>
        <w:t>
      6) қызметті алушыға тексеруді белгілеу (тағайындау) туралы хабарламаның жобасын Басқарма басшысымен келісу;</w:t>
      </w:r>
      <w:r>
        <w:br/>
      </w:r>
      <w:r>
        <w:rPr>
          <w:rFonts w:ascii="Times New Roman"/>
          <w:b w:val="false"/>
          <w:i w:val="false"/>
          <w:color w:val="000000"/>
          <w:sz w:val="28"/>
        </w:rPr>
        <w:t>
</w:t>
      </w:r>
      <w:r>
        <w:rPr>
          <w:rFonts w:ascii="Times New Roman"/>
          <w:b w:val="false"/>
          <w:i w:val="false"/>
          <w:color w:val="000000"/>
          <w:sz w:val="28"/>
        </w:rPr>
        <w:t>
      7) қызметті алушыға тексеруді белгілеу (тағайындау) туралы хабарламаның жобасын Басқарма басшысымен қол қою;</w:t>
      </w:r>
      <w:r>
        <w:br/>
      </w:r>
      <w:r>
        <w:rPr>
          <w:rFonts w:ascii="Times New Roman"/>
          <w:b w:val="false"/>
          <w:i w:val="false"/>
          <w:color w:val="000000"/>
          <w:sz w:val="28"/>
        </w:rPr>
        <w:t>
</w:t>
      </w:r>
      <w:r>
        <w:rPr>
          <w:rFonts w:ascii="Times New Roman"/>
          <w:b w:val="false"/>
          <w:i w:val="false"/>
          <w:color w:val="000000"/>
          <w:sz w:val="28"/>
        </w:rPr>
        <w:t>
      8) қызметті алушыға тексеруді белгілеу (тағайындау) туралы хабарламаның жобасын қызметті беруші кеңсесінің қызметкерімен тіркеу және қызметті алушыға пошта арқылы немесе курьерлік қызметпен жолдау;</w:t>
      </w:r>
      <w:r>
        <w:br/>
      </w:r>
      <w:r>
        <w:rPr>
          <w:rFonts w:ascii="Times New Roman"/>
          <w:b w:val="false"/>
          <w:i w:val="false"/>
          <w:color w:val="000000"/>
          <w:sz w:val="28"/>
        </w:rPr>
        <w:t>
</w:t>
      </w:r>
      <w:r>
        <w:rPr>
          <w:rFonts w:ascii="Times New Roman"/>
          <w:b w:val="false"/>
          <w:i w:val="false"/>
          <w:color w:val="000000"/>
          <w:sz w:val="28"/>
        </w:rPr>
        <w:t>
      9) тиісті хабарламаны қызмет алушыға жолдаған жағдайда, аталған сауалнама-өтініштегі мәліметтерге сәйкестігіне қызмет алушының материалдық-техникалық базасына тексеруді жүргізуді Басқарманың бас сарапшысымен қамтамасыз ету;</w:t>
      </w:r>
      <w:r>
        <w:br/>
      </w:r>
      <w:r>
        <w:rPr>
          <w:rFonts w:ascii="Times New Roman"/>
          <w:b w:val="false"/>
          <w:i w:val="false"/>
          <w:color w:val="000000"/>
          <w:sz w:val="28"/>
        </w:rPr>
        <w:t>
</w:t>
      </w:r>
      <w:r>
        <w:rPr>
          <w:rFonts w:ascii="Times New Roman"/>
          <w:b w:val="false"/>
          <w:i w:val="false"/>
          <w:color w:val="000000"/>
          <w:sz w:val="28"/>
        </w:rPr>
        <w:t>
      10) қызметті алушының (қызметті алушының заңды өкілі) техникалық талаптарына компьютерлік жүйенің сәйкестігі туралы және/немесе қызметті берушінің өкілдерімен қол қойылған актінің негізінде ілеспе хаттың және Қорытынды жобаларын Басқарманың бас сарапшысымен дайындау;</w:t>
      </w:r>
      <w:r>
        <w:br/>
      </w:r>
      <w:r>
        <w:rPr>
          <w:rFonts w:ascii="Times New Roman"/>
          <w:b w:val="false"/>
          <w:i w:val="false"/>
          <w:color w:val="000000"/>
          <w:sz w:val="28"/>
        </w:rPr>
        <w:t>
</w:t>
      </w:r>
      <w:r>
        <w:rPr>
          <w:rFonts w:ascii="Times New Roman"/>
          <w:b w:val="false"/>
          <w:i w:val="false"/>
          <w:color w:val="000000"/>
          <w:sz w:val="28"/>
        </w:rPr>
        <w:t>
      11) Қорытынды және ілеспе хат жобаларын қызмет берушінің Басқарма басшысымен келісу;</w:t>
      </w:r>
      <w:r>
        <w:br/>
      </w:r>
      <w:r>
        <w:rPr>
          <w:rFonts w:ascii="Times New Roman"/>
          <w:b w:val="false"/>
          <w:i w:val="false"/>
          <w:color w:val="000000"/>
          <w:sz w:val="28"/>
        </w:rPr>
        <w:t>
</w:t>
      </w:r>
      <w:r>
        <w:rPr>
          <w:rFonts w:ascii="Times New Roman"/>
          <w:b w:val="false"/>
          <w:i w:val="false"/>
          <w:color w:val="000000"/>
          <w:sz w:val="28"/>
        </w:rPr>
        <w:t>
      12) Қорытынды және ілеспе хат жобаларын қызметті берушінің басшысымен қол қою;</w:t>
      </w:r>
      <w:r>
        <w:br/>
      </w:r>
      <w:r>
        <w:rPr>
          <w:rFonts w:ascii="Times New Roman"/>
          <w:b w:val="false"/>
          <w:i w:val="false"/>
          <w:color w:val="000000"/>
          <w:sz w:val="28"/>
        </w:rPr>
        <w:t>
</w:t>
      </w:r>
      <w:r>
        <w:rPr>
          <w:rFonts w:ascii="Times New Roman"/>
          <w:b w:val="false"/>
          <w:i w:val="false"/>
          <w:color w:val="000000"/>
          <w:sz w:val="28"/>
        </w:rPr>
        <w:t>
      13) Қорытынды және ілеспе хат жобаларын қызметті беруші кеңсесінің қызметкерімен тіркеу, қызмет алушыға курьерлік қызметпен немесе поштамен жолдау.</w:t>
      </w:r>
    </w:p>
    <w:bookmarkEnd w:id="26"/>
    <w:bookmarkStart w:name="z157" w:id="27"/>
    <w:p>
      <w:pPr>
        <w:spacing w:after="0"/>
        <w:ind w:left="0"/>
        <w:jc w:val="left"/>
      </w:pPr>
      <w:r>
        <w:rPr>
          <w:rFonts w:ascii="Times New Roman"/>
          <w:b/>
          <w:i w:val="false"/>
          <w:color w:val="000000"/>
        </w:rPr>
        <w:t xml:space="preserve"> 
3. Мемлекеттік қызметті көрсету үдерісіндегі көрсетілетін</w:t>
      </w:r>
      <w:r>
        <w:br/>
      </w:r>
      <w:r>
        <w:rPr>
          <w:rFonts w:ascii="Times New Roman"/>
          <w:b/>
          <w:i w:val="false"/>
          <w:color w:val="000000"/>
        </w:rPr>
        <w:t>
қызметті берушінің (қызметшілердің) құрылымдық бөлімшелердің</w:t>
      </w:r>
      <w:r>
        <w:br/>
      </w:r>
      <w:r>
        <w:rPr>
          <w:rFonts w:ascii="Times New Roman"/>
          <w:b/>
          <w:i w:val="false"/>
          <w:color w:val="000000"/>
        </w:rPr>
        <w:t>
өзара әрекеті тәртібінің сипаттамасы</w:t>
      </w:r>
    </w:p>
    <w:bookmarkEnd w:id="27"/>
    <w:bookmarkStart w:name="z158" w:id="28"/>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 берушінің келесі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кеңсесінің қызметкері;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Басқарманың басшысы;</w:t>
      </w:r>
      <w:r>
        <w:br/>
      </w:r>
      <w:r>
        <w:rPr>
          <w:rFonts w:ascii="Times New Roman"/>
          <w:b w:val="false"/>
          <w:i w:val="false"/>
          <w:color w:val="000000"/>
          <w:sz w:val="28"/>
        </w:rPr>
        <w:t>
</w:t>
      </w:r>
      <w:r>
        <w:rPr>
          <w:rFonts w:ascii="Times New Roman"/>
          <w:b w:val="false"/>
          <w:i w:val="false"/>
          <w:color w:val="000000"/>
          <w:sz w:val="28"/>
        </w:rPr>
        <w:t>
      4) Басқарманың бас сарапшысы.</w:t>
      </w:r>
      <w:r>
        <w:br/>
      </w:r>
      <w:r>
        <w:rPr>
          <w:rFonts w:ascii="Times New Roman"/>
          <w:b w:val="false"/>
          <w:i w:val="false"/>
          <w:color w:val="000000"/>
          <w:sz w:val="28"/>
        </w:rPr>
        <w:t>
</w:t>
      </w:r>
      <w:r>
        <w:rPr>
          <w:rFonts w:ascii="Times New Roman"/>
          <w:b w:val="false"/>
          <w:i w:val="false"/>
          <w:color w:val="000000"/>
          <w:sz w:val="28"/>
        </w:rPr>
        <w:t>
      8. көрсетілетін қызмет берушінің (қызметшілердің) құрылымдық бөлімшелері арасындағы рәсімдерінің (әрекетінің) тізбесіне сипаттама:</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(қызметшілердің) құрылымдық бөлімшелердің өзара (әрекеті) рәсімдері тізбегіне сипаттамасы осы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мемлекеттік қызметті көрсету бойынша әрбір әрекетіне (рәсіміне) өтудің блок-схемасы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bookmarkEnd w:id="28"/>
    <w:bookmarkStart w:name="z165" w:id="29"/>
    <w:p>
      <w:pPr>
        <w:spacing w:after="0"/>
        <w:ind w:left="0"/>
        <w:jc w:val="left"/>
      </w:pPr>
      <w:r>
        <w:rPr>
          <w:rFonts w:ascii="Times New Roman"/>
          <w:b/>
          <w:i w:val="false"/>
          <w:color w:val="000000"/>
        </w:rPr>
        <w:t xml:space="preserve"> 
4. Мемлекеттік қызметті көрсету үдерісінде ақпараттық жүйелерді</w:t>
      </w:r>
      <w:r>
        <w:br/>
      </w:r>
      <w:r>
        <w:rPr>
          <w:rFonts w:ascii="Times New Roman"/>
          <w:b/>
          <w:i w:val="false"/>
          <w:color w:val="000000"/>
        </w:rPr>
        <w:t>
пайдалану тәртібінің сипаттамасы</w:t>
      </w:r>
    </w:p>
    <w:bookmarkEnd w:id="29"/>
    <w:bookmarkStart w:name="z166" w:id="30"/>
    <w:p>
      <w:pPr>
        <w:spacing w:after="0"/>
        <w:ind w:left="0"/>
        <w:jc w:val="both"/>
      </w:pPr>
      <w:r>
        <w:rPr>
          <w:rFonts w:ascii="Times New Roman"/>
          <w:b w:val="false"/>
          <w:i w:val="false"/>
          <w:color w:val="000000"/>
          <w:sz w:val="28"/>
        </w:rPr>
        <w:t xml:space="preserve">
      9. Мемлекеттік қызметті Портал арқылы көрсету кезінде көрсетілетін қызметті беруші рәсімдерінің (әрекетінің) тізбегі және өтініштерді беру тәртібі: </w:t>
      </w:r>
      <w:r>
        <w:br/>
      </w:r>
      <w:r>
        <w:rPr>
          <w:rFonts w:ascii="Times New Roman"/>
          <w:b w:val="false"/>
          <w:i w:val="false"/>
          <w:color w:val="000000"/>
          <w:sz w:val="28"/>
        </w:rPr>
        <w:t>
</w:t>
      </w:r>
      <w:r>
        <w:rPr>
          <w:rFonts w:ascii="Times New Roman"/>
          <w:b w:val="false"/>
          <w:i w:val="false"/>
          <w:color w:val="000000"/>
          <w:sz w:val="28"/>
        </w:rPr>
        <w:t>
      1) Порталдағы логин және пароль арқылы тіркелген қызметті алушы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2) Қызметті алушымен осы мемлекеттік қызмет регламентінде көрсетілген, мемлекеттік қызметті таңдау, электрондық түрдегі қажетті құжаттарды сұрау нысанына қоса берумен, форматтық талаптар және оның құрылымы есебімен (деректерді енгізу) көрсетілетін қызметті алушымен нысандарды толтыру және мемлекеттік қызметті көрсету үшін сұраныс нысандарын экранға басып шығару:</w:t>
      </w:r>
      <w:r>
        <w:br/>
      </w:r>
      <w:r>
        <w:rPr>
          <w:rFonts w:ascii="Times New Roman"/>
          <w:b w:val="false"/>
          <w:i w:val="false"/>
          <w:color w:val="000000"/>
          <w:sz w:val="28"/>
        </w:rPr>
        <w:t>
</w:t>
      </w:r>
      <w:r>
        <w:rPr>
          <w:rFonts w:ascii="Times New Roman"/>
          <w:b w:val="false"/>
          <w:i w:val="false"/>
          <w:color w:val="000000"/>
          <w:sz w:val="28"/>
        </w:rPr>
        <w:t>
      3)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порталдағы электрондық құжат нысанында (қызметті алушының куәландырылған ЭЦҚ) сұранысы немесе толтырылған сауалнама-өтініші;</w:t>
      </w:r>
      <w:r>
        <w:br/>
      </w:r>
      <w:r>
        <w:rPr>
          <w:rFonts w:ascii="Times New Roman"/>
          <w:b w:val="false"/>
          <w:i w:val="false"/>
          <w:color w:val="000000"/>
          <w:sz w:val="28"/>
        </w:rPr>
        <w:t>
</w:t>
      </w:r>
      <w:r>
        <w:rPr>
          <w:rFonts w:ascii="Times New Roman"/>
          <w:b w:val="false"/>
          <w:i w:val="false"/>
          <w:color w:val="000000"/>
          <w:sz w:val="28"/>
        </w:rPr>
        <w:t>
      4) заңды тұлға үшін – заңды тұлғаны мемлекеттік тіркеу (қайтадан тіркеу) туралы анықтамасы;</w:t>
      </w:r>
      <w:r>
        <w:br/>
      </w:r>
      <w:r>
        <w:rPr>
          <w:rFonts w:ascii="Times New Roman"/>
          <w:b w:val="false"/>
          <w:i w:val="false"/>
          <w:color w:val="000000"/>
          <w:sz w:val="28"/>
        </w:rPr>
        <w:t>
      «Заңды тұлғаларды мемлекеттік тіркеудің және филиалдар мен өкілдіктерді есептік тіркеудің ережесі туралы» 1995 жылғы 17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қолданысқа енгізгенге дейін берілген филиалдың, өкілінің) заңды тұлғаны мемлекеттік тіркеу (қайта тіркеу) (есепке алуды) туралы куәлігі заңды тұлғаны қызметі тоқтағанға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5) жеке тұлға үшін – дара кәсіпкерді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6) КЖ функционалдық мүмкіндіктері мен ерекшеліктерінің сипаттамасы;</w:t>
      </w:r>
      <w:r>
        <w:br/>
      </w:r>
      <w:r>
        <w:rPr>
          <w:rFonts w:ascii="Times New Roman"/>
          <w:b w:val="false"/>
          <w:i w:val="false"/>
          <w:color w:val="000000"/>
          <w:sz w:val="28"/>
        </w:rPr>
        <w:t>
</w:t>
      </w:r>
      <w:r>
        <w:rPr>
          <w:rFonts w:ascii="Times New Roman"/>
          <w:b w:val="false"/>
          <w:i w:val="false"/>
          <w:color w:val="000000"/>
          <w:sz w:val="28"/>
        </w:rPr>
        <w:t>
      7) «Салық инспекторының жұмыс орны» модулін пайдалану жөніндегі нұсқаулық;</w:t>
      </w:r>
      <w:r>
        <w:br/>
      </w:r>
      <w:r>
        <w:rPr>
          <w:rFonts w:ascii="Times New Roman"/>
          <w:b w:val="false"/>
          <w:i w:val="false"/>
          <w:color w:val="000000"/>
          <w:sz w:val="28"/>
        </w:rPr>
        <w:t>
</w:t>
      </w:r>
      <w:r>
        <w:rPr>
          <w:rFonts w:ascii="Times New Roman"/>
          <w:b w:val="false"/>
          <w:i w:val="false"/>
          <w:color w:val="000000"/>
          <w:sz w:val="28"/>
        </w:rPr>
        <w:t>
      8) банктерде және банк операцияларының жекелеген түрлерін жүзеге асыратын ұйымдарда қолданылатындарды қоспағанда, КЖ орнату және іске қосу жөніндегі нұсқаулық;</w:t>
      </w:r>
      <w:r>
        <w:br/>
      </w:r>
      <w:r>
        <w:rPr>
          <w:rFonts w:ascii="Times New Roman"/>
          <w:b w:val="false"/>
          <w:i w:val="false"/>
          <w:color w:val="000000"/>
          <w:sz w:val="28"/>
        </w:rPr>
        <w:t>
</w:t>
      </w:r>
      <w:r>
        <w:rPr>
          <w:rFonts w:ascii="Times New Roman"/>
          <w:b w:val="false"/>
          <w:i w:val="false"/>
          <w:color w:val="000000"/>
          <w:sz w:val="28"/>
        </w:rPr>
        <w:t>
      9) КЖ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w:t>
      </w:r>
      <w:r>
        <w:br/>
      </w:r>
      <w:r>
        <w:rPr>
          <w:rFonts w:ascii="Times New Roman"/>
          <w:b w:val="false"/>
          <w:i w:val="false"/>
          <w:color w:val="000000"/>
          <w:sz w:val="28"/>
        </w:rPr>
        <w:t>
</w:t>
      </w:r>
      <w:r>
        <w:rPr>
          <w:rFonts w:ascii="Times New Roman"/>
          <w:b w:val="false"/>
          <w:i w:val="false"/>
          <w:color w:val="000000"/>
          <w:sz w:val="28"/>
        </w:rPr>
        <w:t>
      10) банктерде және банк операцияларының жекелеген түрлерін жүзеге асыратын ұйымдарда қолданылатындарды қоспағанда, компьютер жүйесiнің функционалдық көшірмесін қамтитын электрондық ақпараттық жеткізгіш;</w:t>
      </w:r>
      <w:r>
        <w:br/>
      </w:r>
      <w:r>
        <w:rPr>
          <w:rFonts w:ascii="Times New Roman"/>
          <w:b w:val="false"/>
          <w:i w:val="false"/>
          <w:color w:val="000000"/>
          <w:sz w:val="28"/>
        </w:rPr>
        <w:t>
</w:t>
      </w:r>
      <w:r>
        <w:rPr>
          <w:rFonts w:ascii="Times New Roman"/>
          <w:b w:val="false"/>
          <w:i w:val="false"/>
          <w:color w:val="000000"/>
          <w:sz w:val="28"/>
        </w:rPr>
        <w:t>
      11) қызметті алушының өкілі өтінішін берген кезде – уәкілетті өкілдің жеке басын куәландыратын құжат және өкілдікке өкілеттікті куәландыратын құжат.</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көрсетуге (енгізілген деректер) сұраныстың толтырылған нысаны қызметті алушының ЭЦҚ арқылы сұранысты куәландыру (қол қою);</w:t>
      </w:r>
      <w:r>
        <w:br/>
      </w:r>
      <w:r>
        <w:rPr>
          <w:rFonts w:ascii="Times New Roman"/>
          <w:b w:val="false"/>
          <w:i w:val="false"/>
          <w:color w:val="000000"/>
          <w:sz w:val="28"/>
        </w:rPr>
        <w:t>
</w:t>
      </w:r>
      <w:r>
        <w:rPr>
          <w:rFonts w:ascii="Times New Roman"/>
          <w:b w:val="false"/>
          <w:i w:val="false"/>
          <w:color w:val="000000"/>
          <w:sz w:val="28"/>
        </w:rPr>
        <w:t>
      13) электрондық құжатты (қызметті алушының сұранысын) тіркеу және Порталда сұранысты өңдеу;</w:t>
      </w:r>
      <w:r>
        <w:br/>
      </w:r>
      <w:r>
        <w:rPr>
          <w:rFonts w:ascii="Times New Roman"/>
          <w:b w:val="false"/>
          <w:i w:val="false"/>
          <w:color w:val="000000"/>
          <w:sz w:val="28"/>
        </w:rPr>
        <w:t>
</w:t>
      </w:r>
      <w:r>
        <w:rPr>
          <w:rFonts w:ascii="Times New Roman"/>
          <w:b w:val="false"/>
          <w:i w:val="false"/>
          <w:color w:val="000000"/>
          <w:sz w:val="28"/>
        </w:rPr>
        <w:t>
      14) тексеруді тағайындау, белгілеу туралы хабарламаны жолдау;</w:t>
      </w:r>
      <w:r>
        <w:br/>
      </w:r>
      <w:r>
        <w:rPr>
          <w:rFonts w:ascii="Times New Roman"/>
          <w:b w:val="false"/>
          <w:i w:val="false"/>
          <w:color w:val="000000"/>
          <w:sz w:val="28"/>
        </w:rPr>
        <w:t>
</w:t>
      </w:r>
      <w:r>
        <w:rPr>
          <w:rFonts w:ascii="Times New Roman"/>
          <w:b w:val="false"/>
          <w:i w:val="false"/>
          <w:color w:val="000000"/>
          <w:sz w:val="28"/>
        </w:rPr>
        <w:t>
      15) орнына шығу арқылы сараптамалық комиссиямен жүйеден тысты тексеру;</w:t>
      </w:r>
      <w:r>
        <w:br/>
      </w:r>
      <w:r>
        <w:rPr>
          <w:rFonts w:ascii="Times New Roman"/>
          <w:b w:val="false"/>
          <w:i w:val="false"/>
          <w:color w:val="000000"/>
          <w:sz w:val="28"/>
        </w:rPr>
        <w:t>
</w:t>
      </w:r>
      <w:r>
        <w:rPr>
          <w:rFonts w:ascii="Times New Roman"/>
          <w:b w:val="false"/>
          <w:i w:val="false"/>
          <w:color w:val="000000"/>
          <w:sz w:val="28"/>
        </w:rPr>
        <w:t xml:space="preserve">
      16) қызмет берушінің тексеру нәтижелері туралы қызметті алушының жеке кабинетіндегі хабарламаны қалыптастыру; </w:t>
      </w:r>
      <w:r>
        <w:br/>
      </w:r>
      <w:r>
        <w:rPr>
          <w:rFonts w:ascii="Times New Roman"/>
          <w:b w:val="false"/>
          <w:i w:val="false"/>
          <w:color w:val="000000"/>
          <w:sz w:val="28"/>
        </w:rPr>
        <w:t>
</w:t>
      </w:r>
      <w:r>
        <w:rPr>
          <w:rFonts w:ascii="Times New Roman"/>
          <w:b w:val="false"/>
          <w:i w:val="false"/>
          <w:color w:val="000000"/>
          <w:sz w:val="28"/>
        </w:rPr>
        <w:t>
      17) қызмет берушінің тексеру нәтижелері бойынша қалыптастырылған, (уәкілетті лауазымды тұлғаның электрондық цифрлық қолтаңбасымен куәландырылған, электрондық құжат түрдегі мемлекеттік қызметті көрсетуге себебі жазылған бас тарту не қорытынды) қызметтің нәтижесін қызметті алушымен алу. Электрондық құжат қызмет берушінің уәкілетті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үдерісінде Порталдағы өзара іс-қимылының функционалдық диаграммасы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графиктік түрде келтірілген.</w:t>
      </w:r>
    </w:p>
    <w:bookmarkEnd w:id="30"/>
    <w:bookmarkStart w:name="z185" w:id="31"/>
    <w:p>
      <w:pPr>
        <w:spacing w:after="0"/>
        <w:ind w:left="0"/>
        <w:jc w:val="both"/>
      </w:pPr>
      <w:r>
        <w:rPr>
          <w:rFonts w:ascii="Times New Roman"/>
          <w:b w:val="false"/>
          <w:i w:val="false"/>
          <w:color w:val="000000"/>
          <w:sz w:val="28"/>
        </w:rPr>
        <w:t xml:space="preserve">
«Бақылау-касса машиналарының мемлекеттік </w:t>
      </w:r>
      <w:r>
        <w:br/>
      </w:r>
      <w:r>
        <w:rPr>
          <w:rFonts w:ascii="Times New Roman"/>
          <w:b w:val="false"/>
          <w:i w:val="false"/>
          <w:color w:val="000000"/>
          <w:sz w:val="28"/>
        </w:rPr>
        <w:t>
тізіліміне енгізу үшін компьютер жүйесінің</w:t>
      </w:r>
      <w:r>
        <w:br/>
      </w:r>
      <w:r>
        <w:rPr>
          <w:rFonts w:ascii="Times New Roman"/>
          <w:b w:val="false"/>
          <w:i w:val="false"/>
          <w:color w:val="000000"/>
          <w:sz w:val="28"/>
        </w:rPr>
        <w:t xml:space="preserve">
техникалық талаптарға сәйкестігі туралы </w:t>
      </w:r>
      <w:r>
        <w:br/>
      </w:r>
      <w:r>
        <w:rPr>
          <w:rFonts w:ascii="Times New Roman"/>
          <w:b w:val="false"/>
          <w:i w:val="false"/>
          <w:color w:val="000000"/>
          <w:sz w:val="28"/>
        </w:rPr>
        <w:t>
қорытындылар беру» электрондық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31"/>
    <w:bookmarkStart w:name="z186" w:id="32"/>
    <w:p>
      <w:pPr>
        <w:spacing w:after="0"/>
        <w:ind w:left="0"/>
        <w:jc w:val="left"/>
      </w:pPr>
      <w:r>
        <w:rPr>
          <w:rFonts w:ascii="Times New Roman"/>
          <w:b/>
          <w:i w:val="false"/>
          <w:color w:val="000000"/>
        </w:rPr>
        <w:t xml:space="preserve"> 
«Бақылау-касса машиналарының мемлекеттік тізіліміне енгізу үшін</w:t>
      </w:r>
      <w:r>
        <w:br/>
      </w:r>
      <w:r>
        <w:rPr>
          <w:rFonts w:ascii="Times New Roman"/>
          <w:b/>
          <w:i w:val="false"/>
          <w:color w:val="000000"/>
        </w:rPr>
        <w:t>
компьютер жүйесінің техникалық талаптарға сәйкестігі туралы</w:t>
      </w:r>
      <w:r>
        <w:br/>
      </w:r>
      <w:r>
        <w:rPr>
          <w:rFonts w:ascii="Times New Roman"/>
          <w:b/>
          <w:i w:val="false"/>
          <w:color w:val="000000"/>
        </w:rPr>
        <w:t>
қорытындылар беру» мемлекеттік қызметті көрсету бойынша әрбір</w:t>
      </w:r>
      <w:r>
        <w:br/>
      </w:r>
      <w:r>
        <w:rPr>
          <w:rFonts w:ascii="Times New Roman"/>
          <w:b/>
          <w:i w:val="false"/>
          <w:color w:val="000000"/>
        </w:rPr>
        <w:t>
әрекетіне (рәсіміне) өтудің блок-схемасы»</w:t>
      </w:r>
    </w:p>
    <w:bookmarkEnd w:id="32"/>
    <w:p>
      <w:pPr>
        <w:spacing w:after="0"/>
        <w:ind w:left="0"/>
        <w:jc w:val="both"/>
      </w:pPr>
      <w:r>
        <w:drawing>
          <wp:inline distT="0" distB="0" distL="0" distR="0">
            <wp:extent cx="92964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96400" cy="3467100"/>
                    </a:xfrm>
                    <a:prstGeom prst="rect">
                      <a:avLst/>
                    </a:prstGeom>
                  </pic:spPr>
                </pic:pic>
              </a:graphicData>
            </a:graphic>
          </wp:inline>
        </w:drawing>
      </w:r>
    </w:p>
    <w:bookmarkStart w:name="z187" w:id="33"/>
    <w:p>
      <w:pPr>
        <w:spacing w:after="0"/>
        <w:ind w:left="0"/>
        <w:jc w:val="both"/>
      </w:pPr>
      <w:r>
        <w:rPr>
          <w:rFonts w:ascii="Times New Roman"/>
          <w:b w:val="false"/>
          <w:i w:val="false"/>
          <w:color w:val="000000"/>
          <w:sz w:val="28"/>
        </w:rPr>
        <w:t xml:space="preserve">
«Бақылау-касса машиналарының мемлекеттік </w:t>
      </w:r>
      <w:r>
        <w:br/>
      </w:r>
      <w:r>
        <w:rPr>
          <w:rFonts w:ascii="Times New Roman"/>
          <w:b w:val="false"/>
          <w:i w:val="false"/>
          <w:color w:val="000000"/>
          <w:sz w:val="28"/>
        </w:rPr>
        <w:t>
тізіліміне енгізу үшін компьютер жүйесінің</w:t>
      </w:r>
      <w:r>
        <w:br/>
      </w:r>
      <w:r>
        <w:rPr>
          <w:rFonts w:ascii="Times New Roman"/>
          <w:b w:val="false"/>
          <w:i w:val="false"/>
          <w:color w:val="000000"/>
          <w:sz w:val="28"/>
        </w:rPr>
        <w:t xml:space="preserve">
техникалық талаптарға сәйкестігі туралы </w:t>
      </w:r>
      <w:r>
        <w:br/>
      </w:r>
      <w:r>
        <w:rPr>
          <w:rFonts w:ascii="Times New Roman"/>
          <w:b w:val="false"/>
          <w:i w:val="false"/>
          <w:color w:val="000000"/>
          <w:sz w:val="28"/>
        </w:rPr>
        <w:t>
қорытындылар беру» электрондық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33"/>
    <w:bookmarkStart w:name="z188" w:id="34"/>
    <w:p>
      <w:pPr>
        <w:spacing w:after="0"/>
        <w:ind w:left="0"/>
        <w:jc w:val="left"/>
      </w:pPr>
      <w:r>
        <w:rPr>
          <w:rFonts w:ascii="Times New Roman"/>
          <w:b/>
          <w:i w:val="false"/>
          <w:color w:val="000000"/>
        </w:rPr>
        <w:t xml:space="preserve"> 
Мемлекеттік қызметті көрсету әдерісінде Порталдағы өзара</w:t>
      </w:r>
      <w:r>
        <w:br/>
      </w:r>
      <w:r>
        <w:rPr>
          <w:rFonts w:ascii="Times New Roman"/>
          <w:b/>
          <w:i w:val="false"/>
          <w:color w:val="000000"/>
        </w:rPr>
        <w:t>
іс-қимылының функционалдық диаграммасы</w:t>
      </w:r>
    </w:p>
    <w:bookmarkEnd w:id="34"/>
    <w:p>
      <w:pPr>
        <w:spacing w:after="0"/>
        <w:ind w:left="0"/>
        <w:jc w:val="both"/>
      </w:pPr>
      <w:r>
        <w:drawing>
          <wp:inline distT="0" distB="0" distL="0" distR="0">
            <wp:extent cx="97409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40900" cy="4216400"/>
                    </a:xfrm>
                    <a:prstGeom prst="rect">
                      <a:avLst/>
                    </a:prstGeom>
                  </pic:spPr>
                </pic:pic>
              </a:graphicData>
            </a:graphic>
          </wp:inline>
        </w:drawing>
      </w:r>
    </w:p>
    <w:bookmarkStart w:name="z189"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4-қосымша            </w:t>
      </w:r>
    </w:p>
    <w:bookmarkEnd w:id="35"/>
    <w:bookmarkStart w:name="z190" w:id="36"/>
    <w:p>
      <w:pPr>
        <w:spacing w:after="0"/>
        <w:ind w:left="0"/>
        <w:jc w:val="left"/>
      </w:pPr>
      <w:r>
        <w:rPr>
          <w:rFonts w:ascii="Times New Roman"/>
          <w:b/>
          <w:i w:val="false"/>
          <w:color w:val="000000"/>
        </w:rPr>
        <w:t xml:space="preserve"> 
«Куәландырушы орталықтарды аккредиттеу»</w:t>
      </w:r>
      <w:r>
        <w:br/>
      </w:r>
      <w:r>
        <w:rPr>
          <w:rFonts w:ascii="Times New Roman"/>
          <w:b/>
          <w:i w:val="false"/>
          <w:color w:val="000000"/>
        </w:rPr>
        <w:t>
көрсетілетін мемлекеттік қызмет регламенті</w:t>
      </w:r>
    </w:p>
    <w:bookmarkEnd w:id="36"/>
    <w:bookmarkStart w:name="z191" w:id="37"/>
    <w:p>
      <w:pPr>
        <w:spacing w:after="0"/>
        <w:ind w:left="0"/>
        <w:jc w:val="left"/>
      </w:pPr>
      <w:r>
        <w:rPr>
          <w:rFonts w:ascii="Times New Roman"/>
          <w:b/>
          <w:i w:val="false"/>
          <w:color w:val="000000"/>
        </w:rPr>
        <w:t xml:space="preserve"> 
1. Жалпы ережелер</w:t>
      </w:r>
    </w:p>
    <w:bookmarkEnd w:id="37"/>
    <w:bookmarkStart w:name="z192" w:id="38"/>
    <w:p>
      <w:pPr>
        <w:spacing w:after="0"/>
        <w:ind w:left="0"/>
        <w:jc w:val="both"/>
      </w:pPr>
      <w:r>
        <w:rPr>
          <w:rFonts w:ascii="Times New Roman"/>
          <w:b w:val="false"/>
          <w:i w:val="false"/>
          <w:color w:val="000000"/>
          <w:sz w:val="28"/>
        </w:rPr>
        <w:t>
      1. «Куәландырушы орталықтарды аккредиттеу» көрсетілетін мемлекеттік қызметті (бұдан әрі – көрсетілетін мемлекеттік қызмет) «Қазақстан Республикасы Көлік және коммуникация министрлігінің ақпараттандыру саласында мемлекеттік қызмет көрсету мәселелері туралы» Қазақстан Республикасы Үкіметінің 2014 жылғы 24 ақпандағы № 136 қаулысымен бекітілген «Куәландырушы орталықтарды аккредиттеу» мемлекеттiк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Көлік және коммуникация министрлігінің Байланыс және ақпараттандыру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3.Мемлекеттік қызметті көрсету нәтижесі қағаз тасығышта куәландырушы орталықты аккредиттеу туралы куәлік (бұдан әрі-куәлік) беру болып табылады.</w:t>
      </w:r>
    </w:p>
    <w:bookmarkEnd w:id="38"/>
    <w:bookmarkStart w:name="z195" w:id="39"/>
    <w:p>
      <w:pPr>
        <w:spacing w:after="0"/>
        <w:ind w:left="0"/>
        <w:jc w:val="left"/>
      </w:pPr>
      <w:r>
        <w:rPr>
          <w:rFonts w:ascii="Times New Roman"/>
          <w:b/>
          <w:i w:val="false"/>
          <w:color w:val="000000"/>
        </w:rPr>
        <w:t xml:space="preserve"> 
2. Құрылымдық бөлімшелердің (қызметкерлердің) мемлекеттік</w:t>
      </w:r>
      <w:r>
        <w:br/>
      </w:r>
      <w:r>
        <w:rPr>
          <w:rFonts w:ascii="Times New Roman"/>
          <w:b/>
          <w:i w:val="false"/>
          <w:color w:val="000000"/>
        </w:rPr>
        <w:t>
қызметті көрсету процесіндегі іс-әрекеттері тәртібінің</w:t>
      </w:r>
      <w:r>
        <w:br/>
      </w:r>
      <w:r>
        <w:rPr>
          <w:rFonts w:ascii="Times New Roman"/>
          <w:b/>
          <w:i w:val="false"/>
          <w:color w:val="000000"/>
        </w:rPr>
        <w:t>
сипаттамасы</w:t>
      </w:r>
    </w:p>
    <w:bookmarkEnd w:id="39"/>
    <w:bookmarkStart w:name="z196" w:id="40"/>
    <w:p>
      <w:pPr>
        <w:spacing w:after="0"/>
        <w:ind w:left="0"/>
        <w:jc w:val="both"/>
      </w:pPr>
      <w:r>
        <w:rPr>
          <w:rFonts w:ascii="Times New Roman"/>
          <w:b w:val="false"/>
          <w:i w:val="false"/>
          <w:color w:val="000000"/>
          <w:sz w:val="28"/>
        </w:rPr>
        <w:t>
      4.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(бұдан әрі- өтініш) алуы мемлекеттік қызметті көрсету бойынша процедураны (іс-әрекетті) бастау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процедураның (іс-әрекеттің)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(бұдан әрі-кеңсе) өтініш көрсетілетін қызметті алушыдан келіп түскен сәттен бастап қырық минут ішінде өтінішті қабылдайды, ашады және Қазақстан Республикасы мемлекеттік органдарының бірыңғай электрондық құжат айналымы жүйесінде (бұдан әрі- МО БЭҚАЖ) тіркейді де оны көрсетілетін қызметті берушінің басшысына қарау үшін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өтініш кеңседен келіп түскен сәттен бастап төрт сағат ішінде қарайды және көрсетілетін қызметті берушінің байланыс және ақпараттандыру саласындағы мемлекеттік бақылау және қадағалау басқармасының (бұдан әрі- басқарма) басшысына оны қарау жөнінде тапсырма береді;</w:t>
      </w:r>
      <w:r>
        <w:br/>
      </w:r>
      <w:r>
        <w:rPr>
          <w:rFonts w:ascii="Times New Roman"/>
          <w:b w:val="false"/>
          <w:i w:val="false"/>
          <w:color w:val="000000"/>
          <w:sz w:val="28"/>
        </w:rPr>
        <w:t>
</w:t>
      </w:r>
      <w:r>
        <w:rPr>
          <w:rFonts w:ascii="Times New Roman"/>
          <w:b w:val="false"/>
          <w:i w:val="false"/>
          <w:color w:val="000000"/>
          <w:sz w:val="28"/>
        </w:rPr>
        <w:t>
      3) басқарманың басшысы өтініш көрсетілетін қызметті берушінің басшысынан келіп түскен сәттен бастап екі сағат ішінде қарайды және басқарма сарапшысына және (немесе) бас сарапшысына оны қарау жөнінде тапсырма береді;</w:t>
      </w:r>
      <w:r>
        <w:br/>
      </w:r>
      <w:r>
        <w:rPr>
          <w:rFonts w:ascii="Times New Roman"/>
          <w:b w:val="false"/>
          <w:i w:val="false"/>
          <w:color w:val="000000"/>
          <w:sz w:val="28"/>
        </w:rPr>
        <w:t>
</w:t>
      </w:r>
      <w:r>
        <w:rPr>
          <w:rFonts w:ascii="Times New Roman"/>
          <w:b w:val="false"/>
          <w:i w:val="false"/>
          <w:color w:val="000000"/>
          <w:sz w:val="28"/>
        </w:rPr>
        <w:t>
      4) басқарманың сарапшысы және (немесе) бас сарапшысы өтініш басқарма басшысынан келіп түскен сәттен бастап екі жұмыс күні ішінде өтінішті қарайды, толық және дұрыс толтырылуын тексереді, Куәландырушы орталықтарды аккредиттеу жөніндегі комиссияның (бұдан әрі- Комиссия) отырысын өткізу мерзімі, уақыты мен орны көрсетілген, Қазақстан Республикасы Көлік және коммуникация министрлігінің Куәландырушы орталықтарды аккредиттеу жөніндегі тұрақты әрекет ететін комиссияны құру туралы сәйкес бұйрығының (бұдан әрі-бұйрық) көшірмесі мен өтініш қоса берілген ақпараттық қауіпсіздікті (мемлекеттік ақпараттық жүйелермен интеграцияланатын куәландырушы орталықтарды аккредиттеу жағдайында), ұлттық қауіпсіздікті қамтамасыз ету, криптография, стандарттау мен метрология, техникалық реттеу және техникалық бақылау бойынша уәкілетті органдарға ілеспе хаттың жобасын дайындауды, Басқарма басшысымен келісуді және көрсетілетін қызметті беруші басшысының қол қоюын қамтамасыз етеді;</w:t>
      </w:r>
      <w:r>
        <w:br/>
      </w:r>
      <w:r>
        <w:rPr>
          <w:rFonts w:ascii="Times New Roman"/>
          <w:b w:val="false"/>
          <w:i w:val="false"/>
          <w:color w:val="000000"/>
          <w:sz w:val="28"/>
        </w:rPr>
        <w:t>
</w:t>
      </w:r>
      <w:r>
        <w:rPr>
          <w:rFonts w:ascii="Times New Roman"/>
          <w:b w:val="false"/>
          <w:i w:val="false"/>
          <w:color w:val="000000"/>
          <w:sz w:val="28"/>
        </w:rPr>
        <w:t>
      5) басқарманың басшысы бұйрық пен өтініш қоса берілген ілеспе хаттың жобасы келісуге келіп түскен сәттен бастап екі сағаттың ішінде оны келіседі;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 бұйрық пен өтініш қоса берілген ілеспе хаттың жобасы қол қоюға келіп түскен сәттен бастап екі сағаттың ішінде оған қол қояды;</w:t>
      </w:r>
      <w:r>
        <w:br/>
      </w:r>
      <w:r>
        <w:rPr>
          <w:rFonts w:ascii="Times New Roman"/>
          <w:b w:val="false"/>
          <w:i w:val="false"/>
          <w:color w:val="000000"/>
          <w:sz w:val="28"/>
        </w:rPr>
        <w:t>
</w:t>
      </w:r>
      <w:r>
        <w:rPr>
          <w:rFonts w:ascii="Times New Roman"/>
          <w:b w:val="false"/>
          <w:i w:val="false"/>
          <w:color w:val="000000"/>
          <w:sz w:val="28"/>
        </w:rPr>
        <w:t xml:space="preserve">
      7) кеңсенің қызметкері бұйрық пен өтініш қоса берілген көрсетілетін қызметті берушінің басшысы қол қойған ілеспе хат тіркеуге келіп түскен сәттен бастап отыз минут ішінде оны тіркеуді және БЭҚАЖ арқылы жіберуді жүзеге асырады; </w:t>
      </w:r>
      <w:r>
        <w:br/>
      </w:r>
      <w:r>
        <w:rPr>
          <w:rFonts w:ascii="Times New Roman"/>
          <w:b w:val="false"/>
          <w:i w:val="false"/>
          <w:color w:val="000000"/>
          <w:sz w:val="28"/>
        </w:rPr>
        <w:t>
</w:t>
      </w:r>
      <w:r>
        <w:rPr>
          <w:rFonts w:ascii="Times New Roman"/>
          <w:b w:val="false"/>
          <w:i w:val="false"/>
          <w:color w:val="000000"/>
          <w:sz w:val="28"/>
        </w:rPr>
        <w:t>
      8) басқарманың сарапшысы және (немесе) бас сарапшысы құжаттар қоса берілген ілеспе құжатты мүдделі мемлекеттік органдарға жіберген сәттен бастап бес жұмыс күні ішінде Комиссияның отырысын өткізуді қамтамасыз етіп, ол өтінішті қарайды және </w:t>
      </w:r>
      <w:r>
        <w:rPr>
          <w:rFonts w:ascii="Times New Roman"/>
          <w:b w:val="false"/>
          <w:i w:val="false"/>
          <w:color w:val="000000"/>
          <w:sz w:val="28"/>
        </w:rPr>
        <w:t>Стандарт</w:t>
      </w:r>
      <w:r>
        <w:rPr>
          <w:rFonts w:ascii="Times New Roman"/>
          <w:b w:val="false"/>
          <w:i w:val="false"/>
          <w:color w:val="000000"/>
          <w:sz w:val="28"/>
        </w:rPr>
        <w:t xml:space="preserve"> пен «Куәландырушы орталықтарды аккредиттеуді жүргізу қағидасын бекіту туралы» Қазақстан Республикасы Үкіметінің 2010 жылғы 19 қарашадағы № 1222 қаулысымен бекітілген Куәландырушы орталықтарды аккредиттеуді жүргізу </w:t>
      </w:r>
      <w:r>
        <w:rPr>
          <w:rFonts w:ascii="Times New Roman"/>
          <w:b w:val="false"/>
          <w:i w:val="false"/>
          <w:color w:val="000000"/>
          <w:sz w:val="28"/>
        </w:rPr>
        <w:t>қағидасының</w:t>
      </w:r>
      <w:r>
        <w:rPr>
          <w:rFonts w:ascii="Times New Roman"/>
          <w:b w:val="false"/>
          <w:i w:val="false"/>
          <w:color w:val="000000"/>
          <w:sz w:val="28"/>
        </w:rPr>
        <w:t xml:space="preserve"> (бұдан әрі- Қағида) белгіленген талаптарына сәйкестігін тексереді және тиісті хаттамаға бес данада қол қояды. </w:t>
      </w:r>
      <w:r>
        <w:br/>
      </w:r>
      <w:r>
        <w:rPr>
          <w:rFonts w:ascii="Times New Roman"/>
          <w:b w:val="false"/>
          <w:i w:val="false"/>
          <w:color w:val="000000"/>
          <w:sz w:val="28"/>
        </w:rPr>
        <w:t>
</w:t>
      </w:r>
      <w:r>
        <w:rPr>
          <w:rFonts w:ascii="Times New Roman"/>
          <w:b w:val="false"/>
          <w:i w:val="false"/>
          <w:color w:val="000000"/>
          <w:sz w:val="28"/>
        </w:rPr>
        <w:t>
      Басқарманың сарапшысы және (немесе) бас сарапшысы хаттамаға қол қойылған сәттен бастап күнтізбелік бір күннің ішінде Комиссияның тиісті хаттамасының көшірмесін қоса бере отырып көрсетілетін қызметті алушыны жазбаша хабарландыруды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Басқарманың сарапшысы және (немесе) бас сарапшысы куәландырушы орталықты барып тексеруді күнтізбелік он сегіз күн ішінде жүзеге асыратын Комиссияның актісі негізінде күнтізбелік екі күннің ішінде куәлікті беруді қамтамасыз етеді. </w:t>
      </w:r>
      <w:r>
        <w:br/>
      </w:r>
      <w:r>
        <w:rPr>
          <w:rFonts w:ascii="Times New Roman"/>
          <w:b w:val="false"/>
          <w:i w:val="false"/>
          <w:color w:val="000000"/>
          <w:sz w:val="28"/>
        </w:rPr>
        <w:t>
</w:t>
      </w:r>
      <w:r>
        <w:rPr>
          <w:rFonts w:ascii="Times New Roman"/>
          <w:b w:val="false"/>
          <w:i w:val="false"/>
          <w:color w:val="000000"/>
          <w:sz w:val="28"/>
        </w:rPr>
        <w:t>
      6. Келесі процедураны (іс-әрекетті) орындауды бастау үшін негіздеме болатын мемлекеттік қызметті көрсету бойынша процедураның (іс-әрекеттің) нәтижесі:</w:t>
      </w:r>
      <w:r>
        <w:br/>
      </w:r>
      <w:r>
        <w:rPr>
          <w:rFonts w:ascii="Times New Roman"/>
          <w:b w:val="false"/>
          <w:i w:val="false"/>
          <w:color w:val="000000"/>
          <w:sz w:val="28"/>
        </w:rPr>
        <w:t>
</w:t>
      </w:r>
      <w:r>
        <w:rPr>
          <w:rFonts w:ascii="Times New Roman"/>
          <w:b w:val="false"/>
          <w:i w:val="false"/>
          <w:color w:val="000000"/>
          <w:sz w:val="28"/>
        </w:rPr>
        <w:t xml:space="preserve">
      1) өтінішті БЭҚАЖ арқылы кеңседе тіркеу және көрсетілетін қызметті берушінің басшысына беру;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басқарма басшысына өтінішті қарау үшін жазылған бұрыштамасы;</w:t>
      </w:r>
      <w:r>
        <w:br/>
      </w:r>
      <w:r>
        <w:rPr>
          <w:rFonts w:ascii="Times New Roman"/>
          <w:b w:val="false"/>
          <w:i w:val="false"/>
          <w:color w:val="000000"/>
          <w:sz w:val="28"/>
        </w:rPr>
        <w:t>
</w:t>
      </w:r>
      <w:r>
        <w:rPr>
          <w:rFonts w:ascii="Times New Roman"/>
          <w:b w:val="false"/>
          <w:i w:val="false"/>
          <w:color w:val="000000"/>
          <w:sz w:val="28"/>
        </w:rPr>
        <w:t>
      3) басқарма басшысының Басқарманың сарапшысына және (немесе) бас сарапшысына өтінішті қарау үшін жазылған бұрыштамасы;</w:t>
      </w:r>
      <w:r>
        <w:br/>
      </w:r>
      <w:r>
        <w:rPr>
          <w:rFonts w:ascii="Times New Roman"/>
          <w:b w:val="false"/>
          <w:i w:val="false"/>
          <w:color w:val="000000"/>
          <w:sz w:val="28"/>
        </w:rPr>
        <w:t>
</w:t>
      </w:r>
      <w:r>
        <w:rPr>
          <w:rFonts w:ascii="Times New Roman"/>
          <w:b w:val="false"/>
          <w:i w:val="false"/>
          <w:color w:val="000000"/>
          <w:sz w:val="28"/>
        </w:rPr>
        <w:t>
      4) Басқарма сарапшысының және (немесе) бас сарапшысының өтінішті қарауы, тиісті уәкілетті органдардың- Комиссия мүшелерінің мекенжайына бұйрық пен өтініш қоса берілген ілеспе хаттың жобасын дайындау;</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басшысының тиісті уәкілетті органдардың- Комиссия мүшелерінің мекенжайына жолданатын бұйрық пен өтініш қоса берілген ілеспе хаттың жобасына қол қоюы;</w:t>
      </w:r>
      <w:r>
        <w:br/>
      </w:r>
      <w:r>
        <w:rPr>
          <w:rFonts w:ascii="Times New Roman"/>
          <w:b w:val="false"/>
          <w:i w:val="false"/>
          <w:color w:val="000000"/>
          <w:sz w:val="28"/>
        </w:rPr>
        <w:t>
</w:t>
      </w:r>
      <w:r>
        <w:rPr>
          <w:rFonts w:ascii="Times New Roman"/>
          <w:b w:val="false"/>
          <w:i w:val="false"/>
          <w:color w:val="000000"/>
          <w:sz w:val="28"/>
        </w:rPr>
        <w:t>
      6) бұйрық пен өтініш қоса берілген ілеспе хатты БЭҚАЖ тіркеу және тиісті уәкілетті органдардың- Комиссия мүшелерінің мекенжайына жіберу;</w:t>
      </w:r>
      <w:r>
        <w:br/>
      </w:r>
      <w:r>
        <w:rPr>
          <w:rFonts w:ascii="Times New Roman"/>
          <w:b w:val="false"/>
          <w:i w:val="false"/>
          <w:color w:val="000000"/>
          <w:sz w:val="28"/>
        </w:rPr>
        <w:t>
</w:t>
      </w:r>
      <w:r>
        <w:rPr>
          <w:rFonts w:ascii="Times New Roman"/>
          <w:b w:val="false"/>
          <w:i w:val="false"/>
          <w:color w:val="000000"/>
          <w:sz w:val="28"/>
        </w:rPr>
        <w:t>
      7) Басқарма сарапшысының және (немесе) бас сарапшысының Комиссия отырысын өткізуді ұйымдастыруы;</w:t>
      </w:r>
      <w:r>
        <w:br/>
      </w:r>
      <w:r>
        <w:rPr>
          <w:rFonts w:ascii="Times New Roman"/>
          <w:b w:val="false"/>
          <w:i w:val="false"/>
          <w:color w:val="000000"/>
          <w:sz w:val="28"/>
        </w:rPr>
        <w:t>
</w:t>
      </w:r>
      <w:r>
        <w:rPr>
          <w:rFonts w:ascii="Times New Roman"/>
          <w:b w:val="false"/>
          <w:i w:val="false"/>
          <w:color w:val="000000"/>
          <w:sz w:val="28"/>
        </w:rPr>
        <w:t>
      8) Басқарма сарапшысының және (немесе) бас сарапшысының тиісті хаттама қоса берілген ілеспе хатты көрсетілетін қызметті алушыға жолдауы;</w:t>
      </w:r>
      <w:r>
        <w:br/>
      </w:r>
      <w:r>
        <w:rPr>
          <w:rFonts w:ascii="Times New Roman"/>
          <w:b w:val="false"/>
          <w:i w:val="false"/>
          <w:color w:val="000000"/>
          <w:sz w:val="28"/>
        </w:rPr>
        <w:t>
</w:t>
      </w:r>
      <w:r>
        <w:rPr>
          <w:rFonts w:ascii="Times New Roman"/>
          <w:b w:val="false"/>
          <w:i w:val="false"/>
          <w:color w:val="000000"/>
          <w:sz w:val="28"/>
        </w:rPr>
        <w:t>
      9) куәлік беру.</w:t>
      </w:r>
    </w:p>
    <w:bookmarkEnd w:id="40"/>
    <w:bookmarkStart w:name="z218" w:id="41"/>
    <w:p>
      <w:pPr>
        <w:spacing w:after="0"/>
        <w:ind w:left="0"/>
        <w:jc w:val="left"/>
      </w:pPr>
      <w:r>
        <w:rPr>
          <w:rFonts w:ascii="Times New Roman"/>
          <w:b/>
          <w:i w:val="false"/>
          <w:color w:val="000000"/>
        </w:rPr>
        <w:t xml:space="preserve"> 
3. Көрсетілетін қызметті беруші құрылымдық бөлімшелерінің</w:t>
      </w:r>
      <w:r>
        <w:br/>
      </w:r>
      <w:r>
        <w:rPr>
          <w:rFonts w:ascii="Times New Roman"/>
          <w:b/>
          <w:i w:val="false"/>
          <w:color w:val="000000"/>
        </w:rPr>
        <w:t>
(қызметкерлерінің) мемлекеттік қызметті көрсету процесіндегі</w:t>
      </w:r>
      <w:r>
        <w:br/>
      </w:r>
      <w:r>
        <w:rPr>
          <w:rFonts w:ascii="Times New Roman"/>
          <w:b/>
          <w:i w:val="false"/>
          <w:color w:val="000000"/>
        </w:rPr>
        <w:t>
өзара іс-қимылы тәртібінің сипаттамасы</w:t>
      </w:r>
    </w:p>
    <w:bookmarkEnd w:id="41"/>
    <w:bookmarkStart w:name="z219" w:id="42"/>
    <w:p>
      <w:pPr>
        <w:spacing w:after="0"/>
        <w:ind w:left="0"/>
        <w:jc w:val="both"/>
      </w:pPr>
      <w:r>
        <w:rPr>
          <w:rFonts w:ascii="Times New Roman"/>
          <w:b w:val="false"/>
          <w:i w:val="false"/>
          <w:color w:val="000000"/>
          <w:sz w:val="28"/>
        </w:rPr>
        <w:t xml:space="preserve">
      7. Мемлекеттік қызметті көрсету процесіне көрсетілетін қызметті берушінің келесі құрылымдық бөлімшелері (қызметкерлері) қатысады: </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басқарманың басшысы;</w:t>
      </w:r>
      <w:r>
        <w:br/>
      </w:r>
      <w:r>
        <w:rPr>
          <w:rFonts w:ascii="Times New Roman"/>
          <w:b w:val="false"/>
          <w:i w:val="false"/>
          <w:color w:val="000000"/>
          <w:sz w:val="28"/>
        </w:rPr>
        <w:t>
</w:t>
      </w:r>
      <w:r>
        <w:rPr>
          <w:rFonts w:ascii="Times New Roman"/>
          <w:b w:val="false"/>
          <w:i w:val="false"/>
          <w:color w:val="000000"/>
          <w:sz w:val="28"/>
        </w:rPr>
        <w:t>
      4) басқарманың сарапшысы және (немесе) бас сарапшысы.</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берушінің құрылымдық бөлімшелері (қызметкерлері) арасындағы процедуралардың (іс-әрекеттердің) реттілігінің сипаттамасы: </w:t>
      </w:r>
      <w:r>
        <w:br/>
      </w:r>
      <w:r>
        <w:rPr>
          <w:rFonts w:ascii="Times New Roman"/>
          <w:b w:val="false"/>
          <w:i w:val="false"/>
          <w:color w:val="000000"/>
          <w:sz w:val="28"/>
        </w:rPr>
        <w:t>
</w:t>
      </w:r>
      <w:r>
        <w:rPr>
          <w:rFonts w:ascii="Times New Roman"/>
          <w:b w:val="false"/>
          <w:i w:val="false"/>
          <w:color w:val="000000"/>
          <w:sz w:val="28"/>
        </w:rPr>
        <w:t>
      1) кеңсенің қызметкері өтінішті тіркеген сәттен бастап қырық минут ішінде тіркелген өтінішті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төрт сағат ішінде Басқарманың басшысына өтінішті қарау жөнінде тапсырма береді;</w:t>
      </w:r>
      <w:r>
        <w:br/>
      </w:r>
      <w:r>
        <w:rPr>
          <w:rFonts w:ascii="Times New Roman"/>
          <w:b w:val="false"/>
          <w:i w:val="false"/>
          <w:color w:val="000000"/>
          <w:sz w:val="28"/>
        </w:rPr>
        <w:t>
</w:t>
      </w:r>
      <w:r>
        <w:rPr>
          <w:rFonts w:ascii="Times New Roman"/>
          <w:b w:val="false"/>
          <w:i w:val="false"/>
          <w:color w:val="000000"/>
          <w:sz w:val="28"/>
        </w:rPr>
        <w:t>
      3) Басқарманың басшысы екі сағат ішінде Басқарманың сарапшысына және (немесе) бас сарапшысына өтінішті қарау жөнінде тапсырма береді;</w:t>
      </w:r>
      <w:r>
        <w:br/>
      </w:r>
      <w:r>
        <w:rPr>
          <w:rFonts w:ascii="Times New Roman"/>
          <w:b w:val="false"/>
          <w:i w:val="false"/>
          <w:color w:val="000000"/>
          <w:sz w:val="28"/>
        </w:rPr>
        <w:t>
</w:t>
      </w:r>
      <w:r>
        <w:rPr>
          <w:rFonts w:ascii="Times New Roman"/>
          <w:b w:val="false"/>
          <w:i w:val="false"/>
          <w:color w:val="000000"/>
          <w:sz w:val="28"/>
        </w:rPr>
        <w:t>
      4) Басқарманың сарапшысы және (немесе) бас сарапшысы өтінішті Басқарма басшысынан алған сәттен бастап екі жұмыс күні ішінде өтінішті қарайды, толық және дұрыс толтырылуын тексереді, Куәландырушы орталықтарды аккредиттеу жөніндегі комиссияның отырысын өткізу мерзімі, уақыты мен орны көрсетілген, сәйкес бұйрықтың көшірмесі мен өтініш қоса берілген ақпараттық қауіпсіздікті (мемлекеттік ақпараттық жүйелермен интеграцияланатын куәландырушы орталықтарды аккредиттеу жағдайында), ұлттық қауіпсіздікті қамтамасыз ету, криптография, стандарттау мен метрология, техникалық реттеу және техникалық бақылау бойынша уәкілетті органдарға ілеспе хаттың жобасын дайындауды, Басқарма басшысымен келісуді және көрсетілетін қызметті беруші басшысының қол қоюын қамтмасыз етеді;</w:t>
      </w:r>
      <w:r>
        <w:br/>
      </w:r>
      <w:r>
        <w:rPr>
          <w:rFonts w:ascii="Times New Roman"/>
          <w:b w:val="false"/>
          <w:i w:val="false"/>
          <w:color w:val="000000"/>
          <w:sz w:val="28"/>
        </w:rPr>
        <w:t>
</w:t>
      </w:r>
      <w:r>
        <w:rPr>
          <w:rFonts w:ascii="Times New Roman"/>
          <w:b w:val="false"/>
          <w:i w:val="false"/>
          <w:color w:val="000000"/>
          <w:sz w:val="28"/>
        </w:rPr>
        <w:t>
      5) Басқарманың сарапшысынан және (немесе) бас сарапшысынан бұйрық пен өтініш қоса берілген ілеспе хаттың жобасы келісуге келіп түскен сәттен бастап екі сағат ішінде Басқарманың басшысы оны келіседі;</w:t>
      </w:r>
      <w:r>
        <w:br/>
      </w:r>
      <w:r>
        <w:rPr>
          <w:rFonts w:ascii="Times New Roman"/>
          <w:b w:val="false"/>
          <w:i w:val="false"/>
          <w:color w:val="000000"/>
          <w:sz w:val="28"/>
        </w:rPr>
        <w:t>
</w:t>
      </w:r>
      <w:r>
        <w:rPr>
          <w:rFonts w:ascii="Times New Roman"/>
          <w:b w:val="false"/>
          <w:i w:val="false"/>
          <w:color w:val="000000"/>
          <w:sz w:val="28"/>
        </w:rPr>
        <w:t>
      6) Басқарманың сарапшысынан және (немесе) бас сарапшысынан бұйрық пен өтініш қоса берілген ілеспе хаттың жобасы қол қоюға келіп түскен сәттен бастап екі сағат ішінде көрсетілетін қызметті берушінің басшысы оған қол қояды;</w:t>
      </w:r>
      <w:r>
        <w:br/>
      </w:r>
      <w:r>
        <w:rPr>
          <w:rFonts w:ascii="Times New Roman"/>
          <w:b w:val="false"/>
          <w:i w:val="false"/>
          <w:color w:val="000000"/>
          <w:sz w:val="28"/>
        </w:rPr>
        <w:t>
</w:t>
      </w:r>
      <w:r>
        <w:rPr>
          <w:rFonts w:ascii="Times New Roman"/>
          <w:b w:val="false"/>
          <w:i w:val="false"/>
          <w:color w:val="000000"/>
          <w:sz w:val="28"/>
        </w:rPr>
        <w:t xml:space="preserve">
      7) кеңсенің қызметкері бұйрық пен өтініш қоса берілген көрсетілетін қызметті берушінің басшысы қол қойған ілеспе хат тіркеуге келіп түскен сәттен бастап отыз минут ішінде оны тіркеуді және БЭҚАЖ арқылы жіберуді жүзеге асырады; </w:t>
      </w:r>
      <w:r>
        <w:br/>
      </w:r>
      <w:r>
        <w:rPr>
          <w:rFonts w:ascii="Times New Roman"/>
          <w:b w:val="false"/>
          <w:i w:val="false"/>
          <w:color w:val="000000"/>
          <w:sz w:val="28"/>
        </w:rPr>
        <w:t>
</w:t>
      </w:r>
      <w:r>
        <w:rPr>
          <w:rFonts w:ascii="Times New Roman"/>
          <w:b w:val="false"/>
          <w:i w:val="false"/>
          <w:color w:val="000000"/>
          <w:sz w:val="28"/>
        </w:rPr>
        <w:t>
      8) Басқарманың сарапшысы және (немесе) бас сарапшысы бұйрық пен өтініш қоса берілген ілеспе хатты жолдаған сәттен бастап бес жұмыс күні ішінде Комиссияның отырысын өткізуді ұйымдастырады;</w:t>
      </w:r>
      <w:r>
        <w:br/>
      </w:r>
      <w:r>
        <w:rPr>
          <w:rFonts w:ascii="Times New Roman"/>
          <w:b w:val="false"/>
          <w:i w:val="false"/>
          <w:color w:val="000000"/>
          <w:sz w:val="28"/>
        </w:rPr>
        <w:t>
</w:t>
      </w:r>
      <w:r>
        <w:rPr>
          <w:rFonts w:ascii="Times New Roman"/>
          <w:b w:val="false"/>
          <w:i w:val="false"/>
          <w:color w:val="000000"/>
          <w:sz w:val="28"/>
        </w:rPr>
        <w:t xml:space="preserve">
      9) Басқарманың сарапшысы және (немесе) бас сарапшысы Комиссияның хаттамасы негізінде күнтізбелік бір күн ішінде көрсетілетін қызметті алушыға куәландырушы орталықты барып тексеруді жүргізу туралы хабарлама жібереді; </w:t>
      </w:r>
      <w:r>
        <w:br/>
      </w:r>
      <w:r>
        <w:rPr>
          <w:rFonts w:ascii="Times New Roman"/>
          <w:b w:val="false"/>
          <w:i w:val="false"/>
          <w:color w:val="000000"/>
          <w:sz w:val="28"/>
        </w:rPr>
        <w:t>
</w:t>
      </w:r>
      <w:r>
        <w:rPr>
          <w:rFonts w:ascii="Times New Roman"/>
          <w:b w:val="false"/>
          <w:i w:val="false"/>
          <w:color w:val="000000"/>
          <w:sz w:val="28"/>
        </w:rPr>
        <w:t>
      10) Басқарманың сарапшысы және (немесе) бас сарапшысы күнтізбелік екі күн ішінде акті негізінде куәлікті беруді жүзеге асырады.</w:t>
      </w:r>
      <w:r>
        <w:br/>
      </w:r>
      <w:r>
        <w:rPr>
          <w:rFonts w:ascii="Times New Roman"/>
          <w:b w:val="false"/>
          <w:i w:val="false"/>
          <w:color w:val="000000"/>
          <w:sz w:val="28"/>
        </w:rPr>
        <w:t>
</w:t>
      </w:r>
      <w:r>
        <w:rPr>
          <w:rFonts w:ascii="Times New Roman"/>
          <w:b w:val="false"/>
          <w:i w:val="false"/>
          <w:color w:val="000000"/>
          <w:sz w:val="28"/>
        </w:rPr>
        <w:t>
      9. «Куәландырушы орталықтарды аккредиттеу» мемлекеттік қызметті көрсету бойынша әрбір іс-әрекеттің (процедураның) өту блок-схемасы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беріледі.</w:t>
      </w:r>
    </w:p>
    <w:bookmarkEnd w:id="42"/>
    <w:bookmarkStart w:name="z236"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209 бұйрығымен бекітілген     </w:t>
      </w:r>
      <w:r>
        <w:br/>
      </w:r>
      <w:r>
        <w:rPr>
          <w:rFonts w:ascii="Times New Roman"/>
          <w:b w:val="false"/>
          <w:i w:val="false"/>
          <w:color w:val="000000"/>
          <w:sz w:val="28"/>
        </w:rPr>
        <w:t xml:space="preserve">
«Куәландырушы орталықтарды     </w:t>
      </w:r>
      <w:r>
        <w:br/>
      </w:r>
      <w:r>
        <w:rPr>
          <w:rFonts w:ascii="Times New Roman"/>
          <w:b w:val="false"/>
          <w:i w:val="false"/>
          <w:color w:val="000000"/>
          <w:sz w:val="28"/>
        </w:rPr>
        <w:t>
аккредиттеу» көрсетілетін мемлекеттік</w:t>
      </w:r>
      <w:r>
        <w:br/>
      </w:r>
      <w:r>
        <w:rPr>
          <w:rFonts w:ascii="Times New Roman"/>
          <w:b w:val="false"/>
          <w:i w:val="false"/>
          <w:color w:val="000000"/>
          <w:sz w:val="28"/>
        </w:rPr>
        <w:t xml:space="preserve">
қызмет регламентіне қосымша   </w:t>
      </w:r>
    </w:p>
    <w:bookmarkEnd w:id="43"/>
    <w:bookmarkStart w:name="z237" w:id="44"/>
    <w:p>
      <w:pPr>
        <w:spacing w:after="0"/>
        <w:ind w:left="0"/>
        <w:jc w:val="left"/>
      </w:pPr>
      <w:r>
        <w:rPr>
          <w:rFonts w:ascii="Times New Roman"/>
          <w:b/>
          <w:i w:val="false"/>
          <w:color w:val="000000"/>
        </w:rPr>
        <w:t xml:space="preserve"> 
«Куәландырушы орталықтарды аккредиттеу» мемлекеттік қызметті</w:t>
      </w:r>
      <w:r>
        <w:br/>
      </w:r>
      <w:r>
        <w:rPr>
          <w:rFonts w:ascii="Times New Roman"/>
          <w:b/>
          <w:i w:val="false"/>
          <w:color w:val="000000"/>
        </w:rPr>
        <w:t>
көрсету бойынша әрбір іс-әрекеттің (процедураның) өту</w:t>
      </w:r>
      <w:r>
        <w:br/>
      </w:r>
      <w:r>
        <w:rPr>
          <w:rFonts w:ascii="Times New Roman"/>
          <w:b/>
          <w:i w:val="false"/>
          <w:color w:val="000000"/>
        </w:rPr>
        <w:t>
блок-схемасы</w:t>
      </w:r>
    </w:p>
    <w:bookmarkEnd w:id="44"/>
    <w:p>
      <w:pPr>
        <w:spacing w:after="0"/>
        <w:ind w:left="0"/>
        <w:jc w:val="both"/>
      </w:pPr>
      <w:r>
        <w:drawing>
          <wp:inline distT="0" distB="0" distL="0" distR="0">
            <wp:extent cx="90932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93200" cy="4445000"/>
                    </a:xfrm>
                    <a:prstGeom prst="rect">
                      <a:avLst/>
                    </a:prstGeom>
                  </pic:spPr>
                </pic:pic>
              </a:graphicData>
            </a:graphic>
          </wp:inline>
        </w:drawing>
      </w:r>
    </w:p>
    <w:bookmarkStart w:name="z23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5-қосымша             </w:t>
      </w:r>
    </w:p>
    <w:bookmarkEnd w:id="45"/>
    <w:bookmarkStart w:name="z239" w:id="46"/>
    <w:p>
      <w:pPr>
        <w:spacing w:after="0"/>
        <w:ind w:left="0"/>
        <w:jc w:val="left"/>
      </w:pPr>
      <w:r>
        <w:rPr>
          <w:rFonts w:ascii="Times New Roman"/>
          <w:b/>
          <w:i w:val="false"/>
          <w:color w:val="000000"/>
        </w:rPr>
        <w:t xml:space="preserve"> 
«Қазақстан Республикасы Ұлттық куәландырушы орталығының</w:t>
      </w:r>
      <w:r>
        <w:br/>
      </w:r>
      <w:r>
        <w:rPr>
          <w:rFonts w:ascii="Times New Roman"/>
          <w:b/>
          <w:i w:val="false"/>
          <w:color w:val="000000"/>
        </w:rPr>
        <w:t>
тіркеу куәлігін беру және кері қайтарып алу» көрсетілетін</w:t>
      </w:r>
      <w:r>
        <w:br/>
      </w:r>
      <w:r>
        <w:rPr>
          <w:rFonts w:ascii="Times New Roman"/>
          <w:b/>
          <w:i w:val="false"/>
          <w:color w:val="000000"/>
        </w:rPr>
        <w:t>
мемлекеттік қызмет регламенті</w:t>
      </w:r>
    </w:p>
    <w:bookmarkEnd w:id="46"/>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25.05.2015 </w:t>
      </w:r>
      <w:r>
        <w:rPr>
          <w:rFonts w:ascii="Times New Roman"/>
          <w:b w:val="false"/>
          <w:i w:val="false"/>
          <w:color w:val="ff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4" w:id="47"/>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6-қосымша            </w:t>
      </w:r>
    </w:p>
    <w:bookmarkEnd w:id="47"/>
    <w:bookmarkStart w:name="z305" w:id="48"/>
    <w:p>
      <w:pPr>
        <w:spacing w:after="0"/>
        <w:ind w:left="0"/>
        <w:jc w:val="left"/>
      </w:pPr>
      <w:r>
        <w:rPr>
          <w:rFonts w:ascii="Times New Roman"/>
          <w:b/>
          <w:i w:val="false"/>
          <w:color w:val="000000"/>
        </w:rPr>
        <w:t xml:space="preserve"> 
Қазақстан Республикасы Байланыс және ақпарат министрінің</w:t>
      </w:r>
      <w:r>
        <w:br/>
      </w:r>
      <w:r>
        <w:rPr>
          <w:rFonts w:ascii="Times New Roman"/>
          <w:b/>
          <w:i w:val="false"/>
          <w:color w:val="000000"/>
        </w:rPr>
        <w:t>
және Қазақстан Республикасы Көлік және коммуникация</w:t>
      </w:r>
      <w:r>
        <w:br/>
      </w:r>
      <w:r>
        <w:rPr>
          <w:rFonts w:ascii="Times New Roman"/>
          <w:b/>
          <w:i w:val="false"/>
          <w:color w:val="000000"/>
        </w:rPr>
        <w:t>
министрінің кейбір күші жойылған бұйрықтарының тізілімі</w:t>
      </w:r>
    </w:p>
    <w:bookmarkEnd w:id="48"/>
    <w:bookmarkStart w:name="z306" w:id="49"/>
    <w:p>
      <w:pPr>
        <w:spacing w:after="0"/>
        <w:ind w:left="0"/>
        <w:jc w:val="both"/>
      </w:pPr>
      <w:r>
        <w:rPr>
          <w:rFonts w:ascii="Times New Roman"/>
          <w:b w:val="false"/>
          <w:i w:val="false"/>
          <w:color w:val="000000"/>
          <w:sz w:val="28"/>
        </w:rPr>
        <w:t>
      1) «Ақпараттық жүйелерді, бағдарламалық өнімдерді, бағдарламалық кодтар мен нормативтік-техникалық құжаттаманы депозитке салу» және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регламенттерін бекіту туралы Қазақстан Республикасы Байланыс және ақпарат министрінің 2011 жылғы 19 тамыздағы № 252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2011 жылы 12 қыркүйекте № 7187 тіркелді, «Егемен Қазақстан» газеті 2011 жыл 15 қараша N 541-542 (26934) газетінде жарияланған);</w:t>
      </w:r>
      <w:r>
        <w:br/>
      </w:r>
      <w:r>
        <w:rPr>
          <w:rFonts w:ascii="Times New Roman"/>
          <w:b w:val="false"/>
          <w:i w:val="false"/>
          <w:color w:val="000000"/>
          <w:sz w:val="28"/>
        </w:rPr>
        <w:t>
</w:t>
      </w:r>
      <w:r>
        <w:rPr>
          <w:rFonts w:ascii="Times New Roman"/>
          <w:b w:val="false"/>
          <w:i w:val="false"/>
          <w:color w:val="000000"/>
          <w:sz w:val="28"/>
        </w:rPr>
        <w:t>
      2)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мемлекеттік қызметінің регламентін бекіту туралы» Қазақстан Республикасы Көлік және коммуникация министрінің 2012 жылғы 9 қарашадағы № 757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2012 жылы 10 желтоқсанда № 8165 тіркелді, «Егемен Қазақстан» газеті 27.12.12 ж. № 852-856 (27927); «Казахстанская правда» от 27.12.12 г. № 449-450 (27268-27269) газеттерінде жарияланған);</w:t>
      </w:r>
      <w:r>
        <w:br/>
      </w:r>
      <w:r>
        <w:rPr>
          <w:rFonts w:ascii="Times New Roman"/>
          <w:b w:val="false"/>
          <w:i w:val="false"/>
          <w:color w:val="000000"/>
          <w:sz w:val="28"/>
        </w:rPr>
        <w:t>
</w:t>
      </w:r>
      <w:r>
        <w:rPr>
          <w:rFonts w:ascii="Times New Roman"/>
          <w:b w:val="false"/>
          <w:i w:val="false"/>
          <w:color w:val="000000"/>
          <w:sz w:val="28"/>
        </w:rPr>
        <w:t>
      3) «Ақпараттық жүйелерді, бағдарламалық өнімдерді, бағдарламалық кодтар мен нормативтік-техникалық құжаттаманы депозитарийге депозитке салу» және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регламенттерін бекіту туралы» Қазақстан Республикасы Байланыс және ақпарат министрінің 2011 жылғы 19 тамыздағы № 252 бұйрығына өзгерістер енгізу туралы» Қазақстан Республикасы Көлік және коммуникация министрінің 2012 жылғы 9 қарашадағы № 760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2012 жылы 10 желтоқсанда № 8166 тіркелді, «Егемен Қазақстан» газеті 27.12.12 ж. № 852-856 (27927); «Казахстанская правда» от 27.12.12 г., 05.01.13 г. № 449-450, 3 (27268-27269, 27277) газеттерінде жарияланған); </w:t>
      </w:r>
      <w:r>
        <w:br/>
      </w:r>
      <w:r>
        <w:rPr>
          <w:rFonts w:ascii="Times New Roman"/>
          <w:b w:val="false"/>
          <w:i w:val="false"/>
          <w:color w:val="000000"/>
          <w:sz w:val="28"/>
        </w:rPr>
        <w:t>
</w:t>
      </w:r>
      <w:r>
        <w:rPr>
          <w:rFonts w:ascii="Times New Roman"/>
          <w:b w:val="false"/>
          <w:i w:val="false"/>
          <w:color w:val="000000"/>
          <w:sz w:val="28"/>
        </w:rPr>
        <w:t>
      4) «Куәландырушы орталықтарды аккредиттеу» мемлекеттік қызметінің регламенттерін бекіту туралы» Қазақстан Республикасы Көлік және коммуникация министрінің 2012 жылғы 23 қарашадағы № 803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2012 жылы 14 желтоқсанда № 8195 тіркелді, «Егемен Қазақстан» газеті 27.12.12 ж. № 852-856 (27927); «Казахстанская правда» от 27.12.12 г. № 449-450 (27268-27269) газеттерінде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куәландырушы орталығының тіркеу куәліктерін беру және кері қайтарып алу» мемлекеттік қызмет регламенттерін бекіту туралы» Қазақстан Республикасы Көлік және коммуникация министрінің 2012 жылғы 29 қарашадағы № 839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2012 жылы 26 желтоқсанда № 8235 тіркелді, «Егемен Қазақстан» 2013.01.19., 2013.01.23., 2013.01.26., № 34-38, 43-47, 54 (27977, 27986, 27993); «Казахстанская правда» от 19.01.2013 г., 24.01.2013 г. № 20-21, 26-27 (27294-27295, 27300-27301) газеттерінде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