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23f1" w14:textId="55b2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 сәуірдегі № 153 бұйрығы. Қазақстан Республикасының Әділет министрлігінде 2014 жылы 30 сәуірде № 9366 тіркелді. Күші жойылды - Қазақстан Республикасы Қаржы министрінің 2015 жылғы 29 мамырдағы № 333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29.05.2015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w:t>
      </w:r>
      <w:r>
        <w:br/>
      </w:r>
      <w:r>
        <w:rPr>
          <w:rFonts w:ascii="Times New Roman"/>
          <w:b w:val="false"/>
          <w:i w:val="false"/>
          <w:color w:val="000000"/>
          <w:sz w:val="28"/>
        </w:rPr>
        <w:t>
</w:t>
      </w:r>
      <w:r>
        <w:rPr>
          <w:rFonts w:ascii="Times New Roman"/>
          <w:b w:val="false"/>
          <w:i w:val="false"/>
          <w:color w:val="000000"/>
          <w:sz w:val="28"/>
        </w:rPr>
        <w:t>
      1) Осы бұйрыққа 1-қосымшаға сәйкес, «Мемлекеттiк мүлік тiзiлiмінен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бұйрыққа 2-қосымшаға сәйкес,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бұйрыққа 3-қосымшаға сәйкес,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мүлікті есепке алу саласында электрондық мемлекеттік қызметтердің регламенттерін бекіту туралы» Қазақстан Республикасы Қаржы министрінің 2012 жылғы 20 желтоқсандағы № 563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8218 тіркелген, «Егемен Қазақстан» газетінде 2013 жылғы 17 сәуірде № 108 (28047)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мүлік және жекешелендіру комитеті заңнамада белгіленген тәртіппен осы бұйрықтың Қазақстан Республикасы Әділет министрлігінде мемлекеттік тіркелуін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Қаржы министрлігі Мемлекеттік мүлік және жекешелендіру комитетінің Төрағасы Э.К. Өтеповке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2014 жылғы   </w:t>
      </w:r>
      <w:r>
        <w:br/>
      </w:r>
      <w:r>
        <w:rPr>
          <w:rFonts w:ascii="Times New Roman"/>
          <w:b w:val="false"/>
          <w:i w:val="false"/>
          <w:color w:val="000000"/>
          <w:sz w:val="28"/>
        </w:rPr>
        <w:t xml:space="preserve">
2 сәуірдегі № 153 бұйрығына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«Мемлекеттiк мүлік тiзiлiмінен ақпарат беру (мемлекет</w:t>
      </w:r>
      <w:r>
        <w:br/>
      </w:r>
      <w:r>
        <w:rPr>
          <w:rFonts w:ascii="Times New Roman"/>
          <w:b/>
          <w:i w:val="false"/>
          <w:color w:val="000000"/>
        </w:rPr>
        <w:t>
бақылайтын акционерлік қоғамдар мен жауапкершілігі шектеулі</w:t>
      </w:r>
      <w:r>
        <w:br/>
      </w:r>
      <w:r>
        <w:rPr>
          <w:rFonts w:ascii="Times New Roman"/>
          <w:b/>
          <w:i w:val="false"/>
          <w:color w:val="000000"/>
        </w:rPr>
        <w:t>
серіктестіктердің, сондай-ақ мемлекеттік заңды тұлғалардың</w:t>
      </w:r>
      <w:r>
        <w:br/>
      </w:r>
      <w:r>
        <w:rPr>
          <w:rFonts w:ascii="Times New Roman"/>
          <w:b/>
          <w:i w:val="false"/>
          <w:color w:val="000000"/>
        </w:rPr>
        <w:t>
тізбесі, мемлекеттік меншік объектілерін сауда-саттыққа қою</w:t>
      </w:r>
      <w:r>
        <w:br/>
      </w:r>
      <w:r>
        <w:rPr>
          <w:rFonts w:ascii="Times New Roman"/>
          <w:b/>
          <w:i w:val="false"/>
          <w:color w:val="000000"/>
        </w:rPr>
        <w:t>
кестесіне енгізілген мемлекеттік мүлік туралы ақпарат пен</w:t>
      </w:r>
      <w:r>
        <w:br/>
      </w:r>
      <w:r>
        <w:rPr>
          <w:rFonts w:ascii="Times New Roman"/>
          <w:b/>
          <w:i w:val="false"/>
          <w:color w:val="000000"/>
        </w:rPr>
        <w:t>
материалдар)» мемлекеттік көрсетілетін қызмет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Мемлекеттік қызметті Қазақстан Республикасы Қаржы министрлігінің Мемлекеттік мүлік және жекешелендіру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www.e.gov.kz «электрондық үкімет» веб-порталы (бұдан әрі – портал) арқылы;</w:t>
      </w:r>
      <w:r>
        <w:br/>
      </w:r>
      <w:r>
        <w:rPr>
          <w:rFonts w:ascii="Times New Roman"/>
          <w:b w:val="false"/>
          <w:i w:val="false"/>
          <w:color w:val="000000"/>
          <w:sz w:val="28"/>
        </w:rPr>
        <w:t>
</w:t>
      </w:r>
      <w:r>
        <w:rPr>
          <w:rFonts w:ascii="Times New Roman"/>
          <w:b w:val="false"/>
          <w:i w:val="false"/>
          <w:color w:val="000000"/>
          <w:sz w:val="28"/>
        </w:rPr>
        <w:t>
      2) www.gosreestr.kz «мемлекеттік мүлік тізілімі» веб-порталы (бұдан әрі – мемтізілім)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2. Мемлекеттік қызметті көрсету нысаны – электрондық (толығымен автоматтандырылған). </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мемлекеттiк мүлік тiзiлiмінен ақпарат беру:</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регламентіне 1-қосымшаға сәйкес мемлекет бақылайтын акционерлік қоғамдар мен жауапкершілігі шектеулі серіктестіктердің, сондай-ақ мемлекеттік заңды тұлғалардың </w:t>
      </w:r>
      <w:r>
        <w:rPr>
          <w:rFonts w:ascii="Times New Roman"/>
          <w:b w:val="false"/>
          <w:i w:val="false"/>
          <w:color w:val="000000"/>
          <w:sz w:val="28"/>
        </w:rPr>
        <w:t>тізбесі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меншік объектілерін сауда-саттыққа қою кестесіне енгізілген мемлекеттік мүлік туралы ақпарат пен материалдар.</w:t>
      </w:r>
      <w:r>
        <w:br/>
      </w:r>
      <w:r>
        <w:rPr>
          <w:rFonts w:ascii="Times New Roman"/>
          <w:b w:val="false"/>
          <w:i w:val="false"/>
          <w:color w:val="000000"/>
          <w:sz w:val="28"/>
        </w:rPr>
        <w:t>
      Мемлекеттік қызмет көрсету нәтижесін ұсыну нысаны – электрондық.</w:t>
      </w:r>
    </w:p>
    <w:bookmarkEnd w:id="4"/>
    <w:bookmarkStart w:name="z21" w:id="5"/>
    <w:p>
      <w:pPr>
        <w:spacing w:after="0"/>
        <w:ind w:left="0"/>
        <w:jc w:val="left"/>
      </w:pPr>
      <w:r>
        <w:rPr>
          <w:rFonts w:ascii="Times New Roman"/>
          <w:b/>
          <w:i w:val="false"/>
          <w:color w:val="000000"/>
        </w:rPr>
        <w:t xml:space="preserve"> 
2.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 сипаттау</w:t>
      </w:r>
    </w:p>
    <w:bookmarkEnd w:id="5"/>
    <w:bookmarkStart w:name="z22" w:id="6"/>
    <w:p>
      <w:pPr>
        <w:spacing w:after="0"/>
        <w:ind w:left="0"/>
        <w:jc w:val="both"/>
      </w:pPr>
      <w:r>
        <w:rPr>
          <w:rFonts w:ascii="Times New Roman"/>
          <w:b w:val="false"/>
          <w:i w:val="false"/>
          <w:color w:val="000000"/>
          <w:sz w:val="28"/>
        </w:rPr>
        <w:t>
      4. Портал/мемтізілім арқылы мемлекеттік қызмет көрсету кезінде көрсетілетін қызметті беруші мен көрсетілетін қызметті алушының жүгіну тәртібін және рәсімдердің (іс-қимылдардың) сабақтастығын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порталға/мемтізілімге жүгінеді.</w:t>
      </w:r>
      <w:r>
        <w:br/>
      </w:r>
      <w:r>
        <w:rPr>
          <w:rFonts w:ascii="Times New Roman"/>
          <w:b w:val="false"/>
          <w:i w:val="false"/>
          <w:color w:val="000000"/>
          <w:sz w:val="28"/>
        </w:rPr>
        <w:t>
</w:t>
      </w:r>
      <w:r>
        <w:rPr>
          <w:rFonts w:ascii="Times New Roman"/>
          <w:b w:val="false"/>
          <w:i w:val="false"/>
          <w:color w:val="000000"/>
          <w:sz w:val="28"/>
        </w:rPr>
        <w:t>
      2) 1 - процесс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нысанды толтыруы (деректерді енгізу) (1,5 мин);</w:t>
      </w:r>
      <w:r>
        <w:br/>
      </w:r>
      <w:r>
        <w:rPr>
          <w:rFonts w:ascii="Times New Roman"/>
          <w:b w:val="false"/>
          <w:i w:val="false"/>
          <w:color w:val="000000"/>
          <w:sz w:val="28"/>
        </w:rPr>
        <w:t>
</w:t>
      </w:r>
      <w:r>
        <w:rPr>
          <w:rFonts w:ascii="Times New Roman"/>
          <w:b w:val="false"/>
          <w:i w:val="false"/>
          <w:color w:val="000000"/>
          <w:sz w:val="28"/>
        </w:rPr>
        <w:t>
      3) 2 - процесс – сұрауды мемтізілімде автоматты түрде тіркеу (1 мин);</w:t>
      </w:r>
      <w:r>
        <w:br/>
      </w:r>
      <w:r>
        <w:rPr>
          <w:rFonts w:ascii="Times New Roman"/>
          <w:b w:val="false"/>
          <w:i w:val="false"/>
          <w:color w:val="000000"/>
          <w:sz w:val="28"/>
        </w:rPr>
        <w:t>
</w:t>
      </w:r>
      <w:r>
        <w:rPr>
          <w:rFonts w:ascii="Times New Roman"/>
          <w:b w:val="false"/>
          <w:i w:val="false"/>
          <w:color w:val="000000"/>
          <w:sz w:val="28"/>
        </w:rPr>
        <w:t>
      4) шарт – мемтізілімде сұрауды тексеру (өңдеу);</w:t>
      </w:r>
      <w:r>
        <w:br/>
      </w:r>
      <w:r>
        <w:rPr>
          <w:rFonts w:ascii="Times New Roman"/>
          <w:b w:val="false"/>
          <w:i w:val="false"/>
          <w:color w:val="000000"/>
          <w:sz w:val="28"/>
        </w:rPr>
        <w:t>
</w:t>
      </w:r>
      <w:r>
        <w:rPr>
          <w:rFonts w:ascii="Times New Roman"/>
          <w:b w:val="false"/>
          <w:i w:val="false"/>
          <w:color w:val="000000"/>
          <w:sz w:val="28"/>
        </w:rPr>
        <w:t>
      5) 3 - процесс – сұратылған деректердің болмауына байланысты сұратылып отырған қызметті көрсетуден бас тарту туралы хабарлама қалыптастыру (30 сек);</w:t>
      </w:r>
      <w:r>
        <w:br/>
      </w:r>
      <w:r>
        <w:rPr>
          <w:rFonts w:ascii="Times New Roman"/>
          <w:b w:val="false"/>
          <w:i w:val="false"/>
          <w:color w:val="000000"/>
          <w:sz w:val="28"/>
        </w:rPr>
        <w:t>
</w:t>
      </w:r>
      <w:r>
        <w:rPr>
          <w:rFonts w:ascii="Times New Roman"/>
          <w:b w:val="false"/>
          <w:i w:val="false"/>
          <w:color w:val="000000"/>
          <w:sz w:val="28"/>
        </w:rPr>
        <w:t>
      6) 4 - процесс – көрсетілетін қызметті алушының мемтізіліммен қалыптастырылған қызмет нәтижесін (7 минуттан артық емес):</w:t>
      </w:r>
      <w:r>
        <w:br/>
      </w:r>
      <w:r>
        <w:rPr>
          <w:rFonts w:ascii="Times New Roman"/>
          <w:b w:val="false"/>
          <w:i w:val="false"/>
          <w:color w:val="000000"/>
          <w:sz w:val="28"/>
        </w:rPr>
        <w:t>
</w:t>
      </w:r>
      <w:r>
        <w:rPr>
          <w:rFonts w:ascii="Times New Roman"/>
          <w:b w:val="false"/>
          <w:i w:val="false"/>
          <w:color w:val="000000"/>
          <w:sz w:val="28"/>
        </w:rPr>
        <w:t xml:space="preserve">
      1) мемлекет бақылайтын акционерлік қоғамдар мен жауапкершілігі шектеулі серіктестіктердің, сондай-ақ мемлекеттік заңды тұлғалардың тізбесін қарау; </w:t>
      </w:r>
      <w:r>
        <w:br/>
      </w:r>
      <w:r>
        <w:rPr>
          <w:rFonts w:ascii="Times New Roman"/>
          <w:b w:val="false"/>
          <w:i w:val="false"/>
          <w:color w:val="000000"/>
          <w:sz w:val="28"/>
        </w:rPr>
        <w:t>
</w:t>
      </w:r>
      <w:r>
        <w:rPr>
          <w:rFonts w:ascii="Times New Roman"/>
          <w:b w:val="false"/>
          <w:i w:val="false"/>
          <w:color w:val="000000"/>
          <w:sz w:val="28"/>
        </w:rPr>
        <w:t xml:space="preserve">
      2) жекешелендіру объектісі туралы ақпарат) алуы. </w:t>
      </w:r>
      <w:r>
        <w:br/>
      </w:r>
      <w:r>
        <w:rPr>
          <w:rFonts w:ascii="Times New Roman"/>
          <w:b w:val="false"/>
          <w:i w:val="false"/>
          <w:color w:val="000000"/>
          <w:sz w:val="28"/>
        </w:rPr>
        <w:t>
</w:t>
      </w:r>
      <w:r>
        <w:rPr>
          <w:rFonts w:ascii="Times New Roman"/>
          <w:b w:val="false"/>
          <w:i w:val="false"/>
          <w:color w:val="000000"/>
          <w:sz w:val="28"/>
        </w:rPr>
        <w:t>
      5. Портал/мемтізілім арқылы мемлекеттік қызмет көрсету кезінде функционалдық өзара іс-қимыл диаграммасы түрінде, көрсетілетін қызметті беруші мен көрсетілетін қызметті алушының жүгіну тәртібін және рәсімдердің (іс-қимылдардың) сабақтастығын толық сипаттау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ұсынылған.</w:t>
      </w:r>
    </w:p>
    <w:bookmarkEnd w:id="6"/>
    <w:bookmarkStart w:name="z32" w:id="7"/>
    <w:p>
      <w:pPr>
        <w:spacing w:after="0"/>
        <w:ind w:left="0"/>
        <w:jc w:val="both"/>
      </w:pPr>
      <w:r>
        <w:rPr>
          <w:rFonts w:ascii="Times New Roman"/>
          <w:b w:val="false"/>
          <w:i w:val="false"/>
          <w:color w:val="000000"/>
          <w:sz w:val="28"/>
        </w:rPr>
        <w:t xml:space="preserve">
«Мемлекеттiк мүлік тiзiлiмінен ақпарат   </w:t>
      </w:r>
      <w:r>
        <w:br/>
      </w:r>
      <w:r>
        <w:rPr>
          <w:rFonts w:ascii="Times New Roman"/>
          <w:b w:val="false"/>
          <w:i w:val="false"/>
          <w:color w:val="000000"/>
          <w:sz w:val="28"/>
        </w:rPr>
        <w:t xml:space="preserve">
беру (мемлекет бақылайтын акционерлік   </w:t>
      </w:r>
      <w:r>
        <w:br/>
      </w:r>
      <w:r>
        <w:rPr>
          <w:rFonts w:ascii="Times New Roman"/>
          <w:b w:val="false"/>
          <w:i w:val="false"/>
          <w:color w:val="000000"/>
          <w:sz w:val="28"/>
        </w:rPr>
        <w:t xml:space="preserve">
қоғамдар мен жауапкершілігі шектеулі   </w:t>
      </w:r>
      <w:r>
        <w:br/>
      </w:r>
      <w:r>
        <w:rPr>
          <w:rFonts w:ascii="Times New Roman"/>
          <w:b w:val="false"/>
          <w:i w:val="false"/>
          <w:color w:val="000000"/>
          <w:sz w:val="28"/>
        </w:rPr>
        <w:t xml:space="preserve">
серіктестіктердің, сондай-ақ мемлекеттік </w:t>
      </w:r>
      <w:r>
        <w:br/>
      </w:r>
      <w:r>
        <w:rPr>
          <w:rFonts w:ascii="Times New Roman"/>
          <w:b w:val="false"/>
          <w:i w:val="false"/>
          <w:color w:val="000000"/>
          <w:sz w:val="28"/>
        </w:rPr>
        <w:t xml:space="preserve">
заңды тұлғалардың тізбесі; мемлекеттік  </w:t>
      </w:r>
      <w:r>
        <w:br/>
      </w:r>
      <w:r>
        <w:rPr>
          <w:rFonts w:ascii="Times New Roman"/>
          <w:b w:val="false"/>
          <w:i w:val="false"/>
          <w:color w:val="000000"/>
          <w:sz w:val="28"/>
        </w:rPr>
        <w:t xml:space="preserve">
меншік объектілерін сауда-саттыққа қою  </w:t>
      </w:r>
      <w:r>
        <w:br/>
      </w:r>
      <w:r>
        <w:rPr>
          <w:rFonts w:ascii="Times New Roman"/>
          <w:b w:val="false"/>
          <w:i w:val="false"/>
          <w:color w:val="000000"/>
          <w:sz w:val="28"/>
        </w:rPr>
        <w:t xml:space="preserve">
кестесіне енгізілген мемлекеттік мүлік  </w:t>
      </w:r>
      <w:r>
        <w:br/>
      </w:r>
      <w:r>
        <w:rPr>
          <w:rFonts w:ascii="Times New Roman"/>
          <w:b w:val="false"/>
          <w:i w:val="false"/>
          <w:color w:val="000000"/>
          <w:sz w:val="28"/>
        </w:rPr>
        <w:t xml:space="preserve">
туралы ақпарат пен материалдар)»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7"/>
    <w:bookmarkStart w:name="z33" w:id="8"/>
    <w:p>
      <w:pPr>
        <w:spacing w:after="0"/>
        <w:ind w:left="0"/>
        <w:jc w:val="both"/>
      </w:pPr>
      <w:r>
        <w:rPr>
          <w:rFonts w:ascii="Times New Roman"/>
          <w:b w:val="false"/>
          <w:i w:val="false"/>
          <w:color w:val="000000"/>
          <w:sz w:val="28"/>
        </w:rPr>
        <w:t>
Нысан</w:t>
      </w:r>
    </w:p>
    <w:bookmarkEnd w:id="8"/>
    <w:bookmarkStart w:name="z34" w:id="9"/>
    <w:p>
      <w:pPr>
        <w:spacing w:after="0"/>
        <w:ind w:left="0"/>
        <w:jc w:val="left"/>
      </w:pPr>
      <w:r>
        <w:rPr>
          <w:rFonts w:ascii="Times New Roman"/>
          <w:b/>
          <w:i w:val="false"/>
          <w:color w:val="000000"/>
        </w:rPr>
        <w:t xml:space="preserve"> 
Мемлекет бақылайтын акционерлік қоғамдар мен жауапкершілігі</w:t>
      </w:r>
      <w:r>
        <w:br/>
      </w:r>
      <w:r>
        <w:rPr>
          <w:rFonts w:ascii="Times New Roman"/>
          <w:b/>
          <w:i w:val="false"/>
          <w:color w:val="000000"/>
        </w:rPr>
        <w:t>
шектеулі серіктестіктердің, сондай-ақ мемлекеттік заңды</w:t>
      </w:r>
      <w:r>
        <w:br/>
      </w:r>
      <w:r>
        <w:rPr>
          <w:rFonts w:ascii="Times New Roman"/>
          <w:b/>
          <w:i w:val="false"/>
          <w:color w:val="000000"/>
        </w:rPr>
        <w:t>
тұлғалардың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3869"/>
        <w:gridCol w:w="2994"/>
        <w:gridCol w:w="2545"/>
        <w:gridCol w:w="2782"/>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мекенжайы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5" w:id="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МНК – меншік нысанының коды</w:t>
      </w:r>
    </w:p>
    <w:bookmarkEnd w:id="10"/>
    <w:bookmarkStart w:name="z36" w:id="11"/>
    <w:p>
      <w:pPr>
        <w:spacing w:after="0"/>
        <w:ind w:left="0"/>
        <w:jc w:val="both"/>
      </w:pPr>
      <w:r>
        <w:rPr>
          <w:rFonts w:ascii="Times New Roman"/>
          <w:b w:val="false"/>
          <w:i w:val="false"/>
          <w:color w:val="000000"/>
          <w:sz w:val="28"/>
        </w:rPr>
        <w:t xml:space="preserve">
«Мемлекеттiк мүлік тiзiлiмінен ақпарат   </w:t>
      </w:r>
      <w:r>
        <w:br/>
      </w:r>
      <w:r>
        <w:rPr>
          <w:rFonts w:ascii="Times New Roman"/>
          <w:b w:val="false"/>
          <w:i w:val="false"/>
          <w:color w:val="000000"/>
          <w:sz w:val="28"/>
        </w:rPr>
        <w:t xml:space="preserve">
беру (мемлекет бақылайтын акционерлік   </w:t>
      </w:r>
      <w:r>
        <w:br/>
      </w:r>
      <w:r>
        <w:rPr>
          <w:rFonts w:ascii="Times New Roman"/>
          <w:b w:val="false"/>
          <w:i w:val="false"/>
          <w:color w:val="000000"/>
          <w:sz w:val="28"/>
        </w:rPr>
        <w:t xml:space="preserve">
қоғамдар мен жауапкершілігі шектеулі   </w:t>
      </w:r>
      <w:r>
        <w:br/>
      </w:r>
      <w:r>
        <w:rPr>
          <w:rFonts w:ascii="Times New Roman"/>
          <w:b w:val="false"/>
          <w:i w:val="false"/>
          <w:color w:val="000000"/>
          <w:sz w:val="28"/>
        </w:rPr>
        <w:t xml:space="preserve">
серіктестіктердің, сондай-ақ мемлекеттік </w:t>
      </w:r>
      <w:r>
        <w:br/>
      </w:r>
      <w:r>
        <w:rPr>
          <w:rFonts w:ascii="Times New Roman"/>
          <w:b w:val="false"/>
          <w:i w:val="false"/>
          <w:color w:val="000000"/>
          <w:sz w:val="28"/>
        </w:rPr>
        <w:t xml:space="preserve">
заңды тұлғалардың тізбесі; мемлекеттік  </w:t>
      </w:r>
      <w:r>
        <w:br/>
      </w:r>
      <w:r>
        <w:rPr>
          <w:rFonts w:ascii="Times New Roman"/>
          <w:b w:val="false"/>
          <w:i w:val="false"/>
          <w:color w:val="000000"/>
          <w:sz w:val="28"/>
        </w:rPr>
        <w:t xml:space="preserve">
меншік объектілерін сауда-саттыққа қою  </w:t>
      </w:r>
      <w:r>
        <w:br/>
      </w:r>
      <w:r>
        <w:rPr>
          <w:rFonts w:ascii="Times New Roman"/>
          <w:b w:val="false"/>
          <w:i w:val="false"/>
          <w:color w:val="000000"/>
          <w:sz w:val="28"/>
        </w:rPr>
        <w:t xml:space="preserve">
кестесіне енгізілген мемлекеттік мүлік  </w:t>
      </w:r>
      <w:r>
        <w:br/>
      </w:r>
      <w:r>
        <w:rPr>
          <w:rFonts w:ascii="Times New Roman"/>
          <w:b w:val="false"/>
          <w:i w:val="false"/>
          <w:color w:val="000000"/>
          <w:sz w:val="28"/>
        </w:rPr>
        <w:t xml:space="preserve">
туралы ақпарат пен материалдар)»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11"/>
    <w:bookmarkStart w:name="z37" w:id="12"/>
    <w:p>
      <w:pPr>
        <w:spacing w:after="0"/>
        <w:ind w:left="0"/>
        <w:jc w:val="both"/>
      </w:pPr>
      <w:r>
        <w:rPr>
          <w:rFonts w:ascii="Times New Roman"/>
          <w:b w:val="false"/>
          <w:i w:val="false"/>
          <w:color w:val="000000"/>
          <w:sz w:val="28"/>
        </w:rPr>
        <w:t>
Нысан</w:t>
      </w:r>
    </w:p>
    <w:bookmarkEnd w:id="12"/>
    <w:bookmarkStart w:name="z38" w:id="13"/>
    <w:p>
      <w:pPr>
        <w:spacing w:after="0"/>
        <w:ind w:left="0"/>
        <w:jc w:val="left"/>
      </w:pPr>
      <w:r>
        <w:rPr>
          <w:rFonts w:ascii="Times New Roman"/>
          <w:b/>
          <w:i w:val="false"/>
          <w:color w:val="000000"/>
        </w:rPr>
        <w:t xml:space="preserve"> 
Мемлекеттік меншік объектілерін сауда-саттыққа қою кестесіне</w:t>
      </w:r>
      <w:r>
        <w:br/>
      </w:r>
      <w:r>
        <w:rPr>
          <w:rFonts w:ascii="Times New Roman"/>
          <w:b/>
          <w:i w:val="false"/>
          <w:color w:val="000000"/>
        </w:rPr>
        <w:t>
енгізілген мемлекеттік мүлік туралы ақпарат пен материалдар</w:t>
      </w:r>
    </w:p>
    <w:bookmarkEnd w:id="13"/>
    <w:bookmarkStart w:name="z39" w:id="14"/>
    <w:p>
      <w:pPr>
        <w:spacing w:after="0"/>
        <w:ind w:left="0"/>
        <w:jc w:val="both"/>
      </w:pPr>
      <w:r>
        <w:rPr>
          <w:rFonts w:ascii="Times New Roman"/>
          <w:b w:val="false"/>
          <w:i w:val="false"/>
          <w:color w:val="000000"/>
          <w:sz w:val="28"/>
        </w:rPr>
        <w:t>
      1. Жекешелендіру объектісін қарап шығу кезінде</w:t>
      </w:r>
      <w:r>
        <w:br/>
      </w:r>
      <w:r>
        <w:rPr>
          <w:rFonts w:ascii="Times New Roman"/>
          <w:b w:val="false"/>
          <w:i w:val="false"/>
          <w:color w:val="000000"/>
          <w:sz w:val="28"/>
        </w:rPr>
        <w:t>
</w:t>
      </w:r>
      <w:r>
        <w:rPr>
          <w:rFonts w:ascii="Times New Roman"/>
          <w:b w:val="false"/>
          <w:i w:val="false"/>
          <w:color w:val="000000"/>
          <w:sz w:val="28"/>
        </w:rPr>
        <w:t>
      1. Объекті бойынша мынадай ақпарат көрсетіледі:</w:t>
      </w:r>
      <w:r>
        <w:br/>
      </w:r>
      <w:r>
        <w:rPr>
          <w:rFonts w:ascii="Times New Roman"/>
          <w:b w:val="false"/>
          <w:i w:val="false"/>
          <w:color w:val="000000"/>
          <w:sz w:val="28"/>
        </w:rPr>
        <w:t>
</w:t>
      </w:r>
      <w:r>
        <w:rPr>
          <w:rFonts w:ascii="Times New Roman"/>
          <w:b w:val="false"/>
          <w:i w:val="false"/>
          <w:color w:val="000000"/>
          <w:sz w:val="28"/>
        </w:rPr>
        <w:t>
      1) объектінің ID нөмірі:</w:t>
      </w:r>
      <w:r>
        <w:br/>
      </w:r>
      <w:r>
        <w:rPr>
          <w:rFonts w:ascii="Times New Roman"/>
          <w:b w:val="false"/>
          <w:i w:val="false"/>
          <w:color w:val="000000"/>
          <w:sz w:val="28"/>
        </w:rPr>
        <w:t>
</w:t>
      </w:r>
      <w:r>
        <w:rPr>
          <w:rFonts w:ascii="Times New Roman"/>
          <w:b w:val="false"/>
          <w:i w:val="false"/>
          <w:color w:val="000000"/>
          <w:sz w:val="28"/>
        </w:rPr>
        <w:t>
      2) жекешелендіру объектісінің түрі:</w:t>
      </w:r>
      <w:r>
        <w:br/>
      </w:r>
      <w:r>
        <w:rPr>
          <w:rFonts w:ascii="Times New Roman"/>
          <w:b w:val="false"/>
          <w:i w:val="false"/>
          <w:color w:val="000000"/>
          <w:sz w:val="28"/>
        </w:rPr>
        <w:t>
      акциялар (АҚ);</w:t>
      </w:r>
      <w:r>
        <w:br/>
      </w:r>
      <w:r>
        <w:rPr>
          <w:rFonts w:ascii="Times New Roman"/>
          <w:b w:val="false"/>
          <w:i w:val="false"/>
          <w:color w:val="000000"/>
          <w:sz w:val="28"/>
        </w:rPr>
        <w:t>
      үлес (ЖШС);</w:t>
      </w:r>
      <w:r>
        <w:br/>
      </w:r>
      <w:r>
        <w:rPr>
          <w:rFonts w:ascii="Times New Roman"/>
          <w:b w:val="false"/>
          <w:i w:val="false"/>
          <w:color w:val="000000"/>
          <w:sz w:val="28"/>
        </w:rPr>
        <w:t>
      мүліктік кешен;</w:t>
      </w:r>
      <w:r>
        <w:br/>
      </w:r>
      <w:r>
        <w:rPr>
          <w:rFonts w:ascii="Times New Roman"/>
          <w:b w:val="false"/>
          <w:i w:val="false"/>
          <w:color w:val="000000"/>
          <w:sz w:val="28"/>
        </w:rPr>
        <w:t>
      машиналар мен жабдық;</w:t>
      </w:r>
      <w:r>
        <w:br/>
      </w:r>
      <w:r>
        <w:rPr>
          <w:rFonts w:ascii="Times New Roman"/>
          <w:b w:val="false"/>
          <w:i w:val="false"/>
          <w:color w:val="000000"/>
          <w:sz w:val="28"/>
        </w:rPr>
        <w:t>
      жылжымайтын мүлік;</w:t>
      </w:r>
      <w:r>
        <w:br/>
      </w:r>
      <w:r>
        <w:rPr>
          <w:rFonts w:ascii="Times New Roman"/>
          <w:b w:val="false"/>
          <w:i w:val="false"/>
          <w:color w:val="000000"/>
          <w:sz w:val="28"/>
        </w:rPr>
        <w:t>
      жылжымайтын мүлік (аяқталмаған құрылыс);</w:t>
      </w:r>
      <w:r>
        <w:br/>
      </w:r>
      <w:r>
        <w:rPr>
          <w:rFonts w:ascii="Times New Roman"/>
          <w:b w:val="false"/>
          <w:i w:val="false"/>
          <w:color w:val="000000"/>
          <w:sz w:val="28"/>
        </w:rPr>
        <w:t>
      өзгелер;</w:t>
      </w:r>
      <w:r>
        <w:br/>
      </w:r>
      <w:r>
        <w:rPr>
          <w:rFonts w:ascii="Times New Roman"/>
          <w:b w:val="false"/>
          <w:i w:val="false"/>
          <w:color w:val="000000"/>
          <w:sz w:val="28"/>
        </w:rPr>
        <w:t>
      көлік;</w:t>
      </w:r>
      <w:r>
        <w:br/>
      </w:r>
      <w:r>
        <w:rPr>
          <w:rFonts w:ascii="Times New Roman"/>
          <w:b w:val="false"/>
          <w:i w:val="false"/>
          <w:color w:val="000000"/>
          <w:sz w:val="28"/>
        </w:rPr>
        <w:t>
</w:t>
      </w:r>
      <w:r>
        <w:rPr>
          <w:rFonts w:ascii="Times New Roman"/>
          <w:b w:val="false"/>
          <w:i w:val="false"/>
          <w:color w:val="000000"/>
          <w:sz w:val="28"/>
        </w:rPr>
        <w:t>
      3) сатушы;</w:t>
      </w:r>
      <w:r>
        <w:br/>
      </w:r>
      <w:r>
        <w:rPr>
          <w:rFonts w:ascii="Times New Roman"/>
          <w:b w:val="false"/>
          <w:i w:val="false"/>
          <w:color w:val="000000"/>
          <w:sz w:val="28"/>
        </w:rPr>
        <w:t>
</w:t>
      </w:r>
      <w:r>
        <w:rPr>
          <w:rFonts w:ascii="Times New Roman"/>
          <w:b w:val="false"/>
          <w:i w:val="false"/>
          <w:color w:val="000000"/>
          <w:sz w:val="28"/>
        </w:rPr>
        <w:t>
      4) жекешелендіру объектісін сату кезеңі;</w:t>
      </w:r>
      <w:r>
        <w:br/>
      </w:r>
      <w:r>
        <w:rPr>
          <w:rFonts w:ascii="Times New Roman"/>
          <w:b w:val="false"/>
          <w:i w:val="false"/>
          <w:color w:val="000000"/>
          <w:sz w:val="28"/>
        </w:rPr>
        <w:t>
</w:t>
      </w:r>
      <w:r>
        <w:rPr>
          <w:rFonts w:ascii="Times New Roman"/>
          <w:b w:val="false"/>
          <w:i w:val="false"/>
          <w:color w:val="000000"/>
          <w:sz w:val="28"/>
        </w:rPr>
        <w:t>
      5) объектінің мәртебесі:</w:t>
      </w:r>
      <w:r>
        <w:br/>
      </w:r>
      <w:r>
        <w:rPr>
          <w:rFonts w:ascii="Times New Roman"/>
          <w:b w:val="false"/>
          <w:i w:val="false"/>
          <w:color w:val="000000"/>
          <w:sz w:val="28"/>
        </w:rPr>
        <w:t>
      жекешелендірілуде;</w:t>
      </w:r>
      <w:r>
        <w:br/>
      </w:r>
      <w:r>
        <w:rPr>
          <w:rFonts w:ascii="Times New Roman"/>
          <w:b w:val="false"/>
          <w:i w:val="false"/>
          <w:color w:val="000000"/>
          <w:sz w:val="28"/>
        </w:rPr>
        <w:t>
      белсенді емес;</w:t>
      </w:r>
      <w:r>
        <w:br/>
      </w:r>
      <w:r>
        <w:rPr>
          <w:rFonts w:ascii="Times New Roman"/>
          <w:b w:val="false"/>
          <w:i w:val="false"/>
          <w:color w:val="000000"/>
          <w:sz w:val="28"/>
        </w:rPr>
        <w:t>
      жекешелендірілген;</w:t>
      </w:r>
      <w:r>
        <w:br/>
      </w:r>
      <w:r>
        <w:rPr>
          <w:rFonts w:ascii="Times New Roman"/>
          <w:b w:val="false"/>
          <w:i w:val="false"/>
          <w:color w:val="000000"/>
          <w:sz w:val="28"/>
        </w:rPr>
        <w:t>
      сауда-саттықтан алынған;</w:t>
      </w:r>
      <w:r>
        <w:br/>
      </w:r>
      <w:r>
        <w:rPr>
          <w:rFonts w:ascii="Times New Roman"/>
          <w:b w:val="false"/>
          <w:i w:val="false"/>
          <w:color w:val="000000"/>
          <w:sz w:val="28"/>
        </w:rPr>
        <w:t>
</w:t>
      </w:r>
      <w:r>
        <w:rPr>
          <w:rFonts w:ascii="Times New Roman"/>
          <w:b w:val="false"/>
          <w:i w:val="false"/>
          <w:color w:val="000000"/>
          <w:sz w:val="28"/>
        </w:rPr>
        <w:t>
      6) объектіні бұғаттау:</w:t>
      </w:r>
      <w:r>
        <w:br/>
      </w:r>
      <w:r>
        <w:rPr>
          <w:rFonts w:ascii="Times New Roman"/>
          <w:b w:val="false"/>
          <w:i w:val="false"/>
          <w:color w:val="000000"/>
          <w:sz w:val="28"/>
        </w:rPr>
        <w:t>
      еркін;</w:t>
      </w:r>
      <w:r>
        <w:br/>
      </w:r>
      <w:r>
        <w:rPr>
          <w:rFonts w:ascii="Times New Roman"/>
          <w:b w:val="false"/>
          <w:i w:val="false"/>
          <w:color w:val="000000"/>
          <w:sz w:val="28"/>
        </w:rPr>
        <w:t>
      алып тастауға жатады;</w:t>
      </w:r>
      <w:r>
        <w:br/>
      </w:r>
      <w:r>
        <w:rPr>
          <w:rFonts w:ascii="Times New Roman"/>
          <w:b w:val="false"/>
          <w:i w:val="false"/>
          <w:color w:val="000000"/>
          <w:sz w:val="28"/>
        </w:rPr>
        <w:t>
</w:t>
      </w:r>
      <w:r>
        <w:rPr>
          <w:rFonts w:ascii="Times New Roman"/>
          <w:b w:val="false"/>
          <w:i w:val="false"/>
          <w:color w:val="000000"/>
          <w:sz w:val="28"/>
        </w:rPr>
        <w:t>
      7) меншік нысаны:</w:t>
      </w:r>
      <w:r>
        <w:br/>
      </w:r>
      <w:r>
        <w:rPr>
          <w:rFonts w:ascii="Times New Roman"/>
          <w:b w:val="false"/>
          <w:i w:val="false"/>
          <w:color w:val="000000"/>
          <w:sz w:val="28"/>
        </w:rPr>
        <w:t>
      республикалық;</w:t>
      </w:r>
      <w:r>
        <w:br/>
      </w:r>
      <w:r>
        <w:rPr>
          <w:rFonts w:ascii="Times New Roman"/>
          <w:b w:val="false"/>
          <w:i w:val="false"/>
          <w:color w:val="000000"/>
          <w:sz w:val="28"/>
        </w:rPr>
        <w:t>
      коммуналдық облыстық (республикалық маңызы бар қаланың, астананың);</w:t>
      </w:r>
      <w:r>
        <w:br/>
      </w:r>
      <w:r>
        <w:rPr>
          <w:rFonts w:ascii="Times New Roman"/>
          <w:b w:val="false"/>
          <w:i w:val="false"/>
          <w:color w:val="000000"/>
          <w:sz w:val="28"/>
        </w:rPr>
        <w:t>
      коммуналдық аудандық (облыстық маңызы бар қаланың);</w:t>
      </w:r>
      <w:r>
        <w:br/>
      </w:r>
      <w:r>
        <w:rPr>
          <w:rFonts w:ascii="Times New Roman"/>
          <w:b w:val="false"/>
          <w:i w:val="false"/>
          <w:color w:val="000000"/>
          <w:sz w:val="28"/>
        </w:rPr>
        <w:t>
</w:t>
      </w:r>
      <w:r>
        <w:rPr>
          <w:rFonts w:ascii="Times New Roman"/>
          <w:b w:val="false"/>
          <w:i w:val="false"/>
          <w:color w:val="000000"/>
          <w:sz w:val="28"/>
        </w:rPr>
        <w:t>
      8) қосымша деректер (жекешелендіру объектісінің түріне қарай).</w:t>
      </w:r>
      <w:r>
        <w:br/>
      </w:r>
      <w:r>
        <w:rPr>
          <w:rFonts w:ascii="Times New Roman"/>
          <w:b w:val="false"/>
          <w:i w:val="false"/>
          <w:color w:val="000000"/>
          <w:sz w:val="28"/>
        </w:rPr>
        <w:t>
</w:t>
      </w:r>
      <w:r>
        <w:rPr>
          <w:rFonts w:ascii="Times New Roman"/>
          <w:b w:val="false"/>
          <w:i w:val="false"/>
          <w:color w:val="000000"/>
          <w:sz w:val="28"/>
        </w:rPr>
        <w:t>
      2. Объектіні бағалау туралы ақпарат көрсетіледі:</w:t>
      </w:r>
      <w:r>
        <w:br/>
      </w:r>
      <w:r>
        <w:rPr>
          <w:rFonts w:ascii="Times New Roman"/>
          <w:b w:val="false"/>
          <w:i w:val="false"/>
          <w:color w:val="000000"/>
          <w:sz w:val="28"/>
        </w:rPr>
        <w:t>
</w:t>
      </w:r>
      <w:r>
        <w:rPr>
          <w:rFonts w:ascii="Times New Roman"/>
          <w:b w:val="false"/>
          <w:i w:val="false"/>
          <w:color w:val="000000"/>
          <w:sz w:val="28"/>
        </w:rPr>
        <w:t>
      1) бағалау шын ыңатауы;</w:t>
      </w:r>
      <w:r>
        <w:br/>
      </w:r>
      <w:r>
        <w:rPr>
          <w:rFonts w:ascii="Times New Roman"/>
          <w:b w:val="false"/>
          <w:i w:val="false"/>
          <w:color w:val="000000"/>
          <w:sz w:val="28"/>
        </w:rPr>
        <w:t>
</w:t>
      </w:r>
      <w:r>
        <w:rPr>
          <w:rFonts w:ascii="Times New Roman"/>
          <w:b w:val="false"/>
          <w:i w:val="false"/>
          <w:color w:val="000000"/>
          <w:sz w:val="28"/>
        </w:rPr>
        <w:t>
      2) бағалау туралы есептің нөмірі мен күні;</w:t>
      </w:r>
      <w:r>
        <w:br/>
      </w:r>
      <w:r>
        <w:rPr>
          <w:rFonts w:ascii="Times New Roman"/>
          <w:b w:val="false"/>
          <w:i w:val="false"/>
          <w:color w:val="000000"/>
          <w:sz w:val="28"/>
        </w:rPr>
        <w:t>
</w:t>
      </w:r>
      <w:r>
        <w:rPr>
          <w:rFonts w:ascii="Times New Roman"/>
          <w:b w:val="false"/>
          <w:i w:val="false"/>
          <w:color w:val="000000"/>
          <w:sz w:val="28"/>
        </w:rPr>
        <w:t>
      3) бағалау құны, теңге;</w:t>
      </w:r>
      <w:r>
        <w:br/>
      </w:r>
      <w:r>
        <w:rPr>
          <w:rFonts w:ascii="Times New Roman"/>
          <w:b w:val="false"/>
          <w:i w:val="false"/>
          <w:color w:val="000000"/>
          <w:sz w:val="28"/>
        </w:rPr>
        <w:t>
</w:t>
      </w:r>
      <w:r>
        <w:rPr>
          <w:rFonts w:ascii="Times New Roman"/>
          <w:b w:val="false"/>
          <w:i w:val="false"/>
          <w:color w:val="000000"/>
          <w:sz w:val="28"/>
        </w:rPr>
        <w:t>
      4) бағалау күні.</w:t>
      </w:r>
      <w:r>
        <w:br/>
      </w:r>
      <w:r>
        <w:rPr>
          <w:rFonts w:ascii="Times New Roman"/>
          <w:b w:val="false"/>
          <w:i w:val="false"/>
          <w:color w:val="000000"/>
          <w:sz w:val="28"/>
        </w:rPr>
        <w:t>
</w:t>
      </w:r>
      <w:r>
        <w:rPr>
          <w:rFonts w:ascii="Times New Roman"/>
          <w:b w:val="false"/>
          <w:i w:val="false"/>
          <w:color w:val="000000"/>
          <w:sz w:val="28"/>
        </w:rPr>
        <w:t>
      3. Объекті бойынша құжаттар беттерге таратылған, «объектінің электрондық деректеріне» енгізілген, сканерленген түрде көрсетіледі:</w:t>
      </w:r>
      <w:r>
        <w:br/>
      </w:r>
      <w:r>
        <w:rPr>
          <w:rFonts w:ascii="Times New Roman"/>
          <w:b w:val="false"/>
          <w:i w:val="false"/>
          <w:color w:val="000000"/>
          <w:sz w:val="28"/>
        </w:rPr>
        <w:t>
</w:t>
      </w:r>
      <w:r>
        <w:rPr>
          <w:rFonts w:ascii="Times New Roman"/>
          <w:b w:val="false"/>
          <w:i w:val="false"/>
          <w:color w:val="000000"/>
          <w:sz w:val="28"/>
        </w:rPr>
        <w:t>
      1) объектінің құжаттары;</w:t>
      </w:r>
      <w:r>
        <w:br/>
      </w:r>
      <w:r>
        <w:rPr>
          <w:rFonts w:ascii="Times New Roman"/>
          <w:b w:val="false"/>
          <w:i w:val="false"/>
          <w:color w:val="000000"/>
          <w:sz w:val="28"/>
        </w:rPr>
        <w:t>
</w:t>
      </w:r>
      <w:r>
        <w:rPr>
          <w:rFonts w:ascii="Times New Roman"/>
          <w:b w:val="false"/>
          <w:i w:val="false"/>
          <w:color w:val="000000"/>
          <w:sz w:val="28"/>
        </w:rPr>
        <w:t>
      2) жер бойынша құжаттар;</w:t>
      </w:r>
      <w:r>
        <w:br/>
      </w:r>
      <w:r>
        <w:rPr>
          <w:rFonts w:ascii="Times New Roman"/>
          <w:b w:val="false"/>
          <w:i w:val="false"/>
          <w:color w:val="000000"/>
          <w:sz w:val="28"/>
        </w:rPr>
        <w:t>
</w:t>
      </w:r>
      <w:r>
        <w:rPr>
          <w:rFonts w:ascii="Times New Roman"/>
          <w:b w:val="false"/>
          <w:i w:val="false"/>
          <w:color w:val="000000"/>
          <w:sz w:val="28"/>
        </w:rPr>
        <w:t>
      3) фотоальбом.</w:t>
      </w:r>
      <w:r>
        <w:br/>
      </w:r>
      <w:r>
        <w:rPr>
          <w:rFonts w:ascii="Times New Roman"/>
          <w:b w:val="false"/>
          <w:i w:val="false"/>
          <w:color w:val="000000"/>
          <w:sz w:val="28"/>
        </w:rPr>
        <w:t>
</w:t>
      </w:r>
      <w:r>
        <w:rPr>
          <w:rFonts w:ascii="Times New Roman"/>
          <w:b w:val="false"/>
          <w:i w:val="false"/>
          <w:color w:val="000000"/>
          <w:sz w:val="28"/>
        </w:rPr>
        <w:t>
      2. Мерзімді баспа басылымдарында (бұдан әрі – МББ) жарияланған, жекешелендіру объектілерін сату бойынша сауда-саттық өткізу туралы хабарлама бойынша ақпаратты қарап шығу кезінде</w:t>
      </w:r>
      <w:r>
        <w:br/>
      </w:r>
      <w:r>
        <w:rPr>
          <w:rFonts w:ascii="Times New Roman"/>
          <w:b w:val="false"/>
          <w:i w:val="false"/>
          <w:color w:val="000000"/>
          <w:sz w:val="28"/>
        </w:rPr>
        <w:t>
</w:t>
      </w:r>
      <w:r>
        <w:rPr>
          <w:rFonts w:ascii="Times New Roman"/>
          <w:b w:val="false"/>
          <w:i w:val="false"/>
          <w:color w:val="000000"/>
          <w:sz w:val="28"/>
        </w:rPr>
        <w:t>
      1. МББ-ның атауы.</w:t>
      </w:r>
      <w:r>
        <w:br/>
      </w:r>
      <w:r>
        <w:rPr>
          <w:rFonts w:ascii="Times New Roman"/>
          <w:b w:val="false"/>
          <w:i w:val="false"/>
          <w:color w:val="000000"/>
          <w:sz w:val="28"/>
        </w:rPr>
        <w:t>
</w:t>
      </w:r>
      <w:r>
        <w:rPr>
          <w:rFonts w:ascii="Times New Roman"/>
          <w:b w:val="false"/>
          <w:i w:val="false"/>
          <w:color w:val="000000"/>
          <w:sz w:val="28"/>
        </w:rPr>
        <w:t>
      2. Жарияланымның нөмірі мен күні.</w:t>
      </w:r>
      <w:r>
        <w:br/>
      </w:r>
      <w:r>
        <w:rPr>
          <w:rFonts w:ascii="Times New Roman"/>
          <w:b w:val="false"/>
          <w:i w:val="false"/>
          <w:color w:val="000000"/>
          <w:sz w:val="28"/>
        </w:rPr>
        <w:t>
</w:t>
      </w:r>
      <w:r>
        <w:rPr>
          <w:rFonts w:ascii="Times New Roman"/>
          <w:b w:val="false"/>
          <w:i w:val="false"/>
          <w:color w:val="000000"/>
          <w:sz w:val="28"/>
        </w:rPr>
        <w:t>
      3. Сауда-саттық өткізудің уақыты мен күні.</w:t>
      </w:r>
      <w:r>
        <w:br/>
      </w:r>
      <w:r>
        <w:rPr>
          <w:rFonts w:ascii="Times New Roman"/>
          <w:b w:val="false"/>
          <w:i w:val="false"/>
          <w:color w:val="000000"/>
          <w:sz w:val="28"/>
        </w:rPr>
        <w:t>
</w:t>
      </w:r>
      <w:r>
        <w:rPr>
          <w:rFonts w:ascii="Times New Roman"/>
          <w:b w:val="false"/>
          <w:i w:val="false"/>
          <w:color w:val="000000"/>
          <w:sz w:val="28"/>
        </w:rPr>
        <w:t>
      4. Сауда-саттық нысаны.</w:t>
      </w:r>
      <w:r>
        <w:br/>
      </w:r>
      <w:r>
        <w:rPr>
          <w:rFonts w:ascii="Times New Roman"/>
          <w:b w:val="false"/>
          <w:i w:val="false"/>
          <w:color w:val="000000"/>
          <w:sz w:val="28"/>
        </w:rPr>
        <w:t>
</w:t>
      </w:r>
      <w:r>
        <w:rPr>
          <w:rFonts w:ascii="Times New Roman"/>
          <w:b w:val="false"/>
          <w:i w:val="false"/>
          <w:color w:val="000000"/>
          <w:sz w:val="28"/>
        </w:rPr>
        <w:t>
      5. Сауда-саттық түрі.</w:t>
      </w:r>
      <w:r>
        <w:br/>
      </w:r>
      <w:r>
        <w:rPr>
          <w:rFonts w:ascii="Times New Roman"/>
          <w:b w:val="false"/>
          <w:i w:val="false"/>
          <w:color w:val="000000"/>
          <w:sz w:val="28"/>
        </w:rPr>
        <w:t>
</w:t>
      </w:r>
      <w:r>
        <w:rPr>
          <w:rFonts w:ascii="Times New Roman"/>
          <w:b w:val="false"/>
          <w:i w:val="false"/>
          <w:color w:val="000000"/>
          <w:sz w:val="28"/>
        </w:rPr>
        <w:t>
      6. Кепілдік жарна мөлшері.</w:t>
      </w:r>
      <w:r>
        <w:br/>
      </w:r>
      <w:r>
        <w:rPr>
          <w:rFonts w:ascii="Times New Roman"/>
          <w:b w:val="false"/>
          <w:i w:val="false"/>
          <w:color w:val="000000"/>
          <w:sz w:val="28"/>
        </w:rPr>
        <w:t>
</w:t>
      </w:r>
      <w:r>
        <w:rPr>
          <w:rFonts w:ascii="Times New Roman"/>
          <w:b w:val="false"/>
          <w:i w:val="false"/>
          <w:color w:val="000000"/>
          <w:sz w:val="28"/>
        </w:rPr>
        <w:t>
      7. МББ-да жарияланған хабарландырудың толық мәтіні:</w:t>
      </w:r>
      <w:r>
        <w:br/>
      </w:r>
      <w:r>
        <w:rPr>
          <w:rFonts w:ascii="Times New Roman"/>
          <w:b w:val="false"/>
          <w:i w:val="false"/>
          <w:color w:val="000000"/>
          <w:sz w:val="28"/>
        </w:rPr>
        <w:t>
</w:t>
      </w:r>
      <w:r>
        <w:rPr>
          <w:rFonts w:ascii="Times New Roman"/>
          <w:b w:val="false"/>
          <w:i w:val="false"/>
          <w:color w:val="000000"/>
          <w:sz w:val="28"/>
        </w:rPr>
        <w:t>
      1) мемлекеттік тілде;</w:t>
      </w:r>
      <w:r>
        <w:br/>
      </w:r>
      <w:r>
        <w:rPr>
          <w:rFonts w:ascii="Times New Roman"/>
          <w:b w:val="false"/>
          <w:i w:val="false"/>
          <w:color w:val="000000"/>
          <w:sz w:val="28"/>
        </w:rPr>
        <w:t>
</w:t>
      </w:r>
      <w:r>
        <w:rPr>
          <w:rFonts w:ascii="Times New Roman"/>
          <w:b w:val="false"/>
          <w:i w:val="false"/>
          <w:color w:val="000000"/>
          <w:sz w:val="28"/>
        </w:rPr>
        <w:t>
      2) орыс тілінде.</w:t>
      </w:r>
      <w:r>
        <w:br/>
      </w:r>
      <w:r>
        <w:rPr>
          <w:rFonts w:ascii="Times New Roman"/>
          <w:b w:val="false"/>
          <w:i w:val="false"/>
          <w:color w:val="000000"/>
          <w:sz w:val="28"/>
        </w:rPr>
        <w:t>
</w:t>
      </w:r>
      <w:r>
        <w:rPr>
          <w:rFonts w:ascii="Times New Roman"/>
          <w:b w:val="false"/>
          <w:i w:val="false"/>
          <w:color w:val="000000"/>
          <w:sz w:val="28"/>
        </w:rPr>
        <w:t>
      3. Сауда-саттық туралы деректерді қарап шығу кезінде</w:t>
      </w:r>
      <w:r>
        <w:br/>
      </w:r>
      <w:r>
        <w:rPr>
          <w:rFonts w:ascii="Times New Roman"/>
          <w:b w:val="false"/>
          <w:i w:val="false"/>
          <w:color w:val="000000"/>
          <w:sz w:val="28"/>
        </w:rPr>
        <w:t>
</w:t>
      </w:r>
      <w:r>
        <w:rPr>
          <w:rFonts w:ascii="Times New Roman"/>
          <w:b w:val="false"/>
          <w:i w:val="false"/>
          <w:color w:val="000000"/>
          <w:sz w:val="28"/>
        </w:rPr>
        <w:t>
      1. Сауда-саттық нысаны мен әдісі:</w:t>
      </w:r>
      <w:r>
        <w:br/>
      </w:r>
      <w:r>
        <w:rPr>
          <w:rFonts w:ascii="Times New Roman"/>
          <w:b w:val="false"/>
          <w:i w:val="false"/>
          <w:color w:val="000000"/>
          <w:sz w:val="28"/>
        </w:rPr>
        <w:t>
</w:t>
      </w:r>
      <w:r>
        <w:rPr>
          <w:rFonts w:ascii="Times New Roman"/>
          <w:b w:val="false"/>
          <w:i w:val="false"/>
          <w:color w:val="000000"/>
          <w:sz w:val="28"/>
        </w:rPr>
        <w:t>
      1) аукцион (ағылшын немесе голландиялық);</w:t>
      </w:r>
      <w:r>
        <w:br/>
      </w:r>
      <w:r>
        <w:rPr>
          <w:rFonts w:ascii="Times New Roman"/>
          <w:b w:val="false"/>
          <w:i w:val="false"/>
          <w:color w:val="000000"/>
          <w:sz w:val="28"/>
        </w:rPr>
        <w:t>
</w:t>
      </w:r>
      <w:r>
        <w:rPr>
          <w:rFonts w:ascii="Times New Roman"/>
          <w:b w:val="false"/>
          <w:i w:val="false"/>
          <w:color w:val="000000"/>
          <w:sz w:val="28"/>
        </w:rPr>
        <w:t>
      2) тікелей атаулы сатылым;</w:t>
      </w:r>
      <w:r>
        <w:br/>
      </w:r>
      <w:r>
        <w:rPr>
          <w:rFonts w:ascii="Times New Roman"/>
          <w:b w:val="false"/>
          <w:i w:val="false"/>
          <w:color w:val="000000"/>
          <w:sz w:val="28"/>
        </w:rPr>
        <w:t>
</w:t>
      </w:r>
      <w:r>
        <w:rPr>
          <w:rFonts w:ascii="Times New Roman"/>
          <w:b w:val="false"/>
          <w:i w:val="false"/>
          <w:color w:val="000000"/>
          <w:sz w:val="28"/>
        </w:rPr>
        <w:t>
      3) тендер (инвестициялық немесе коммерциялық);</w:t>
      </w:r>
      <w:r>
        <w:br/>
      </w:r>
      <w:r>
        <w:rPr>
          <w:rFonts w:ascii="Times New Roman"/>
          <w:b w:val="false"/>
          <w:i w:val="false"/>
          <w:color w:val="000000"/>
          <w:sz w:val="28"/>
        </w:rPr>
        <w:t>
</w:t>
      </w:r>
      <w:r>
        <w:rPr>
          <w:rFonts w:ascii="Times New Roman"/>
          <w:b w:val="false"/>
          <w:i w:val="false"/>
          <w:color w:val="000000"/>
          <w:sz w:val="28"/>
        </w:rPr>
        <w:t>
      4) қор биржасы.</w:t>
      </w:r>
      <w:r>
        <w:br/>
      </w:r>
      <w:r>
        <w:rPr>
          <w:rFonts w:ascii="Times New Roman"/>
          <w:b w:val="false"/>
          <w:i w:val="false"/>
          <w:color w:val="000000"/>
          <w:sz w:val="28"/>
        </w:rPr>
        <w:t>
</w:t>
      </w:r>
      <w:r>
        <w:rPr>
          <w:rFonts w:ascii="Times New Roman"/>
          <w:b w:val="false"/>
          <w:i w:val="false"/>
          <w:color w:val="000000"/>
          <w:sz w:val="28"/>
        </w:rPr>
        <w:t>
      3. Сауда-саттықтың күні және уақыты.</w:t>
      </w:r>
      <w:r>
        <w:br/>
      </w:r>
      <w:r>
        <w:rPr>
          <w:rFonts w:ascii="Times New Roman"/>
          <w:b w:val="false"/>
          <w:i w:val="false"/>
          <w:color w:val="000000"/>
          <w:sz w:val="28"/>
        </w:rPr>
        <w:t>
</w:t>
      </w:r>
      <w:r>
        <w:rPr>
          <w:rFonts w:ascii="Times New Roman"/>
          <w:b w:val="false"/>
          <w:i w:val="false"/>
          <w:color w:val="000000"/>
          <w:sz w:val="28"/>
        </w:rPr>
        <w:t>
      4. Кепілдік жарна, теңге.</w:t>
      </w:r>
      <w:r>
        <w:br/>
      </w:r>
      <w:r>
        <w:rPr>
          <w:rFonts w:ascii="Times New Roman"/>
          <w:b w:val="false"/>
          <w:i w:val="false"/>
          <w:color w:val="000000"/>
          <w:sz w:val="28"/>
        </w:rPr>
        <w:t>
</w:t>
      </w:r>
      <w:r>
        <w:rPr>
          <w:rFonts w:ascii="Times New Roman"/>
          <w:b w:val="false"/>
          <w:i w:val="false"/>
          <w:color w:val="000000"/>
          <w:sz w:val="28"/>
        </w:rPr>
        <w:t>
      5. Бастапқы баға, теңге.</w:t>
      </w:r>
      <w:r>
        <w:br/>
      </w:r>
      <w:r>
        <w:rPr>
          <w:rFonts w:ascii="Times New Roman"/>
          <w:b w:val="false"/>
          <w:i w:val="false"/>
          <w:color w:val="000000"/>
          <w:sz w:val="28"/>
        </w:rPr>
        <w:t>
</w:t>
      </w:r>
      <w:r>
        <w:rPr>
          <w:rFonts w:ascii="Times New Roman"/>
          <w:b w:val="false"/>
          <w:i w:val="false"/>
          <w:color w:val="000000"/>
          <w:sz w:val="28"/>
        </w:rPr>
        <w:t>
      6. Ең төмен баға, теңге.</w:t>
      </w:r>
      <w:r>
        <w:br/>
      </w:r>
      <w:r>
        <w:rPr>
          <w:rFonts w:ascii="Times New Roman"/>
          <w:b w:val="false"/>
          <w:i w:val="false"/>
          <w:color w:val="000000"/>
          <w:sz w:val="28"/>
        </w:rPr>
        <w:t>
</w:t>
      </w:r>
      <w:r>
        <w:rPr>
          <w:rFonts w:ascii="Times New Roman"/>
          <w:b w:val="false"/>
          <w:i w:val="false"/>
          <w:color w:val="000000"/>
          <w:sz w:val="28"/>
        </w:rPr>
        <w:t>
      7. Сауда-саттық мәртебесі:</w:t>
      </w:r>
      <w:r>
        <w:br/>
      </w:r>
      <w:r>
        <w:rPr>
          <w:rFonts w:ascii="Times New Roman"/>
          <w:b w:val="false"/>
          <w:i w:val="false"/>
          <w:color w:val="000000"/>
          <w:sz w:val="28"/>
        </w:rPr>
        <w:t>
</w:t>
      </w:r>
      <w:r>
        <w:rPr>
          <w:rFonts w:ascii="Times New Roman"/>
          <w:b w:val="false"/>
          <w:i w:val="false"/>
          <w:color w:val="000000"/>
          <w:sz w:val="28"/>
        </w:rPr>
        <w:t>
      1) өткізілген жоқ;</w:t>
      </w:r>
      <w:r>
        <w:br/>
      </w:r>
      <w:r>
        <w:rPr>
          <w:rFonts w:ascii="Times New Roman"/>
          <w:b w:val="false"/>
          <w:i w:val="false"/>
          <w:color w:val="000000"/>
          <w:sz w:val="28"/>
        </w:rPr>
        <w:t>
</w:t>
      </w:r>
      <w:r>
        <w:rPr>
          <w:rFonts w:ascii="Times New Roman"/>
          <w:b w:val="false"/>
          <w:i w:val="false"/>
          <w:color w:val="000000"/>
          <w:sz w:val="28"/>
        </w:rPr>
        <w:t>
      2) болмайды;</w:t>
      </w:r>
      <w:r>
        <w:br/>
      </w:r>
      <w:r>
        <w:rPr>
          <w:rFonts w:ascii="Times New Roman"/>
          <w:b w:val="false"/>
          <w:i w:val="false"/>
          <w:color w:val="000000"/>
          <w:sz w:val="28"/>
        </w:rPr>
        <w:t>
</w:t>
      </w:r>
      <w:r>
        <w:rPr>
          <w:rFonts w:ascii="Times New Roman"/>
          <w:b w:val="false"/>
          <w:i w:val="false"/>
          <w:color w:val="000000"/>
          <w:sz w:val="28"/>
        </w:rPr>
        <w:t>
      3) өткізілді;</w:t>
      </w:r>
      <w:r>
        <w:br/>
      </w:r>
      <w:r>
        <w:rPr>
          <w:rFonts w:ascii="Times New Roman"/>
          <w:b w:val="false"/>
          <w:i w:val="false"/>
          <w:color w:val="000000"/>
          <w:sz w:val="28"/>
        </w:rPr>
        <w:t>
</w:t>
      </w:r>
      <w:r>
        <w:rPr>
          <w:rFonts w:ascii="Times New Roman"/>
          <w:b w:val="false"/>
          <w:i w:val="false"/>
          <w:color w:val="000000"/>
          <w:sz w:val="28"/>
        </w:rPr>
        <w:t>
      4) сауда-саттық күтілуде.</w:t>
      </w:r>
    </w:p>
    <w:bookmarkEnd w:id="14"/>
    <w:bookmarkStart w:name="z83" w:id="1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ID – сәйкестендіру нөмірі;</w:t>
      </w:r>
      <w:r>
        <w:br/>
      </w:r>
      <w:r>
        <w:rPr>
          <w:rFonts w:ascii="Times New Roman"/>
          <w:b w:val="false"/>
          <w:i w:val="false"/>
          <w:color w:val="000000"/>
          <w:sz w:val="28"/>
        </w:rPr>
        <w:t>
      АҚ – акционерлік қоғамдар;</w:t>
      </w:r>
      <w:r>
        <w:br/>
      </w:r>
      <w:r>
        <w:rPr>
          <w:rFonts w:ascii="Times New Roman"/>
          <w:b w:val="false"/>
          <w:i w:val="false"/>
          <w:color w:val="000000"/>
          <w:sz w:val="28"/>
        </w:rPr>
        <w:t>
      ЖШС – жауапкершілігі шектеулі серіктестіктер.</w:t>
      </w:r>
    </w:p>
    <w:bookmarkEnd w:id="15"/>
    <w:bookmarkStart w:name="z84" w:id="16"/>
    <w:p>
      <w:pPr>
        <w:spacing w:after="0"/>
        <w:ind w:left="0"/>
        <w:jc w:val="both"/>
      </w:pPr>
      <w:r>
        <w:rPr>
          <w:rFonts w:ascii="Times New Roman"/>
          <w:b w:val="false"/>
          <w:i w:val="false"/>
          <w:color w:val="000000"/>
          <w:sz w:val="28"/>
        </w:rPr>
        <w:t xml:space="preserve">
«Мемлекеттiк мүлік тiзiлiмінен ақпарат   </w:t>
      </w:r>
      <w:r>
        <w:br/>
      </w:r>
      <w:r>
        <w:rPr>
          <w:rFonts w:ascii="Times New Roman"/>
          <w:b w:val="false"/>
          <w:i w:val="false"/>
          <w:color w:val="000000"/>
          <w:sz w:val="28"/>
        </w:rPr>
        <w:t xml:space="preserve">
беру (мемлекет бақылайтын акционерлік   </w:t>
      </w:r>
      <w:r>
        <w:br/>
      </w:r>
      <w:r>
        <w:rPr>
          <w:rFonts w:ascii="Times New Roman"/>
          <w:b w:val="false"/>
          <w:i w:val="false"/>
          <w:color w:val="000000"/>
          <w:sz w:val="28"/>
        </w:rPr>
        <w:t xml:space="preserve">
қоғамдар мен жауапкершілігі шектеулі   </w:t>
      </w:r>
      <w:r>
        <w:br/>
      </w:r>
      <w:r>
        <w:rPr>
          <w:rFonts w:ascii="Times New Roman"/>
          <w:b w:val="false"/>
          <w:i w:val="false"/>
          <w:color w:val="000000"/>
          <w:sz w:val="28"/>
        </w:rPr>
        <w:t xml:space="preserve">
серіктестіктердің, сондай-ақ мемлекеттік </w:t>
      </w:r>
      <w:r>
        <w:br/>
      </w:r>
      <w:r>
        <w:rPr>
          <w:rFonts w:ascii="Times New Roman"/>
          <w:b w:val="false"/>
          <w:i w:val="false"/>
          <w:color w:val="000000"/>
          <w:sz w:val="28"/>
        </w:rPr>
        <w:t xml:space="preserve">
заңды тұлғалардың тізбесі; мемлекеттік  </w:t>
      </w:r>
      <w:r>
        <w:br/>
      </w:r>
      <w:r>
        <w:rPr>
          <w:rFonts w:ascii="Times New Roman"/>
          <w:b w:val="false"/>
          <w:i w:val="false"/>
          <w:color w:val="000000"/>
          <w:sz w:val="28"/>
        </w:rPr>
        <w:t xml:space="preserve">
меншік объектілерін сауда-саттыққа қою  </w:t>
      </w:r>
      <w:r>
        <w:br/>
      </w:r>
      <w:r>
        <w:rPr>
          <w:rFonts w:ascii="Times New Roman"/>
          <w:b w:val="false"/>
          <w:i w:val="false"/>
          <w:color w:val="000000"/>
          <w:sz w:val="28"/>
        </w:rPr>
        <w:t xml:space="preserve">
кестесіне енгізілген мемлекеттік мүлік  </w:t>
      </w:r>
      <w:r>
        <w:br/>
      </w:r>
      <w:r>
        <w:rPr>
          <w:rFonts w:ascii="Times New Roman"/>
          <w:b w:val="false"/>
          <w:i w:val="false"/>
          <w:color w:val="000000"/>
          <w:sz w:val="28"/>
        </w:rPr>
        <w:t xml:space="preserve">
туралы ақпарат пен материалдар)»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3-қосымша              </w:t>
      </w:r>
    </w:p>
    <w:bookmarkEnd w:id="16"/>
    <w:bookmarkStart w:name="z85" w:id="17"/>
    <w:p>
      <w:pPr>
        <w:spacing w:after="0"/>
        <w:ind w:left="0"/>
        <w:jc w:val="left"/>
      </w:pPr>
      <w:r>
        <w:rPr>
          <w:rFonts w:ascii="Times New Roman"/>
          <w:b/>
          <w:i w:val="false"/>
          <w:color w:val="000000"/>
        </w:rPr>
        <w:t xml:space="preserve"> 
Портал/мемтізілім арқылы мемлекеттік қызмет көрсету кезінде</w:t>
      </w:r>
      <w:r>
        <w:br/>
      </w:r>
      <w:r>
        <w:rPr>
          <w:rFonts w:ascii="Times New Roman"/>
          <w:b/>
          <w:i w:val="false"/>
          <w:color w:val="000000"/>
        </w:rPr>
        <w:t>
функционалдық өзара іс-қимыл диаграммасы</w:t>
      </w:r>
    </w:p>
    <w:bookmarkEnd w:id="17"/>
    <w:p>
      <w:pPr>
        <w:spacing w:after="0"/>
        <w:ind w:left="0"/>
        <w:jc w:val="both"/>
      </w:pPr>
      <w:r>
        <w:drawing>
          <wp:inline distT="0" distB="0" distL="0" distR="0">
            <wp:extent cx="81280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0" cy="5511800"/>
                    </a:xfrm>
                    <a:prstGeom prst="rect">
                      <a:avLst/>
                    </a:prstGeom>
                  </pic:spPr>
                </pic:pic>
              </a:graphicData>
            </a:graphic>
          </wp:inline>
        </w:drawing>
      </w:r>
    </w:p>
    <w:bookmarkStart w:name="z86" w:id="18"/>
    <w:p>
      <w:pPr>
        <w:spacing w:after="0"/>
        <w:ind w:left="0"/>
        <w:jc w:val="left"/>
      </w:pPr>
      <w:r>
        <w:rPr>
          <w:rFonts w:ascii="Times New Roman"/>
          <w:b/>
          <w:i w:val="false"/>
          <w:color w:val="000000"/>
        </w:rPr>
        <w:t xml:space="preserve"> 
Шартты белгілер:</w:t>
      </w:r>
    </w:p>
    <w:bookmarkEnd w:id="18"/>
    <w:p>
      <w:pPr>
        <w:spacing w:after="0"/>
        <w:ind w:left="0"/>
        <w:jc w:val="both"/>
      </w:pPr>
      <w:r>
        <w:drawing>
          <wp:inline distT="0" distB="0" distL="0" distR="0">
            <wp:extent cx="48387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3479800"/>
                    </a:xfrm>
                    <a:prstGeom prst="rect">
                      <a:avLst/>
                    </a:prstGeom>
                  </pic:spPr>
                </pic:pic>
              </a:graphicData>
            </a:graphic>
          </wp:inline>
        </w:drawing>
      </w:r>
    </w:p>
    <w:bookmarkStart w:name="z8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2014 жылғы  </w:t>
      </w:r>
      <w:r>
        <w:br/>
      </w:r>
      <w:r>
        <w:rPr>
          <w:rFonts w:ascii="Times New Roman"/>
          <w:b w:val="false"/>
          <w:i w:val="false"/>
          <w:color w:val="000000"/>
          <w:sz w:val="28"/>
        </w:rPr>
        <w:t xml:space="preserve">
2 сәуірдегі № 153 бұйрығына  </w:t>
      </w:r>
      <w:r>
        <w:br/>
      </w:r>
      <w:r>
        <w:rPr>
          <w:rFonts w:ascii="Times New Roman"/>
          <w:b w:val="false"/>
          <w:i w:val="false"/>
          <w:color w:val="000000"/>
          <w:sz w:val="28"/>
        </w:rPr>
        <w:t xml:space="preserve">
2-қосымша         </w:t>
      </w:r>
    </w:p>
    <w:bookmarkEnd w:id="19"/>
    <w:bookmarkStart w:name="z88" w:id="20"/>
    <w:p>
      <w:pPr>
        <w:spacing w:after="0"/>
        <w:ind w:left="0"/>
        <w:jc w:val="left"/>
      </w:pPr>
      <w:r>
        <w:rPr>
          <w:rFonts w:ascii="Times New Roman"/>
          <w:b/>
          <w:i w:val="false"/>
          <w:color w:val="000000"/>
        </w:rPr>
        <w:t xml:space="preserve"> 
«Мемлекеттік мүлікті жалға алушылармен (сенімгерлік</w:t>
      </w:r>
      <w:r>
        <w:br/>
      </w:r>
      <w:r>
        <w:rPr>
          <w:rFonts w:ascii="Times New Roman"/>
          <w:b/>
          <w:i w:val="false"/>
          <w:color w:val="000000"/>
        </w:rPr>
        <w:t>
басқарушылармен) жасалған жалдау (сенімгерлік басқару) шарттары</w:t>
      </w:r>
      <w:r>
        <w:br/>
      </w:r>
      <w:r>
        <w:rPr>
          <w:rFonts w:ascii="Times New Roman"/>
          <w:b/>
          <w:i w:val="false"/>
          <w:color w:val="000000"/>
        </w:rPr>
        <w:t>
бойынша оларға мемлекеттік мүлік тізілімінен шарт бойынша</w:t>
      </w:r>
      <w:r>
        <w:br/>
      </w:r>
      <w:r>
        <w:rPr>
          <w:rFonts w:ascii="Times New Roman"/>
          <w:b/>
          <w:i w:val="false"/>
          <w:color w:val="000000"/>
        </w:rPr>
        <w:t>
есептеулер, өсімпұл мен мемлекеттік бюджетке түскен төлемдер</w:t>
      </w:r>
      <w:r>
        <w:br/>
      </w:r>
      <w:r>
        <w:rPr>
          <w:rFonts w:ascii="Times New Roman"/>
          <w:b/>
          <w:i w:val="false"/>
          <w:color w:val="000000"/>
        </w:rPr>
        <w:t>
туралы мәліметтерді қамтитын анықтама беру»</w:t>
      </w:r>
      <w:r>
        <w:br/>
      </w:r>
      <w:r>
        <w:rPr>
          <w:rFonts w:ascii="Times New Roman"/>
          <w:b/>
          <w:i w:val="false"/>
          <w:color w:val="000000"/>
        </w:rPr>
        <w:t>
мемлекеттік көрсетілетін қызмет регламенті</w:t>
      </w:r>
    </w:p>
    <w:bookmarkEnd w:id="20"/>
    <w:bookmarkStart w:name="z89" w:id="21"/>
    <w:p>
      <w:pPr>
        <w:spacing w:after="0"/>
        <w:ind w:left="0"/>
        <w:jc w:val="left"/>
      </w:pPr>
      <w:r>
        <w:rPr>
          <w:rFonts w:ascii="Times New Roman"/>
          <w:b/>
          <w:i w:val="false"/>
          <w:color w:val="000000"/>
        </w:rPr>
        <w:t xml:space="preserve"> 
1. Жалпы ережелер</w:t>
      </w:r>
    </w:p>
    <w:bookmarkEnd w:id="21"/>
    <w:bookmarkStart w:name="z90" w:id="22"/>
    <w:p>
      <w:pPr>
        <w:spacing w:after="0"/>
        <w:ind w:left="0"/>
        <w:jc w:val="both"/>
      </w:pPr>
      <w:r>
        <w:rPr>
          <w:rFonts w:ascii="Times New Roman"/>
          <w:b w:val="false"/>
          <w:i w:val="false"/>
          <w:color w:val="000000"/>
          <w:sz w:val="28"/>
        </w:rPr>
        <w:t>
      1. Мемлекеттік қызметті Қазақстан Республикасы Қаржы министрлігінің Мемлекеттік мүлік және жекешелендіру комитеті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
      1) www.e.gov.kz «электрондық үкімет» веб-порталы (бұдан әрі – портал) арқылы;</w:t>
      </w:r>
      <w:r>
        <w:br/>
      </w:r>
      <w:r>
        <w:rPr>
          <w:rFonts w:ascii="Times New Roman"/>
          <w:b w:val="false"/>
          <w:i w:val="false"/>
          <w:color w:val="000000"/>
          <w:sz w:val="28"/>
        </w:rPr>
        <w:t>
</w:t>
      </w:r>
      <w:r>
        <w:rPr>
          <w:rFonts w:ascii="Times New Roman"/>
          <w:b w:val="false"/>
          <w:i w:val="false"/>
          <w:color w:val="000000"/>
          <w:sz w:val="28"/>
        </w:rPr>
        <w:t>
      2) www.gosreestr.kz «мемлекеттік мүлік тізілімі» веб-порталы (бұдан әрі – мемтізілім)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қызметті көрсету нысаны – электрондық (толығымен автоматтандырылған). </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мүлікті жалға (сенімгерлік басқаруға) беру туралы шарт бойынша анықтама, мемлекеттік қызмет көрсету нәтижесін ұсыну нысаны – электрондық.</w:t>
      </w:r>
    </w:p>
    <w:bookmarkEnd w:id="22"/>
    <w:bookmarkStart w:name="z95" w:id="23"/>
    <w:p>
      <w:pPr>
        <w:spacing w:after="0"/>
        <w:ind w:left="0"/>
        <w:jc w:val="left"/>
      </w:pPr>
      <w:r>
        <w:rPr>
          <w:rFonts w:ascii="Times New Roman"/>
          <w:b/>
          <w:i w:val="false"/>
          <w:color w:val="000000"/>
        </w:rPr>
        <w:t xml:space="preserve"> 
2.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 сипаттау</w:t>
      </w:r>
    </w:p>
    <w:bookmarkEnd w:id="23"/>
    <w:bookmarkStart w:name="z96" w:id="24"/>
    <w:p>
      <w:pPr>
        <w:spacing w:after="0"/>
        <w:ind w:left="0"/>
        <w:jc w:val="both"/>
      </w:pPr>
      <w:r>
        <w:rPr>
          <w:rFonts w:ascii="Times New Roman"/>
          <w:b w:val="false"/>
          <w:i w:val="false"/>
          <w:color w:val="000000"/>
          <w:sz w:val="28"/>
        </w:rPr>
        <w:t>
      4. Портал арқылы мемлекеттік қызмет көрсету кезінде көрсетілетін қызметті беруші мен көрсетілетін қызметті алушының жүгіну тәртібін және рәсімдердің (іс-қимылдардың) сабақтастығын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ЖСН/БСН көмегімен порталда тіркеуден өтуі тиіс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 процесс – көрсетілетін қызметті алушының порталда қызмет алу үшін ЖСН/БСН және парольді (авторизация процесі) енгізуі (30 сек - 1 мин);</w:t>
      </w:r>
      <w:r>
        <w:br/>
      </w:r>
      <w:r>
        <w:rPr>
          <w:rFonts w:ascii="Times New Roman"/>
          <w:b w:val="false"/>
          <w:i w:val="false"/>
          <w:color w:val="000000"/>
          <w:sz w:val="28"/>
        </w:rPr>
        <w:t>
</w:t>
      </w:r>
      <w:r>
        <w:rPr>
          <w:rFonts w:ascii="Times New Roman"/>
          <w:b w:val="false"/>
          <w:i w:val="false"/>
          <w:color w:val="000000"/>
          <w:sz w:val="28"/>
        </w:rPr>
        <w:t>
      3) 1 - шарт – тіркелген көрсетілетін қызметті алушы туралы деректердің түпнұсқалығын ЖСН/БСН және пароль арқылы порталда тексеру (1 мин);</w:t>
      </w:r>
      <w:r>
        <w:br/>
      </w:r>
      <w:r>
        <w:rPr>
          <w:rFonts w:ascii="Times New Roman"/>
          <w:b w:val="false"/>
          <w:i w:val="false"/>
          <w:color w:val="000000"/>
          <w:sz w:val="28"/>
        </w:rPr>
        <w:t>
</w:t>
      </w:r>
      <w:r>
        <w:rPr>
          <w:rFonts w:ascii="Times New Roman"/>
          <w:b w:val="false"/>
          <w:i w:val="false"/>
          <w:color w:val="000000"/>
          <w:sz w:val="28"/>
        </w:rPr>
        <w:t>
      4) 2 - процесс – көрсетілетін қызметті алушының деректерінде бұзушылықтардың бар болуына байланысты авторизациядан бас тарту туралы хабарламаларды порталмен қалыптастыру (30 сек);</w:t>
      </w:r>
      <w:r>
        <w:br/>
      </w:r>
      <w:r>
        <w:rPr>
          <w:rFonts w:ascii="Times New Roman"/>
          <w:b w:val="false"/>
          <w:i w:val="false"/>
          <w:color w:val="000000"/>
          <w:sz w:val="28"/>
        </w:rPr>
        <w:t>
</w:t>
      </w:r>
      <w:r>
        <w:rPr>
          <w:rFonts w:ascii="Times New Roman"/>
          <w:b w:val="false"/>
          <w:i w:val="false"/>
          <w:color w:val="000000"/>
          <w:sz w:val="28"/>
        </w:rPr>
        <w:t xml:space="preserve">
      5) 3 - процесс – көрсетілетін қызметті алушының мемлекеттік қызметті таңдауы, қызмет көрсету үшін сұрау нысанын экранға шығару және көрсетілетін қызметті алушының жалға беру шартының нөмірін енгізуі (1,5 мин); </w:t>
      </w:r>
      <w:r>
        <w:br/>
      </w:r>
      <w:r>
        <w:rPr>
          <w:rFonts w:ascii="Times New Roman"/>
          <w:b w:val="false"/>
          <w:i w:val="false"/>
          <w:color w:val="000000"/>
          <w:sz w:val="28"/>
        </w:rPr>
        <w:t>
</w:t>
      </w:r>
      <w:r>
        <w:rPr>
          <w:rFonts w:ascii="Times New Roman"/>
          <w:b w:val="false"/>
          <w:i w:val="false"/>
          <w:color w:val="000000"/>
          <w:sz w:val="28"/>
        </w:rPr>
        <w:t>
      6) 4- процесс - сұрауды куәландыру (қол қою) үшін ЭЦҚ тіркеу куәлігін көрсетілетін қызметті алушының таңдауы (1,5 мин);</w:t>
      </w:r>
      <w:r>
        <w:br/>
      </w:r>
      <w:r>
        <w:rPr>
          <w:rFonts w:ascii="Times New Roman"/>
          <w:b w:val="false"/>
          <w:i w:val="false"/>
          <w:color w:val="000000"/>
          <w:sz w:val="28"/>
        </w:rPr>
        <w:t>
</w:t>
      </w:r>
      <w:r>
        <w:rPr>
          <w:rFonts w:ascii="Times New Roman"/>
          <w:b w:val="false"/>
          <w:i w:val="false"/>
          <w:color w:val="000000"/>
          <w:sz w:val="28"/>
        </w:rPr>
        <w:t>
      7) 5 - процесс – сәйкестендіру деректерін және порталда көрсетілетін қызметті алушының ЭЦҚ-сы тіркеу куәлігінің әрекет ету мерзімі туралы деректерді сұрау (1,5 мин);</w:t>
      </w:r>
      <w:r>
        <w:br/>
      </w:r>
      <w:r>
        <w:rPr>
          <w:rFonts w:ascii="Times New Roman"/>
          <w:b w:val="false"/>
          <w:i w:val="false"/>
          <w:color w:val="000000"/>
          <w:sz w:val="28"/>
        </w:rPr>
        <w:t>
</w:t>
      </w:r>
      <w:r>
        <w:rPr>
          <w:rFonts w:ascii="Times New Roman"/>
          <w:b w:val="false"/>
          <w:i w:val="false"/>
          <w:color w:val="000000"/>
          <w:sz w:val="28"/>
        </w:rPr>
        <w:t>
      8) 2 - шарт – көрсетілетін қызметті алушының ЭЦҚ-сы тіркеу куәлігінің әрекет ету мерзімін және түпнұсқалығын тексеру (30 сек);</w:t>
      </w:r>
      <w:r>
        <w:br/>
      </w:r>
      <w:r>
        <w:rPr>
          <w:rFonts w:ascii="Times New Roman"/>
          <w:b w:val="false"/>
          <w:i w:val="false"/>
          <w:color w:val="000000"/>
          <w:sz w:val="28"/>
        </w:rPr>
        <w:t>
</w:t>
      </w:r>
      <w:r>
        <w:rPr>
          <w:rFonts w:ascii="Times New Roman"/>
          <w:b w:val="false"/>
          <w:i w:val="false"/>
          <w:color w:val="000000"/>
          <w:sz w:val="28"/>
        </w:rPr>
        <w:t>
      9) 6 - процесс – көрсетілетін қызметті алушының ЭЦҚ-сы түпнұсқалығының расталмағандығына байланысты сұратылған электрондық мемлекеттік қызметті көрсетуден бас тарту туралы хабарлама қалыптастыру (30 сек - 1 мин);</w:t>
      </w:r>
      <w:r>
        <w:br/>
      </w:r>
      <w:r>
        <w:rPr>
          <w:rFonts w:ascii="Times New Roman"/>
          <w:b w:val="false"/>
          <w:i w:val="false"/>
          <w:color w:val="000000"/>
          <w:sz w:val="28"/>
        </w:rPr>
        <w:t>
</w:t>
      </w:r>
      <w:r>
        <w:rPr>
          <w:rFonts w:ascii="Times New Roman"/>
          <w:b w:val="false"/>
          <w:i w:val="false"/>
          <w:color w:val="000000"/>
          <w:sz w:val="28"/>
        </w:rPr>
        <w:t>
      10) 7 - процесс – көрсетілетін қызметті алушының ЭЦҚ-сы арқылы электрондық мемлекеттік қызмет көрсетуге сұраудың толтырылған нысанына (енгізілген деректер) қол қою және сұрауды «электрондық үкімет» шлюзі (бұдан әрі - ЭҮШ) арқылы мемтізілімге жолдау (30 сек - 1 мин);</w:t>
      </w:r>
      <w:r>
        <w:br/>
      </w:r>
      <w:r>
        <w:rPr>
          <w:rFonts w:ascii="Times New Roman"/>
          <w:b w:val="false"/>
          <w:i w:val="false"/>
          <w:color w:val="000000"/>
          <w:sz w:val="28"/>
        </w:rPr>
        <w:t>
</w:t>
      </w:r>
      <w:r>
        <w:rPr>
          <w:rFonts w:ascii="Times New Roman"/>
          <w:b w:val="false"/>
          <w:i w:val="false"/>
          <w:color w:val="000000"/>
          <w:sz w:val="28"/>
        </w:rPr>
        <w:t>
      11) 3 - шарт – мемтізілімде сұрауды тексеру (өңдеу) (30 сек - 1 мин);</w:t>
      </w:r>
      <w:r>
        <w:br/>
      </w:r>
      <w:r>
        <w:rPr>
          <w:rFonts w:ascii="Times New Roman"/>
          <w:b w:val="false"/>
          <w:i w:val="false"/>
          <w:color w:val="000000"/>
          <w:sz w:val="28"/>
        </w:rPr>
        <w:t>
</w:t>
      </w:r>
      <w:r>
        <w:rPr>
          <w:rFonts w:ascii="Times New Roman"/>
          <w:b w:val="false"/>
          <w:i w:val="false"/>
          <w:color w:val="000000"/>
          <w:sz w:val="28"/>
        </w:rPr>
        <w:t>
      12) 8 - процесс – сұратылған деректердің болмауына байланысты сұратылып отырған қызметті көрсетуден бас тарту туралы хабарлама қалыптастыру (30 сек);</w:t>
      </w:r>
      <w:r>
        <w:br/>
      </w:r>
      <w:r>
        <w:rPr>
          <w:rFonts w:ascii="Times New Roman"/>
          <w:b w:val="false"/>
          <w:i w:val="false"/>
          <w:color w:val="000000"/>
          <w:sz w:val="28"/>
        </w:rPr>
        <w:t>
</w:t>
      </w:r>
      <w:r>
        <w:rPr>
          <w:rFonts w:ascii="Times New Roman"/>
          <w:b w:val="false"/>
          <w:i w:val="false"/>
          <w:color w:val="000000"/>
          <w:sz w:val="28"/>
        </w:rPr>
        <w:t>
      13) 9 - процесс – көрсетілетін қызметті алушының мемтізіліммен қалыптастырылған қызмет көрсету нәтижесін (электрондық құжат нысанында мемлекеттік қызметті ұсынудан бас тарту туралы анықтама не дәлелді жауап) алуы (30 секундтан артық емес).</w:t>
      </w:r>
      <w:r>
        <w:br/>
      </w:r>
      <w:r>
        <w:rPr>
          <w:rFonts w:ascii="Times New Roman"/>
          <w:b w:val="false"/>
          <w:i w:val="false"/>
          <w:color w:val="000000"/>
          <w:sz w:val="28"/>
        </w:rPr>
        <w:t>
</w:t>
      </w:r>
      <w:r>
        <w:rPr>
          <w:rFonts w:ascii="Times New Roman"/>
          <w:b w:val="false"/>
          <w:i w:val="false"/>
          <w:color w:val="000000"/>
          <w:sz w:val="28"/>
        </w:rPr>
        <w:t xml:space="preserve">
      5. Мемтізілім арқылы мемлекеттік қызмет көрсету кезінде көрсетілетін қызметті беруші мен көрсетілетін қызметті алушының жүгіну тәртібін және рәсімдердің (іс-қимылдардың) сабақтастығын сипаттау: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ЖСН/БСН көмегімен мемтізілімде тіркеуден өтуі тиіс (мемтізілімде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 процесс – көрсетілетін қызметті алушының мемтізілімде қызмет алуы үшін ЖСН/БСН және парольді (авторизация процесі) енгізуі (30 сек - 1 мин);</w:t>
      </w:r>
      <w:r>
        <w:br/>
      </w:r>
      <w:r>
        <w:rPr>
          <w:rFonts w:ascii="Times New Roman"/>
          <w:b w:val="false"/>
          <w:i w:val="false"/>
          <w:color w:val="000000"/>
          <w:sz w:val="28"/>
        </w:rPr>
        <w:t>
</w:t>
      </w:r>
      <w:r>
        <w:rPr>
          <w:rFonts w:ascii="Times New Roman"/>
          <w:b w:val="false"/>
          <w:i w:val="false"/>
          <w:color w:val="000000"/>
          <w:sz w:val="28"/>
        </w:rPr>
        <w:t>
      3) 1 - шарт – тіркелген көрсетілетін қызметті алушы туралы деректердің түпнұсқалығын ЖСН/БСН арқылы мемтізілімде тексеру (1 мин);</w:t>
      </w:r>
      <w:r>
        <w:br/>
      </w:r>
      <w:r>
        <w:rPr>
          <w:rFonts w:ascii="Times New Roman"/>
          <w:b w:val="false"/>
          <w:i w:val="false"/>
          <w:color w:val="000000"/>
          <w:sz w:val="28"/>
        </w:rPr>
        <w:t>
</w:t>
      </w:r>
      <w:r>
        <w:rPr>
          <w:rFonts w:ascii="Times New Roman"/>
          <w:b w:val="false"/>
          <w:i w:val="false"/>
          <w:color w:val="000000"/>
          <w:sz w:val="28"/>
        </w:rPr>
        <w:t>
      4) 2 - процесс – көрсетілетін қызметті алушының деректерінде бұзушылықтардың бар болуына байланысты авторизациядан бас тарту туралы хабарламаларды мемтізіліммен қалыптастыру (30 сек);</w:t>
      </w:r>
      <w:r>
        <w:br/>
      </w:r>
      <w:r>
        <w:rPr>
          <w:rFonts w:ascii="Times New Roman"/>
          <w:b w:val="false"/>
          <w:i w:val="false"/>
          <w:color w:val="000000"/>
          <w:sz w:val="28"/>
        </w:rPr>
        <w:t>
</w:t>
      </w:r>
      <w:r>
        <w:rPr>
          <w:rFonts w:ascii="Times New Roman"/>
          <w:b w:val="false"/>
          <w:i w:val="false"/>
          <w:color w:val="000000"/>
          <w:sz w:val="28"/>
        </w:rPr>
        <w:t>
      5) 3 - процесс – көрсетілетін қызметті алушының жалға беру шартының нөмірін енгізуі;</w:t>
      </w:r>
      <w:r>
        <w:br/>
      </w:r>
      <w:r>
        <w:rPr>
          <w:rFonts w:ascii="Times New Roman"/>
          <w:b w:val="false"/>
          <w:i w:val="false"/>
          <w:color w:val="000000"/>
          <w:sz w:val="28"/>
        </w:rPr>
        <w:t>
</w:t>
      </w:r>
      <w:r>
        <w:rPr>
          <w:rFonts w:ascii="Times New Roman"/>
          <w:b w:val="false"/>
          <w:i w:val="false"/>
          <w:color w:val="000000"/>
          <w:sz w:val="28"/>
        </w:rPr>
        <w:t xml:space="preserve">
      6) 4 - процесс – сұрауды куәландыру (қол қою) үшін ЭЦҚ тіркеу куәлігін көрсетілетін қызметті алушының таңдауы (1,5 мин); </w:t>
      </w:r>
      <w:r>
        <w:br/>
      </w:r>
      <w:r>
        <w:rPr>
          <w:rFonts w:ascii="Times New Roman"/>
          <w:b w:val="false"/>
          <w:i w:val="false"/>
          <w:color w:val="000000"/>
          <w:sz w:val="28"/>
        </w:rPr>
        <w:t>
</w:t>
      </w:r>
      <w:r>
        <w:rPr>
          <w:rFonts w:ascii="Times New Roman"/>
          <w:b w:val="false"/>
          <w:i w:val="false"/>
          <w:color w:val="000000"/>
          <w:sz w:val="28"/>
        </w:rPr>
        <w:t>
      7) 5 - процесс – сәйкестендіру деректерін және мемтізілімде көрсетілетін қызметті алушының ЭЦҚ-сы тіркеу куәлігінің әрекет ету мерзімі туралы деректерді сұрау (1,5 мин);</w:t>
      </w:r>
      <w:r>
        <w:br/>
      </w:r>
      <w:r>
        <w:rPr>
          <w:rFonts w:ascii="Times New Roman"/>
          <w:b w:val="false"/>
          <w:i w:val="false"/>
          <w:color w:val="000000"/>
          <w:sz w:val="28"/>
        </w:rPr>
        <w:t>
</w:t>
      </w:r>
      <w:r>
        <w:rPr>
          <w:rFonts w:ascii="Times New Roman"/>
          <w:b w:val="false"/>
          <w:i w:val="false"/>
          <w:color w:val="000000"/>
          <w:sz w:val="28"/>
        </w:rPr>
        <w:t>
      8) 2 - шарт – көрсетілетін қызметті алушының ЭЦҚ-сы тіркеу куәлігінің әрекет ету мерзімін және түпнұсқалығын тексеру (30 сек);</w:t>
      </w:r>
      <w:r>
        <w:br/>
      </w:r>
      <w:r>
        <w:rPr>
          <w:rFonts w:ascii="Times New Roman"/>
          <w:b w:val="false"/>
          <w:i w:val="false"/>
          <w:color w:val="000000"/>
          <w:sz w:val="28"/>
        </w:rPr>
        <w:t>
</w:t>
      </w:r>
      <w:r>
        <w:rPr>
          <w:rFonts w:ascii="Times New Roman"/>
          <w:b w:val="false"/>
          <w:i w:val="false"/>
          <w:color w:val="000000"/>
          <w:sz w:val="28"/>
        </w:rPr>
        <w:t>
      9) 6 - процесс – көрсетілетін қызметті алушының ЭЦҚ-сы түпнұсқалығының расталмағандығына байланысты сұратылған электрондық мемлекеттік қызметті көрсетуден бас тарту туралы хабарлама қалыптастыру (30 сек - 1 мин);</w:t>
      </w:r>
      <w:r>
        <w:br/>
      </w:r>
      <w:r>
        <w:rPr>
          <w:rFonts w:ascii="Times New Roman"/>
          <w:b w:val="false"/>
          <w:i w:val="false"/>
          <w:color w:val="000000"/>
          <w:sz w:val="28"/>
        </w:rPr>
        <w:t>
</w:t>
      </w:r>
      <w:r>
        <w:rPr>
          <w:rFonts w:ascii="Times New Roman"/>
          <w:b w:val="false"/>
          <w:i w:val="false"/>
          <w:color w:val="000000"/>
          <w:sz w:val="28"/>
        </w:rPr>
        <w:t>
      10) 7 - процесс – көрсетілетін қызметті алушының ЭЦҚ-сы арқылы электрондық мемлекеттік қызмет көрсетуге сұраудың толтырылған нысанына (енгізілген деректер) қол қою (30 сек - 1 мин);</w:t>
      </w:r>
      <w:r>
        <w:br/>
      </w:r>
      <w:r>
        <w:rPr>
          <w:rFonts w:ascii="Times New Roman"/>
          <w:b w:val="false"/>
          <w:i w:val="false"/>
          <w:color w:val="000000"/>
          <w:sz w:val="28"/>
        </w:rPr>
        <w:t>
</w:t>
      </w:r>
      <w:r>
        <w:rPr>
          <w:rFonts w:ascii="Times New Roman"/>
          <w:b w:val="false"/>
          <w:i w:val="false"/>
          <w:color w:val="000000"/>
          <w:sz w:val="28"/>
        </w:rPr>
        <w:t>
      11) 3 - шарт – мемтізілімде сұрауды тексеру (өңдеу) (30 сек - 1 мин);</w:t>
      </w:r>
      <w:r>
        <w:br/>
      </w:r>
      <w:r>
        <w:rPr>
          <w:rFonts w:ascii="Times New Roman"/>
          <w:b w:val="false"/>
          <w:i w:val="false"/>
          <w:color w:val="000000"/>
          <w:sz w:val="28"/>
        </w:rPr>
        <w:t>
</w:t>
      </w:r>
      <w:r>
        <w:rPr>
          <w:rFonts w:ascii="Times New Roman"/>
          <w:b w:val="false"/>
          <w:i w:val="false"/>
          <w:color w:val="000000"/>
          <w:sz w:val="28"/>
        </w:rPr>
        <w:t>
      12) 8 - процесс – сұратылған деректердің болмауына байланысты сұратылып отырған қызметті көрсетуден бас тарту туралы хабарлама қалыптастыру (30 сек);</w:t>
      </w:r>
      <w:r>
        <w:br/>
      </w:r>
      <w:r>
        <w:rPr>
          <w:rFonts w:ascii="Times New Roman"/>
          <w:b w:val="false"/>
          <w:i w:val="false"/>
          <w:color w:val="000000"/>
          <w:sz w:val="28"/>
        </w:rPr>
        <w:t>
</w:t>
      </w:r>
      <w:r>
        <w:rPr>
          <w:rFonts w:ascii="Times New Roman"/>
          <w:b w:val="false"/>
          <w:i w:val="false"/>
          <w:color w:val="000000"/>
          <w:sz w:val="28"/>
        </w:rPr>
        <w:t xml:space="preserve">
      13) 9 - процесс – көрсетілетін қызметті алушының мемтізіліммен қалыптастырылған қызмет нәтижесін (электрондық құжат нысанында мемлекеттік қызметті ұсынудан бас тарту туралы анықтама не дәлелді жауап) алуы (30 сек). </w:t>
      </w:r>
      <w:r>
        <w:br/>
      </w:r>
      <w:r>
        <w:rPr>
          <w:rFonts w:ascii="Times New Roman"/>
          <w:b w:val="false"/>
          <w:i w:val="false"/>
          <w:color w:val="000000"/>
          <w:sz w:val="28"/>
        </w:rPr>
        <w:t>
</w:t>
      </w:r>
      <w:r>
        <w:rPr>
          <w:rFonts w:ascii="Times New Roman"/>
          <w:b w:val="false"/>
          <w:i w:val="false"/>
          <w:color w:val="000000"/>
          <w:sz w:val="28"/>
        </w:rPr>
        <w:t>
      6. Портал және мемтізілім арқылы мемлекеттік қызмет көрсету кезінде функционалдық өзара іс-қимыл диаграммасы түрінде, көрсетілетін қызметті беруші мен көрсетілетін қызметті алушының жүгіну тәртібін және рәсімдердің (іс-қимылдардың) сабақтастығын толық сипаттау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ұсынылған.</w:t>
      </w:r>
    </w:p>
    <w:bookmarkEnd w:id="24"/>
    <w:bookmarkStart w:name="z125" w:id="25"/>
    <w:p>
      <w:pPr>
        <w:spacing w:after="0"/>
        <w:ind w:left="0"/>
        <w:jc w:val="both"/>
      </w:pPr>
      <w:r>
        <w:rPr>
          <w:rFonts w:ascii="Times New Roman"/>
          <w:b w:val="false"/>
          <w:i w:val="false"/>
          <w:color w:val="000000"/>
          <w:sz w:val="28"/>
        </w:rPr>
        <w:t xml:space="preserve">
«Мемлекеттік мүлікті жалға алушылармен    </w:t>
      </w:r>
      <w:r>
        <w:br/>
      </w:r>
      <w:r>
        <w:rPr>
          <w:rFonts w:ascii="Times New Roman"/>
          <w:b w:val="false"/>
          <w:i w:val="false"/>
          <w:color w:val="000000"/>
          <w:sz w:val="28"/>
        </w:rPr>
        <w:t xml:space="preserve">
(сенімгерлік басқарушылармен) жасалған    </w:t>
      </w:r>
      <w:r>
        <w:br/>
      </w:r>
      <w:r>
        <w:rPr>
          <w:rFonts w:ascii="Times New Roman"/>
          <w:b w:val="false"/>
          <w:i w:val="false"/>
          <w:color w:val="000000"/>
          <w:sz w:val="28"/>
        </w:rPr>
        <w:t xml:space="preserve">
жалдау (сенімгерлік басқару) шарттары    </w:t>
      </w:r>
      <w:r>
        <w:br/>
      </w:r>
      <w:r>
        <w:rPr>
          <w:rFonts w:ascii="Times New Roman"/>
          <w:b w:val="false"/>
          <w:i w:val="false"/>
          <w:color w:val="000000"/>
          <w:sz w:val="28"/>
        </w:rPr>
        <w:t xml:space="preserve">
бойынша оларға мемлекеттік мүлік тізілімінен </w:t>
      </w:r>
      <w:r>
        <w:br/>
      </w:r>
      <w:r>
        <w:rPr>
          <w:rFonts w:ascii="Times New Roman"/>
          <w:b w:val="false"/>
          <w:i w:val="false"/>
          <w:color w:val="000000"/>
          <w:sz w:val="28"/>
        </w:rPr>
        <w:t>
шарт бойынша есептеулер, өсімпұл мен мемлекеттік</w:t>
      </w:r>
      <w:r>
        <w:br/>
      </w:r>
      <w:r>
        <w:rPr>
          <w:rFonts w:ascii="Times New Roman"/>
          <w:b w:val="false"/>
          <w:i w:val="false"/>
          <w:color w:val="000000"/>
          <w:sz w:val="28"/>
        </w:rPr>
        <w:t>
бюджетке түскен төлемдер туралы мәліметтерді</w:t>
      </w:r>
      <w:r>
        <w:br/>
      </w:r>
      <w:r>
        <w:rPr>
          <w:rFonts w:ascii="Times New Roman"/>
          <w:b w:val="false"/>
          <w:i w:val="false"/>
          <w:color w:val="000000"/>
          <w:sz w:val="28"/>
        </w:rPr>
        <w:t xml:space="preserve">
қамтитын анықтама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25"/>
    <w:bookmarkStart w:name="z126" w:id="26"/>
    <w:p>
      <w:pPr>
        <w:spacing w:after="0"/>
        <w:ind w:left="0"/>
        <w:jc w:val="both"/>
      </w:pPr>
      <w:r>
        <w:rPr>
          <w:rFonts w:ascii="Times New Roman"/>
          <w:b w:val="false"/>
          <w:i w:val="false"/>
          <w:color w:val="000000"/>
          <w:sz w:val="28"/>
        </w:rPr>
        <w:t>
Нысан</w:t>
      </w:r>
    </w:p>
    <w:bookmarkEnd w:id="26"/>
    <w:bookmarkStart w:name="z127" w:id="27"/>
    <w:p>
      <w:pPr>
        <w:spacing w:after="0"/>
        <w:ind w:left="0"/>
        <w:jc w:val="left"/>
      </w:pPr>
      <w:r>
        <w:rPr>
          <w:rFonts w:ascii="Times New Roman"/>
          <w:b/>
          <w:i w:val="false"/>
          <w:color w:val="000000"/>
        </w:rPr>
        <w:t xml:space="preserve"> 
Мәліметтер болған жағдайда</w:t>
      </w:r>
    </w:p>
    <w:bookmarkEnd w:id="27"/>
    <w:bookmarkStart w:name="z128" w:id="28"/>
    <w:p>
      <w:pPr>
        <w:spacing w:after="0"/>
        <w:ind w:left="0"/>
        <w:jc w:val="left"/>
      </w:pPr>
      <w:r>
        <w:rPr>
          <w:rFonts w:ascii="Times New Roman"/>
          <w:b/>
          <w:i w:val="false"/>
          <w:color w:val="000000"/>
        </w:rPr>
        <w:t xml:space="preserve"> 
Республикалық мүлікті жалға (сенімгерлік басқаруға) беру туралы</w:t>
      </w:r>
      <w:r>
        <w:br/>
      </w:r>
      <w:r>
        <w:rPr>
          <w:rFonts w:ascii="Times New Roman"/>
          <w:b/>
          <w:i w:val="false"/>
          <w:color w:val="000000"/>
        </w:rPr>
        <w:t>
шарт бойынша анықтама</w:t>
      </w:r>
    </w:p>
    <w:bookmarkEnd w:id="28"/>
    <w:p>
      <w:pPr>
        <w:spacing w:after="0"/>
        <w:ind w:left="0"/>
        <w:jc w:val="both"/>
      </w:pPr>
      <w:r>
        <w:rPr>
          <w:rFonts w:ascii="Times New Roman"/>
          <w:b w:val="false"/>
          <w:i w:val="false"/>
          <w:color w:val="000000"/>
          <w:sz w:val="28"/>
        </w:rPr>
        <w:t>      Құжат мемлекеттік мүлік тізілімімен қалыптастырылған</w:t>
      </w:r>
      <w:r>
        <w:br/>
      </w:r>
      <w:r>
        <w:rPr>
          <w:rFonts w:ascii="Times New Roman"/>
          <w:b w:val="false"/>
          <w:i w:val="false"/>
          <w:color w:val="000000"/>
          <w:sz w:val="28"/>
        </w:rPr>
        <w:t>
      Бірегей нөмірі:</w:t>
      </w:r>
      <w:r>
        <w:br/>
      </w:r>
      <w:r>
        <w:rPr>
          <w:rFonts w:ascii="Times New Roman"/>
          <w:b w:val="false"/>
          <w:i w:val="false"/>
          <w:color w:val="000000"/>
          <w:sz w:val="28"/>
        </w:rPr>
        <w:t>
      Сұрау салынған күні мен уақыты:</w:t>
      </w:r>
      <w:r>
        <w:br/>
      </w:r>
      <w:r>
        <w:rPr>
          <w:rFonts w:ascii="Times New Roman"/>
          <w:b w:val="false"/>
          <w:i w:val="false"/>
          <w:color w:val="000000"/>
          <w:sz w:val="28"/>
        </w:rPr>
        <w:t>
      Анықтаманы алатын күні мен уақыты:</w:t>
      </w:r>
    </w:p>
    <w:bookmarkStart w:name="z129" w:id="29"/>
    <w:p>
      <w:pPr>
        <w:spacing w:after="0"/>
        <w:ind w:left="0"/>
        <w:jc w:val="both"/>
      </w:pPr>
      <w:r>
        <w:rPr>
          <w:rFonts w:ascii="Times New Roman"/>
          <w:b w:val="false"/>
          <w:i w:val="false"/>
          <w:color w:val="000000"/>
          <w:sz w:val="28"/>
        </w:rPr>
        <w:t>
Құрметті www.gosreestr.kz веб-порталының</w:t>
      </w:r>
      <w:r>
        <w:br/>
      </w:r>
      <w:r>
        <w:rPr>
          <w:rFonts w:ascii="Times New Roman"/>
          <w:b w:val="false"/>
          <w:i w:val="false"/>
          <w:color w:val="000000"/>
          <w:sz w:val="28"/>
        </w:rPr>
        <w:t>
мемлекеттік көрсетілетін қызметін тұтынушы!</w:t>
      </w:r>
    </w:p>
    <w:bookmarkEnd w:id="29"/>
    <w:p>
      <w:pPr>
        <w:spacing w:after="0"/>
        <w:ind w:left="0"/>
        <w:jc w:val="both"/>
      </w:pPr>
      <w:r>
        <w:rPr>
          <w:rFonts w:ascii="Times New Roman"/>
          <w:b w:val="false"/>
          <w:i w:val="false"/>
          <w:color w:val="000000"/>
          <w:sz w:val="28"/>
        </w:rPr>
        <w:t>      Сіз тапсырған іздестіру критерийлері бойынша: шарттың № – ____ және БСН/ЖСН – _______, мемлекеттік мүлік тізілімінің дерекқорында мыналар тіркелген:</w:t>
      </w:r>
      <w:r>
        <w:br/>
      </w:r>
      <w:r>
        <w:rPr>
          <w:rFonts w:ascii="Times New Roman"/>
          <w:b w:val="false"/>
          <w:i w:val="false"/>
          <w:color w:val="000000"/>
          <w:sz w:val="28"/>
        </w:rPr>
        <w:t>
      1) шарт және республикалық мүлік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1"/>
        <w:gridCol w:w="1786"/>
        <w:gridCol w:w="5633"/>
      </w:tblGrid>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түрі: мүліктік жалға алу (жалдау)/сенімгерлік басқару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беруші (сенімгерлік басқарудың құрылтайшысы)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толық атауы, мекенжайы, байланыс телефондары</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ұстаушы: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толық атауы, мекенжайы, байланыс телефондары</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 (сенімгерлік басқарушы):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толық атауы, мекенжайы, байланыс деректері</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түрі: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немесе ғимараттағы үй-жай немесе ғимарат немесе жабдық немесе басқалар</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(сенімгерлік басқару) кезеңі: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(сенімгерлік басқару) нысаны: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мүліктің орналасқан орны, сипаты мен сипаттамасы</w:t>
            </w:r>
          </w:p>
        </w:tc>
      </w:tr>
    </w:tbl>
    <w:bookmarkStart w:name="z130" w:id="30"/>
    <w:p>
      <w:pPr>
        <w:spacing w:after="0"/>
        <w:ind w:left="0"/>
        <w:jc w:val="both"/>
      </w:pPr>
      <w:r>
        <w:rPr>
          <w:rFonts w:ascii="Times New Roman"/>
          <w:b w:val="false"/>
          <w:i w:val="false"/>
          <w:color w:val="000000"/>
          <w:sz w:val="28"/>
        </w:rPr>
        <w:t>
      2) шарт бойынша есептеулер, өсімпұл және мемлекеттік бюджетке түсімдер: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2103"/>
        <w:gridCol w:w="2523"/>
        <w:gridCol w:w="3225"/>
        <w:gridCol w:w="1963"/>
        <w:gridCol w:w="1683"/>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 теңге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күндер саны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төленбегені үшін өсімпұл, теңге (бір күнгі өсімпұл сомасы х мерзімі өткен күндер саны)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Мембюджетке түсті, теңге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есептелді:</w:t>
      </w:r>
      <w:r>
        <w:br/>
      </w:r>
      <w:r>
        <w:rPr>
          <w:rFonts w:ascii="Times New Roman"/>
          <w:b w:val="false"/>
          <w:i w:val="false"/>
          <w:color w:val="000000"/>
          <w:sz w:val="28"/>
        </w:rPr>
        <w:t>
      жалға алу төлемі, теңге: _________</w:t>
      </w:r>
      <w:r>
        <w:br/>
      </w:r>
      <w:r>
        <w:rPr>
          <w:rFonts w:ascii="Times New Roman"/>
          <w:b w:val="false"/>
          <w:i w:val="false"/>
          <w:color w:val="000000"/>
          <w:sz w:val="28"/>
        </w:rPr>
        <w:t>
      өсімпұл, теңге: _________</w:t>
      </w:r>
      <w:r>
        <w:br/>
      </w:r>
      <w:r>
        <w:rPr>
          <w:rFonts w:ascii="Times New Roman"/>
          <w:b w:val="false"/>
          <w:i w:val="false"/>
          <w:color w:val="000000"/>
          <w:sz w:val="28"/>
        </w:rPr>
        <w:t>
      Мемлекеттік бюджетке түсті, теңге: _________</w:t>
      </w:r>
      <w:r>
        <w:br/>
      </w:r>
      <w:r>
        <w:rPr>
          <w:rFonts w:ascii="Times New Roman"/>
          <w:b w:val="false"/>
          <w:i w:val="false"/>
          <w:color w:val="000000"/>
          <w:sz w:val="28"/>
        </w:rPr>
        <w:t>
      Жиыны төлемге, теңге: _________</w:t>
      </w:r>
    </w:p>
    <w:bookmarkStart w:name="z131" w:id="31"/>
    <w:p>
      <w:pPr>
        <w:spacing w:after="0"/>
        <w:ind w:left="0"/>
        <w:jc w:val="both"/>
      </w:pPr>
      <w:r>
        <w:rPr>
          <w:rFonts w:ascii="Times New Roman"/>
          <w:b w:val="false"/>
          <w:i w:val="false"/>
          <w:color w:val="000000"/>
          <w:sz w:val="28"/>
        </w:rPr>
        <w:t>
      «Электрондық құжат және электрондық цифрлық қолтаңба туралы» 2003 жылғы 7 қаңтардағы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bookmarkEnd w:id="31"/>
    <w:p>
      <w:pPr>
        <w:spacing w:after="0"/>
        <w:ind w:left="0"/>
        <w:jc w:val="both"/>
      </w:pPr>
      <w:r>
        <w:drawing>
          <wp:inline distT="0" distB="0" distL="0" distR="0">
            <wp:extent cx="5372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72100" cy="1143000"/>
                    </a:xfrm>
                    <a:prstGeom prst="rect">
                      <a:avLst/>
                    </a:prstGeom>
                  </pic:spPr>
                </pic:pic>
              </a:graphicData>
            </a:graphic>
          </wp:inline>
        </w:drawing>
      </w:r>
    </w:p>
    <w:p>
      <w:pPr>
        <w:spacing w:after="0"/>
        <w:ind w:left="0"/>
        <w:jc w:val="both"/>
      </w:pPr>
      <w:r>
        <w:rPr>
          <w:rFonts w:ascii="Times New Roman"/>
          <w:b w:val="false"/>
          <w:i w:val="false"/>
          <w:color w:val="000000"/>
          <w:sz w:val="28"/>
        </w:rPr>
        <w:t>      штрих-кодта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мемлекеттік мүлікті есепке алу саласындағы бірыңғай оператор болып айқындалған «Ақпараттық-есептеу орталығы» акционерлік қоғамының электрондық цифрлық қолтаңбасы қойылған деректер қамтылған. </w:t>
      </w:r>
    </w:p>
    <w:bookmarkStart w:name="z132" w:id="32"/>
    <w:p>
      <w:pPr>
        <w:spacing w:after="0"/>
        <w:ind w:left="0"/>
        <w:jc w:val="left"/>
      </w:pPr>
      <w:r>
        <w:rPr>
          <w:rFonts w:ascii="Times New Roman"/>
          <w:b/>
          <w:i w:val="false"/>
          <w:color w:val="000000"/>
        </w:rPr>
        <w:t xml:space="preserve"> 
Мәліметтер болмаған кезде</w:t>
      </w:r>
    </w:p>
    <w:bookmarkEnd w:id="32"/>
    <w:bookmarkStart w:name="z133" w:id="33"/>
    <w:p>
      <w:pPr>
        <w:spacing w:after="0"/>
        <w:ind w:left="0"/>
        <w:jc w:val="left"/>
      </w:pPr>
      <w:r>
        <w:rPr>
          <w:rFonts w:ascii="Times New Roman"/>
          <w:b/>
          <w:i w:val="false"/>
          <w:color w:val="000000"/>
        </w:rPr>
        <w:t xml:space="preserve"> 
Республикалық мүлікті жалға (сенімгерлік басқаруға) беру</w:t>
      </w:r>
      <w:r>
        <w:br/>
      </w:r>
      <w:r>
        <w:rPr>
          <w:rFonts w:ascii="Times New Roman"/>
          <w:b/>
          <w:i w:val="false"/>
          <w:color w:val="000000"/>
        </w:rPr>
        <w:t>
туралы шарт бойынша анықтама</w:t>
      </w:r>
    </w:p>
    <w:bookmarkEnd w:id="33"/>
    <w:p>
      <w:pPr>
        <w:spacing w:after="0"/>
        <w:ind w:left="0"/>
        <w:jc w:val="both"/>
      </w:pPr>
      <w:r>
        <w:rPr>
          <w:rFonts w:ascii="Times New Roman"/>
          <w:b w:val="false"/>
          <w:i w:val="false"/>
          <w:color w:val="000000"/>
          <w:sz w:val="28"/>
        </w:rPr>
        <w:t>      Құжат мемлекеттік мүлік тізілімімен қалыптастырылған</w:t>
      </w:r>
      <w:r>
        <w:br/>
      </w:r>
      <w:r>
        <w:rPr>
          <w:rFonts w:ascii="Times New Roman"/>
          <w:b w:val="false"/>
          <w:i w:val="false"/>
          <w:color w:val="000000"/>
          <w:sz w:val="28"/>
        </w:rPr>
        <w:t>
      Бірегей нөмірі:</w:t>
      </w:r>
      <w:r>
        <w:br/>
      </w:r>
      <w:r>
        <w:rPr>
          <w:rFonts w:ascii="Times New Roman"/>
          <w:b w:val="false"/>
          <w:i w:val="false"/>
          <w:color w:val="000000"/>
          <w:sz w:val="28"/>
        </w:rPr>
        <w:t>
      Сұрау салынған күні мен уақыты:</w:t>
      </w:r>
      <w:r>
        <w:br/>
      </w:r>
      <w:r>
        <w:rPr>
          <w:rFonts w:ascii="Times New Roman"/>
          <w:b w:val="false"/>
          <w:i w:val="false"/>
          <w:color w:val="000000"/>
          <w:sz w:val="28"/>
        </w:rPr>
        <w:t>
      Анықтаманы алатын күні мен уақыты:</w:t>
      </w:r>
    </w:p>
    <w:bookmarkStart w:name="z134" w:id="34"/>
    <w:p>
      <w:pPr>
        <w:spacing w:after="0"/>
        <w:ind w:left="0"/>
        <w:jc w:val="both"/>
      </w:pPr>
      <w:r>
        <w:rPr>
          <w:rFonts w:ascii="Times New Roman"/>
          <w:b w:val="false"/>
          <w:i w:val="false"/>
          <w:color w:val="000000"/>
          <w:sz w:val="28"/>
        </w:rPr>
        <w:t>
Құрметті www.gosreestr.kz веб-порталының мемлекеттік</w:t>
      </w:r>
      <w:r>
        <w:br/>
      </w:r>
      <w:r>
        <w:rPr>
          <w:rFonts w:ascii="Times New Roman"/>
          <w:b w:val="false"/>
          <w:i w:val="false"/>
          <w:color w:val="000000"/>
          <w:sz w:val="28"/>
        </w:rPr>
        <w:t>
көрсетілетін қызметін тұтынушы!</w:t>
      </w:r>
    </w:p>
    <w:bookmarkEnd w:id="34"/>
    <w:p>
      <w:pPr>
        <w:spacing w:after="0"/>
        <w:ind w:left="0"/>
        <w:jc w:val="both"/>
      </w:pPr>
      <w:r>
        <w:rPr>
          <w:rFonts w:ascii="Times New Roman"/>
          <w:b w:val="false"/>
          <w:i w:val="false"/>
          <w:color w:val="000000"/>
          <w:sz w:val="28"/>
        </w:rPr>
        <w:t>      Сіз тапсырған іздестіру критерийлері бойынша: шарттың № – ____ және БСН/ЖСН – _______, мемлекеттік мүлік тізілімінің дерекқорында мәліметтер табылған жоқ.</w:t>
      </w:r>
      <w:r>
        <w:br/>
      </w:r>
      <w:r>
        <w:rPr>
          <w:rFonts w:ascii="Times New Roman"/>
          <w:b w:val="false"/>
          <w:i w:val="false"/>
          <w:color w:val="000000"/>
          <w:sz w:val="28"/>
        </w:rPr>
        <w:t>
      «Электрондық құжат және электрондық цифрлық қолтаңба туралы» 2003 жылғы 7 қаңтардағы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drawing>
          <wp:inline distT="0" distB="0" distL="0" distR="0">
            <wp:extent cx="5372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72100" cy="1143000"/>
                    </a:xfrm>
                    <a:prstGeom prst="rect">
                      <a:avLst/>
                    </a:prstGeom>
                  </pic:spPr>
                </pic:pic>
              </a:graphicData>
            </a:graphic>
          </wp:inline>
        </w:drawing>
      </w:r>
    </w:p>
    <w:p>
      <w:pPr>
        <w:spacing w:after="0"/>
        <w:ind w:left="0"/>
        <w:jc w:val="both"/>
      </w:pPr>
      <w:r>
        <w:rPr>
          <w:rFonts w:ascii="Times New Roman"/>
          <w:b w:val="false"/>
          <w:i w:val="false"/>
          <w:color w:val="000000"/>
          <w:sz w:val="28"/>
        </w:rPr>
        <w:t>      штрих-кодта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мемлекеттік мүлікті есепке алу саласындағы бірыңғай оператор болып айқындалған «Ақпараттық-есептеу орталығы» акционерлік қоғамының электрондық цифрлық қолтаңбасы қойылған деректер қамтылған.</w:t>
      </w:r>
    </w:p>
    <w:bookmarkStart w:name="z135" w:id="3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ЖСН – жеке сәйкестендіру нөмірі.</w:t>
      </w:r>
    </w:p>
    <w:bookmarkEnd w:id="35"/>
    <w:bookmarkStart w:name="z136" w:id="36"/>
    <w:p>
      <w:pPr>
        <w:spacing w:after="0"/>
        <w:ind w:left="0"/>
        <w:jc w:val="both"/>
      </w:pPr>
      <w:r>
        <w:rPr>
          <w:rFonts w:ascii="Times New Roman"/>
          <w:b w:val="false"/>
          <w:i w:val="false"/>
          <w:color w:val="000000"/>
          <w:sz w:val="28"/>
        </w:rPr>
        <w:t xml:space="preserve">
«Мемлекеттік мүлікті жалға алушылармен    </w:t>
      </w:r>
      <w:r>
        <w:br/>
      </w:r>
      <w:r>
        <w:rPr>
          <w:rFonts w:ascii="Times New Roman"/>
          <w:b w:val="false"/>
          <w:i w:val="false"/>
          <w:color w:val="000000"/>
          <w:sz w:val="28"/>
        </w:rPr>
        <w:t xml:space="preserve">
(сенімгерлік басқарушылармен) жасалған    </w:t>
      </w:r>
      <w:r>
        <w:br/>
      </w:r>
      <w:r>
        <w:rPr>
          <w:rFonts w:ascii="Times New Roman"/>
          <w:b w:val="false"/>
          <w:i w:val="false"/>
          <w:color w:val="000000"/>
          <w:sz w:val="28"/>
        </w:rPr>
        <w:t xml:space="preserve">
жалдау (сенімгерлік басқару) шарттары    </w:t>
      </w:r>
      <w:r>
        <w:br/>
      </w:r>
      <w:r>
        <w:rPr>
          <w:rFonts w:ascii="Times New Roman"/>
          <w:b w:val="false"/>
          <w:i w:val="false"/>
          <w:color w:val="000000"/>
          <w:sz w:val="28"/>
        </w:rPr>
        <w:t xml:space="preserve">
бойынша оларға мемлекеттік мүлік тізілімінен </w:t>
      </w:r>
      <w:r>
        <w:br/>
      </w:r>
      <w:r>
        <w:rPr>
          <w:rFonts w:ascii="Times New Roman"/>
          <w:b w:val="false"/>
          <w:i w:val="false"/>
          <w:color w:val="000000"/>
          <w:sz w:val="28"/>
        </w:rPr>
        <w:t>
шарт бойынша есептеулер, өсімпұл мен мемлекеттік</w:t>
      </w:r>
      <w:r>
        <w:br/>
      </w:r>
      <w:r>
        <w:rPr>
          <w:rFonts w:ascii="Times New Roman"/>
          <w:b w:val="false"/>
          <w:i w:val="false"/>
          <w:color w:val="000000"/>
          <w:sz w:val="28"/>
        </w:rPr>
        <w:t>
бюджетке түскен төлемдер туралы мәліметтерді</w:t>
      </w:r>
      <w:r>
        <w:br/>
      </w:r>
      <w:r>
        <w:rPr>
          <w:rFonts w:ascii="Times New Roman"/>
          <w:b w:val="false"/>
          <w:i w:val="false"/>
          <w:color w:val="000000"/>
          <w:sz w:val="28"/>
        </w:rPr>
        <w:t xml:space="preserve">
қамтитын анықтама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36"/>
    <w:bookmarkStart w:name="z137" w:id="37"/>
    <w:p>
      <w:pPr>
        <w:spacing w:after="0"/>
        <w:ind w:left="0"/>
        <w:jc w:val="left"/>
      </w:pPr>
      <w:r>
        <w:rPr>
          <w:rFonts w:ascii="Times New Roman"/>
          <w:b/>
          <w:i w:val="false"/>
          <w:color w:val="000000"/>
        </w:rPr>
        <w:t xml:space="preserve"> 
Портал арқылы мемлекеттік қызмет көрсету кезінде функционалдық</w:t>
      </w:r>
      <w:r>
        <w:br/>
      </w:r>
      <w:r>
        <w:rPr>
          <w:rFonts w:ascii="Times New Roman"/>
          <w:b/>
          <w:i w:val="false"/>
          <w:color w:val="000000"/>
        </w:rPr>
        <w:t>
өзара іс-қимыл диаграммасы</w:t>
      </w:r>
    </w:p>
    <w:bookmarkEnd w:id="37"/>
    <w:p>
      <w:pPr>
        <w:spacing w:after="0"/>
        <w:ind w:left="0"/>
        <w:jc w:val="both"/>
      </w:pPr>
      <w:r>
        <w:drawing>
          <wp:inline distT="0" distB="0" distL="0" distR="0">
            <wp:extent cx="81407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40700" cy="4229100"/>
                    </a:xfrm>
                    <a:prstGeom prst="rect">
                      <a:avLst/>
                    </a:prstGeom>
                  </pic:spPr>
                </pic:pic>
              </a:graphicData>
            </a:graphic>
          </wp:inline>
        </w:drawing>
      </w:r>
    </w:p>
    <w:bookmarkStart w:name="z138" w:id="38"/>
    <w:p>
      <w:pPr>
        <w:spacing w:after="0"/>
        <w:ind w:left="0"/>
        <w:jc w:val="left"/>
      </w:pPr>
      <w:r>
        <w:rPr>
          <w:rFonts w:ascii="Times New Roman"/>
          <w:b/>
          <w:i w:val="false"/>
          <w:color w:val="000000"/>
        </w:rPr>
        <w:t xml:space="preserve"> 
Мемтізілім арқылы мемлекеттік қызмет көрсету кезінде</w:t>
      </w:r>
      <w:r>
        <w:br/>
      </w:r>
      <w:r>
        <w:rPr>
          <w:rFonts w:ascii="Times New Roman"/>
          <w:b/>
          <w:i w:val="false"/>
          <w:color w:val="000000"/>
        </w:rPr>
        <w:t>
функционалдық өзара іс-қимыл диаграммасы</w:t>
      </w:r>
    </w:p>
    <w:bookmarkEnd w:id="38"/>
    <w:p>
      <w:pPr>
        <w:spacing w:after="0"/>
        <w:ind w:left="0"/>
        <w:jc w:val="both"/>
      </w:pPr>
      <w:r>
        <w:drawing>
          <wp:inline distT="0" distB="0" distL="0" distR="0">
            <wp:extent cx="83947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94700" cy="5054600"/>
                    </a:xfrm>
                    <a:prstGeom prst="rect">
                      <a:avLst/>
                    </a:prstGeom>
                  </pic:spPr>
                </pic:pic>
              </a:graphicData>
            </a:graphic>
          </wp:inline>
        </w:drawing>
      </w:r>
    </w:p>
    <w:bookmarkStart w:name="z139" w:id="39"/>
    <w:p>
      <w:pPr>
        <w:spacing w:after="0"/>
        <w:ind w:left="0"/>
        <w:jc w:val="left"/>
      </w:pPr>
      <w:r>
        <w:rPr>
          <w:rFonts w:ascii="Times New Roman"/>
          <w:b/>
          <w:i w:val="false"/>
          <w:color w:val="000000"/>
        </w:rPr>
        <w:t xml:space="preserve"> 
Шартты белгілер:</w:t>
      </w:r>
    </w:p>
    <w:bookmarkEnd w:id="39"/>
    <w:p>
      <w:pPr>
        <w:spacing w:after="0"/>
        <w:ind w:left="0"/>
        <w:jc w:val="both"/>
      </w:pPr>
      <w:r>
        <w:drawing>
          <wp:inline distT="0" distB="0" distL="0" distR="0">
            <wp:extent cx="44069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06900" cy="2895600"/>
                    </a:xfrm>
                    <a:prstGeom prst="rect">
                      <a:avLst/>
                    </a:prstGeom>
                  </pic:spPr>
                </pic:pic>
              </a:graphicData>
            </a:graphic>
          </wp:inline>
        </w:drawing>
      </w:r>
    </w:p>
    <w:bookmarkStart w:name="z140"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 Қаржы министрінің</w:t>
      </w:r>
      <w:r>
        <w:br/>
      </w:r>
      <w:r>
        <w:rPr>
          <w:rFonts w:ascii="Times New Roman"/>
          <w:b w:val="false"/>
          <w:i w:val="false"/>
          <w:color w:val="000000"/>
          <w:sz w:val="28"/>
        </w:rPr>
        <w:t xml:space="preserve">
2014 жылғы 2 сәуірдегі      </w:t>
      </w:r>
      <w:r>
        <w:br/>
      </w:r>
      <w:r>
        <w:rPr>
          <w:rFonts w:ascii="Times New Roman"/>
          <w:b w:val="false"/>
          <w:i w:val="false"/>
          <w:color w:val="000000"/>
          <w:sz w:val="28"/>
        </w:rPr>
        <w:t xml:space="preserve">
№ 153 бұйрығына           </w:t>
      </w:r>
      <w:r>
        <w:br/>
      </w:r>
      <w:r>
        <w:rPr>
          <w:rFonts w:ascii="Times New Roman"/>
          <w:b w:val="false"/>
          <w:i w:val="false"/>
          <w:color w:val="000000"/>
          <w:sz w:val="28"/>
        </w:rPr>
        <w:t xml:space="preserve">
3-қосымша            </w:t>
      </w:r>
    </w:p>
    <w:bookmarkEnd w:id="40"/>
    <w:bookmarkStart w:name="z141" w:id="41"/>
    <w:p>
      <w:pPr>
        <w:spacing w:after="0"/>
        <w:ind w:left="0"/>
        <w:jc w:val="left"/>
      </w:pPr>
      <w:r>
        <w:rPr>
          <w:rFonts w:ascii="Times New Roman"/>
          <w:b/>
          <w:i w:val="false"/>
          <w:color w:val="000000"/>
        </w:rPr>
        <w:t xml:space="preserve"> 
«Сыйға тарту шарты бойынша мемлекеттік емес заңды</w:t>
      </w:r>
      <w:r>
        <w:br/>
      </w:r>
      <w:r>
        <w:rPr>
          <w:rFonts w:ascii="Times New Roman"/>
          <w:b/>
          <w:i w:val="false"/>
          <w:color w:val="000000"/>
        </w:rPr>
        <w:t>
тұлғалардың және жеке тұлғалардың мүлік құқықтарын Қазақстан</w:t>
      </w:r>
      <w:r>
        <w:br/>
      </w:r>
      <w:r>
        <w:rPr>
          <w:rFonts w:ascii="Times New Roman"/>
          <w:b/>
          <w:i w:val="false"/>
          <w:color w:val="000000"/>
        </w:rPr>
        <w:t>
Республикасының қабылдауы» мемлекеттік көрсетілетін қызмет</w:t>
      </w:r>
      <w:r>
        <w:br/>
      </w:r>
      <w:r>
        <w:rPr>
          <w:rFonts w:ascii="Times New Roman"/>
          <w:b/>
          <w:i w:val="false"/>
          <w:color w:val="000000"/>
        </w:rPr>
        <w:t>
регламенті</w:t>
      </w:r>
    </w:p>
    <w:bookmarkEnd w:id="41"/>
    <w:bookmarkStart w:name="z142" w:id="42"/>
    <w:p>
      <w:pPr>
        <w:spacing w:after="0"/>
        <w:ind w:left="0"/>
        <w:jc w:val="left"/>
      </w:pPr>
      <w:r>
        <w:rPr>
          <w:rFonts w:ascii="Times New Roman"/>
          <w:b/>
          <w:i w:val="false"/>
          <w:color w:val="000000"/>
        </w:rPr>
        <w:t xml:space="preserve"> 
1. Жалпы ережелер</w:t>
      </w:r>
    </w:p>
    <w:bookmarkEnd w:id="42"/>
    <w:bookmarkStart w:name="z143" w:id="43"/>
    <w:p>
      <w:pPr>
        <w:spacing w:after="0"/>
        <w:ind w:left="0"/>
        <w:jc w:val="both"/>
      </w:pPr>
      <w:r>
        <w:rPr>
          <w:rFonts w:ascii="Times New Roman"/>
          <w:b w:val="false"/>
          <w:i w:val="false"/>
          <w:color w:val="000000"/>
          <w:sz w:val="28"/>
        </w:rPr>
        <w:t>
      1. Мемлекеттік қызметті Қазақстан Республикасы Қаржы министрлігінің Мемлекеттік мүлік және жекешелендіру комитеті (бұдан әрі – көрсетілетін қызметті беруші) көрсетеді.</w:t>
      </w:r>
      <w:r>
        <w:br/>
      </w:r>
      <w:r>
        <w:rPr>
          <w:rFonts w:ascii="Times New Roman"/>
          <w:b w:val="false"/>
          <w:i w:val="false"/>
          <w:color w:val="000000"/>
          <w:sz w:val="28"/>
        </w:rPr>
        <w:t>
      Өтініштерді қабылдау мен мемлекеттік қызметті көрсету нәтижелерін беруді көрсетілетін қызметті беруші жүзеге асырады.</w:t>
      </w:r>
      <w:r>
        <w:br/>
      </w:r>
      <w:r>
        <w:rPr>
          <w:rFonts w:ascii="Times New Roman"/>
          <w:b w:val="false"/>
          <w:i w:val="false"/>
          <w:color w:val="000000"/>
          <w:sz w:val="28"/>
        </w:rPr>
        <w:t>
</w:t>
      </w:r>
      <w:r>
        <w:rPr>
          <w:rFonts w:ascii="Times New Roman"/>
          <w:b w:val="false"/>
          <w:i w:val="false"/>
          <w:color w:val="000000"/>
          <w:sz w:val="28"/>
        </w:rPr>
        <w:t xml:space="preserve">
      2. Мемлекеттік қызметті көрсету нысаны – қағаз жүзінде. </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Қазақстан Республикасы Үкіметінің 2014 жылғы 4 наурыздағы № 177 қаулысымен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сыйға тарту шарты және мүлікті қабылдау-беру актісі (табыстау актісі) қағаз тасымалдағышта.</w:t>
      </w:r>
      <w:r>
        <w:br/>
      </w:r>
      <w:r>
        <w:rPr>
          <w:rFonts w:ascii="Times New Roman"/>
          <w:b w:val="false"/>
          <w:i w:val="false"/>
          <w:color w:val="000000"/>
          <w:sz w:val="28"/>
        </w:rPr>
        <w:t>
      Мемлекеттік қызмет көрсету нәтижесін ұсыну нысаны – қағаз жүзінде.</w:t>
      </w:r>
    </w:p>
    <w:bookmarkEnd w:id="43"/>
    <w:bookmarkStart w:name="z146" w:id="44"/>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xml:space="preserve">
іс-қимыл тәртібін сипаттау </w:t>
      </w:r>
    </w:p>
    <w:bookmarkEnd w:id="44"/>
    <w:bookmarkStart w:name="z147" w:id="45"/>
    <w:p>
      <w:pPr>
        <w:spacing w:after="0"/>
        <w:ind w:left="0"/>
        <w:jc w:val="both"/>
      </w:pPr>
      <w:r>
        <w:rPr>
          <w:rFonts w:ascii="Times New Roman"/>
          <w:b w:val="false"/>
          <w:i w:val="false"/>
          <w:color w:val="000000"/>
          <w:sz w:val="28"/>
        </w:rPr>
        <w:t>
      4. Мемлекеттік қызмет көрсету бойынша рәсімді (іс-қимылдар) бастауға негіздеме стандарттың </w:t>
      </w:r>
      <w:r>
        <w:rPr>
          <w:rFonts w:ascii="Times New Roman"/>
          <w:b w:val="false"/>
          <w:i w:val="false"/>
          <w:color w:val="000000"/>
          <w:sz w:val="28"/>
        </w:rPr>
        <w:t>9-тармақта</w:t>
      </w:r>
      <w:r>
        <w:rPr>
          <w:rFonts w:ascii="Times New Roman"/>
          <w:b w:val="false"/>
          <w:i w:val="false"/>
          <w:color w:val="000000"/>
          <w:sz w:val="28"/>
        </w:rPr>
        <w:t xml:space="preserve"> көрсетілген, көрсетілетін қызметті алушымен құжаттарды беру болып келеді.</w:t>
      </w:r>
      <w:r>
        <w:br/>
      </w:r>
      <w:r>
        <w:rPr>
          <w:rFonts w:ascii="Times New Roman"/>
          <w:b w:val="false"/>
          <w:i w:val="false"/>
          <w:color w:val="000000"/>
          <w:sz w:val="28"/>
        </w:rPr>
        <w:t>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мүлікке құқық белгілейтін құжаттардың көшірмелерін, құны туралы мәліметтерді, сондай-ақ мемлекеттік емес заңды тұлғалар үшін Жарғыға сәйкес құзыретіне мүлікті иеліктен шығару мәселелері, оның ішінде оны мемлекеттік меншікке беру жататын мемлекеттік емес заңды тұлға органының шешімін қоса бере отырып, сыйға тарту шарты бойынша мемлекетке мүлік құқықтарын беру туралы ұсынысымен көрсетілетін қызметті берушіге өтініш білдіреді;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құжаттарды қабылдауы және тексеруі;</w:t>
      </w:r>
      <w:r>
        <w:br/>
      </w:r>
      <w:r>
        <w:rPr>
          <w:rFonts w:ascii="Times New Roman"/>
          <w:b w:val="false"/>
          <w:i w:val="false"/>
          <w:color w:val="000000"/>
          <w:sz w:val="28"/>
        </w:rPr>
        <w:t>
</w:t>
      </w:r>
      <w:r>
        <w:rPr>
          <w:rFonts w:ascii="Times New Roman"/>
          <w:b w:val="false"/>
          <w:i w:val="false"/>
          <w:color w:val="000000"/>
          <w:sz w:val="28"/>
        </w:rPr>
        <w:t>
      3) 1 - процесс – көрсетілетін қызметті беруші орталық атқарушы органдарды немесе атқарушы органдарды (мемлекеттік органдар) сыйға тарту шарты бойынша мемлекетке мүлік құқықтарын беру жөніндегі бар ұсыныс туралы хабардар етеді (жеті күн);</w:t>
      </w:r>
      <w:r>
        <w:br/>
      </w:r>
      <w:r>
        <w:rPr>
          <w:rFonts w:ascii="Times New Roman"/>
          <w:b w:val="false"/>
          <w:i w:val="false"/>
          <w:color w:val="000000"/>
          <w:sz w:val="28"/>
        </w:rPr>
        <w:t>
</w:t>
      </w:r>
      <w:r>
        <w:rPr>
          <w:rFonts w:ascii="Times New Roman"/>
          <w:b w:val="false"/>
          <w:i w:val="false"/>
          <w:color w:val="000000"/>
          <w:sz w:val="28"/>
        </w:rPr>
        <w:t>
      4) 2 - процесс – мемлекеттік органдар сыйға тарту шарты бойынша мемлекеттің мүлік құқықтарына ие болуының қажеттігі (қажетінің жоқтығы) туралы қорытындылар дайындайды және көрсетілетін қызметті берушіге жолдайды (отыз күнтізбелік күн);</w:t>
      </w:r>
      <w:r>
        <w:br/>
      </w:r>
      <w:r>
        <w:rPr>
          <w:rFonts w:ascii="Times New Roman"/>
          <w:b w:val="false"/>
          <w:i w:val="false"/>
          <w:color w:val="000000"/>
          <w:sz w:val="28"/>
        </w:rPr>
        <w:t>
</w:t>
      </w:r>
      <w:r>
        <w:rPr>
          <w:rFonts w:ascii="Times New Roman"/>
          <w:b w:val="false"/>
          <w:i w:val="false"/>
          <w:color w:val="000000"/>
          <w:sz w:val="28"/>
        </w:rPr>
        <w:t>
      5) 1 - шарт – мүлікті мемлекеттік меншікке қабылдаудың экономикалық орындылығы;</w:t>
      </w:r>
      <w:r>
        <w:br/>
      </w:r>
      <w:r>
        <w:rPr>
          <w:rFonts w:ascii="Times New Roman"/>
          <w:b w:val="false"/>
          <w:i w:val="false"/>
          <w:color w:val="000000"/>
          <w:sz w:val="28"/>
        </w:rPr>
        <w:t>
</w:t>
      </w:r>
      <w:r>
        <w:rPr>
          <w:rFonts w:ascii="Times New Roman"/>
          <w:b w:val="false"/>
          <w:i w:val="false"/>
          <w:color w:val="000000"/>
          <w:sz w:val="28"/>
        </w:rPr>
        <w:t>
      6) 2 - шарт – мүлікті мемлекеттік меншікке қабылдағаннан кейінгі мақсаты мен пайдаланылуы;</w:t>
      </w:r>
      <w:r>
        <w:br/>
      </w:r>
      <w:r>
        <w:rPr>
          <w:rFonts w:ascii="Times New Roman"/>
          <w:b w:val="false"/>
          <w:i w:val="false"/>
          <w:color w:val="000000"/>
          <w:sz w:val="28"/>
        </w:rPr>
        <w:t>
</w:t>
      </w:r>
      <w:r>
        <w:rPr>
          <w:rFonts w:ascii="Times New Roman"/>
          <w:b w:val="false"/>
          <w:i w:val="false"/>
          <w:color w:val="000000"/>
          <w:sz w:val="28"/>
        </w:rPr>
        <w:t xml:space="preserve">
      7) 3 - шарт – берілетін мүліктің қаржылық қамтамасыз етілуі; </w:t>
      </w:r>
      <w:r>
        <w:br/>
      </w:r>
      <w:r>
        <w:rPr>
          <w:rFonts w:ascii="Times New Roman"/>
          <w:b w:val="false"/>
          <w:i w:val="false"/>
          <w:color w:val="000000"/>
          <w:sz w:val="28"/>
        </w:rPr>
        <w:t>
</w:t>
      </w:r>
      <w:r>
        <w:rPr>
          <w:rFonts w:ascii="Times New Roman"/>
          <w:b w:val="false"/>
          <w:i w:val="false"/>
          <w:color w:val="000000"/>
          <w:sz w:val="28"/>
        </w:rPr>
        <w:t>
      8) 4 - шарт – мүліктің құны айлық есептік көрсеткіштің 30000 еселенген мөлшерінен артық болған жағдайда, Қазақстан Республикасы Үкіметінің келісімі қажет;</w:t>
      </w:r>
      <w:r>
        <w:br/>
      </w:r>
      <w:r>
        <w:rPr>
          <w:rFonts w:ascii="Times New Roman"/>
          <w:b w:val="false"/>
          <w:i w:val="false"/>
          <w:color w:val="000000"/>
          <w:sz w:val="28"/>
        </w:rPr>
        <w:t>
</w:t>
      </w:r>
      <w:r>
        <w:rPr>
          <w:rFonts w:ascii="Times New Roman"/>
          <w:b w:val="false"/>
          <w:i w:val="false"/>
          <w:color w:val="000000"/>
          <w:sz w:val="28"/>
        </w:rPr>
        <w:t xml:space="preserve">
      9) 3 - процесс – көрсетілетін қызметті беруші Қазақстан Республикасы Үкіметінің тиісті қаулы жобасын әзірлейді (отыз күнтізбелік күн); </w:t>
      </w:r>
      <w:r>
        <w:br/>
      </w:r>
      <w:r>
        <w:rPr>
          <w:rFonts w:ascii="Times New Roman"/>
          <w:b w:val="false"/>
          <w:i w:val="false"/>
          <w:color w:val="000000"/>
          <w:sz w:val="28"/>
        </w:rPr>
        <w:t>
</w:t>
      </w:r>
      <w:r>
        <w:rPr>
          <w:rFonts w:ascii="Times New Roman"/>
          <w:b w:val="false"/>
          <w:i w:val="false"/>
          <w:color w:val="000000"/>
          <w:sz w:val="28"/>
        </w:rPr>
        <w:t xml:space="preserve">
      10) 4 - процесс – көрсетілетін қызметті беруші сыйға тарту шарты бойынша мүлікті мемлекеттік меншікке қабылдау туралы тиісті бұйрық шығарады, сыйға тарту шартын әзірлейді (он бес күнтізбелік күн); </w:t>
      </w:r>
      <w:r>
        <w:br/>
      </w:r>
      <w:r>
        <w:rPr>
          <w:rFonts w:ascii="Times New Roman"/>
          <w:b w:val="false"/>
          <w:i w:val="false"/>
          <w:color w:val="000000"/>
          <w:sz w:val="28"/>
        </w:rPr>
        <w:t>
</w:t>
      </w:r>
      <w:r>
        <w:rPr>
          <w:rFonts w:ascii="Times New Roman"/>
          <w:b w:val="false"/>
          <w:i w:val="false"/>
          <w:color w:val="000000"/>
          <w:sz w:val="28"/>
        </w:rPr>
        <w:t xml:space="preserve">
      11) Мүлікті қабылдаушы мемлекеттік орган мүлікті қабылдау-беру актісін жасайды (сегіз күнтізбелік күн). </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арқылы мемлекеттік қызмет көрсету кезінде функционалдық өзара іс-қимыл диаграммасы түрінде, көрсетілетін қызметті беруші мен көрсетілетін қызметті алушының жүгіну тәртібін және рәсімдердің (іс-қимылдардың) сабақтастығын толық сипаттау осы Регламентке </w:t>
      </w:r>
      <w:r>
        <w:rPr>
          <w:rFonts w:ascii="Times New Roman"/>
          <w:b w:val="false"/>
          <w:i w:val="false"/>
          <w:color w:val="000000"/>
          <w:sz w:val="28"/>
        </w:rPr>
        <w:t>қосымшада</w:t>
      </w:r>
      <w:r>
        <w:rPr>
          <w:rFonts w:ascii="Times New Roman"/>
          <w:b w:val="false"/>
          <w:i w:val="false"/>
          <w:color w:val="000000"/>
          <w:sz w:val="28"/>
        </w:rPr>
        <w:t xml:space="preserve"> ұсынылған.</w:t>
      </w:r>
    </w:p>
    <w:bookmarkEnd w:id="45"/>
    <w:bookmarkStart w:name="z160" w:id="46"/>
    <w:p>
      <w:pPr>
        <w:spacing w:after="0"/>
        <w:ind w:left="0"/>
        <w:jc w:val="both"/>
      </w:pPr>
      <w:r>
        <w:rPr>
          <w:rFonts w:ascii="Times New Roman"/>
          <w:b w:val="false"/>
          <w:i w:val="false"/>
          <w:color w:val="000000"/>
          <w:sz w:val="28"/>
        </w:rPr>
        <w:t xml:space="preserve">
«Сыйға тарту шарты бойынша мемлекеттік     </w:t>
      </w:r>
      <w:r>
        <w:br/>
      </w:r>
      <w:r>
        <w:rPr>
          <w:rFonts w:ascii="Times New Roman"/>
          <w:b w:val="false"/>
          <w:i w:val="false"/>
          <w:color w:val="000000"/>
          <w:sz w:val="28"/>
        </w:rPr>
        <w:t xml:space="preserve">
емес заңды тұлғалардың және жеке тұлғалардың </w:t>
      </w:r>
      <w:r>
        <w:br/>
      </w:r>
      <w:r>
        <w:rPr>
          <w:rFonts w:ascii="Times New Roman"/>
          <w:b w:val="false"/>
          <w:i w:val="false"/>
          <w:color w:val="000000"/>
          <w:sz w:val="28"/>
        </w:rPr>
        <w:t xml:space="preserve">
мүлік құқықтарын Қазақстан Республикасының  </w:t>
      </w:r>
      <w:r>
        <w:br/>
      </w:r>
      <w:r>
        <w:rPr>
          <w:rFonts w:ascii="Times New Roman"/>
          <w:b w:val="false"/>
          <w:i w:val="false"/>
          <w:color w:val="000000"/>
          <w:sz w:val="28"/>
        </w:rPr>
        <w:t xml:space="preserve">
қабылдауы»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46"/>
    <w:bookmarkStart w:name="z161" w:id="47"/>
    <w:p>
      <w:pPr>
        <w:spacing w:after="0"/>
        <w:ind w:left="0"/>
        <w:jc w:val="left"/>
      </w:pPr>
      <w:r>
        <w:rPr>
          <w:rFonts w:ascii="Times New Roman"/>
          <w:b/>
          <w:i w:val="false"/>
          <w:color w:val="000000"/>
        </w:rPr>
        <w:t xml:space="preserve"> 
Көрсетілетін қызметті беруші арқылы мемлекеттік қызмет көрсету</w:t>
      </w:r>
      <w:r>
        <w:br/>
      </w:r>
      <w:r>
        <w:rPr>
          <w:rFonts w:ascii="Times New Roman"/>
          <w:b/>
          <w:i w:val="false"/>
          <w:color w:val="000000"/>
        </w:rPr>
        <w:t xml:space="preserve">
кезінде функционалдық өзара іс-қимыл диаграммасы </w:t>
      </w:r>
      <w:r>
        <w:drawing>
          <wp:inline distT="0" distB="0" distL="0" distR="0">
            <wp:extent cx="82804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280400" cy="4660900"/>
                    </a:xfrm>
                    <a:prstGeom prst="rect">
                      <a:avLst/>
                    </a:prstGeom>
                  </pic:spPr>
                </pic:pic>
              </a:graphicData>
            </a:graphic>
          </wp:inline>
        </w:drawing>
      </w:r>
    </w:p>
    <w:bookmarkEnd w:id="47"/>
    <w:bookmarkStart w:name="z162" w:id="48"/>
    <w:p>
      <w:pPr>
        <w:spacing w:after="0"/>
        <w:ind w:left="0"/>
        <w:jc w:val="left"/>
      </w:pPr>
      <w:r>
        <w:rPr>
          <w:rFonts w:ascii="Times New Roman"/>
          <w:b/>
          <w:i w:val="false"/>
          <w:color w:val="000000"/>
        </w:rPr>
        <w:t xml:space="preserve"> 
Шартты белгілер:</w:t>
      </w:r>
    </w:p>
    <w:bookmarkEnd w:id="48"/>
    <w:p>
      <w:pPr>
        <w:spacing w:after="0"/>
        <w:ind w:left="0"/>
        <w:jc w:val="both"/>
      </w:pPr>
      <w:r>
        <w:drawing>
          <wp:inline distT="0" distB="0" distL="0" distR="0">
            <wp:extent cx="74549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54900" cy="3390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