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9da5" w14:textId="a1a9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веб-порталын пайдалану қағидаларын және Мемлекеттік сатып алу веб-порталының жұмысында техникалық іркілістер туындаған жағдайда мемлекеттік сатып алу веб-порталының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27 наурыздағы № 133 бұйрығы. Қазақстан Республикасы Әділет министрлігінде 2014 жылы 30 сәуірде № 9369 тіркелді. Күші жойылды - Қазақстан Республикасы Қаржы министрінің 2015 жылғы 28 желтоқсандағы № 692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2015 жылғы 28 желтоқсандағы № 692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Ескерту. Тақырып жаңа редакцияда - ҚР Қаржы министрінің 15.10.2015 </w:t>
      </w:r>
      <w:r>
        <w:rPr>
          <w:rFonts w:ascii="Times New Roman"/>
          <w:b w:val="false"/>
          <w:i w:val="false"/>
          <w:color w:val="ff0000"/>
          <w:sz w:val="28"/>
        </w:rPr>
        <w:t>№ 522</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 w:id="0"/>
    <w:p>
      <w:pPr>
        <w:spacing w:after="0"/>
        <w:ind w:left="0"/>
        <w:jc w:val="both"/>
      </w:pPr>
      <w:r>
        <w:rPr>
          <w:rFonts w:ascii="Times New Roman"/>
          <w:b w:val="false"/>
          <w:i w:val="false"/>
          <w:color w:val="000000"/>
          <w:sz w:val="28"/>
        </w:rPr>
        <w:t>      «Мемлекеттік сатып алу туралы» 2007 жылғы 21 шілдедегі Қазақстан Республикасының Заңы 14-бабының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15.10.2015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сатып алу веб-порталын пайдалану қағидалары; </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сатып алу веб-порталының жұмысында техникалық іркілістер туындаған жағдайда мемлекеттік сатып алу веб-порталының жұмыс істеу қағидалары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министрінің 15.10.2015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«Мемлекеттік сатып алу жүйесінің субъектілеріне және басқа да мүдделі тұлғаларға электрондық қызметтер көрсету ережесін бекіту туралы» Қазақстан Республикасы Қаржы министрінің 2008 жылғы 30 желтоқсандағы № 643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5519 болып тіркелген, «Егемен Қазақстан» газетінде 2009 жылғы 7 наурызда № 65 (25809) болып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министрлiгiнiң Мемлекеттiк сатып алу әдiснамасы департаментi (Г.Ә. Әмрина) белгіленген тәртіппен осы бұйрықтың Қазақстан Республикасы Әдiлет министрлiгiнде мемлекеттiк тiркелуiн және оның ресми жариялануын қамтамасыз етсiн.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он күнтiзбелiк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Қаржы министрі                             Б. Сұлтанов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2014 жылғы 27 наурыздағы        </w:t>
      </w:r>
      <w:r>
        <w:br/>
      </w:r>
      <w:r>
        <w:rPr>
          <w:rFonts w:ascii="Times New Roman"/>
          <w:b w:val="false"/>
          <w:i w:val="false"/>
          <w:color w:val="000000"/>
          <w:sz w:val="28"/>
        </w:rPr>
        <w:t xml:space="preserve">
№ 133 бұйрығына            </w:t>
      </w:r>
      <w:r>
        <w:br/>
      </w:r>
      <w:r>
        <w:rPr>
          <w:rFonts w:ascii="Times New Roman"/>
          <w:b w:val="false"/>
          <w:i w:val="false"/>
          <w:color w:val="000000"/>
          <w:sz w:val="28"/>
        </w:rPr>
        <w:t xml:space="preserve">
1-қосымша               </w:t>
      </w:r>
    </w:p>
    <w:bookmarkEnd w:id="1"/>
    <w:bookmarkStart w:name="z9" w:id="2"/>
    <w:p>
      <w:pPr>
        <w:spacing w:after="0"/>
        <w:ind w:left="0"/>
        <w:jc w:val="left"/>
      </w:pPr>
      <w:r>
        <w:rPr>
          <w:rFonts w:ascii="Times New Roman"/>
          <w:b/>
          <w:i w:val="false"/>
          <w:color w:val="000000"/>
        </w:rPr>
        <w:t xml:space="preserve"> 
Мемлекеттік сатып алу веб-порталын пайдалану қағидалары</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Мемлекеттік сатып алу веб-порталын пайдалану қағидалары (бұдан әрі – Қағидалар) «Мемлекеттік сатып алу туралы» 2007 жылғы 21 шілдедегі Қазақстан Республикасының Заңы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мемлекеттік сатып алу веб-порталын пайдалану тәртібін белгілейді және мемлекеттік сатып алу веб-порталын пайдалануға қойылатын негізгі техникалық талаптарды қамтиды.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15.10.2015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 Осы Қағидаларда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ақпараттық қызмет – ақпараттық ресурсты пайдаланушыларға беру қызмет; </w:t>
      </w:r>
      <w:r>
        <w:br/>
      </w:r>
      <w:r>
        <w:rPr>
          <w:rFonts w:ascii="Times New Roman"/>
          <w:b w:val="false"/>
          <w:i w:val="false"/>
          <w:color w:val="000000"/>
          <w:sz w:val="28"/>
        </w:rPr>
        <w:t>
</w:t>
      </w:r>
      <w:r>
        <w:rPr>
          <w:rFonts w:ascii="Times New Roman"/>
          <w:b w:val="false"/>
          <w:i w:val="false"/>
          <w:color w:val="000000"/>
          <w:sz w:val="28"/>
        </w:rPr>
        <w:t xml:space="preserve">
      2) веб-порталға қатысушы (бұдан әрі – қатысушы) – веб-порталда тіркеуден өткен тапсырыс беруші, мемлекеттік сатып алуды ұйымдастырушы, әлеуетті өнім беруші; </w:t>
      </w:r>
      <w:r>
        <w:br/>
      </w:r>
      <w:r>
        <w:rPr>
          <w:rFonts w:ascii="Times New Roman"/>
          <w:b w:val="false"/>
          <w:i w:val="false"/>
          <w:color w:val="000000"/>
          <w:sz w:val="28"/>
        </w:rPr>
        <w:t>
</w:t>
      </w:r>
      <w:r>
        <w:rPr>
          <w:rFonts w:ascii="Times New Roman"/>
          <w:b w:val="false"/>
          <w:i w:val="false"/>
          <w:color w:val="000000"/>
          <w:sz w:val="28"/>
        </w:rPr>
        <w:t>
      3) веб-порталды пайдаланушы (бұдан әрi - пайдаланушы) - веб-порталда тiркеуден өткен қатысушының лауазымды адамы немесе өкiлi;</w:t>
      </w:r>
      <w:r>
        <w:br/>
      </w:r>
      <w:r>
        <w:rPr>
          <w:rFonts w:ascii="Times New Roman"/>
          <w:b w:val="false"/>
          <w:i w:val="false"/>
          <w:color w:val="000000"/>
          <w:sz w:val="28"/>
        </w:rPr>
        <w:t>
</w:t>
      </w:r>
      <w:r>
        <w:rPr>
          <w:rFonts w:ascii="Times New Roman"/>
          <w:b w:val="false"/>
          <w:i w:val="false"/>
          <w:color w:val="000000"/>
          <w:sz w:val="28"/>
        </w:rPr>
        <w:t>
      4) еңсерілмес күш жағдайлары – зілзала апаттар немесе көздеу немесе алдын алу мүмкін емес, веб-порталдың не тұтастай алғанда жүйенің жұмыс істеуін немесе тиісінше жұмысқа қабілеттілігін тоқтатуға әкеп соқтыратын өзге жағдайлар;</w:t>
      </w:r>
      <w:r>
        <w:br/>
      </w:r>
      <w:r>
        <w:rPr>
          <w:rFonts w:ascii="Times New Roman"/>
          <w:b w:val="false"/>
          <w:i w:val="false"/>
          <w:color w:val="000000"/>
          <w:sz w:val="28"/>
        </w:rPr>
        <w:t>
</w:t>
      </w:r>
      <w:r>
        <w:rPr>
          <w:rFonts w:ascii="Times New Roman"/>
          <w:b w:val="false"/>
          <w:i w:val="false"/>
          <w:color w:val="000000"/>
          <w:sz w:val="28"/>
        </w:rPr>
        <w:t xml:space="preserve">
      5) интерактивтік қызмет көрсету – өзара ақпарат алмасуды қажет ететін, пайдаланушыларға олардың сұраулары бойынша немесе тараптардың келісімі бойынша электрондық ақпараттық ресурстарды ұсыну жөнінде қызмет көрсету;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Республикасының сенім білдірілген үшінші тарапы (бұдан әрі - ҚР СбҮТ) — электрондық цифрлық қолтаңба құралдарын (электрондық цифрлық қолтаңбаны қалыптастыру және тексеру процестерін іске асыратын ақпаратты криптографиялық қорғау құралдарын) пайдаланумен шетелдік электрондық цифрлық қолтаңбаның түпнұсқалылығын растауды жүзеге асыратын мемлекеттік техникалық қызмет; </w:t>
      </w:r>
      <w:r>
        <w:br/>
      </w:r>
      <w:r>
        <w:rPr>
          <w:rFonts w:ascii="Times New Roman"/>
          <w:b w:val="false"/>
          <w:i w:val="false"/>
          <w:color w:val="000000"/>
          <w:sz w:val="28"/>
        </w:rPr>
        <w:t>
</w:t>
      </w:r>
      <w:r>
        <w:rPr>
          <w:rFonts w:ascii="Times New Roman"/>
          <w:b w:val="false"/>
          <w:i w:val="false"/>
          <w:color w:val="000000"/>
          <w:sz w:val="28"/>
        </w:rPr>
        <w:t xml:space="preserve">
      7) құжаттың электрондық көшірмесі – өтініш берушінің немесе аталған құжатты куәландыруға өкілеттіктері бар адамның не мемлекеттік қызмет көрсетуді алушының өзінің жеке қатысуы кезінде берген жазбаша келісімі негізінде халыққа қызмет көрсету орталығының уәкілеттік берілген қызметкерінің электрондық цифрлық қолтаңбасымен куәландырылған, түпнұсқа құжаттың түрін және ондағы ақпаратты (деректерді) электрондық-цифрлық нысанда толығымен көрсететiн құжат; </w:t>
      </w:r>
      <w:r>
        <w:br/>
      </w:r>
      <w:r>
        <w:rPr>
          <w:rFonts w:ascii="Times New Roman"/>
          <w:b w:val="false"/>
          <w:i w:val="false"/>
          <w:color w:val="000000"/>
          <w:sz w:val="28"/>
        </w:rPr>
        <w:t>
</w:t>
      </w:r>
      <w:r>
        <w:rPr>
          <w:rFonts w:ascii="Times New Roman"/>
          <w:b w:val="false"/>
          <w:i w:val="false"/>
          <w:color w:val="000000"/>
          <w:sz w:val="28"/>
        </w:rPr>
        <w:t xml:space="preserve">
      8) мемлекеттiк сатып алу веб-порталы – электрондық мемлекеттiк сатып алудың электрондық қызмет көрсетулеріне қол жеткiзудiң бірыңғай нүктесiн ұсынатын мемлекеттiк ақпараттық жүйе; </w:t>
      </w:r>
      <w:r>
        <w:br/>
      </w:r>
      <w:r>
        <w:rPr>
          <w:rFonts w:ascii="Times New Roman"/>
          <w:b w:val="false"/>
          <w:i w:val="false"/>
          <w:color w:val="000000"/>
          <w:sz w:val="28"/>
        </w:rPr>
        <w:t>
</w:t>
      </w:r>
      <w:r>
        <w:rPr>
          <w:rFonts w:ascii="Times New Roman"/>
          <w:b w:val="false"/>
          <w:i w:val="false"/>
          <w:color w:val="000000"/>
          <w:sz w:val="28"/>
        </w:rPr>
        <w:t xml:space="preserve">
      9) мемлекеттiк сатып алу веб-порталында тiркелу (бұдан әрi - тiркелу) - мемлекеттiк сатып алу жүйесi субъектiсiнiң, оның лауазымды адамдары мен мүдделi тұлғалардың веб-порталда қатысуға қол жеткiзу; </w:t>
      </w:r>
      <w:r>
        <w:br/>
      </w:r>
      <w:r>
        <w:rPr>
          <w:rFonts w:ascii="Times New Roman"/>
          <w:b w:val="false"/>
          <w:i w:val="false"/>
          <w:color w:val="000000"/>
          <w:sz w:val="28"/>
        </w:rPr>
        <w:t>
</w:t>
      </w:r>
      <w:r>
        <w:rPr>
          <w:rFonts w:ascii="Times New Roman"/>
          <w:b w:val="false"/>
          <w:i w:val="false"/>
          <w:color w:val="000000"/>
          <w:sz w:val="28"/>
        </w:rPr>
        <w:t>
      10) мемлекеттiк сатып алу жүйесiнiң субъектiлерi – мемлекеттiк сатып алу саласындағы қызметтi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xml:space="preserve">
      11) техникалық және алдын алу жұмыстары – есептеу техникасы құралдарын және телекоммуникациялық жабдықты жұмысқа қабілетті жағдайда ұстау жөніндегі, оның ішінде техниканың және (немесе) жабдықтың жұмыс істемеуінің және оның уақытынан бұрын тозуының алдын алу мақсатында алдын алуды, ақауларды жоюды, жекелеген бөліктер мен блоктарды ауыстыруды, жабдықтың қуатын ұлғайту үшін жабдықтарды, қосымша қондырғылар мен жадыларды орнатуды және теңшеуді және пайдаланушыларға көмек көрсетуді қамтитын іс-шаралар кешені; </w:t>
      </w:r>
      <w:r>
        <w:br/>
      </w:r>
      <w:r>
        <w:rPr>
          <w:rFonts w:ascii="Times New Roman"/>
          <w:b w:val="false"/>
          <w:i w:val="false"/>
          <w:color w:val="000000"/>
          <w:sz w:val="28"/>
        </w:rPr>
        <w:t>
</w:t>
      </w:r>
      <w:r>
        <w:rPr>
          <w:rFonts w:ascii="Times New Roman"/>
          <w:b w:val="false"/>
          <w:i w:val="false"/>
          <w:color w:val="000000"/>
          <w:sz w:val="28"/>
        </w:rPr>
        <w:t xml:space="preserve">
      12) электрондық ақпараттық ресурстарды, ақпараттық жүйелерді иемденуші – аталған объектілерді олардың меншік иесі айқындаған шекте және тәртіппен иелену, пайдалану және оларға билік ету құқықтарын іске асыратын субъект; </w:t>
      </w:r>
      <w:r>
        <w:br/>
      </w:r>
      <w:r>
        <w:rPr>
          <w:rFonts w:ascii="Times New Roman"/>
          <w:b w:val="false"/>
          <w:i w:val="false"/>
          <w:color w:val="000000"/>
          <w:sz w:val="28"/>
        </w:rPr>
        <w:t>
</w:t>
      </w:r>
      <w:r>
        <w:rPr>
          <w:rFonts w:ascii="Times New Roman"/>
          <w:b w:val="false"/>
          <w:i w:val="false"/>
          <w:color w:val="000000"/>
          <w:sz w:val="28"/>
        </w:rPr>
        <w:t xml:space="preserve">
      13) ЭМС АИАЖ (бұдан әрі – Жүйе) – «Электрондық мемлекеттік сатып алу» автоматтандырылған интеграцияланған ақпараттық жүйесі; </w:t>
      </w:r>
      <w:r>
        <w:br/>
      </w:r>
      <w:r>
        <w:rPr>
          <w:rFonts w:ascii="Times New Roman"/>
          <w:b w:val="false"/>
          <w:i w:val="false"/>
          <w:color w:val="000000"/>
          <w:sz w:val="28"/>
        </w:rPr>
        <w:t>
</w:t>
      </w:r>
      <w:r>
        <w:rPr>
          <w:rFonts w:ascii="Times New Roman"/>
          <w:b w:val="false"/>
          <w:i w:val="false"/>
          <w:color w:val="000000"/>
          <w:sz w:val="28"/>
        </w:rPr>
        <w:t xml:space="preserve">
      14) электрондық құжат – өзіндегі ақпарат электрондық-цифрлық нысанда ұсынылған және электрондық цифрлық қолтаңба арқылы куәландырылған құжат; </w:t>
      </w:r>
      <w:r>
        <w:br/>
      </w:r>
      <w:r>
        <w:rPr>
          <w:rFonts w:ascii="Times New Roman"/>
          <w:b w:val="false"/>
          <w:i w:val="false"/>
          <w:color w:val="000000"/>
          <w:sz w:val="28"/>
        </w:rPr>
        <w:t>
</w:t>
      </w:r>
      <w:r>
        <w:rPr>
          <w:rFonts w:ascii="Times New Roman"/>
          <w:b w:val="false"/>
          <w:i w:val="false"/>
          <w:color w:val="000000"/>
          <w:sz w:val="28"/>
        </w:rPr>
        <w:t xml:space="preserve">
      15) электрондық мемлекеттiк сатып алу – ақпараттық жүйелер мен электрондық ақпараттық ресурстарды пайдалана отырып жүзеге асырылатын мемлекеттік сатып алу; </w:t>
      </w:r>
      <w:r>
        <w:br/>
      </w:r>
      <w:r>
        <w:rPr>
          <w:rFonts w:ascii="Times New Roman"/>
          <w:b w:val="false"/>
          <w:i w:val="false"/>
          <w:color w:val="000000"/>
          <w:sz w:val="28"/>
        </w:rPr>
        <w:t>
</w:t>
      </w:r>
      <w:r>
        <w:rPr>
          <w:rFonts w:ascii="Times New Roman"/>
          <w:b w:val="false"/>
          <w:i w:val="false"/>
          <w:color w:val="000000"/>
          <w:sz w:val="28"/>
        </w:rPr>
        <w:t xml:space="preserve">
      16) электрондық мемлекеттiк сатып алу саласындағы бірыңғай оператор - Қазақстан Республикасы Үкiметiнiң шешiмi бойынша құрылатын, акциялардың (жарғылық капиталға қатысу үлестерінің) жалғыз меншiк иесi мемлекет немесе ұлттық холдинг болып табылатын, электрондық мемлекеттiк сатып алу саласында бірыңғай техникалық саясатты iске асыруды жүзеге асыратын заңды тұлға; </w:t>
      </w:r>
      <w:r>
        <w:br/>
      </w:r>
      <w:r>
        <w:rPr>
          <w:rFonts w:ascii="Times New Roman"/>
          <w:b w:val="false"/>
          <w:i w:val="false"/>
          <w:color w:val="000000"/>
          <w:sz w:val="28"/>
        </w:rPr>
        <w:t>
</w:t>
      </w:r>
      <w:r>
        <w:rPr>
          <w:rFonts w:ascii="Times New Roman"/>
          <w:b w:val="false"/>
          <w:i w:val="false"/>
          <w:color w:val="000000"/>
          <w:sz w:val="28"/>
        </w:rPr>
        <w:t xml:space="preserve">
      17) электрондық 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 </w:t>
      </w:r>
      <w:r>
        <w:br/>
      </w:r>
      <w:r>
        <w:rPr>
          <w:rFonts w:ascii="Times New Roman"/>
          <w:b w:val="false"/>
          <w:i w:val="false"/>
          <w:color w:val="000000"/>
          <w:sz w:val="28"/>
        </w:rPr>
        <w:t>
</w:t>
      </w:r>
      <w:r>
        <w:rPr>
          <w:rFonts w:ascii="Times New Roman"/>
          <w:b w:val="false"/>
          <w:i w:val="false"/>
          <w:color w:val="000000"/>
          <w:sz w:val="28"/>
        </w:rPr>
        <w:t xml:space="preserve">
      18) электрондық цифрлық қолтаңбаның ашық кілті – кез келген тұлғаның қолы жететін және электрондық құжаттағы электрондық цифрлық қолтаңбаның түпнұсқалығын растауға арналған электрондық цифрлық нышандар дәйектілігі; </w:t>
      </w:r>
      <w:r>
        <w:br/>
      </w:r>
      <w:r>
        <w:rPr>
          <w:rFonts w:ascii="Times New Roman"/>
          <w:b w:val="false"/>
          <w:i w:val="false"/>
          <w:color w:val="000000"/>
          <w:sz w:val="28"/>
        </w:rPr>
        <w:t>
</w:t>
      </w:r>
      <w:r>
        <w:rPr>
          <w:rFonts w:ascii="Times New Roman"/>
          <w:b w:val="false"/>
          <w:i w:val="false"/>
          <w:color w:val="000000"/>
          <w:sz w:val="28"/>
        </w:rPr>
        <w:t xml:space="preserve">
      19) электрондық цифрлық қолтаңбаның жабық кілті – тіркеу куәлігінің иесіне белгілі және электрондық цифрлық қолтаңба құралдарын пайдалана отырып электрондық цифрлық қолтаңбаны жасауға арналған электрондық цифрлық нышандар дәйектілігі. </w:t>
      </w:r>
      <w:r>
        <w:br/>
      </w:r>
      <w:r>
        <w:rPr>
          <w:rFonts w:ascii="Times New Roman"/>
          <w:b w:val="false"/>
          <w:i w:val="false"/>
          <w:color w:val="000000"/>
          <w:sz w:val="28"/>
        </w:rPr>
        <w:t>
      Осы Қағидаларда көрсетілмеген басқа ұғымдар мен терминдер Қазақстан Республикасының заңнамасына сәйкес айқындалатын мәндерде пайдаланылады.</w:t>
      </w:r>
      <w:r>
        <w:br/>
      </w:r>
      <w:r>
        <w:rPr>
          <w:rFonts w:ascii="Times New Roman"/>
          <w:b w:val="false"/>
          <w:i w:val="false"/>
          <w:color w:val="000000"/>
          <w:sz w:val="28"/>
        </w:rPr>
        <w:t>
</w:t>
      </w:r>
      <w:r>
        <w:rPr>
          <w:rFonts w:ascii="Times New Roman"/>
          <w:b w:val="false"/>
          <w:i w:val="false"/>
          <w:color w:val="000000"/>
          <w:sz w:val="28"/>
        </w:rPr>
        <w:t>
      2. Электрондық цифрлық қолтаңбаны пайдаланған кезде пайдаланушылар осы Қағидаларды және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Заңын</w:t>
      </w:r>
      <w:r>
        <w:rPr>
          <w:rFonts w:ascii="Times New Roman"/>
          <w:b w:val="false"/>
          <w:i w:val="false"/>
          <w:color w:val="000000"/>
          <w:sz w:val="28"/>
        </w:rPr>
        <w:t xml:space="preserve"> басшылыққа алады.</w:t>
      </w:r>
    </w:p>
    <w:bookmarkEnd w:id="4"/>
    <w:bookmarkStart w:name="z33" w:id="5"/>
    <w:p>
      <w:pPr>
        <w:spacing w:after="0"/>
        <w:ind w:left="0"/>
        <w:jc w:val="left"/>
      </w:pPr>
      <w:r>
        <w:rPr>
          <w:rFonts w:ascii="Times New Roman"/>
          <w:b/>
          <w:i w:val="false"/>
          <w:color w:val="000000"/>
        </w:rPr>
        <w:t xml:space="preserve"> 
2. Мемлекеттік сатып алу веб-порталды қолдану тәртібі</w:t>
      </w:r>
    </w:p>
    <w:bookmarkEnd w:id="5"/>
    <w:bookmarkStart w:name="z34" w:id="6"/>
    <w:p>
      <w:pPr>
        <w:spacing w:after="0"/>
        <w:ind w:left="0"/>
        <w:jc w:val="both"/>
      </w:pPr>
      <w:r>
        <w:rPr>
          <w:rFonts w:ascii="Times New Roman"/>
          <w:b w:val="false"/>
          <w:i w:val="false"/>
          <w:color w:val="000000"/>
          <w:sz w:val="28"/>
        </w:rPr>
        <w:t>
      3. Тауарларды, жұмыстарды және көрсетілетін қызметтерді мемлекеттік сатып алуды жүзеге асыру мақсатында электрондық мемлекеттік сатып алуды ұйымдастыруға және өткізуге байланысты ұсынылатын құжаттар мен мәліметтерді веб-порталды пайдаланушы электрондық құжаттар немесе құжаттардың электрондық көшірмелері түрінде орналастырады және веб-порталдың тиісті қатысушысының атынан әрекет етуге құқығы бар адамның электрондық цифрлық қолтаңбасы қойылады.</w:t>
      </w:r>
      <w:r>
        <w:br/>
      </w:r>
      <w:r>
        <w:rPr>
          <w:rFonts w:ascii="Times New Roman"/>
          <w:b w:val="false"/>
          <w:i w:val="false"/>
          <w:color w:val="000000"/>
          <w:sz w:val="28"/>
        </w:rPr>
        <w:t>
</w:t>
      </w:r>
      <w:r>
        <w:rPr>
          <w:rFonts w:ascii="Times New Roman"/>
          <w:b w:val="false"/>
          <w:i w:val="false"/>
          <w:color w:val="000000"/>
          <w:sz w:val="28"/>
        </w:rPr>
        <w:t xml:space="preserve">
      4. Веб-порталда барлық электрондық құжаттарды және құжаттардың электрондық көшірмелерін жасау, алу және жөнелту уақыты Жүйенің (Астана қаласының жергілікті) уақыты бойынша тіркеледі. </w:t>
      </w:r>
      <w:r>
        <w:br/>
      </w:r>
      <w:r>
        <w:rPr>
          <w:rFonts w:ascii="Times New Roman"/>
          <w:b w:val="false"/>
          <w:i w:val="false"/>
          <w:color w:val="000000"/>
          <w:sz w:val="28"/>
        </w:rPr>
        <w:t>
</w:t>
      </w:r>
      <w:r>
        <w:rPr>
          <w:rFonts w:ascii="Times New Roman"/>
          <w:b w:val="false"/>
          <w:i w:val="false"/>
          <w:color w:val="000000"/>
          <w:sz w:val="28"/>
        </w:rPr>
        <w:t>
      5. Веб-порталда жұмыс істеу және (немесе) мемлекеттік сатып алуға қатысу үшін веб-порталды пайдаланушылар мынадай іс-әрекеттер жиынтығын жасайды:</w:t>
      </w:r>
      <w:r>
        <w:br/>
      </w:r>
      <w:r>
        <w:rPr>
          <w:rFonts w:ascii="Times New Roman"/>
          <w:b w:val="false"/>
          <w:i w:val="false"/>
          <w:color w:val="000000"/>
          <w:sz w:val="28"/>
        </w:rPr>
        <w:t>
</w:t>
      </w:r>
      <w:r>
        <w:rPr>
          <w:rFonts w:ascii="Times New Roman"/>
          <w:b w:val="false"/>
          <w:i w:val="false"/>
          <w:color w:val="000000"/>
          <w:sz w:val="28"/>
        </w:rPr>
        <w:t xml:space="preserve">
      1) электрондық цифрлық қолтаңба сертификаттарын (ашық және жабық кілт) пайдалану мүмкіндігі үшін қажетті аппаратты-бағдарламалық қамтымды орнатады;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Ұлттық куәландырушы орталығында не Ресей Федерациясы мен Беларусь Республикасының куәландырушы орталықтарында электрондық цифрлық қолтаңбаның сертификаттарын (Кеден одағының қатысушы елдерінің пайдаланушылары үшін) белгіленген тәртіппен алады; </w:t>
      </w:r>
      <w:r>
        <w:br/>
      </w:r>
      <w:r>
        <w:rPr>
          <w:rFonts w:ascii="Times New Roman"/>
          <w:b w:val="false"/>
          <w:i w:val="false"/>
          <w:color w:val="000000"/>
          <w:sz w:val="28"/>
        </w:rPr>
        <w:t>
</w:t>
      </w:r>
      <w:r>
        <w:rPr>
          <w:rFonts w:ascii="Times New Roman"/>
          <w:b w:val="false"/>
          <w:i w:val="false"/>
          <w:color w:val="000000"/>
          <w:sz w:val="28"/>
        </w:rPr>
        <w:t>
      3) веб-порталда тіркелу рәсімін өтеді.</w:t>
      </w:r>
      <w:r>
        <w:br/>
      </w:r>
      <w:r>
        <w:rPr>
          <w:rFonts w:ascii="Times New Roman"/>
          <w:b w:val="false"/>
          <w:i w:val="false"/>
          <w:color w:val="000000"/>
          <w:sz w:val="28"/>
        </w:rPr>
        <w:t>
</w:t>
      </w:r>
      <w:r>
        <w:rPr>
          <w:rFonts w:ascii="Times New Roman"/>
          <w:b w:val="false"/>
          <w:i w:val="false"/>
          <w:color w:val="000000"/>
          <w:sz w:val="28"/>
        </w:rPr>
        <w:t xml:space="preserve">
      6. Веб-порталда Қазақстан Республикасының Ұлттық куәландырушы орталығының, сондай-ақ ҚР СҮТ тексерген Ресей Федерациясы мен Беларусь Республикасының куәландырушы орталықтарының жеке және заңды тұлғалар үшін шығарған электрондық цифрлық қолтаңба сертификаттары қолданылады. </w:t>
      </w:r>
      <w:r>
        <w:br/>
      </w:r>
      <w:r>
        <w:rPr>
          <w:rFonts w:ascii="Times New Roman"/>
          <w:b w:val="false"/>
          <w:i w:val="false"/>
          <w:color w:val="000000"/>
          <w:sz w:val="28"/>
        </w:rPr>
        <w:t>
</w:t>
      </w:r>
      <w:r>
        <w:rPr>
          <w:rFonts w:ascii="Times New Roman"/>
          <w:b w:val="false"/>
          <w:i w:val="false"/>
          <w:color w:val="000000"/>
          <w:sz w:val="28"/>
        </w:rPr>
        <w:t xml:space="preserve">
      7. Веб-порталда: </w:t>
      </w:r>
      <w:r>
        <w:br/>
      </w:r>
      <w:r>
        <w:rPr>
          <w:rFonts w:ascii="Times New Roman"/>
          <w:b w:val="false"/>
          <w:i w:val="false"/>
          <w:color w:val="000000"/>
          <w:sz w:val="28"/>
        </w:rPr>
        <w:t>
</w:t>
      </w:r>
      <w:r>
        <w:rPr>
          <w:rFonts w:ascii="Times New Roman"/>
          <w:b w:val="false"/>
          <w:i w:val="false"/>
          <w:color w:val="000000"/>
          <w:sz w:val="28"/>
        </w:rPr>
        <w:t>
      1) адам абыройына кір келтіретін қорлау мазмұнындағы, қандай да бір белгілер бойынша адамдарды кемсітуді, зорлық-зомбылықты, жек көрушілікті насихаттайтын ақпаратты;</w:t>
      </w:r>
      <w:r>
        <w:br/>
      </w:r>
      <w:r>
        <w:rPr>
          <w:rFonts w:ascii="Times New Roman"/>
          <w:b w:val="false"/>
          <w:i w:val="false"/>
          <w:color w:val="000000"/>
          <w:sz w:val="28"/>
        </w:rPr>
        <w:t>
</w:t>
      </w:r>
      <w:r>
        <w:rPr>
          <w:rFonts w:ascii="Times New Roman"/>
          <w:b w:val="false"/>
          <w:i w:val="false"/>
          <w:color w:val="000000"/>
          <w:sz w:val="28"/>
        </w:rPr>
        <w:t xml:space="preserve">
      2) зиян келтіретін бағдарламалық қамтамасыз етуді қамтитын ақпаратты және (немесе) материалдарға сілтемені қамтитын құжаттарды орналастыруға болмайды;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тұтастығын жою, конституцияның қатарына зорлау өзгерісін енгізу мақсатымен үгіттеу немесе насихаттау жүргізетін ақпаратты; </w:t>
      </w:r>
      <w:r>
        <w:br/>
      </w:r>
      <w:r>
        <w:rPr>
          <w:rFonts w:ascii="Times New Roman"/>
          <w:b w:val="false"/>
          <w:i w:val="false"/>
          <w:color w:val="000000"/>
          <w:sz w:val="28"/>
        </w:rPr>
        <w:t>
</w:t>
      </w:r>
      <w:r>
        <w:rPr>
          <w:rFonts w:ascii="Times New Roman"/>
          <w:b w:val="false"/>
          <w:i w:val="false"/>
          <w:color w:val="000000"/>
          <w:sz w:val="28"/>
        </w:rPr>
        <w:t>
      4) терроризмді немесе экстремизмді насихаттайтын ақпаратты;</w:t>
      </w:r>
      <w:r>
        <w:br/>
      </w:r>
      <w:r>
        <w:rPr>
          <w:rFonts w:ascii="Times New Roman"/>
          <w:b w:val="false"/>
          <w:i w:val="false"/>
          <w:color w:val="000000"/>
          <w:sz w:val="28"/>
        </w:rPr>
        <w:t>
</w:t>
      </w:r>
      <w:r>
        <w:rPr>
          <w:rFonts w:ascii="Times New Roman"/>
          <w:b w:val="false"/>
          <w:i w:val="false"/>
          <w:color w:val="000000"/>
          <w:sz w:val="28"/>
        </w:rPr>
        <w:t xml:space="preserve">
      5) ұлтаралық қастандықты туғызуға бағытталған ақпаратты; </w:t>
      </w:r>
      <w:r>
        <w:br/>
      </w:r>
      <w:r>
        <w:rPr>
          <w:rFonts w:ascii="Times New Roman"/>
          <w:b w:val="false"/>
          <w:i w:val="false"/>
          <w:color w:val="000000"/>
          <w:sz w:val="28"/>
        </w:rPr>
        <w:t>
</w:t>
      </w:r>
      <w:r>
        <w:rPr>
          <w:rFonts w:ascii="Times New Roman"/>
          <w:b w:val="false"/>
          <w:i w:val="false"/>
          <w:color w:val="000000"/>
          <w:sz w:val="28"/>
        </w:rPr>
        <w:t>
      6) суицидті насихаттайтын ақпаратты;</w:t>
      </w:r>
      <w:r>
        <w:br/>
      </w:r>
      <w:r>
        <w:rPr>
          <w:rFonts w:ascii="Times New Roman"/>
          <w:b w:val="false"/>
          <w:i w:val="false"/>
          <w:color w:val="000000"/>
          <w:sz w:val="28"/>
        </w:rPr>
        <w:t>
</w:t>
      </w:r>
      <w:r>
        <w:rPr>
          <w:rFonts w:ascii="Times New Roman"/>
          <w:b w:val="false"/>
          <w:i w:val="false"/>
          <w:color w:val="000000"/>
          <w:sz w:val="28"/>
        </w:rPr>
        <w:t>
      7) есірткі заттарын, прекурсорлар психотроптық заттарын насихаттайтын ақпаратты;</w:t>
      </w:r>
      <w:r>
        <w:br/>
      </w:r>
      <w:r>
        <w:rPr>
          <w:rFonts w:ascii="Times New Roman"/>
          <w:b w:val="false"/>
          <w:i w:val="false"/>
          <w:color w:val="000000"/>
          <w:sz w:val="28"/>
        </w:rPr>
        <w:t>
</w:t>
      </w:r>
      <w:r>
        <w:rPr>
          <w:rFonts w:ascii="Times New Roman"/>
          <w:b w:val="false"/>
          <w:i w:val="false"/>
          <w:color w:val="000000"/>
          <w:sz w:val="28"/>
        </w:rPr>
        <w:t xml:space="preserve">
      8) қатыгездік пен зорлыққа бас ұру, әлеуметтік, нәсілдік, ұлттық, діни, сословиялық және рулық артықшылықты наисхаттайтын және үгіттейтін ақпаратты; </w:t>
      </w:r>
      <w:r>
        <w:br/>
      </w:r>
      <w:r>
        <w:rPr>
          <w:rFonts w:ascii="Times New Roman"/>
          <w:b w:val="false"/>
          <w:i w:val="false"/>
          <w:color w:val="000000"/>
          <w:sz w:val="28"/>
        </w:rPr>
        <w:t>
</w:t>
      </w:r>
      <w:r>
        <w:rPr>
          <w:rFonts w:ascii="Times New Roman"/>
          <w:b w:val="false"/>
          <w:i w:val="false"/>
          <w:color w:val="000000"/>
          <w:sz w:val="28"/>
        </w:rPr>
        <w:t xml:space="preserve">
      9) порнографиялық және арнайы сексуалдық-эротикалық сипаттағы ақпаратқа тыйым салу. </w:t>
      </w:r>
      <w:r>
        <w:br/>
      </w:r>
      <w:r>
        <w:rPr>
          <w:rFonts w:ascii="Times New Roman"/>
          <w:b w:val="false"/>
          <w:i w:val="false"/>
          <w:color w:val="000000"/>
          <w:sz w:val="28"/>
        </w:rPr>
        <w:t>
</w:t>
      </w:r>
      <w:r>
        <w:rPr>
          <w:rFonts w:ascii="Times New Roman"/>
          <w:b w:val="false"/>
          <w:i w:val="false"/>
          <w:color w:val="000000"/>
          <w:sz w:val="28"/>
        </w:rPr>
        <w:t xml:space="preserve">
      8. Жүйеге жүктелетін файлдардың немесе файл мұрағаттарының мөлшері 20 мегабайттан асқан жағдайда, оларды жүйеге бөліктермен жүктеу қажет, олардың әрқайсысы 20 мегабайттан аспауы тиіс, бұл ретте файлдардың саны шектелмеген. </w:t>
      </w:r>
      <w:r>
        <w:br/>
      </w:r>
      <w:r>
        <w:rPr>
          <w:rFonts w:ascii="Times New Roman"/>
          <w:b w:val="false"/>
          <w:i w:val="false"/>
          <w:color w:val="000000"/>
          <w:sz w:val="28"/>
        </w:rPr>
        <w:t>
</w:t>
      </w:r>
      <w:r>
        <w:rPr>
          <w:rFonts w:ascii="Times New Roman"/>
          <w:b w:val="false"/>
          <w:i w:val="false"/>
          <w:color w:val="000000"/>
          <w:sz w:val="28"/>
        </w:rPr>
        <w:t>
      9. Оператор мемлекеттік сатып алу жүйесінің субъектілеріне мынадай ақпараттық және интерактивтік қызметтерді пайдаланудың техникалық мүмкіндіктерін қамтамасыз етеді:</w:t>
      </w:r>
      <w:r>
        <w:br/>
      </w:r>
      <w:r>
        <w:rPr>
          <w:rFonts w:ascii="Times New Roman"/>
          <w:b w:val="false"/>
          <w:i w:val="false"/>
          <w:color w:val="000000"/>
          <w:sz w:val="28"/>
        </w:rPr>
        <w:t>
</w:t>
      </w:r>
      <w:r>
        <w:rPr>
          <w:rFonts w:ascii="Times New Roman"/>
          <w:b w:val="false"/>
          <w:i w:val="false"/>
          <w:color w:val="000000"/>
          <w:sz w:val="28"/>
        </w:rPr>
        <w:t xml:space="preserve">
      1) мемлекеттік сатып алу саласында мемлекеттік ақпараттық жүйелерді әзірлеуді, енгізуді, ақпараттық-техникалық сүйемелдеу және пайдалануды; </w:t>
      </w:r>
      <w:r>
        <w:br/>
      </w:r>
      <w:r>
        <w:rPr>
          <w:rFonts w:ascii="Times New Roman"/>
          <w:b w:val="false"/>
          <w:i w:val="false"/>
          <w:color w:val="000000"/>
          <w:sz w:val="28"/>
        </w:rPr>
        <w:t>
</w:t>
      </w:r>
      <w:r>
        <w:rPr>
          <w:rFonts w:ascii="Times New Roman"/>
          <w:b w:val="false"/>
          <w:i w:val="false"/>
          <w:color w:val="000000"/>
          <w:sz w:val="28"/>
        </w:rPr>
        <w:t>
      2) мемлекеттік сатып алу саласында тізілімді техникалық сүйемелдеуді;</w:t>
      </w:r>
      <w:r>
        <w:br/>
      </w:r>
      <w:r>
        <w:rPr>
          <w:rFonts w:ascii="Times New Roman"/>
          <w:b w:val="false"/>
          <w:i w:val="false"/>
          <w:color w:val="000000"/>
          <w:sz w:val="28"/>
        </w:rPr>
        <w:t>
</w:t>
      </w:r>
      <w:r>
        <w:rPr>
          <w:rFonts w:ascii="Times New Roman"/>
          <w:b w:val="false"/>
          <w:i w:val="false"/>
          <w:color w:val="000000"/>
          <w:sz w:val="28"/>
        </w:rPr>
        <w:t>
      3) мемлекеттік сатып алу веб-порталының құрылуын, жұмыс істеуін және оны техникалық сүйемелдеу;</w:t>
      </w:r>
      <w:r>
        <w:br/>
      </w:r>
      <w:r>
        <w:rPr>
          <w:rFonts w:ascii="Times New Roman"/>
          <w:b w:val="false"/>
          <w:i w:val="false"/>
          <w:color w:val="000000"/>
          <w:sz w:val="28"/>
        </w:rPr>
        <w:t>
</w:t>
      </w:r>
      <w:r>
        <w:rPr>
          <w:rFonts w:ascii="Times New Roman"/>
          <w:b w:val="false"/>
          <w:i w:val="false"/>
          <w:color w:val="000000"/>
          <w:sz w:val="28"/>
        </w:rPr>
        <w:t>
      4) осы Заңға сәйкес өтеусіз негізде міндетті түрде жариялануға жататын мемлекеттік сатып алу туралы мәліметтерді мемлекеттік сатып алу веб-порталына орналастыру;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ақпараттандыру туралы заңнамасына сәйкес өтеусіз негізде ақпараттық жүйелерді қолдана отырып, мемлекеттік сатып алу жүйесінің субъектілеріне және басқа да мүдделі тұлғаларға электрондық қызмет көрсету;</w:t>
      </w:r>
      <w:r>
        <w:br/>
      </w:r>
      <w:r>
        <w:rPr>
          <w:rFonts w:ascii="Times New Roman"/>
          <w:b w:val="false"/>
          <w:i w:val="false"/>
          <w:color w:val="000000"/>
          <w:sz w:val="28"/>
        </w:rPr>
        <w:t>
</w:t>
      </w:r>
      <w:r>
        <w:rPr>
          <w:rFonts w:ascii="Times New Roman"/>
          <w:b w:val="false"/>
          <w:i w:val="false"/>
          <w:color w:val="000000"/>
          <w:sz w:val="28"/>
        </w:rPr>
        <w:t>
      6) электрондық мемлекеттік сатып алу саласындағы мемлекеттік сатып алу жүйесінің субъектілеріне өтеусіз негізде консультациялық және практикалық көмек көрсету;</w:t>
      </w:r>
      <w:r>
        <w:br/>
      </w:r>
      <w:r>
        <w:rPr>
          <w:rFonts w:ascii="Times New Roman"/>
          <w:b w:val="false"/>
          <w:i w:val="false"/>
          <w:color w:val="000000"/>
          <w:sz w:val="28"/>
        </w:rPr>
        <w:t>
</w:t>
      </w:r>
      <w:r>
        <w:rPr>
          <w:rFonts w:ascii="Times New Roman"/>
          <w:b w:val="false"/>
          <w:i w:val="false"/>
          <w:color w:val="000000"/>
          <w:sz w:val="28"/>
        </w:rPr>
        <w:t>
      7) мемлекеттік ақпараттық жүйелер арқылы мемлекеттік сатып алу жобаларын басқаруды және оны техникалық сүйемелдеу функцияларын жүзеге асыру;</w:t>
      </w:r>
      <w:r>
        <w:br/>
      </w:r>
      <w:r>
        <w:rPr>
          <w:rFonts w:ascii="Times New Roman"/>
          <w:b w:val="false"/>
          <w:i w:val="false"/>
          <w:color w:val="000000"/>
          <w:sz w:val="28"/>
        </w:rPr>
        <w:t>
</w:t>
      </w:r>
      <w:r>
        <w:rPr>
          <w:rFonts w:ascii="Times New Roman"/>
          <w:b w:val="false"/>
          <w:i w:val="false"/>
          <w:color w:val="000000"/>
          <w:sz w:val="28"/>
        </w:rPr>
        <w:t>
      8) мемлекеттік сатып алу саласындағы есептілікті техникалық сүйемелдеу;</w:t>
      </w:r>
      <w:r>
        <w:br/>
      </w:r>
      <w:r>
        <w:rPr>
          <w:rFonts w:ascii="Times New Roman"/>
          <w:b w:val="false"/>
          <w:i w:val="false"/>
          <w:color w:val="000000"/>
          <w:sz w:val="28"/>
        </w:rPr>
        <w:t>
</w:t>
      </w:r>
      <w:r>
        <w:rPr>
          <w:rFonts w:ascii="Times New Roman"/>
          <w:b w:val="false"/>
          <w:i w:val="false"/>
          <w:color w:val="000000"/>
          <w:sz w:val="28"/>
        </w:rPr>
        <w:t>
      9) мемлекеттік ақпараттық жүйелер мен мемлекеттік электрондық ақпараттық ресурстар интеграциясы және қауіпсіздігін қамтамасыз ету мәселелері бойынша ақпараттандыру саласында ұлттық оператормен өзара іс-қимыл жасау;</w:t>
      </w:r>
      <w:r>
        <w:br/>
      </w:r>
      <w:r>
        <w:rPr>
          <w:rFonts w:ascii="Times New Roman"/>
          <w:b w:val="false"/>
          <w:i w:val="false"/>
          <w:color w:val="000000"/>
          <w:sz w:val="28"/>
        </w:rPr>
        <w:t>
</w:t>
      </w:r>
      <w:r>
        <w:rPr>
          <w:rFonts w:ascii="Times New Roman"/>
          <w:b w:val="false"/>
          <w:i w:val="false"/>
          <w:color w:val="000000"/>
          <w:sz w:val="28"/>
        </w:rPr>
        <w:t>
      10) анықтамалықты енгізе отырып, тауарларға, жұмыстарға, көрсетілетін қызметтерге бағалардың дерекқорын енгізуді және сүйемелдеу жүзеге асырады.</w:t>
      </w:r>
      <w:r>
        <w:br/>
      </w:r>
      <w:r>
        <w:rPr>
          <w:rFonts w:ascii="Times New Roman"/>
          <w:b w:val="false"/>
          <w:i w:val="false"/>
          <w:color w:val="000000"/>
          <w:sz w:val="28"/>
        </w:rPr>
        <w:t>
</w:t>
      </w:r>
      <w:r>
        <w:rPr>
          <w:rFonts w:ascii="Times New Roman"/>
          <w:b w:val="false"/>
          <w:i w:val="false"/>
          <w:color w:val="000000"/>
          <w:sz w:val="28"/>
        </w:rPr>
        <w:t>
      10. Мемлекеттік сатып алу саласында ақпараттық және интерактивтік қызметтер өтеусіз негізде оператор ұсынады.</w:t>
      </w:r>
      <w:r>
        <w:br/>
      </w:r>
      <w:r>
        <w:rPr>
          <w:rFonts w:ascii="Times New Roman"/>
          <w:b w:val="false"/>
          <w:i w:val="false"/>
          <w:color w:val="000000"/>
          <w:sz w:val="28"/>
        </w:rPr>
        <w:t>
</w:t>
      </w:r>
      <w:r>
        <w:rPr>
          <w:rFonts w:ascii="Times New Roman"/>
          <w:b w:val="false"/>
          <w:i w:val="false"/>
          <w:color w:val="000000"/>
          <w:sz w:val="28"/>
        </w:rPr>
        <w:t>
      11. Оператор веб-порталдың жұмыс істейтіні туралы мынадай жедел ақпаратты веб-порталда орналастырады:</w:t>
      </w:r>
      <w:r>
        <w:br/>
      </w:r>
      <w:r>
        <w:rPr>
          <w:rFonts w:ascii="Times New Roman"/>
          <w:b w:val="false"/>
          <w:i w:val="false"/>
          <w:color w:val="000000"/>
          <w:sz w:val="28"/>
        </w:rPr>
        <w:t>
      веб-порталды пайдаланушыларға ақпарат беру үшін веб-порталдың жаңа мүмкіндіктері туралы;</w:t>
      </w:r>
      <w:r>
        <w:br/>
      </w:r>
      <w:r>
        <w:rPr>
          <w:rFonts w:ascii="Times New Roman"/>
          <w:b w:val="false"/>
          <w:i w:val="false"/>
          <w:color w:val="000000"/>
          <w:sz w:val="28"/>
        </w:rPr>
        <w:t>
      оператор орындайтын регламенттелген техникалық және алдын алу жұмыстары туралы ақпаратты және веб-порталда оларды жою мерзімдерін көрсете отырып, техникалық іркілістер туралы хабарламаларды.</w:t>
      </w:r>
      <w:r>
        <w:br/>
      </w:r>
      <w:r>
        <w:rPr>
          <w:rFonts w:ascii="Times New Roman"/>
          <w:b w:val="false"/>
          <w:i w:val="false"/>
          <w:color w:val="000000"/>
          <w:sz w:val="28"/>
        </w:rPr>
        <w:t>
</w:t>
      </w:r>
      <w:r>
        <w:rPr>
          <w:rFonts w:ascii="Times New Roman"/>
          <w:b w:val="false"/>
          <w:i w:val="false"/>
          <w:color w:val="000000"/>
          <w:sz w:val="28"/>
        </w:rPr>
        <w:t>
      12. Веб-порталда ақпаратты орналастыру кезінде веб-порталды пайдаланушы мемлекеттік және орыс тілдеріндегі әріптер мен символдарды пайдалану осындай ақпаратты, атап айтқанда интернет – ресурстардың электрондық мекенжайларын, электрондық почтаның мекенжайларын көрсеткен кезде бұрмалауға әкеп соғатын жағдайларды қоспағанда, мемлекеттік және орыс тілдерінде сөздерді жазу кезінде латын және өзге символдар мен әріптерді пайдалануға құқығы жоқ.</w:t>
      </w:r>
      <w:r>
        <w:br/>
      </w:r>
      <w:r>
        <w:rPr>
          <w:rFonts w:ascii="Times New Roman"/>
          <w:b w:val="false"/>
          <w:i w:val="false"/>
          <w:color w:val="000000"/>
          <w:sz w:val="28"/>
        </w:rPr>
        <w:t>
</w:t>
      </w:r>
      <w:r>
        <w:rPr>
          <w:rFonts w:ascii="Times New Roman"/>
          <w:b w:val="false"/>
          <w:i w:val="false"/>
          <w:color w:val="000000"/>
          <w:sz w:val="28"/>
        </w:rPr>
        <w:t>
      13.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айқындалатын еңсерілмес күш жағдаяттары, сондай-ақ веб-порталды пайдаланушыға байланысты емес жағдаяттар пайда болған кезде оператор осындай жағдаяттардың пайда болуы, әсер етуінің және тоқталуының болжамды мерзімі туралы иеленушіні және веб-порталдың пайдаланушыларға жазбаша нысанда дереу хабарлайды.</w:t>
      </w:r>
      <w:r>
        <w:br/>
      </w:r>
      <w:r>
        <w:rPr>
          <w:rFonts w:ascii="Times New Roman"/>
          <w:b w:val="false"/>
          <w:i w:val="false"/>
          <w:color w:val="000000"/>
          <w:sz w:val="28"/>
        </w:rPr>
        <w:t>
</w:t>
      </w:r>
      <w:r>
        <w:rPr>
          <w:rFonts w:ascii="Times New Roman"/>
          <w:b w:val="false"/>
          <w:i w:val="false"/>
          <w:color w:val="000000"/>
          <w:sz w:val="28"/>
        </w:rPr>
        <w:t>
      14. Еңсерілмес күш жағдаяттар туындаған жағдайдың рести түрде растаған жағдайда оператор осыған байланысты иеленушіні алдын ала хабарлай отырып, мемлекеттік сатып алуды осы кезеңге сәйкес келетін күндер есебіне көшіреді.</w:t>
      </w:r>
      <w:r>
        <w:br/>
      </w:r>
      <w:r>
        <w:rPr>
          <w:rFonts w:ascii="Times New Roman"/>
          <w:b w:val="false"/>
          <w:i w:val="false"/>
          <w:color w:val="000000"/>
          <w:sz w:val="28"/>
        </w:rPr>
        <w:t>
</w:t>
      </w:r>
      <w:r>
        <w:rPr>
          <w:rFonts w:ascii="Times New Roman"/>
          <w:b w:val="false"/>
          <w:i w:val="false"/>
          <w:color w:val="000000"/>
          <w:sz w:val="28"/>
        </w:rPr>
        <w:t>
      15.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белгілер байқалған кезде оператор қатысушының веб-порталда жарияланған ақпараттың мазмұнында осындай ақпаратты жою жөнінде шаралар қабылданғанға дейін оның ақпаратын көруді бұғаттау туралы хабардар етеді.</w:t>
      </w:r>
    </w:p>
    <w:bookmarkEnd w:id="6"/>
    <w:bookmarkStart w:name="z69"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2014 жылғы 27 наурыздағы    </w:t>
      </w:r>
      <w:r>
        <w:br/>
      </w:r>
      <w:r>
        <w:rPr>
          <w:rFonts w:ascii="Times New Roman"/>
          <w:b w:val="false"/>
          <w:i w:val="false"/>
          <w:color w:val="000000"/>
          <w:sz w:val="28"/>
        </w:rPr>
        <w:t xml:space="preserve">
№ 133 бұйрығына         </w:t>
      </w:r>
      <w:r>
        <w:br/>
      </w:r>
      <w:r>
        <w:rPr>
          <w:rFonts w:ascii="Times New Roman"/>
          <w:b w:val="false"/>
          <w:i w:val="false"/>
          <w:color w:val="000000"/>
          <w:sz w:val="28"/>
        </w:rPr>
        <w:t xml:space="preserve">
2-қосымша            </w:t>
      </w:r>
    </w:p>
    <w:bookmarkEnd w:id="7"/>
    <w:bookmarkStart w:name="z70" w:id="8"/>
    <w:p>
      <w:pPr>
        <w:spacing w:after="0"/>
        <w:ind w:left="0"/>
        <w:jc w:val="left"/>
      </w:pPr>
      <w:r>
        <w:rPr>
          <w:rFonts w:ascii="Times New Roman"/>
          <w:b/>
          <w:i w:val="false"/>
          <w:color w:val="000000"/>
        </w:rPr>
        <w:t xml:space="preserve"> 
Мемлекеттік сатып алу веб-порталының жұмысында техникалық</w:t>
      </w:r>
      <w:r>
        <w:br/>
      </w:r>
      <w:r>
        <w:rPr>
          <w:rFonts w:ascii="Times New Roman"/>
          <w:b/>
          <w:i w:val="false"/>
          <w:color w:val="000000"/>
        </w:rPr>
        <w:t>
іркілістер туындаған жағдайда мемлекеттік сатып алу</w:t>
      </w:r>
      <w:r>
        <w:br/>
      </w:r>
      <w:r>
        <w:rPr>
          <w:rFonts w:ascii="Times New Roman"/>
          <w:b/>
          <w:i w:val="false"/>
          <w:color w:val="000000"/>
        </w:rPr>
        <w:t>
веб-порталының жұмыс істеу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Қаржы министрінің 15.10.2015 </w:t>
      </w:r>
      <w:r>
        <w:rPr>
          <w:rFonts w:ascii="Times New Roman"/>
          <w:b w:val="false"/>
          <w:i w:val="false"/>
          <w:color w:val="ff0000"/>
          <w:sz w:val="28"/>
        </w:rPr>
        <w:t>№ 522</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1. Жалпы ережелер</w:t>
      </w:r>
    </w:p>
    <w:bookmarkStart w:name="z1" w:id="9"/>
    <w:p>
      <w:pPr>
        <w:spacing w:after="0"/>
        <w:ind w:left="0"/>
        <w:jc w:val="both"/>
      </w:pPr>
      <w:r>
        <w:rPr>
          <w:rFonts w:ascii="Times New Roman"/>
          <w:b w:val="false"/>
          <w:i w:val="false"/>
          <w:color w:val="000000"/>
          <w:sz w:val="28"/>
        </w:rPr>
        <w:t>
      1. Осы Мемлекеттік сатып алу веб-порталының жұмысында техникалық іркілістер туындаған жағдайда мемлекеттік сатып алу веб-порталының жұмыс істеу қағидалары (бұдан әрі – Қағидалар) «Мемлекеттік сатып алу туралы» 2007 жылғы 21 шілдедегі Қазақстан Республикасы Заңының (бұдан әрі – Заң) 14-бабы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мемлекеттік сатып алу веб-порталының жұмысында техникалық іркілістер туындаған жағдайда мемлекеттік сатып алу веб-порталының жұмыс істеу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ақпаратқа рұқсат етілмеген әсер ету – ақпаратқа қол жеткізудің жария болуына, бұрмалануына, жасандылығына, жойылуына, оқшаулануына, сондай-ақ ақпаратты тасығыштың жоғалуына, жойылуына немесе жұмыс істеуінің іркілуіне әкеп соқтыратын қол жеткізудің белгіленген құқықтарын және/немесе қағидаларын бұза отырып, қорғалған ақпаратқа әсер ету;</w:t>
      </w:r>
      <w:r>
        <w:br/>
      </w:r>
      <w:r>
        <w:rPr>
          <w:rFonts w:ascii="Times New Roman"/>
          <w:b w:val="false"/>
          <w:i w:val="false"/>
          <w:color w:val="000000"/>
          <w:sz w:val="28"/>
        </w:rPr>
        <w:t>
</w:t>
      </w:r>
      <w:r>
        <w:rPr>
          <w:rFonts w:ascii="Times New Roman"/>
          <w:b w:val="false"/>
          <w:i w:val="false"/>
          <w:color w:val="000000"/>
          <w:sz w:val="28"/>
        </w:rPr>
        <w:t>
      2) веб-порталды пайдаланушы (бұдан әрі – пайдаланушы) – қатысушының лауазымды адамы немесе өкiлi;</w:t>
      </w:r>
      <w:r>
        <w:br/>
      </w:r>
      <w:r>
        <w:rPr>
          <w:rFonts w:ascii="Times New Roman"/>
          <w:b w:val="false"/>
          <w:i w:val="false"/>
          <w:color w:val="000000"/>
          <w:sz w:val="28"/>
        </w:rPr>
        <w:t>
</w:t>
      </w:r>
      <w:r>
        <w:rPr>
          <w:rFonts w:ascii="Times New Roman"/>
          <w:b w:val="false"/>
          <w:i w:val="false"/>
          <w:color w:val="000000"/>
          <w:sz w:val="28"/>
        </w:rPr>
        <w:t>
      3) веб-порталға қатысушы (бұдан әрi – қатысушы) – тапсырыс берушi, мемлекеттiк сатып алуды ұйымдастырушы, мемлекеттік сатып алуды бірыңғай ұйымдастырушы, мемлекеттік сатып алу веб-порталында тiркеуден өткен әлеуеттi өнiм берушi;</w:t>
      </w:r>
      <w:r>
        <w:br/>
      </w:r>
      <w:r>
        <w:rPr>
          <w:rFonts w:ascii="Times New Roman"/>
          <w:b w:val="false"/>
          <w:i w:val="false"/>
          <w:color w:val="000000"/>
          <w:sz w:val="28"/>
        </w:rPr>
        <w:t>
</w:t>
      </w:r>
      <w:r>
        <w:rPr>
          <w:rFonts w:ascii="Times New Roman"/>
          <w:b w:val="false"/>
          <w:i w:val="false"/>
          <w:color w:val="000000"/>
          <w:sz w:val="28"/>
        </w:rPr>
        <w:t>
      4) жүйенің стандартты жұмыс істеуі – нормативтік-техникалық құжаттамаға сәйкес ақпараттық жүйенің техникалық іркілістер болмаған кезде өңделетін ақпараттың берілген режимдері мен көлемінде жұмыс істеуі;</w:t>
      </w:r>
      <w:r>
        <w:br/>
      </w:r>
      <w:r>
        <w:rPr>
          <w:rFonts w:ascii="Times New Roman"/>
          <w:b w:val="false"/>
          <w:i w:val="false"/>
          <w:color w:val="000000"/>
          <w:sz w:val="28"/>
        </w:rPr>
        <w:t>
</w:t>
      </w:r>
      <w:r>
        <w:rPr>
          <w:rFonts w:ascii="Times New Roman"/>
          <w:b w:val="false"/>
          <w:i w:val="false"/>
          <w:color w:val="000000"/>
          <w:sz w:val="28"/>
        </w:rPr>
        <w:t>
      5) Жұмыс тобы – мемлекеттік сатып алу жөніндегі уәкілетті органның бұйрығымен құрылатын, бюджетті атқару жөніндегі уәкілетті органның электрондық мемлекеттік сатып алу жүйесінің жұмыс істеуін талдау және сапасын жүйелендіруді жүзеге асыратын құрылымдық бөлімшелерінің лауазымды тұлғаларынан тұратын, тұрақты негізде әрекет ететін алқалы орган;</w:t>
      </w:r>
      <w:r>
        <w:br/>
      </w:r>
      <w:r>
        <w:rPr>
          <w:rFonts w:ascii="Times New Roman"/>
          <w:b w:val="false"/>
          <w:i w:val="false"/>
          <w:color w:val="000000"/>
          <w:sz w:val="28"/>
        </w:rPr>
        <w:t>
</w:t>
      </w:r>
      <w:r>
        <w:rPr>
          <w:rFonts w:ascii="Times New Roman"/>
          <w:b w:val="false"/>
          <w:i w:val="false"/>
          <w:color w:val="000000"/>
          <w:sz w:val="28"/>
        </w:rPr>
        <w:t>
      6) еңсерілмес күш жағдайлары – зілзала апаттар немесе тұтастай алғанда жүйенің жұмыс істеуін немесе тиісінше жұмысқа қабілеттілігін тоқтатуға әкеп соқтыратын көздеу немесе алдын алу мүмкін емес өзге жағдайлар;</w:t>
      </w:r>
      <w:r>
        <w:br/>
      </w:r>
      <w:r>
        <w:rPr>
          <w:rFonts w:ascii="Times New Roman"/>
          <w:b w:val="false"/>
          <w:i w:val="false"/>
          <w:color w:val="000000"/>
          <w:sz w:val="28"/>
        </w:rPr>
        <w:t>
</w:t>
      </w:r>
      <w:r>
        <w:rPr>
          <w:rFonts w:ascii="Times New Roman"/>
          <w:b w:val="false"/>
          <w:i w:val="false"/>
          <w:color w:val="000000"/>
          <w:sz w:val="28"/>
        </w:rPr>
        <w:t>
      7) мемлекеттiк сатып алу веб-порталы (бұдан әрі – веб-портал) – электрондық мемлекеттiк сатып алудың электрондық қызмет көрсетулеріне қол жеткiзудiң бірыңғай нүктесiн ұсынатын мемлекеттiк ақпараттық жүйе;</w:t>
      </w:r>
      <w:r>
        <w:br/>
      </w:r>
      <w:r>
        <w:rPr>
          <w:rFonts w:ascii="Times New Roman"/>
          <w:b w:val="false"/>
          <w:i w:val="false"/>
          <w:color w:val="000000"/>
          <w:sz w:val="28"/>
        </w:rPr>
        <w:t>
</w:t>
      </w:r>
      <w:r>
        <w:rPr>
          <w:rFonts w:ascii="Times New Roman"/>
          <w:b w:val="false"/>
          <w:i w:val="false"/>
          <w:color w:val="000000"/>
          <w:sz w:val="28"/>
        </w:rPr>
        <w:t>
      8) мемлекеттік сатып алу веб-порталына қызмет көрсету жөніндегі жоспардан тыс іс-шаралар – мемлекеттік сатып алу веб-порталының күрделілік осалдығын жою мақсатында не істен шыққан жабдықты ауыстыруға байланысты бағдарламалық қамтамасыз етуді күрделі жаңартуларды орнатуға байланысты техникалық-профилактикалық жұмыстар;</w:t>
      </w:r>
      <w:r>
        <w:br/>
      </w:r>
      <w:r>
        <w:rPr>
          <w:rFonts w:ascii="Times New Roman"/>
          <w:b w:val="false"/>
          <w:i w:val="false"/>
          <w:color w:val="000000"/>
          <w:sz w:val="28"/>
        </w:rPr>
        <w:t>
</w:t>
      </w:r>
      <w:r>
        <w:rPr>
          <w:rFonts w:ascii="Times New Roman"/>
          <w:b w:val="false"/>
          <w:i w:val="false"/>
          <w:color w:val="000000"/>
          <w:sz w:val="28"/>
        </w:rPr>
        <w:t>
      9) оператор мамандарының заңсыз әрекеттері – мынадай себептермен мемлекеттік сатып алу веб-порталының жұмысының төмендеуіне, тоқтауына, онда техникалық іркілістердің туындауына әкеп соққан оператор қызметкерлерінің әрекеттері:</w:t>
      </w:r>
      <w:r>
        <w:br/>
      </w:r>
      <w:r>
        <w:rPr>
          <w:rFonts w:ascii="Times New Roman"/>
          <w:b w:val="false"/>
          <w:i w:val="false"/>
          <w:color w:val="000000"/>
          <w:sz w:val="28"/>
        </w:rPr>
        <w:t>
      - мемлекеттік сатып алу веб-порталының жүйелік журналында тіркелген оператор мамандарының рұқсат етілмеген әрекеттерді орындауы;</w:t>
      </w:r>
      <w:r>
        <w:br/>
      </w:r>
      <w:r>
        <w:rPr>
          <w:rFonts w:ascii="Times New Roman"/>
          <w:b w:val="false"/>
          <w:i w:val="false"/>
          <w:color w:val="000000"/>
          <w:sz w:val="28"/>
        </w:rPr>
        <w:t>
      - иемденуші мен оператор арасындағы тиісті шартта көзделген мемлекеттік сатып алу веб-порталының аппараттық-бағдарламалық кешенін сүйемелдеу, әкімшілендіру және оған жүйелік-техникалық қызмет көрсету жөніндегі талаптарды бұзу және (немесе) тиісінше орындамау;</w:t>
      </w:r>
      <w:r>
        <w:br/>
      </w:r>
      <w:r>
        <w:rPr>
          <w:rFonts w:ascii="Times New Roman"/>
          <w:b w:val="false"/>
          <w:i w:val="false"/>
          <w:color w:val="000000"/>
          <w:sz w:val="28"/>
        </w:rPr>
        <w:t>
</w:t>
      </w:r>
      <w:r>
        <w:rPr>
          <w:rFonts w:ascii="Times New Roman"/>
          <w:b w:val="false"/>
          <w:i w:val="false"/>
          <w:color w:val="000000"/>
          <w:sz w:val="28"/>
        </w:rPr>
        <w:t>
      10) техникалық әкімшілендіру бөлімі (бұдан әрі – бөлім) – электрондық мемлекеттiк сатып алу саласындағы бірыңғай оператордың мемлекеттік веб-порталының бағдарламалық-аппараттық кешенін әкімшілендіруге және мониторингтеуге жауапты құрылымдық бөлімшесі;</w:t>
      </w:r>
      <w:r>
        <w:br/>
      </w:r>
      <w:r>
        <w:rPr>
          <w:rFonts w:ascii="Times New Roman"/>
          <w:b w:val="false"/>
          <w:i w:val="false"/>
          <w:color w:val="000000"/>
          <w:sz w:val="28"/>
        </w:rPr>
        <w:t>
</w:t>
      </w:r>
      <w:r>
        <w:rPr>
          <w:rFonts w:ascii="Times New Roman"/>
          <w:b w:val="false"/>
          <w:i w:val="false"/>
          <w:color w:val="000000"/>
          <w:sz w:val="28"/>
        </w:rPr>
        <w:t>
      11) техникалық және профилактикалық жұмыстар – есептеу техникасы құралдарын және телекоммуникациялық жабдықты жұмысқа қабілетті жағдайда ұстау жөніндегі, оның ішінде техниканың және (немесе) жабдықтың жұмыс істемеуінің және оның уақытынан бұрын тозуын болдырмау мақсатында профилактиканы, ақауларын жоюды, жекелеген бөліктер мен блоктарды ауыстыруды, жабдықтарды, бағдарламалық қамтамасыз етуді, жабдықтың қуатын ұлғайту үшін қосымша қондырғылар мен тақтайшалар орнатуды және теңшеуді және пайдаланушыларға көмек көрсетуді қамтитын іс-шаралар кешені;</w:t>
      </w:r>
      <w:r>
        <w:br/>
      </w:r>
      <w:r>
        <w:rPr>
          <w:rFonts w:ascii="Times New Roman"/>
          <w:b w:val="false"/>
          <w:i w:val="false"/>
          <w:color w:val="000000"/>
          <w:sz w:val="28"/>
        </w:rPr>
        <w:t>
</w:t>
      </w:r>
      <w:r>
        <w:rPr>
          <w:rFonts w:ascii="Times New Roman"/>
          <w:b w:val="false"/>
          <w:i w:val="false"/>
          <w:color w:val="000000"/>
          <w:sz w:val="28"/>
        </w:rPr>
        <w:t>
      12) техникалық іркіліс – бір немесе бірнеше қатысушылардың Жүйені пайдалану мүмкіндігін болдырмауға әкеліп соғатын Жүйенің аппараттық-бағдарламалық кешенінің немесе оның жеке құрауыштарының жоспарланбаған уақытша істен шығуы (апаттық тоқтауы, жады мазмұнының күйреуі, аппараттық-бағдарламалық қамтамасыз ету ресурстарының артық жүктемесі және қабылданған технологияны елеулі бұзатын және жүйенің жағдайында бағдарламалық қамтамасыз етуді пайдалануға мүмкіндік бермейтін басқа да ахуалдар, оның ішінде бағдарламалық қамтамасыз ету беретін қате шығыс деректері (нәтижелері);</w:t>
      </w:r>
      <w:r>
        <w:br/>
      </w:r>
      <w:r>
        <w:rPr>
          <w:rFonts w:ascii="Times New Roman"/>
          <w:b w:val="false"/>
          <w:i w:val="false"/>
          <w:color w:val="000000"/>
          <w:sz w:val="28"/>
        </w:rPr>
        <w:t>
</w:t>
      </w:r>
      <w:r>
        <w:rPr>
          <w:rFonts w:ascii="Times New Roman"/>
          <w:b w:val="false"/>
          <w:i w:val="false"/>
          <w:color w:val="000000"/>
          <w:sz w:val="28"/>
        </w:rPr>
        <w:t>
      13) электрондық мемлекеттік ақпараттық жүйені иеленуші (бұдан әрі - иеленуші) – көрсетілген объектілерді олардың меншік иесі айқындаған шекте және тәртіппен иелену, пайдалану және оларға билік ету құқықтарын іске асыратын субъект;</w:t>
      </w:r>
      <w:r>
        <w:br/>
      </w:r>
      <w:r>
        <w:rPr>
          <w:rFonts w:ascii="Times New Roman"/>
          <w:b w:val="false"/>
          <w:i w:val="false"/>
          <w:color w:val="000000"/>
          <w:sz w:val="28"/>
        </w:rPr>
        <w:t>
</w:t>
      </w:r>
      <w:r>
        <w:rPr>
          <w:rFonts w:ascii="Times New Roman"/>
          <w:b w:val="false"/>
          <w:i w:val="false"/>
          <w:color w:val="000000"/>
          <w:sz w:val="28"/>
        </w:rPr>
        <w:t>
      14) электрондық мемлекеттiк сатып алу (бұдан әрі –сатып алу) – ақпараттық жүйелер мен электрондық ақпараттық ресурстарды пайдалана отырып жүзеге асырылатын мемлекеттік сатып алу;</w:t>
      </w:r>
      <w:r>
        <w:br/>
      </w:r>
      <w:r>
        <w:rPr>
          <w:rFonts w:ascii="Times New Roman"/>
          <w:b w:val="false"/>
          <w:i w:val="false"/>
          <w:color w:val="000000"/>
          <w:sz w:val="28"/>
        </w:rPr>
        <w:t>
</w:t>
      </w:r>
      <w:r>
        <w:rPr>
          <w:rFonts w:ascii="Times New Roman"/>
          <w:b w:val="false"/>
          <w:i w:val="false"/>
          <w:color w:val="000000"/>
          <w:sz w:val="28"/>
        </w:rPr>
        <w:t>
      15) электрондық мемлекеттiк сатып алу саласындағы бірыңғай оператор (бұдан әрі – оператор) – Қазақстан Республикасы Үкiметiнiң шешiмi бойынша құрылатын, акцияларының (жарғылық капиталға қатысу үлестерінің) жалғыз меншiк иесi мемлекет немесе ұлттық холдинг болып табылатын, электрондық мемлекеттiк сатып алу саласында бірыңғай техникалық саясатты iске асыруды жүзеге асыратын заңды тұлға;</w:t>
      </w:r>
      <w:r>
        <w:br/>
      </w:r>
      <w:r>
        <w:rPr>
          <w:rFonts w:ascii="Times New Roman"/>
          <w:b w:val="false"/>
          <w:i w:val="false"/>
          <w:color w:val="000000"/>
          <w:sz w:val="28"/>
        </w:rPr>
        <w:t>
</w:t>
      </w:r>
      <w:r>
        <w:rPr>
          <w:rFonts w:ascii="Times New Roman"/>
          <w:b w:val="false"/>
          <w:i w:val="false"/>
          <w:color w:val="000000"/>
          <w:sz w:val="28"/>
        </w:rPr>
        <w:t>
      16) Веб-порталдың байланыс орталығы (бұдан әрі – байланыс орталығы) – пайдаланушының жүгіну сипатына байланысты оператордың басқа бөлімшесі мәселені одан әрі корреляциялаумен (қажет болған кезде) инциденттерді (техникалық іркілістер) тіркеуді қамтамасыз ететін оператордың сервистік-диспетчерлік қызметі.</w:t>
      </w:r>
      <w:r>
        <w:br/>
      </w:r>
      <w:r>
        <w:rPr>
          <w:rFonts w:ascii="Times New Roman"/>
          <w:b w:val="false"/>
          <w:i w:val="false"/>
          <w:color w:val="000000"/>
          <w:sz w:val="28"/>
        </w:rPr>
        <w:t>
      ЭМС АИАЖ (бұдан әрі – Жүйе) – «Электрондық мемлекеттік сатып алу» автоматтандырылған интеграцияланған ақпараттық жүйесі.</w:t>
      </w:r>
      <w:r>
        <w:br/>
      </w:r>
      <w:r>
        <w:rPr>
          <w:rFonts w:ascii="Times New Roman"/>
          <w:b w:val="false"/>
          <w:i w:val="false"/>
          <w:color w:val="000000"/>
          <w:sz w:val="28"/>
        </w:rPr>
        <w:t>
</w:t>
      </w:r>
      <w:r>
        <w:rPr>
          <w:rFonts w:ascii="Times New Roman"/>
          <w:b w:val="false"/>
          <w:i w:val="false"/>
          <w:color w:val="000000"/>
          <w:sz w:val="28"/>
        </w:rPr>
        <w:t>
      3. Осы Қағидаларда көрсетілмеген басқа ұғымдар мен терминдер Қазақстан Республикасының мемлекеттік сатып алу туралы заңнамасына сәйкес айқындалатын мағыналарда пайдаланылады.</w:t>
      </w:r>
    </w:p>
    <w:bookmarkEnd w:id="9"/>
    <w:bookmarkStart w:name="z89" w:id="10"/>
    <w:p>
      <w:pPr>
        <w:spacing w:after="0"/>
        <w:ind w:left="0"/>
        <w:jc w:val="left"/>
      </w:pPr>
      <w:r>
        <w:rPr>
          <w:rFonts w:ascii="Times New Roman"/>
          <w:b/>
          <w:i w:val="false"/>
          <w:color w:val="000000"/>
        </w:rPr>
        <w:t xml:space="preserve"> 
2. Жүйе инциденттерінің (техникалық іркілістер) сыныптамасы</w:t>
      </w:r>
    </w:p>
    <w:bookmarkEnd w:id="10"/>
    <w:bookmarkStart w:name="z90" w:id="11"/>
    <w:p>
      <w:pPr>
        <w:spacing w:after="0"/>
        <w:ind w:left="0"/>
        <w:jc w:val="both"/>
      </w:pPr>
      <w:r>
        <w:rPr>
          <w:rFonts w:ascii="Times New Roman"/>
          <w:b w:val="false"/>
          <w:i w:val="false"/>
          <w:color w:val="000000"/>
          <w:sz w:val="28"/>
        </w:rPr>
        <w:t>
      4. Жүйе инциденттерін (техникалық іркілістер) сыныптамасы мынадай түрлерге бөлінеді:</w:t>
      </w:r>
      <w:r>
        <w:br/>
      </w:r>
      <w:r>
        <w:rPr>
          <w:rFonts w:ascii="Times New Roman"/>
          <w:b w:val="false"/>
          <w:i w:val="false"/>
          <w:color w:val="000000"/>
          <w:sz w:val="28"/>
        </w:rPr>
        <w:t>
</w:t>
      </w:r>
      <w:r>
        <w:rPr>
          <w:rFonts w:ascii="Times New Roman"/>
          <w:b w:val="false"/>
          <w:i w:val="false"/>
          <w:color w:val="000000"/>
          <w:sz w:val="28"/>
        </w:rPr>
        <w:t>
      1) операторға байланысты:</w:t>
      </w:r>
      <w:r>
        <w:br/>
      </w:r>
      <w:r>
        <w:rPr>
          <w:rFonts w:ascii="Times New Roman"/>
          <w:b w:val="false"/>
          <w:i w:val="false"/>
          <w:color w:val="000000"/>
          <w:sz w:val="28"/>
        </w:rPr>
        <w:t>
      оператор қызметкерлерінің заңсыз әрекеттерінің салдары;</w:t>
      </w:r>
      <w:r>
        <w:br/>
      </w:r>
      <w:r>
        <w:rPr>
          <w:rFonts w:ascii="Times New Roman"/>
          <w:b w:val="false"/>
          <w:i w:val="false"/>
          <w:color w:val="000000"/>
          <w:sz w:val="28"/>
        </w:rPr>
        <w:t>
      Жүйе ақпаратына рұқсат етілмеген әсерге әкеп соқтырған жүйенің ақпараттық қауіпсіздігінің тиісті деңгейін қамтамасыз етпеу салдары;</w:t>
      </w:r>
      <w:r>
        <w:br/>
      </w:r>
      <w:r>
        <w:rPr>
          <w:rFonts w:ascii="Times New Roman"/>
          <w:b w:val="false"/>
          <w:i w:val="false"/>
          <w:color w:val="000000"/>
          <w:sz w:val="28"/>
        </w:rPr>
        <w:t>
      оператордың немесе оның қызметкерлерінің кінәсінен жүйенің және (немесе) оны құрайтындардың физикалық зақымдануы салдары.</w:t>
      </w:r>
      <w:r>
        <w:br/>
      </w:r>
      <w:r>
        <w:rPr>
          <w:rFonts w:ascii="Times New Roman"/>
          <w:b w:val="false"/>
          <w:i w:val="false"/>
          <w:color w:val="000000"/>
          <w:sz w:val="28"/>
        </w:rPr>
        <w:t>
</w:t>
      </w:r>
      <w:r>
        <w:rPr>
          <w:rFonts w:ascii="Times New Roman"/>
          <w:b w:val="false"/>
          <w:i w:val="false"/>
          <w:color w:val="000000"/>
          <w:sz w:val="28"/>
        </w:rPr>
        <w:t>
      2) операторға байланысты емес:</w:t>
      </w:r>
      <w:r>
        <w:br/>
      </w:r>
      <w:r>
        <w:rPr>
          <w:rFonts w:ascii="Times New Roman"/>
          <w:b w:val="false"/>
          <w:i w:val="false"/>
          <w:color w:val="000000"/>
          <w:sz w:val="28"/>
        </w:rPr>
        <w:t>
      үшінші тұлғалардың кінәсінен жүйенің және оны құрайтындардың физикалық зақымдануы және (немесе) өшу салдары;</w:t>
      </w:r>
      <w:r>
        <w:br/>
      </w:r>
      <w:r>
        <w:rPr>
          <w:rFonts w:ascii="Times New Roman"/>
          <w:b w:val="false"/>
          <w:i w:val="false"/>
          <w:color w:val="000000"/>
          <w:sz w:val="28"/>
        </w:rPr>
        <w:t>
      жүйенің коммуникациялық жабдығының жұмысын тоқтатуды тудыратын ықтимал жаппай сыртқы шабуылдардан жүйенің қол жетімсіздігі салдары;</w:t>
      </w:r>
      <w:r>
        <w:br/>
      </w:r>
      <w:r>
        <w:rPr>
          <w:rFonts w:ascii="Times New Roman"/>
          <w:b w:val="false"/>
          <w:i w:val="false"/>
          <w:color w:val="000000"/>
          <w:sz w:val="28"/>
        </w:rPr>
        <w:t>
      пайдаланушы шарттық қатынастарда айқындалған шамада веб-порталға қосылу үшін пайдаланатын деректерді беру желілерінің және (немесе) электр энергиясының болмауы не кепілдендірілген жұмысқа қабілеттілігінің бұзылуы салдары;</w:t>
      </w:r>
      <w:r>
        <w:br/>
      </w:r>
      <w:r>
        <w:rPr>
          <w:rFonts w:ascii="Times New Roman"/>
          <w:b w:val="false"/>
          <w:i w:val="false"/>
          <w:color w:val="000000"/>
          <w:sz w:val="28"/>
        </w:rPr>
        <w:t>
      пайдаланушыға веб-порталда толыққанды жұмыс істеуге мүмкіндік бермейтін пайдаланушының компьютерлік техникасында бағдарламалық-техникалық шектеулердің және күйге келтірудің болуы, сондай-ақ қажетті бағдарламалық-техникалық мүмкіндіктердің болмауы салдары;</w:t>
      </w:r>
      <w:r>
        <w:br/>
      </w:r>
      <w:r>
        <w:rPr>
          <w:rFonts w:ascii="Times New Roman"/>
          <w:b w:val="false"/>
          <w:i w:val="false"/>
          <w:color w:val="000000"/>
          <w:sz w:val="28"/>
        </w:rPr>
        <w:t>
      Жүйенің зақымданған файлды немесе файлдар мұрағатын орналастыру мүмкіндігін автоматты түрде бұғаттауына байланысты пайдаланушының веб-порталда жұмыс істеуіне мүмкіндік бермейтін зиянды бағдарламалық қамтамасыз етумен пайдаланушының компьютерлік техникасының зақымдануы салдары;</w:t>
      </w:r>
      <w:r>
        <w:br/>
      </w:r>
      <w:r>
        <w:rPr>
          <w:rFonts w:ascii="Times New Roman"/>
          <w:b w:val="false"/>
          <w:i w:val="false"/>
          <w:color w:val="000000"/>
          <w:sz w:val="28"/>
        </w:rPr>
        <w:t>
      веб-порталда жұмыс істеу кезінде пайдаланушының веб-портал жұмысының тәртібін және пайдаланушылар нұсқаулықтарын тиісінше сақтамау салдары;</w:t>
      </w:r>
      <w:r>
        <w:br/>
      </w:r>
      <w:r>
        <w:rPr>
          <w:rFonts w:ascii="Times New Roman"/>
          <w:b w:val="false"/>
          <w:i w:val="false"/>
          <w:color w:val="000000"/>
          <w:sz w:val="28"/>
        </w:rPr>
        <w:t>
      электрондық цифрлық қолтаңба кілтін сақтау қағидаларын сақтамау, веб-порталда жұмыс істеуге жауапты адам ретінде тағайындалған пайдаланушының электрондық цифрлық қолтаңба кілтін тиісті өкілеттігі жоқ үшінші тұлғаларға беруі салдары.</w:t>
      </w:r>
    </w:p>
    <w:bookmarkEnd w:id="11"/>
    <w:bookmarkStart w:name="z93" w:id="12"/>
    <w:p>
      <w:pPr>
        <w:spacing w:after="0"/>
        <w:ind w:left="0"/>
        <w:jc w:val="left"/>
      </w:pPr>
      <w:r>
        <w:rPr>
          <w:rFonts w:ascii="Times New Roman"/>
          <w:b/>
          <w:i w:val="false"/>
          <w:color w:val="000000"/>
        </w:rPr>
        <w:t xml:space="preserve"> 
3. Техникалық іркілістердің туындауы туралы ақпарат көздері</w:t>
      </w:r>
    </w:p>
    <w:bookmarkEnd w:id="12"/>
    <w:bookmarkStart w:name="z94" w:id="13"/>
    <w:p>
      <w:pPr>
        <w:spacing w:after="0"/>
        <w:ind w:left="0"/>
        <w:jc w:val="both"/>
      </w:pPr>
      <w:r>
        <w:rPr>
          <w:rFonts w:ascii="Times New Roman"/>
          <w:b w:val="false"/>
          <w:i w:val="false"/>
          <w:color w:val="000000"/>
          <w:sz w:val="28"/>
        </w:rPr>
        <w:t>
      5. Техникалық іркілістердің туындауы туралы ақпарат көздері болып мыналар:</w:t>
      </w:r>
      <w:r>
        <w:br/>
      </w:r>
      <w:r>
        <w:rPr>
          <w:rFonts w:ascii="Times New Roman"/>
          <w:b w:val="false"/>
          <w:i w:val="false"/>
          <w:color w:val="000000"/>
          <w:sz w:val="28"/>
        </w:rPr>
        <w:t>
      пайдаланушының хабарламасы;</w:t>
      </w:r>
      <w:r>
        <w:br/>
      </w:r>
      <w:r>
        <w:rPr>
          <w:rFonts w:ascii="Times New Roman"/>
          <w:b w:val="false"/>
          <w:i w:val="false"/>
          <w:color w:val="000000"/>
          <w:sz w:val="28"/>
        </w:rPr>
        <w:t>
      веб-порталдың жұмыс істеуіне мониторингті орындайтын оператор мамандарының хабарламасы;</w:t>
      </w:r>
      <w:r>
        <w:br/>
      </w:r>
      <w:r>
        <w:rPr>
          <w:rFonts w:ascii="Times New Roman"/>
          <w:b w:val="false"/>
          <w:i w:val="false"/>
          <w:color w:val="000000"/>
          <w:sz w:val="28"/>
        </w:rPr>
        <w:t>
      техникалық іркілістер байқалған Жүйе функционалының жұмыс қабілеті мен қолжетімділігін айқындау үшін пайдаланылатын веб-порталдың ақауларын мониторингтеу және айқындау бойынша бағдарламалық-ақпараттық құралдар;</w:t>
      </w:r>
      <w:r>
        <w:br/>
      </w:r>
      <w:r>
        <w:rPr>
          <w:rFonts w:ascii="Times New Roman"/>
          <w:b w:val="false"/>
          <w:i w:val="false"/>
          <w:color w:val="000000"/>
          <w:sz w:val="28"/>
        </w:rPr>
        <w:t>
      техникалық іркілістердің туындауы немесе туындау ықтималдығы туралы куәландыратын жазбалар тіркелетін Жүйенің жүйелік журналдары болып табылады.</w:t>
      </w:r>
    </w:p>
    <w:bookmarkEnd w:id="13"/>
    <w:bookmarkStart w:name="z95" w:id="14"/>
    <w:p>
      <w:pPr>
        <w:spacing w:after="0"/>
        <w:ind w:left="0"/>
        <w:jc w:val="left"/>
      </w:pPr>
      <w:r>
        <w:rPr>
          <w:rFonts w:ascii="Times New Roman"/>
          <w:b/>
          <w:i w:val="false"/>
          <w:color w:val="000000"/>
        </w:rPr>
        <w:t xml:space="preserve"> 
4. Мемлекеттік сатып алу веб-порталын пайдалану кезінде</w:t>
      </w:r>
      <w:r>
        <w:br/>
      </w:r>
      <w:r>
        <w:rPr>
          <w:rFonts w:ascii="Times New Roman"/>
          <w:b/>
          <w:i w:val="false"/>
          <w:color w:val="000000"/>
        </w:rPr>
        <w:t>
техникалық іркілістер туындаған жағдайда пайдаланушылардың,</w:t>
      </w:r>
      <w:r>
        <w:br/>
      </w:r>
      <w:r>
        <w:rPr>
          <w:rFonts w:ascii="Times New Roman"/>
          <w:b/>
          <w:i w:val="false"/>
          <w:color w:val="000000"/>
        </w:rPr>
        <w:t>
оператордың және оператор мамандарының іс-әрекеті</w:t>
      </w:r>
    </w:p>
    <w:bookmarkEnd w:id="14"/>
    <w:bookmarkStart w:name="z96" w:id="15"/>
    <w:p>
      <w:pPr>
        <w:spacing w:after="0"/>
        <w:ind w:left="0"/>
        <w:jc w:val="both"/>
      </w:pPr>
      <w:r>
        <w:rPr>
          <w:rFonts w:ascii="Times New Roman"/>
          <w:b w:val="false"/>
          <w:i w:val="false"/>
          <w:color w:val="000000"/>
          <w:sz w:val="28"/>
        </w:rPr>
        <w:t>
      6. Техникалық іркіліс туындаған кезде мынадай іс-шаралар жүргізіледі:</w:t>
      </w:r>
      <w:r>
        <w:br/>
      </w:r>
      <w:r>
        <w:rPr>
          <w:rFonts w:ascii="Times New Roman"/>
          <w:b w:val="false"/>
          <w:i w:val="false"/>
          <w:color w:val="000000"/>
          <w:sz w:val="28"/>
        </w:rPr>
        <w:t>
</w:t>
      </w:r>
      <w:r>
        <w:rPr>
          <w:rFonts w:ascii="Times New Roman"/>
          <w:b w:val="false"/>
          <w:i w:val="false"/>
          <w:color w:val="000000"/>
          <w:sz w:val="28"/>
        </w:rPr>
        <w:t>
      1) техникалық іркіліс анықталған күнді және уақытты Астана қаласының уақыты бойынша, сондай-ақ байланыс деректерін көрсете отырып және растаушы материалдары қоса бере отырып, веб-порталда көрсетілген электрондық почта арқылы бір сағаттан кешіктірмей байланыс орталығын хабардар етеді.</w:t>
      </w:r>
      <w:r>
        <w:br/>
      </w:r>
      <w:r>
        <w:rPr>
          <w:rFonts w:ascii="Times New Roman"/>
          <w:b w:val="false"/>
          <w:i w:val="false"/>
          <w:color w:val="000000"/>
          <w:sz w:val="28"/>
        </w:rPr>
        <w:t>
      Техникалық іркіліс туралы ақпаратты электрондық почта бойынша жіберу мүмкін болмаған жағдайда пайдаланушы телефон арқылы бір сағаттан кешіктірмей байланыс орталығын хабардар етеді.</w:t>
      </w:r>
      <w:r>
        <w:br/>
      </w:r>
      <w:r>
        <w:rPr>
          <w:rFonts w:ascii="Times New Roman"/>
          <w:b w:val="false"/>
          <w:i w:val="false"/>
          <w:color w:val="000000"/>
          <w:sz w:val="28"/>
        </w:rPr>
        <w:t>
</w:t>
      </w:r>
      <w:r>
        <w:rPr>
          <w:rFonts w:ascii="Times New Roman"/>
          <w:b w:val="false"/>
          <w:i w:val="false"/>
          <w:color w:val="000000"/>
          <w:sz w:val="28"/>
        </w:rPr>
        <w:t>
      2) оператор маманы жүйе жұмысында немесе конфигурациясында стандартты жұмыс істеуге сәйкес келмейтін өзгерістерді тапқан жағдайда, осы Қағидаларға 1-қосымшаға сәйкес Мемлекеттік сатып алу веб-порталында техникалық іркілістер туындауы туралы пайдаланушылардың өтініштерін есепке алу журналында (бұдан әрі – Есепке алу журналы) техникалық іркілістің туындаған күні мен уақытын тіркейді.</w:t>
      </w:r>
      <w:r>
        <w:br/>
      </w:r>
      <w:r>
        <w:rPr>
          <w:rFonts w:ascii="Times New Roman"/>
          <w:b w:val="false"/>
          <w:i w:val="false"/>
          <w:color w:val="000000"/>
          <w:sz w:val="28"/>
        </w:rPr>
        <w:t>
      Байланыс орталығы жүгіну тәсіліне байланысты жүйені пайдаланушылармен өзара іс-қимылды (телефон, электрондык почта, ресми хаттар, интернет-форум арқылы) қамтамасыз етеді:</w:t>
      </w:r>
      <w:r>
        <w:br/>
      </w:r>
      <w:r>
        <w:rPr>
          <w:rFonts w:ascii="Times New Roman"/>
          <w:b w:val="false"/>
          <w:i w:val="false"/>
          <w:color w:val="000000"/>
          <w:sz w:val="28"/>
        </w:rPr>
        <w:t>
      жұмыс күндері – 9.00-дан 19.00 сағатқа дейін жұмыс уақытында Астана қаласының уақыты бойынша;</w:t>
      </w:r>
      <w:r>
        <w:br/>
      </w:r>
      <w:r>
        <w:rPr>
          <w:rFonts w:ascii="Times New Roman"/>
          <w:b w:val="false"/>
          <w:i w:val="false"/>
          <w:color w:val="000000"/>
          <w:sz w:val="28"/>
        </w:rPr>
        <w:t>
      түскі ас уақытында – 13.00-тен 15.00 сағатқа дейін жұмыс уақытында Астана қаласының уақыты бойынша;</w:t>
      </w:r>
      <w:r>
        <w:br/>
      </w:r>
      <w:r>
        <w:rPr>
          <w:rFonts w:ascii="Times New Roman"/>
          <w:b w:val="false"/>
          <w:i w:val="false"/>
          <w:color w:val="000000"/>
          <w:sz w:val="28"/>
        </w:rPr>
        <w:t>
      сенбі күндері – 9.00-ден 17.00 сағатқа дейін жұмыс уақытында Астана қаласының уақыты бойынша;</w:t>
      </w:r>
      <w:r>
        <w:br/>
      </w:r>
      <w:r>
        <w:rPr>
          <w:rFonts w:ascii="Times New Roman"/>
          <w:b w:val="false"/>
          <w:i w:val="false"/>
          <w:color w:val="000000"/>
          <w:sz w:val="28"/>
        </w:rPr>
        <w:t>
      жексенбіде және мереке күндері – Иеленушінің қосымша ресми хаты бойынша.</w:t>
      </w:r>
      <w:r>
        <w:br/>
      </w:r>
      <w:r>
        <w:rPr>
          <w:rFonts w:ascii="Times New Roman"/>
          <w:b w:val="false"/>
          <w:i w:val="false"/>
          <w:color w:val="000000"/>
          <w:sz w:val="28"/>
        </w:rPr>
        <w:t>
      Бұл ретте осы Қағиалардың 2-тармағының 8) және 11) тармақшаларында көрсетілген іс-шараларға жұмсалатын уақытты қоспағанда, веб – портал пайдалану үшін тәулік бойы қол жетімді.</w:t>
      </w:r>
      <w:r>
        <w:br/>
      </w:r>
      <w:r>
        <w:rPr>
          <w:rFonts w:ascii="Times New Roman"/>
          <w:b w:val="false"/>
          <w:i w:val="false"/>
          <w:color w:val="000000"/>
          <w:sz w:val="28"/>
        </w:rPr>
        <w:t>
</w:t>
      </w:r>
      <w:r>
        <w:rPr>
          <w:rFonts w:ascii="Times New Roman"/>
          <w:b w:val="false"/>
          <w:i w:val="false"/>
          <w:color w:val="000000"/>
          <w:sz w:val="28"/>
        </w:rPr>
        <w:t>
      7. Оператордың байланыс орталығы пайдаланушылардың және оператор мамандарының өтініштерін Есепке алу журналына Астана қаласының уақыты бойынша жұмыс уақытында отыз минут ішінде тіркейді.</w:t>
      </w:r>
      <w:r>
        <w:br/>
      </w:r>
      <w:r>
        <w:rPr>
          <w:rFonts w:ascii="Times New Roman"/>
          <w:b w:val="false"/>
          <w:i w:val="false"/>
          <w:color w:val="000000"/>
          <w:sz w:val="28"/>
        </w:rPr>
        <w:t>
      Егер техникалық іркіліс туралы пайдаланушының өтініші Астана қаласының уақыты бойынша түскі үзіліс кезінде электрондық почта бойынша түскен жағдайда, оператор хабарламаны түскі үзілістен кейін отыз минут ішінде тіркейді.</w:t>
      </w:r>
      <w:r>
        <w:br/>
      </w:r>
      <w:r>
        <w:rPr>
          <w:rFonts w:ascii="Times New Roman"/>
          <w:b w:val="false"/>
          <w:i w:val="false"/>
          <w:color w:val="000000"/>
          <w:sz w:val="28"/>
        </w:rPr>
        <w:t>
      Егер техникалық іркіліс туралы пайдаланушының өтініші Астана қаласының уақыты бойынша жұмыстан тыс уақытта электрондық почта бойынша түскен жағдайда, оператор хабарламаны келесі жұмыс күні тіркейді.</w:t>
      </w:r>
      <w:r>
        <w:br/>
      </w:r>
      <w:r>
        <w:rPr>
          <w:rFonts w:ascii="Times New Roman"/>
          <w:b w:val="false"/>
          <w:i w:val="false"/>
          <w:color w:val="000000"/>
          <w:sz w:val="28"/>
        </w:rPr>
        <w:t>
      Оператордың байланыс орталығы есепке алу журналын пайдаланушылардың өтініштерін есепке алу бойынша оператордың ақпараттық жүйесінде электрондық түрде жүргізеді.</w:t>
      </w:r>
      <w:r>
        <w:br/>
      </w:r>
      <w:r>
        <w:rPr>
          <w:rFonts w:ascii="Times New Roman"/>
          <w:b w:val="false"/>
          <w:i w:val="false"/>
          <w:color w:val="000000"/>
          <w:sz w:val="28"/>
        </w:rPr>
        <w:t>
</w:t>
      </w:r>
      <w:r>
        <w:rPr>
          <w:rFonts w:ascii="Times New Roman"/>
          <w:b w:val="false"/>
          <w:i w:val="false"/>
          <w:color w:val="000000"/>
          <w:sz w:val="28"/>
        </w:rPr>
        <w:t>
      8. Өтініш тіркелгеннен кейін пайдаланушылардың өтініштерін есепке алу бойынша оператордың ақпараттық жүйесіндегі инциденттің бірегей сәйкестендіруші беріледі және бір сағат ішінде пайдаланушының электрондық почтасына жіберіледі.</w:t>
      </w:r>
      <w:r>
        <w:br/>
      </w:r>
      <w:r>
        <w:rPr>
          <w:rFonts w:ascii="Times New Roman"/>
          <w:b w:val="false"/>
          <w:i w:val="false"/>
          <w:color w:val="000000"/>
          <w:sz w:val="28"/>
        </w:rPr>
        <w:t>
</w:t>
      </w:r>
      <w:r>
        <w:rPr>
          <w:rFonts w:ascii="Times New Roman"/>
          <w:b w:val="false"/>
          <w:i w:val="false"/>
          <w:color w:val="000000"/>
          <w:sz w:val="28"/>
        </w:rPr>
        <w:t>
      9. Техникалық іркіліс туралы ақпарат болған кезде оператор Астана қаласының уақыты бойынша жұмыс уақытының екі сағаты ішінде ұсынылған материалдарға (экран түсірілімдері мен өзге де ұсынылған электрондық құжаттарға) талдау жүргізеді, қажет болған жағдайда Жүйенің техникалық іркіліс фактісін растау немесе теріске шығару мақсатында техникалық іркіліске әкеп соғатын пайдаланушының әрекетін қайталайды (имитациялайды).</w:t>
      </w:r>
      <w:r>
        <w:br/>
      </w:r>
      <w:r>
        <w:rPr>
          <w:rFonts w:ascii="Times New Roman"/>
          <w:b w:val="false"/>
          <w:i w:val="false"/>
          <w:color w:val="000000"/>
          <w:sz w:val="28"/>
        </w:rPr>
        <w:t>
</w:t>
      </w:r>
      <w:r>
        <w:rPr>
          <w:rFonts w:ascii="Times New Roman"/>
          <w:b w:val="false"/>
          <w:i w:val="false"/>
          <w:color w:val="000000"/>
          <w:sz w:val="28"/>
        </w:rPr>
        <w:t>
      10. Пайдаланушылардың сатып алуға қатысу мүмкіндігіне кедергі болатын техникалық іркілістерін қоспағанда, өтінімдерді немесе баға ұсыныстарын қабылдау мерзімі техникалық іркілісті растау немесе теріске шығару уақытында өтетін сатып алуды оператор ықтимал техникалық іркіліс фактісін растау немесе теріске шығару кезіне дейін ұзартады.</w:t>
      </w:r>
      <w:r>
        <w:br/>
      </w:r>
      <w:r>
        <w:rPr>
          <w:rFonts w:ascii="Times New Roman"/>
          <w:b w:val="false"/>
          <w:i w:val="false"/>
          <w:color w:val="000000"/>
          <w:sz w:val="28"/>
        </w:rPr>
        <w:t>
</w:t>
      </w:r>
      <w:r>
        <w:rPr>
          <w:rFonts w:ascii="Times New Roman"/>
          <w:b w:val="false"/>
          <w:i w:val="false"/>
          <w:color w:val="000000"/>
          <w:sz w:val="28"/>
        </w:rPr>
        <w:t>
      11. Техникалық іркіліс теріске шығарылған кезде оператор отыз минут ішінде Жүйенің техникалық іркілістің теріске шығарылғандығы туралы фактілердің болуы расталғаннан кейін растайтын ақпаратпен қоса техникалық іркілістің теріске шығарылғаны туралы техникалық қолдауға жүгінген пайдаланушының электрондық почтасы, телефоны арқылы хабарлайды.</w:t>
      </w:r>
    </w:p>
    <w:bookmarkEnd w:id="15"/>
    <w:bookmarkStart w:name="z104" w:id="16"/>
    <w:p>
      <w:pPr>
        <w:spacing w:after="0"/>
        <w:ind w:left="0"/>
        <w:jc w:val="left"/>
      </w:pPr>
      <w:r>
        <w:rPr>
          <w:rFonts w:ascii="Times New Roman"/>
          <w:b/>
          <w:i w:val="false"/>
          <w:color w:val="000000"/>
        </w:rPr>
        <w:t xml:space="preserve"> 
5. Мемлекеттік сатып алу веб-порталы жұмысының техникалық</w:t>
      </w:r>
      <w:r>
        <w:br/>
      </w:r>
      <w:r>
        <w:rPr>
          <w:rFonts w:ascii="Times New Roman"/>
          <w:b/>
          <w:i w:val="false"/>
          <w:color w:val="000000"/>
        </w:rPr>
        <w:t>
іркілістері расталған жағдайда мемлекеттік сатып алу</w:t>
      </w:r>
      <w:r>
        <w:br/>
      </w:r>
      <w:r>
        <w:rPr>
          <w:rFonts w:ascii="Times New Roman"/>
          <w:b/>
          <w:i w:val="false"/>
          <w:color w:val="000000"/>
        </w:rPr>
        <w:t>
веб-порталы жұмысының және оператор әрекетінің тәртібі</w:t>
      </w:r>
    </w:p>
    <w:bookmarkEnd w:id="16"/>
    <w:bookmarkStart w:name="z105" w:id="17"/>
    <w:p>
      <w:pPr>
        <w:spacing w:after="0"/>
        <w:ind w:left="0"/>
        <w:jc w:val="both"/>
      </w:pPr>
      <w:r>
        <w:rPr>
          <w:rFonts w:ascii="Times New Roman"/>
          <w:b w:val="false"/>
          <w:i w:val="false"/>
          <w:color w:val="000000"/>
          <w:sz w:val="28"/>
        </w:rPr>
        <w:t>
      12. Оператор техникалық іркілісті растаған кезде оның күрделілік деңгейі белгіленеді.</w:t>
      </w:r>
      <w:r>
        <w:br/>
      </w:r>
      <w:r>
        <w:rPr>
          <w:rFonts w:ascii="Times New Roman"/>
          <w:b w:val="false"/>
          <w:i w:val="false"/>
          <w:color w:val="000000"/>
          <w:sz w:val="28"/>
        </w:rPr>
        <w:t>
</w:t>
      </w:r>
      <w:r>
        <w:rPr>
          <w:rFonts w:ascii="Times New Roman"/>
          <w:b w:val="false"/>
          <w:i w:val="false"/>
          <w:color w:val="000000"/>
          <w:sz w:val="28"/>
        </w:rPr>
        <w:t>
      13. Техникалық іркілістер Жүйенің бағдарламалық-аппараттық кешенінің жұмыс істеуіне және электронды түрде өткізілетін сатып алу рәсімдеріне ықпал ету дәрежесі бойынша мынадай күрделілік деңгейлерге бөлінеді:</w:t>
      </w:r>
      <w:r>
        <w:br/>
      </w:r>
      <w:r>
        <w:rPr>
          <w:rFonts w:ascii="Times New Roman"/>
          <w:b w:val="false"/>
          <w:i w:val="false"/>
          <w:color w:val="000000"/>
          <w:sz w:val="28"/>
        </w:rPr>
        <w:t>
</w:t>
      </w:r>
      <w:r>
        <w:rPr>
          <w:rFonts w:ascii="Times New Roman"/>
          <w:b w:val="false"/>
          <w:i w:val="false"/>
          <w:color w:val="000000"/>
          <w:sz w:val="28"/>
        </w:rPr>
        <w:t>
      1) төмен – сатып алу рәсімдерін өткізуге және оларға қатысу мүмкіндіктеріне кедергі жасамайтын іркілістер;</w:t>
      </w:r>
      <w:r>
        <w:br/>
      </w:r>
      <w:r>
        <w:rPr>
          <w:rFonts w:ascii="Times New Roman"/>
          <w:b w:val="false"/>
          <w:i w:val="false"/>
          <w:color w:val="000000"/>
          <w:sz w:val="28"/>
        </w:rPr>
        <w:t>
</w:t>
      </w:r>
      <w:r>
        <w:rPr>
          <w:rFonts w:ascii="Times New Roman"/>
          <w:b w:val="false"/>
          <w:i w:val="false"/>
          <w:color w:val="000000"/>
          <w:sz w:val="28"/>
        </w:rPr>
        <w:t>
      2) орташа – Жүйені пайдаланушылардың алдыңғы жұмыстарының нәтижесіздігіне әкеп соқтыруы мүмкін немесе әкеп соқтырған ақаулықтың ықпалына ұшыраған бір және (немесе) бірнеше қатысушылардың сатып алуға қатысу мүмкіндігінің болмауына әкелген іркілістер;</w:t>
      </w:r>
      <w:r>
        <w:br/>
      </w:r>
      <w:r>
        <w:rPr>
          <w:rFonts w:ascii="Times New Roman"/>
          <w:b w:val="false"/>
          <w:i w:val="false"/>
          <w:color w:val="000000"/>
          <w:sz w:val="28"/>
        </w:rPr>
        <w:t>
</w:t>
      </w:r>
      <w:r>
        <w:rPr>
          <w:rFonts w:ascii="Times New Roman"/>
          <w:b w:val="false"/>
          <w:i w:val="false"/>
          <w:color w:val="000000"/>
          <w:sz w:val="28"/>
        </w:rPr>
        <w:t>
      3) жоғары – Жүйенің бір және (немесе) одан да көп модульдерінің тоқтауын немесе қол жетімсіздігін тудыратын іркілістер және (немесе) оқиғалар, бұл ретте веб-порталды пайдаланушылардың барлығында сатып алуға қатысу мүмкіндігі болмайды.</w:t>
      </w:r>
      <w:r>
        <w:br/>
      </w:r>
      <w:r>
        <w:rPr>
          <w:rFonts w:ascii="Times New Roman"/>
          <w:b w:val="false"/>
          <w:i w:val="false"/>
          <w:color w:val="000000"/>
          <w:sz w:val="28"/>
        </w:rPr>
        <w:t>
</w:t>
      </w:r>
      <w:r>
        <w:rPr>
          <w:rFonts w:ascii="Times New Roman"/>
          <w:b w:val="false"/>
          <w:i w:val="false"/>
          <w:color w:val="000000"/>
          <w:sz w:val="28"/>
        </w:rPr>
        <w:t>
      14. Төмен күрделілік деңгейі бар техникалық іркілістер туындаған жағдайда, оператор:</w:t>
      </w:r>
      <w:r>
        <w:br/>
      </w:r>
      <w:r>
        <w:rPr>
          <w:rFonts w:ascii="Times New Roman"/>
          <w:b w:val="false"/>
          <w:i w:val="false"/>
          <w:color w:val="000000"/>
          <w:sz w:val="28"/>
        </w:rPr>
        <w:t>
</w:t>
      </w:r>
      <w:r>
        <w:rPr>
          <w:rFonts w:ascii="Times New Roman"/>
          <w:b w:val="false"/>
          <w:i w:val="false"/>
          <w:color w:val="000000"/>
          <w:sz w:val="28"/>
        </w:rPr>
        <w:t>
      1) техникалық іркіліс расталған кезде отыз минут ішінде техникалық қолдауға жүгінген пайдаланушының электрондық почтасы, телефоны арқылы техникалық іркілістің күрделілік деңгейі, техникалық іркілісті жоюдың жоспарлы уақыты мен күні туралы хабарлайды.</w:t>
      </w:r>
      <w:r>
        <w:br/>
      </w:r>
      <w:r>
        <w:rPr>
          <w:rFonts w:ascii="Times New Roman"/>
          <w:b w:val="false"/>
          <w:i w:val="false"/>
          <w:color w:val="000000"/>
          <w:sz w:val="28"/>
        </w:rPr>
        <w:t>
      Мұндай ақпарат өзгерген жағдайда Жүйені пайдаланушыға қайта хабарлайды;</w:t>
      </w:r>
      <w:r>
        <w:br/>
      </w:r>
      <w:r>
        <w:rPr>
          <w:rFonts w:ascii="Times New Roman"/>
          <w:b w:val="false"/>
          <w:i w:val="false"/>
          <w:color w:val="000000"/>
          <w:sz w:val="28"/>
        </w:rPr>
        <w:t>
</w:t>
      </w:r>
      <w:r>
        <w:rPr>
          <w:rFonts w:ascii="Times New Roman"/>
          <w:b w:val="false"/>
          <w:i w:val="false"/>
          <w:color w:val="000000"/>
          <w:sz w:val="28"/>
        </w:rPr>
        <w:t>
      2) дереу техникалық іркіліс себептерін жоюға кіріседі;</w:t>
      </w:r>
      <w:r>
        <w:br/>
      </w:r>
      <w:r>
        <w:rPr>
          <w:rFonts w:ascii="Times New Roman"/>
          <w:b w:val="false"/>
          <w:i w:val="false"/>
          <w:color w:val="000000"/>
          <w:sz w:val="28"/>
        </w:rPr>
        <w:t>
</w:t>
      </w:r>
      <w:r>
        <w:rPr>
          <w:rFonts w:ascii="Times New Roman"/>
          <w:b w:val="false"/>
          <w:i w:val="false"/>
          <w:color w:val="000000"/>
          <w:sz w:val="28"/>
        </w:rPr>
        <w:t>
      3) техникалық іркіліс жойылғаннан кейін веб-порталдағы қатысушының тіркеу деректерінде көрсетілген электрондық почта, телефон арқылы, не техникалық қолдау үшін жүгінген пайдаланушының телефоны арқылы жұмыс жүргізудің аяқталғаны және техникалық іркілістің жойылғаны туралы қайта хабарлайды.</w:t>
      </w:r>
      <w:r>
        <w:br/>
      </w:r>
      <w:r>
        <w:rPr>
          <w:rFonts w:ascii="Times New Roman"/>
          <w:b w:val="false"/>
          <w:i w:val="false"/>
          <w:color w:val="000000"/>
          <w:sz w:val="28"/>
        </w:rPr>
        <w:t>
      Төмен күрделілік деңгейі бар техникалық іркіліс жойылған жағдайда сатып алуды тоқтата тұру және мерзімдерін ауыстыру жүргізілмейді.</w:t>
      </w:r>
      <w:r>
        <w:br/>
      </w:r>
      <w:r>
        <w:rPr>
          <w:rFonts w:ascii="Times New Roman"/>
          <w:b w:val="false"/>
          <w:i w:val="false"/>
          <w:color w:val="000000"/>
          <w:sz w:val="28"/>
        </w:rPr>
        <w:t>
</w:t>
      </w:r>
      <w:r>
        <w:rPr>
          <w:rFonts w:ascii="Times New Roman"/>
          <w:b w:val="false"/>
          <w:i w:val="false"/>
          <w:color w:val="000000"/>
          <w:sz w:val="28"/>
        </w:rPr>
        <w:t>
      15. Орташа күрделілік деңгейі бар техникалық іркілістер туындаған жағдайда оператор мынадай іс-шараларды орындайды:</w:t>
      </w:r>
      <w:r>
        <w:br/>
      </w:r>
      <w:r>
        <w:rPr>
          <w:rFonts w:ascii="Times New Roman"/>
          <w:b w:val="false"/>
          <w:i w:val="false"/>
          <w:color w:val="000000"/>
          <w:sz w:val="28"/>
        </w:rPr>
        <w:t>
</w:t>
      </w:r>
      <w:r>
        <w:rPr>
          <w:rFonts w:ascii="Times New Roman"/>
          <w:b w:val="false"/>
          <w:i w:val="false"/>
          <w:color w:val="000000"/>
          <w:sz w:val="28"/>
        </w:rPr>
        <w:t>
      1) дереу жазбаша, электрондық почта және телефон арқылы Жұмыс тобының мүшелерін туындаған техникалық іркіліс туралы хабардар етеді;</w:t>
      </w:r>
      <w:r>
        <w:br/>
      </w:r>
      <w:r>
        <w:rPr>
          <w:rFonts w:ascii="Times New Roman"/>
          <w:b w:val="false"/>
          <w:i w:val="false"/>
          <w:color w:val="000000"/>
          <w:sz w:val="28"/>
        </w:rPr>
        <w:t>
</w:t>
      </w:r>
      <w:r>
        <w:rPr>
          <w:rFonts w:ascii="Times New Roman"/>
          <w:b w:val="false"/>
          <w:i w:val="false"/>
          <w:color w:val="000000"/>
          <w:sz w:val="28"/>
        </w:rPr>
        <w:t>
      2) техникалық іркіліс расталған сәттен бастап отыз минут ішінде веб-порталдың басты бетіне хабарландыру мен лоттардың нөмірін көрсете отырып, техникалық істен шығу, оның күрделілік деңгейі, оны жоюдың жоспарлы уақыты мен күні, сатып алуды ұзарту мерзімі туралы ақпаратты орналастырады.</w:t>
      </w:r>
      <w:r>
        <w:br/>
      </w:r>
      <w:r>
        <w:rPr>
          <w:rFonts w:ascii="Times New Roman"/>
          <w:b w:val="false"/>
          <w:i w:val="false"/>
          <w:color w:val="000000"/>
          <w:sz w:val="28"/>
        </w:rPr>
        <w:t>
      Мұндай ақпарат өзгерген жағдайда қайта ақпарат орналастырады;</w:t>
      </w:r>
      <w:r>
        <w:br/>
      </w:r>
      <w:r>
        <w:rPr>
          <w:rFonts w:ascii="Times New Roman"/>
          <w:b w:val="false"/>
          <w:i w:val="false"/>
          <w:color w:val="000000"/>
          <w:sz w:val="28"/>
        </w:rPr>
        <w:t>
</w:t>
      </w:r>
      <w:r>
        <w:rPr>
          <w:rFonts w:ascii="Times New Roman"/>
          <w:b w:val="false"/>
          <w:i w:val="false"/>
          <w:color w:val="000000"/>
          <w:sz w:val="28"/>
        </w:rPr>
        <w:t>
      3) техникалық іркіліс расталған сәттен бастап бір сағат ішінде техникалық қолдау үшін жүгінген пайдаланушының, сондай-ақ техникалық іркіліс туындаған сатып алуға қатысқан барлық әлеуетті өнім берушілердің электрондық почтасы, телефоны арқылы техникалық іркіліс, оның күрделілік деңгейі, оны жоюдың жоспарлы уақыты мен күні, сатып алуды ұзарту мерзімі туралы хабарлайды.</w:t>
      </w:r>
      <w:r>
        <w:br/>
      </w:r>
      <w:r>
        <w:rPr>
          <w:rFonts w:ascii="Times New Roman"/>
          <w:b w:val="false"/>
          <w:i w:val="false"/>
          <w:color w:val="000000"/>
          <w:sz w:val="28"/>
        </w:rPr>
        <w:t>
      Осы ақпарат өзгерген жағдайда техникалық қолдау үшін жүгінген пайдаланушыға, сондай-ақ техникалық іркіліс туындаған сатып алуға қатысқан барлық әлеуетті өнім берушілерге қайта хабарлайды;</w:t>
      </w:r>
      <w:r>
        <w:br/>
      </w:r>
      <w:r>
        <w:rPr>
          <w:rFonts w:ascii="Times New Roman"/>
          <w:b w:val="false"/>
          <w:i w:val="false"/>
          <w:color w:val="000000"/>
          <w:sz w:val="28"/>
        </w:rPr>
        <w:t>
</w:t>
      </w:r>
      <w:r>
        <w:rPr>
          <w:rFonts w:ascii="Times New Roman"/>
          <w:b w:val="false"/>
          <w:i w:val="false"/>
          <w:color w:val="000000"/>
          <w:sz w:val="28"/>
        </w:rPr>
        <w:t>
      4) аукцион тәсілімен сатып алуды қоспағанда, техникалық іркілісті жою үшін қажет уақытта туындаған техникалық іркілістегі конкурс немесе баға ұсыныстарын сұрату тәсілдерімен сатып алуға қатысуға өтінімдерді және (немесе) баға ұсыныстарын қабылдау рәсімдерінің уақытын техникалық іркіліс уақытына дереу ұзартады;</w:t>
      </w:r>
      <w:r>
        <w:br/>
      </w:r>
      <w:r>
        <w:rPr>
          <w:rFonts w:ascii="Times New Roman"/>
          <w:b w:val="false"/>
          <w:i w:val="false"/>
          <w:color w:val="000000"/>
          <w:sz w:val="28"/>
        </w:rPr>
        <w:t>
</w:t>
      </w:r>
      <w:r>
        <w:rPr>
          <w:rFonts w:ascii="Times New Roman"/>
          <w:b w:val="false"/>
          <w:i w:val="false"/>
          <w:color w:val="000000"/>
          <w:sz w:val="28"/>
        </w:rPr>
        <w:t>
      5) техникалық іркіліс туындаған аукцион тәсілімен сатып алу бойынша аукционның екінші раундын оны жою фактісі расталғаннан кейін келесі жұмыс күніне ауыстырады.</w:t>
      </w:r>
      <w:r>
        <w:br/>
      </w:r>
      <w:r>
        <w:rPr>
          <w:rFonts w:ascii="Times New Roman"/>
          <w:b w:val="false"/>
          <w:i w:val="false"/>
          <w:color w:val="000000"/>
          <w:sz w:val="28"/>
        </w:rPr>
        <w:t>
      Жүйе аукцион өткізу нәтижелері туралы хаттаманы автоматты түрде қалыптастырған жағдайда мұндай хаттама мен берілген өтінімдер жойылады;</w:t>
      </w:r>
      <w:r>
        <w:br/>
      </w:r>
      <w:r>
        <w:rPr>
          <w:rFonts w:ascii="Times New Roman"/>
          <w:b w:val="false"/>
          <w:i w:val="false"/>
          <w:color w:val="000000"/>
          <w:sz w:val="28"/>
        </w:rPr>
        <w:t>
</w:t>
      </w:r>
      <w:r>
        <w:rPr>
          <w:rFonts w:ascii="Times New Roman"/>
          <w:b w:val="false"/>
          <w:i w:val="false"/>
          <w:color w:val="000000"/>
          <w:sz w:val="28"/>
        </w:rPr>
        <w:t>
      6) өтінімдерді немесе баға ұсыныстарын қабылдау мерзімінен асып кететін техникалық іркілісі бар сатып алу бойынша өтінімдерді немесе баға ұсыныстарын қабылдауды аяқтау мерзімін келесі жұмыс күніне ұзартады;</w:t>
      </w:r>
      <w:r>
        <w:br/>
      </w:r>
      <w:r>
        <w:rPr>
          <w:rFonts w:ascii="Times New Roman"/>
          <w:b w:val="false"/>
          <w:i w:val="false"/>
          <w:color w:val="000000"/>
          <w:sz w:val="28"/>
        </w:rPr>
        <w:t>
</w:t>
      </w:r>
      <w:r>
        <w:rPr>
          <w:rFonts w:ascii="Times New Roman"/>
          <w:b w:val="false"/>
          <w:i w:val="false"/>
          <w:color w:val="000000"/>
          <w:sz w:val="28"/>
        </w:rPr>
        <w:t>
      7) сатып алу бойынша, сондай-ақ осыған ұқсас техникалық іркіліс анықталған жағдайда басқа сатып алу бойынша техникалық іркілісті жоюға кіріседі;</w:t>
      </w:r>
      <w:r>
        <w:br/>
      </w:r>
      <w:r>
        <w:rPr>
          <w:rFonts w:ascii="Times New Roman"/>
          <w:b w:val="false"/>
          <w:i w:val="false"/>
          <w:color w:val="000000"/>
          <w:sz w:val="28"/>
        </w:rPr>
        <w:t>
</w:t>
      </w:r>
      <w:r>
        <w:rPr>
          <w:rFonts w:ascii="Times New Roman"/>
          <w:b w:val="false"/>
          <w:i w:val="false"/>
          <w:color w:val="000000"/>
          <w:sz w:val="28"/>
        </w:rPr>
        <w:t>
      8) техникалық қолдау үшін жүгінген пайдаланушының, техникалық іркіліс туындаған сатып алуға қатысқан барлық әлеуетті өнім берушілердің электрондық почтасы, телефоны арқылы техникалық іркілістің жойылғаны, нақты жою күні мен уақыты туралы қайта хабарлайды, сондай-ақ веб-порталдың басты бетінде хабарландырулар мен лоттардың нөмірлері көрсетіле отырып, жаңа өткізу мерзімдері көрсетіліп сатып алуды ұзарту фактісі туралы ақпаратты орналастырады;</w:t>
      </w:r>
      <w:r>
        <w:br/>
      </w:r>
      <w:r>
        <w:rPr>
          <w:rFonts w:ascii="Times New Roman"/>
          <w:b w:val="false"/>
          <w:i w:val="false"/>
          <w:color w:val="000000"/>
          <w:sz w:val="28"/>
        </w:rPr>
        <w:t>
</w:t>
      </w:r>
      <w:r>
        <w:rPr>
          <w:rFonts w:ascii="Times New Roman"/>
          <w:b w:val="false"/>
          <w:i w:val="false"/>
          <w:color w:val="000000"/>
          <w:sz w:val="28"/>
        </w:rPr>
        <w:t>
      9) иеленушіге, Жұмыс тобы мүшелеріне техникалық іркілістің туындау себебі мен жою бойынша орындалған іс-шаралар, жою нәтижесі, жаңа өткізу мерзімдері көрсетіліп сатып алуды ұзарту фактісі, техникалық іркіліске жол бермеу жөніндегі ұсыныстар туралы жазбаша хабарлайды.</w:t>
      </w:r>
      <w:r>
        <w:br/>
      </w:r>
      <w:r>
        <w:rPr>
          <w:rFonts w:ascii="Times New Roman"/>
          <w:b w:val="false"/>
          <w:i w:val="false"/>
          <w:color w:val="000000"/>
          <w:sz w:val="28"/>
        </w:rPr>
        <w:t>
</w:t>
      </w:r>
      <w:r>
        <w:rPr>
          <w:rFonts w:ascii="Times New Roman"/>
          <w:b w:val="false"/>
          <w:i w:val="false"/>
          <w:color w:val="000000"/>
          <w:sz w:val="28"/>
        </w:rPr>
        <w:t>
      16. Жоғары күрделілік деңгейі бар техникалық іркілістер туындаған жағдайда оператор мынадай іс-шараларды орындайды:</w:t>
      </w:r>
      <w:r>
        <w:br/>
      </w:r>
      <w:r>
        <w:rPr>
          <w:rFonts w:ascii="Times New Roman"/>
          <w:b w:val="false"/>
          <w:i w:val="false"/>
          <w:color w:val="000000"/>
          <w:sz w:val="28"/>
        </w:rPr>
        <w:t>
</w:t>
      </w:r>
      <w:r>
        <w:rPr>
          <w:rFonts w:ascii="Times New Roman"/>
          <w:b w:val="false"/>
          <w:i w:val="false"/>
          <w:color w:val="000000"/>
          <w:sz w:val="28"/>
        </w:rPr>
        <w:t>
      1) Жұмыс тобын туындаған техникалық іркіліс жазбаша, электрондық почта, телефон арқылы дереу хабардар етеді;</w:t>
      </w:r>
      <w:r>
        <w:br/>
      </w:r>
      <w:r>
        <w:rPr>
          <w:rFonts w:ascii="Times New Roman"/>
          <w:b w:val="false"/>
          <w:i w:val="false"/>
          <w:color w:val="000000"/>
          <w:sz w:val="28"/>
        </w:rPr>
        <w:t>
</w:t>
      </w:r>
      <w:r>
        <w:rPr>
          <w:rFonts w:ascii="Times New Roman"/>
          <w:b w:val="false"/>
          <w:i w:val="false"/>
          <w:color w:val="000000"/>
          <w:sz w:val="28"/>
        </w:rPr>
        <w:t>
      2) техникалық іркіліс расталған сәттен бастап техникалық іркілісті жою үшін қажетті өтінімдерді немесе баға ұсыныстарын қабылдау мерзімдері Жүйенің тиісті модуліндегі техникалық іркіліс пен уақыты қатар келген барлық сатып алуды ұзартады;</w:t>
      </w:r>
      <w:r>
        <w:br/>
      </w:r>
      <w:r>
        <w:rPr>
          <w:rFonts w:ascii="Times New Roman"/>
          <w:b w:val="false"/>
          <w:i w:val="false"/>
          <w:color w:val="000000"/>
          <w:sz w:val="28"/>
        </w:rPr>
        <w:t>
</w:t>
      </w:r>
      <w:r>
        <w:rPr>
          <w:rFonts w:ascii="Times New Roman"/>
          <w:b w:val="false"/>
          <w:i w:val="false"/>
          <w:color w:val="000000"/>
          <w:sz w:val="28"/>
        </w:rPr>
        <w:t>
      3) техникалық іркіліс расталған сәттен бастап отыз минут ішінде веб-порталдың басты бетіне техникалық іркіліс, оның күрделілік деңгейі, оны жоюдың жоспарлы уақыты мен күні туралы ақпаратты орналастыру жолымен пайдаланушыларды хабарландырады.</w:t>
      </w:r>
      <w:r>
        <w:br/>
      </w:r>
      <w:r>
        <w:rPr>
          <w:rFonts w:ascii="Times New Roman"/>
          <w:b w:val="false"/>
          <w:i w:val="false"/>
          <w:color w:val="000000"/>
          <w:sz w:val="28"/>
        </w:rPr>
        <w:t>
      Мұндай ақпарат өзгерген жағдайда Жүйені пайдаланушыларға ақпаратты қайта хабарлайды;</w:t>
      </w:r>
      <w:r>
        <w:br/>
      </w:r>
      <w:r>
        <w:rPr>
          <w:rFonts w:ascii="Times New Roman"/>
          <w:b w:val="false"/>
          <w:i w:val="false"/>
          <w:color w:val="000000"/>
          <w:sz w:val="28"/>
        </w:rPr>
        <w:t>
</w:t>
      </w:r>
      <w:r>
        <w:rPr>
          <w:rFonts w:ascii="Times New Roman"/>
          <w:b w:val="false"/>
          <w:i w:val="false"/>
          <w:color w:val="000000"/>
          <w:sz w:val="28"/>
        </w:rPr>
        <w:t>
      4) аукцион тәсілімен сатып алуды қоспағанда, конкурс немесе баға ұсыныстарын сұрату тәсілімен сатып алуға қатысуға өтінімдерді және (немесе) баға ұсыныстарын қабылдау мерзімі ішінара сәйкес келген кезде техникалық іркілісті жою үшін қажет уақытта өтінімдерді және (немесе) баға ұсыныстарын қабылдау рәсімдерінің уақытын ұзартады;</w:t>
      </w:r>
      <w:r>
        <w:br/>
      </w:r>
      <w:r>
        <w:rPr>
          <w:rFonts w:ascii="Times New Roman"/>
          <w:b w:val="false"/>
          <w:i w:val="false"/>
          <w:color w:val="000000"/>
          <w:sz w:val="28"/>
        </w:rPr>
        <w:t>
</w:t>
      </w:r>
      <w:r>
        <w:rPr>
          <w:rFonts w:ascii="Times New Roman"/>
          <w:b w:val="false"/>
          <w:i w:val="false"/>
          <w:color w:val="000000"/>
          <w:sz w:val="28"/>
        </w:rPr>
        <w:t>
      5) техникалық іркіліс уақыты және аукционда баға ұсыныстарын қабылдау уақыты ішінара немесе толық сәйкес келген кезде оны жою фактісі расталғаннан кейін аукционның екінші раундысын келесі жұмыс күніне ұзартады.</w:t>
      </w:r>
      <w:r>
        <w:br/>
      </w:r>
      <w:r>
        <w:rPr>
          <w:rFonts w:ascii="Times New Roman"/>
          <w:b w:val="false"/>
          <w:i w:val="false"/>
          <w:color w:val="000000"/>
          <w:sz w:val="28"/>
        </w:rPr>
        <w:t>
      Жүйемен аукционды өткізу нәтижелері туралы хаттама автоматты түрде қалыптастырылған жағдайда мұндай хаттама және берілген өтінімдер күшін жояды;</w:t>
      </w:r>
      <w:r>
        <w:br/>
      </w:r>
      <w:r>
        <w:rPr>
          <w:rFonts w:ascii="Times New Roman"/>
          <w:b w:val="false"/>
          <w:i w:val="false"/>
          <w:color w:val="000000"/>
          <w:sz w:val="28"/>
        </w:rPr>
        <w:t>
</w:t>
      </w:r>
      <w:r>
        <w:rPr>
          <w:rFonts w:ascii="Times New Roman"/>
          <w:b w:val="false"/>
          <w:i w:val="false"/>
          <w:color w:val="000000"/>
          <w:sz w:val="28"/>
        </w:rPr>
        <w:t>
      6) өтінімдерді немесе баға ұсыныстарын қабылдау мерзімінен асатын техникалық іркіліс болған жағдайда, мұндай сатып алулар бойынша өтінімдерді немесе баға ұсыныстарын қабылдау мерзімін ұзартады.</w:t>
      </w:r>
      <w:r>
        <w:br/>
      </w:r>
      <w:r>
        <w:rPr>
          <w:rFonts w:ascii="Times New Roman"/>
          <w:b w:val="false"/>
          <w:i w:val="false"/>
          <w:color w:val="000000"/>
          <w:sz w:val="28"/>
        </w:rPr>
        <w:t>
      Қазақстан Республикасының белгілі бір аумағында соның салдарынан пайдаланушылардың негізгі бөлігінің веб-порталда жұмыс істеу мүмкіндігі болмаған ұзақтығы бір күннен асатын интернет желісіне кепілдендірілген қол жетімділіктің болмауы туралы расталған ақпарат түскен кезде оператор веб-порталда жүзеге асырылатын барлық сатып алуды бір жұмыс күніне ұзартады.</w:t>
      </w:r>
      <w:r>
        <w:br/>
      </w:r>
      <w:r>
        <w:rPr>
          <w:rFonts w:ascii="Times New Roman"/>
          <w:b w:val="false"/>
          <w:i w:val="false"/>
          <w:color w:val="000000"/>
          <w:sz w:val="28"/>
        </w:rPr>
        <w:t>
      Еңсерілмес күш жағдаяттары кезінде оператор осындай жағдаяттардың әсер етуінің және тоқталуының болжамды мерзімі туралы иеленушіні және веб-порталдың пайдаланушыларға дереу хабарлайды. Мұндай жағдайларда сатып алу мерзімін ұзарту туралы шешім иеленушімен келісім бойынша қабылданады;</w:t>
      </w:r>
      <w:r>
        <w:br/>
      </w:r>
      <w:r>
        <w:rPr>
          <w:rFonts w:ascii="Times New Roman"/>
          <w:b w:val="false"/>
          <w:i w:val="false"/>
          <w:color w:val="000000"/>
          <w:sz w:val="28"/>
        </w:rPr>
        <w:t>
</w:t>
      </w:r>
      <w:r>
        <w:rPr>
          <w:rFonts w:ascii="Times New Roman"/>
          <w:b w:val="false"/>
          <w:i w:val="false"/>
          <w:color w:val="000000"/>
          <w:sz w:val="28"/>
        </w:rPr>
        <w:t>
      7) техникалық іркілісті жоюға кіріседі;</w:t>
      </w:r>
      <w:r>
        <w:br/>
      </w:r>
      <w:r>
        <w:rPr>
          <w:rFonts w:ascii="Times New Roman"/>
          <w:b w:val="false"/>
          <w:i w:val="false"/>
          <w:color w:val="000000"/>
          <w:sz w:val="28"/>
        </w:rPr>
        <w:t>
</w:t>
      </w:r>
      <w:r>
        <w:rPr>
          <w:rFonts w:ascii="Times New Roman"/>
          <w:b w:val="false"/>
          <w:i w:val="false"/>
          <w:color w:val="000000"/>
          <w:sz w:val="28"/>
        </w:rPr>
        <w:t>
      8) веб-порталдың басты бетінде хабарландырулар мен лоттардың нөмірлері көрсетіліп, техникалық іркілістің нақты жойылған күні мен уақыты, сатып алуды ұзарту фактісі туралы ақпаратты орналастыра отырып, техникалық іркілістің жойылғаны туралы пайдаланушыларды қайта хабарландырады;</w:t>
      </w:r>
      <w:r>
        <w:br/>
      </w:r>
      <w:r>
        <w:rPr>
          <w:rFonts w:ascii="Times New Roman"/>
          <w:b w:val="false"/>
          <w:i w:val="false"/>
          <w:color w:val="000000"/>
          <w:sz w:val="28"/>
        </w:rPr>
        <w:t>
</w:t>
      </w:r>
      <w:r>
        <w:rPr>
          <w:rFonts w:ascii="Times New Roman"/>
          <w:b w:val="false"/>
          <w:i w:val="false"/>
          <w:color w:val="000000"/>
          <w:sz w:val="28"/>
        </w:rPr>
        <w:t>
      9) иемденушіге, Жұмыс тобы мүшелеріне техникалық іркіліс, туындау себебі және жою бойынша орындалған іс-шаралар, жою нәтижесі, техникалық іркілісті болдырмау жөнінде ұсыныстарды көрсете отырып, сатып алуды ұзарту фактісі туралы жазбаша бір жұмыс күні ішінде хабарлайды.</w:t>
      </w:r>
      <w:r>
        <w:br/>
      </w:r>
      <w:r>
        <w:rPr>
          <w:rFonts w:ascii="Times New Roman"/>
          <w:b w:val="false"/>
          <w:i w:val="false"/>
          <w:color w:val="000000"/>
          <w:sz w:val="28"/>
        </w:rPr>
        <w:t>
</w:t>
      </w:r>
      <w:r>
        <w:rPr>
          <w:rFonts w:ascii="Times New Roman"/>
          <w:b w:val="false"/>
          <w:i w:val="false"/>
          <w:color w:val="000000"/>
          <w:sz w:val="28"/>
        </w:rPr>
        <w:t>
      17. Егер сатып алуға қатысуға жіберілген әлеуетті өнім берушіде туындаған техникалық іркіліс салдарынан қорытындылар хаттамасы қалыптастырылған сатып алуға баға ұсынысын беру мүмкіндігі болмаған жағдайда, оператор мынадай іс-шараларды орындайды:</w:t>
      </w:r>
      <w:r>
        <w:br/>
      </w:r>
      <w:r>
        <w:rPr>
          <w:rFonts w:ascii="Times New Roman"/>
          <w:b w:val="false"/>
          <w:i w:val="false"/>
          <w:color w:val="000000"/>
          <w:sz w:val="28"/>
        </w:rPr>
        <w:t>
      бір жұмыс күні ішінде техникалық іркіліс күрделілік деңгейі расталған кезде осы Қағидаларға 2-қосымшаға сәйкес нысан бойынша соның салдарынан баға ұсынысын беруге техникалық мүмкіндігі болмаған мемлекеттік сатып алу веб-порталының іркілісі туралы акті (бұдан әрі - Акті) жасайды;</w:t>
      </w:r>
      <w:r>
        <w:br/>
      </w:r>
      <w:r>
        <w:rPr>
          <w:rFonts w:ascii="Times New Roman"/>
          <w:b w:val="false"/>
          <w:i w:val="false"/>
          <w:color w:val="000000"/>
          <w:sz w:val="28"/>
        </w:rPr>
        <w:t>
      екі жұмыс күні ішінде веб-порталдың басты бетіне техникалық іркіліс, сатып алу, лот нөмірлері көрсетіле отырып, оның түрі, сканерленген Актіге сілтемемен баға ұсынысын беру мүмкіндігі болмаған өнім берушілер туралы ақпаратты орналастырады.</w:t>
      </w:r>
      <w:r>
        <w:br/>
      </w:r>
      <w:r>
        <w:rPr>
          <w:rFonts w:ascii="Times New Roman"/>
          <w:b w:val="false"/>
          <w:i w:val="false"/>
          <w:color w:val="000000"/>
          <w:sz w:val="28"/>
        </w:rPr>
        <w:t>
</w:t>
      </w:r>
      <w:r>
        <w:rPr>
          <w:rFonts w:ascii="Times New Roman"/>
          <w:b w:val="false"/>
          <w:i w:val="false"/>
          <w:color w:val="000000"/>
          <w:sz w:val="28"/>
        </w:rPr>
        <w:t>
      18. Мемлекеттік сатып алуды ұйымдастырушы веб-порталдың басты бетінде орналастырылған сканерленген Акті негізінде әлеуетті өнім берушіге веб-порталдың басты бетінде Акті орналастырылған күннен бастап үш жұмыс күні ішінде енгізілген сатып алуға қатысуға өтінімді қамтамасыз етуді қайтаруды жүзеге асырады.</w:t>
      </w:r>
      <w:r>
        <w:br/>
      </w:r>
      <w:r>
        <w:rPr>
          <w:rFonts w:ascii="Times New Roman"/>
          <w:b w:val="false"/>
          <w:i w:val="false"/>
          <w:color w:val="000000"/>
          <w:sz w:val="28"/>
        </w:rPr>
        <w:t>
</w:t>
      </w:r>
      <w:r>
        <w:rPr>
          <w:rFonts w:ascii="Times New Roman"/>
          <w:b w:val="false"/>
          <w:i w:val="false"/>
          <w:color w:val="000000"/>
          <w:sz w:val="28"/>
        </w:rPr>
        <w:t>
      19. Егер техникалық іркіліс операторға байланысты себептерден туындаса, және соның салдарынан әлеуетті өнім берушінің сатып алуға қатысуға өтінімді өзі қамтамасыз етуін жоғалтса, онда мемлекеттік сатып алуды ұйымдастырушы әлеуетті өнім берушінің сатып алуға қатысуға өтінімін қамтамасыз ету сомасын тиісті бюджеттің, дауыс берілетін акцияларының (жарғылық капиталдағы қатысу үлесі) елу және одан да көп пайызы мемлекетке тиесілі мемлекеттік кәсіпорын мен заңды тұлғаның, немесе солармен аффилиирленген заңды тұлғалардың кірісіне есепке жатқызу күнінен бастап екі жұмыс күні ішінде операторға осы бұйрыққа 3-қосымшаға сәйкес нысан бойынша сатып алуға қатысуға өтінімін қамтамасыз етудің тиісті бюджеттің кірісіне қайтарылуы туралы ақпаратты қоса хат жібереді.</w:t>
      </w:r>
      <w:r>
        <w:br/>
      </w:r>
      <w:r>
        <w:rPr>
          <w:rFonts w:ascii="Times New Roman"/>
          <w:b w:val="false"/>
          <w:i w:val="false"/>
          <w:color w:val="000000"/>
          <w:sz w:val="28"/>
        </w:rPr>
        <w:t>
      Бұл ретте жеңімпаз айқындалған қорытындылардың қалыптастырылған хаттамалары және қол қойылған өтінімдер сатып алудың барлық қатысушыларын жазбаша хабардар ете отырып жойылады.</w:t>
      </w:r>
      <w:r>
        <w:br/>
      </w:r>
      <w:r>
        <w:rPr>
          <w:rFonts w:ascii="Times New Roman"/>
          <w:b w:val="false"/>
          <w:i w:val="false"/>
          <w:color w:val="000000"/>
          <w:sz w:val="28"/>
        </w:rPr>
        <w:t>
</w:t>
      </w:r>
      <w:r>
        <w:rPr>
          <w:rFonts w:ascii="Times New Roman"/>
          <w:b w:val="false"/>
          <w:i w:val="false"/>
          <w:color w:val="000000"/>
          <w:sz w:val="28"/>
        </w:rPr>
        <w:t>
      20. Оператор тапсырыс беруші әлеуетті өнім берушінің сатып алуға қатысуға өтінімді қамтамасыз етудің қайтарылуы туралы ақпарат қоса берілген хатты ұсынған күннен бастап үш жұмыс күні ішінде оператордың қаржылық қаражаты есебінен әлеуетті өнім берушіге ол енгізген сатып алуға қатысуға өтінімді қамтамасыз етуді қайтаруды жүзеге асырады және сол күні әлеуетті өнім берушіні веб-порталға қатысушының тіркеу деректерінде көрсетілген электрондық почта, телефон арқылы сатып алуға қатысуға өтінімді қамтамасыз етудің қайтарылғаны туралы хабардар етеді.</w:t>
      </w:r>
      <w:r>
        <w:br/>
      </w:r>
      <w:r>
        <w:rPr>
          <w:rFonts w:ascii="Times New Roman"/>
          <w:b w:val="false"/>
          <w:i w:val="false"/>
          <w:color w:val="000000"/>
          <w:sz w:val="28"/>
        </w:rPr>
        <w:t>
</w:t>
      </w:r>
      <w:r>
        <w:rPr>
          <w:rFonts w:ascii="Times New Roman"/>
          <w:b w:val="false"/>
          <w:i w:val="false"/>
          <w:color w:val="000000"/>
          <w:sz w:val="28"/>
        </w:rPr>
        <w:t>
      21. Веб-порталды пайдаланушылардың іс-әрекетінде қылмыстық және (немесе) әкімшілік құқық бұзушылықтардың белгілері анықталған жағдайда оператор иеленушіге, сондай-ақ құқық қорғау органдарына немесе қылмыстық және (немесе) әкімшілік құқық бұзушылық туралы істерді қарауға уәкілеттік берілген органдарға ақпарат жібереді.</w:t>
      </w:r>
      <w:r>
        <w:br/>
      </w:r>
      <w:r>
        <w:rPr>
          <w:rFonts w:ascii="Times New Roman"/>
          <w:b w:val="false"/>
          <w:i w:val="false"/>
          <w:color w:val="000000"/>
          <w:sz w:val="28"/>
        </w:rPr>
        <w:t>
</w:t>
      </w:r>
      <w:r>
        <w:rPr>
          <w:rFonts w:ascii="Times New Roman"/>
          <w:b w:val="false"/>
          <w:i w:val="false"/>
          <w:color w:val="000000"/>
          <w:sz w:val="28"/>
        </w:rPr>
        <w:t>
      22. Жүйенің жұмыс істеуінде оператордың өз күшімен жоюы мүмкін емес іркілістер болған жағдайда оператор иеленушінің келісімімен бағдарламалық және аппараттық қамтамасыз ету бойынша тиісті жоғары білікті мамандарды тартады.</w:t>
      </w:r>
    </w:p>
    <w:bookmarkEnd w:id="17"/>
    <w:bookmarkStart w:name="z140" w:id="18"/>
    <w:p>
      <w:pPr>
        <w:spacing w:after="0"/>
        <w:ind w:left="0"/>
        <w:jc w:val="left"/>
      </w:pPr>
      <w:r>
        <w:rPr>
          <w:rFonts w:ascii="Times New Roman"/>
          <w:b/>
          <w:i w:val="false"/>
          <w:color w:val="000000"/>
        </w:rPr>
        <w:t xml:space="preserve"> 
6. Оператордың жоспарлы-профилактикалық жұмыстарды жүргізуі</w:t>
      </w:r>
      <w:r>
        <w:br/>
      </w:r>
      <w:r>
        <w:rPr>
          <w:rFonts w:ascii="Times New Roman"/>
          <w:b/>
          <w:i w:val="false"/>
          <w:color w:val="000000"/>
        </w:rPr>
        <w:t>
кезінде мемлекеттік сатып алу веб-порталының жұмыс тәртібі</w:t>
      </w:r>
    </w:p>
    <w:bookmarkEnd w:id="18"/>
    <w:bookmarkStart w:name="z141" w:id="19"/>
    <w:p>
      <w:pPr>
        <w:spacing w:after="0"/>
        <w:ind w:left="0"/>
        <w:jc w:val="both"/>
      </w:pPr>
      <w:r>
        <w:rPr>
          <w:rFonts w:ascii="Times New Roman"/>
          <w:b w:val="false"/>
          <w:i w:val="false"/>
          <w:color w:val="000000"/>
          <w:sz w:val="28"/>
        </w:rPr>
        <w:t>
      23. Жүйеде техникалық және профилактикалық жұмыстарды жүргізу ағымдағы жылдың бірінші айының бірінші декадасында бекітілген және веб-порталда жарияланған Жүйеде техникалық және профилактикалық жұмыстар жүргізу бойынша жұмыс жоспары негізінде жүзеге асырылады.</w:t>
      </w:r>
      <w:r>
        <w:br/>
      </w:r>
      <w:r>
        <w:rPr>
          <w:rFonts w:ascii="Times New Roman"/>
          <w:b w:val="false"/>
          <w:i w:val="false"/>
          <w:color w:val="000000"/>
          <w:sz w:val="28"/>
        </w:rPr>
        <w:t>
</w:t>
      </w:r>
      <w:r>
        <w:rPr>
          <w:rFonts w:ascii="Times New Roman"/>
          <w:b w:val="false"/>
          <w:i w:val="false"/>
          <w:color w:val="000000"/>
          <w:sz w:val="28"/>
        </w:rPr>
        <w:t>
      24. Жүйенің техникалық және профилактикалық жұмыстары жүргізілген жағдайда оператор техникалық және профилактикалық жұмыстар өткізілгенге дейін екі күнтізбелік күн бұрын Жүйені пайдаланушыларға хабарлайды. Бұл ретте, күні аталған кезеңге тұс келетін сатып алу бойынша өтінімдерді қабылдауды аяқтау, ашу рәсімдерінің, жіберу және қорытындылар шығару мерзімдері техникалық және профилактикалық жұмыстар болған уақытқа ауыстырылатын болады.</w:t>
      </w:r>
    </w:p>
    <w:bookmarkEnd w:id="19"/>
    <w:bookmarkStart w:name="z143" w:id="20"/>
    <w:p>
      <w:pPr>
        <w:spacing w:after="0"/>
        <w:ind w:left="0"/>
        <w:jc w:val="left"/>
      </w:pPr>
      <w:r>
        <w:rPr>
          <w:rFonts w:ascii="Times New Roman"/>
          <w:b/>
          <w:i w:val="false"/>
          <w:color w:val="000000"/>
        </w:rPr>
        <w:t xml:space="preserve"> 
7. Техникалық іркіліс туындаған жағдайдағы веб-портал</w:t>
      </w:r>
      <w:r>
        <w:br/>
      </w:r>
      <w:r>
        <w:rPr>
          <w:rFonts w:ascii="Times New Roman"/>
          <w:b/>
          <w:i w:val="false"/>
          <w:color w:val="000000"/>
        </w:rPr>
        <w:t>
жұмысының мәселелері бойынша оператордың</w:t>
      </w:r>
      <w:r>
        <w:br/>
      </w:r>
      <w:r>
        <w:rPr>
          <w:rFonts w:ascii="Times New Roman"/>
          <w:b/>
          <w:i w:val="false"/>
          <w:color w:val="000000"/>
        </w:rPr>
        <w:t>
Жұмыс тобымен өзара іс-қимыл тәртібі</w:t>
      </w:r>
    </w:p>
    <w:bookmarkEnd w:id="20"/>
    <w:bookmarkStart w:name="z144" w:id="21"/>
    <w:p>
      <w:pPr>
        <w:spacing w:after="0"/>
        <w:ind w:left="0"/>
        <w:jc w:val="both"/>
      </w:pPr>
      <w:r>
        <w:rPr>
          <w:rFonts w:ascii="Times New Roman"/>
          <w:b w:val="false"/>
          <w:i w:val="false"/>
          <w:color w:val="000000"/>
          <w:sz w:val="28"/>
        </w:rPr>
        <w:t>
      25. Техникалық іркілістің туындағаны туралы ақпарат түскен кезде оператор орта және жоғары күрделілік деңгейі бар техникалық іркілісті растау мақсатында жазбаша, электрондық почта, телефон арқылы иеленушінің ақпараттандыру, ақпараттық қауіпсіздікті қамтамасыз ету мәселелеріне жауапты құрылымдық бөлімшесін, Жұмыс тобы мүшелерін туындаған техникалық іркіліс туралы хабардар етеді.</w:t>
      </w:r>
      <w:r>
        <w:br/>
      </w:r>
      <w:r>
        <w:rPr>
          <w:rFonts w:ascii="Times New Roman"/>
          <w:b w:val="false"/>
          <w:i w:val="false"/>
          <w:color w:val="000000"/>
          <w:sz w:val="28"/>
        </w:rPr>
        <w:t>
      Жұмыс тобының ақпараттық қауіпсіздік мәселесіне жауапты мүшелері техникалық іркілісті растау/теріске шығару процесіне тікелей қатысады.</w:t>
      </w:r>
      <w:r>
        <w:br/>
      </w:r>
      <w:r>
        <w:rPr>
          <w:rFonts w:ascii="Times New Roman"/>
          <w:b w:val="false"/>
          <w:i w:val="false"/>
          <w:color w:val="000000"/>
          <w:sz w:val="28"/>
        </w:rPr>
        <w:t>
</w:t>
      </w:r>
      <w:r>
        <w:rPr>
          <w:rFonts w:ascii="Times New Roman"/>
          <w:b w:val="false"/>
          <w:i w:val="false"/>
          <w:color w:val="000000"/>
          <w:sz w:val="28"/>
        </w:rPr>
        <w:t>
      26. Оператор күнделікті алдыңғы күннің техникалық іркілістеріне талдау жүргізеді және оларды барынша тез жоюды қамтамасыз етеді.</w:t>
      </w:r>
      <w:r>
        <w:br/>
      </w:r>
      <w:r>
        <w:rPr>
          <w:rFonts w:ascii="Times New Roman"/>
          <w:b w:val="false"/>
          <w:i w:val="false"/>
          <w:color w:val="000000"/>
          <w:sz w:val="28"/>
        </w:rPr>
        <w:t>
</w:t>
      </w:r>
      <w:r>
        <w:rPr>
          <w:rFonts w:ascii="Times New Roman"/>
          <w:b w:val="false"/>
          <w:i w:val="false"/>
          <w:color w:val="000000"/>
          <w:sz w:val="28"/>
        </w:rPr>
        <w:t>
      27. Оператор тоқсан сайын шарттық қатынас шеңберінде Жұмыс тобына:</w:t>
      </w:r>
      <w:r>
        <w:br/>
      </w:r>
      <w:r>
        <w:rPr>
          <w:rFonts w:ascii="Times New Roman"/>
          <w:b w:val="false"/>
          <w:i w:val="false"/>
          <w:color w:val="000000"/>
          <w:sz w:val="28"/>
        </w:rPr>
        <w:t>
      оператордың басшылығы және бөлімнің жауапты тұлғалары қол қойған Есепке алу журналынан үзінді көшірмені;</w:t>
      </w:r>
      <w:r>
        <w:br/>
      </w:r>
      <w:r>
        <w:rPr>
          <w:rFonts w:ascii="Times New Roman"/>
          <w:b w:val="false"/>
          <w:i w:val="false"/>
          <w:color w:val="000000"/>
          <w:sz w:val="28"/>
        </w:rPr>
        <w:t>
      техникалық іркілістер туындау себептері, жою бойынша орындалған іс-шаралар, жою нәтижелері, техникалық іркіліске жол бермеу жөніндегі ұсыныстар туралы ақпаратты;</w:t>
      </w:r>
      <w:r>
        <w:br/>
      </w:r>
      <w:r>
        <w:rPr>
          <w:rFonts w:ascii="Times New Roman"/>
          <w:b w:val="false"/>
          <w:i w:val="false"/>
          <w:color w:val="000000"/>
          <w:sz w:val="28"/>
        </w:rPr>
        <w:t>
      өтінімнің орындалуын қамтамасыз ету сомаларын көрсете отырып, сатып алуға қатысуға өтінімнің орындалуын қамтамасыз етуді әлеуеттік өнім берушінің жоғалтуына ықпал еткен қол қойылған техникалық іркіліс туралы актілердің көшірмелерін береді.</w:t>
      </w:r>
      <w:r>
        <w:br/>
      </w:r>
      <w:r>
        <w:rPr>
          <w:rFonts w:ascii="Times New Roman"/>
          <w:b w:val="false"/>
          <w:i w:val="false"/>
          <w:color w:val="000000"/>
          <w:sz w:val="28"/>
        </w:rPr>
        <w:t>
</w:t>
      </w:r>
      <w:r>
        <w:rPr>
          <w:rFonts w:ascii="Times New Roman"/>
          <w:b w:val="false"/>
          <w:i w:val="false"/>
          <w:color w:val="000000"/>
          <w:sz w:val="28"/>
        </w:rPr>
        <w:t>
      28. Жұмыс тобы ұсынылған ақпаратты қарайды және мемлекеттік сатып алу жөніндегі уәкілетті органның басшылығына техникалық іркілістерді жою және оларға жол бермеу бойынша ұсыным жібереді, оператордың немесе басқа тұлғаның кінәсінен Жүйеде туындаған техникалық іркілістер үшін тұрақсыздық айыбының (айыппұл, өсімпұл) сомасын есептейді.</w:t>
      </w:r>
      <w:r>
        <w:br/>
      </w:r>
      <w:r>
        <w:rPr>
          <w:rFonts w:ascii="Times New Roman"/>
          <w:b w:val="false"/>
          <w:i w:val="false"/>
          <w:color w:val="000000"/>
          <w:sz w:val="28"/>
        </w:rPr>
        <w:t>
</w:t>
      </w:r>
      <w:r>
        <w:rPr>
          <w:rFonts w:ascii="Times New Roman"/>
          <w:b w:val="false"/>
          <w:i w:val="false"/>
          <w:color w:val="000000"/>
          <w:sz w:val="28"/>
        </w:rPr>
        <w:t>
      29. Жұмыс тобы тоқсан сайындық негізде басшылықты жүргізілетін жұмыс нәтижелері туралы хабардар етеді.</w:t>
      </w:r>
      <w:r>
        <w:br/>
      </w:r>
      <w:r>
        <w:rPr>
          <w:rFonts w:ascii="Times New Roman"/>
          <w:b w:val="false"/>
          <w:i w:val="false"/>
          <w:color w:val="000000"/>
          <w:sz w:val="28"/>
        </w:rPr>
        <w:t>
</w:t>
      </w:r>
      <w:r>
        <w:rPr>
          <w:rFonts w:ascii="Times New Roman"/>
          <w:b w:val="false"/>
          <w:i w:val="false"/>
          <w:color w:val="000000"/>
          <w:sz w:val="28"/>
        </w:rPr>
        <w:t>
      30. Иеленушіге жеке және заңды тұлғалардан мемлекеттік сатып алуға қатысу барысында туындаған Жүйенің техникалық іркілістері туралы жазбаша өтініштері түскен жағдайда, Жұмыс тобы басшысының қолымен операторға қарауға түскен өтініштің көшірмесімен қоса хат жіберіледі.</w:t>
      </w:r>
      <w:r>
        <w:br/>
      </w:r>
      <w:r>
        <w:rPr>
          <w:rFonts w:ascii="Times New Roman"/>
          <w:b w:val="false"/>
          <w:i w:val="false"/>
          <w:color w:val="000000"/>
          <w:sz w:val="28"/>
        </w:rPr>
        <w:t>
</w:t>
      </w:r>
      <w:r>
        <w:rPr>
          <w:rFonts w:ascii="Times New Roman"/>
          <w:b w:val="false"/>
          <w:i w:val="false"/>
          <w:color w:val="000000"/>
          <w:sz w:val="28"/>
        </w:rPr>
        <w:t>
      31. Оператор екі жұмыс күні ішінде туындаған техникалық іркілістің басымдығын (егер ондай болған жағдайда), туындау себептерін және техникалық іркіліс фактісі расталған жағдайда жою мерзімдерін жіктей отырып, туындаған инцидент туралы ақпарат береді.</w:t>
      </w:r>
    </w:p>
    <w:bookmarkEnd w:id="21"/>
    <w:bookmarkStart w:name="z151" w:id="22"/>
    <w:p>
      <w:pPr>
        <w:spacing w:after="0"/>
        <w:ind w:left="0"/>
        <w:jc w:val="left"/>
      </w:pPr>
      <w:r>
        <w:rPr>
          <w:rFonts w:ascii="Times New Roman"/>
          <w:b/>
          <w:i w:val="false"/>
          <w:color w:val="000000"/>
        </w:rPr>
        <w:t xml:space="preserve"> 
8. Жауапкершілік</w:t>
      </w:r>
    </w:p>
    <w:bookmarkEnd w:id="22"/>
    <w:bookmarkStart w:name="z152" w:id="23"/>
    <w:p>
      <w:pPr>
        <w:spacing w:after="0"/>
        <w:ind w:left="0"/>
        <w:jc w:val="both"/>
      </w:pPr>
      <w:r>
        <w:rPr>
          <w:rFonts w:ascii="Times New Roman"/>
          <w:b w:val="false"/>
          <w:i w:val="false"/>
          <w:color w:val="000000"/>
          <w:sz w:val="28"/>
        </w:rPr>
        <w:t>
      32. Оператор жүйе иеленушімен шарттық қатынастар шеңберінде Қазақстан Республикасының қолданыстағы заңнамасында көзделген жауапкершілікте болады.</w:t>
      </w:r>
    </w:p>
    <w:bookmarkEnd w:id="23"/>
    <w:bookmarkStart w:name="z153" w:id="24"/>
    <w:p>
      <w:pPr>
        <w:spacing w:after="0"/>
        <w:ind w:left="0"/>
        <w:jc w:val="both"/>
      </w:pPr>
      <w:r>
        <w:rPr>
          <w:rFonts w:ascii="Times New Roman"/>
          <w:b w:val="false"/>
          <w:i w:val="false"/>
          <w:color w:val="000000"/>
          <w:sz w:val="28"/>
        </w:rPr>
        <w:t xml:space="preserve">
Мемлекеттік сатып алу веб-порталының   </w:t>
      </w:r>
      <w:r>
        <w:br/>
      </w:r>
      <w:r>
        <w:rPr>
          <w:rFonts w:ascii="Times New Roman"/>
          <w:b w:val="false"/>
          <w:i w:val="false"/>
          <w:color w:val="000000"/>
          <w:sz w:val="28"/>
        </w:rPr>
        <w:t>
жұмысында техникалық іркілістер туындаған</w:t>
      </w:r>
      <w:r>
        <w:br/>
      </w:r>
      <w:r>
        <w:rPr>
          <w:rFonts w:ascii="Times New Roman"/>
          <w:b w:val="false"/>
          <w:i w:val="false"/>
          <w:color w:val="000000"/>
          <w:sz w:val="28"/>
        </w:rPr>
        <w:t xml:space="preserve">
жағдайда мемлекеттік сатып алу     </w:t>
      </w:r>
      <w:r>
        <w:br/>
      </w:r>
      <w:r>
        <w:rPr>
          <w:rFonts w:ascii="Times New Roman"/>
          <w:b w:val="false"/>
          <w:i w:val="false"/>
          <w:color w:val="000000"/>
          <w:sz w:val="28"/>
        </w:rPr>
        <w:t xml:space="preserve">
веб-порталының жұмыс істеу қағидаларына </w:t>
      </w:r>
      <w:r>
        <w:br/>
      </w:r>
      <w:r>
        <w:rPr>
          <w:rFonts w:ascii="Times New Roman"/>
          <w:b w:val="false"/>
          <w:i w:val="false"/>
          <w:color w:val="000000"/>
          <w:sz w:val="28"/>
        </w:rPr>
        <w:t xml:space="preserve">
1-қосымша                 </w:t>
      </w:r>
    </w:p>
    <w:bookmarkEnd w:id="24"/>
    <w:p>
      <w:pPr>
        <w:spacing w:after="0"/>
        <w:ind w:left="0"/>
        <w:jc w:val="left"/>
      </w:pPr>
      <w:r>
        <w:rPr>
          <w:rFonts w:ascii="Times New Roman"/>
          <w:b/>
          <w:i w:val="false"/>
          <w:color w:val="000000"/>
        </w:rPr>
        <w:t xml:space="preserve"> Мемлекеттік сатып алу веб-порталының туындаған техникалық</w:t>
      </w:r>
      <w:r>
        <w:br/>
      </w:r>
      <w:r>
        <w:rPr>
          <w:rFonts w:ascii="Times New Roman"/>
          <w:b/>
          <w:i w:val="false"/>
          <w:color w:val="000000"/>
        </w:rPr>
        <w:t>
іркілістер туралы пайдаланушылардың өтініштерін есепке</w:t>
      </w:r>
      <w:r>
        <w:br/>
      </w:r>
      <w:r>
        <w:rPr>
          <w:rFonts w:ascii="Times New Roman"/>
          <w:b/>
          <w:i w:val="false"/>
          <w:color w:val="000000"/>
        </w:rPr>
        <w:t>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822"/>
        <w:gridCol w:w="771"/>
        <w:gridCol w:w="1064"/>
        <w:gridCol w:w="693"/>
        <w:gridCol w:w="903"/>
        <w:gridCol w:w="1252"/>
        <w:gridCol w:w="982"/>
        <w:gridCol w:w="1096"/>
        <w:gridCol w:w="984"/>
        <w:gridCol w:w="774"/>
        <w:gridCol w:w="839"/>
        <w:gridCol w:w="839"/>
        <w:gridCol w:w="774"/>
        <w:gridCol w:w="774"/>
        <w:gridCol w:w="904"/>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ұйымның атауы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күні мен уақыты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жүгінген байланыс деректері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іркілістің сипаттамасы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қабылдаған қызметкердің Т.А.Ж</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Расталды/расталмады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Растаудың/растамаудың күні мен уақыты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қолданған шаралар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іркілісті жою күні мен уақыты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іркілістің туындау себептері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деңгейі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іркілістің түрі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былай техникалық іркіліске жол бермеу жөніндегі ұсыным</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Оператордың басшысы               (қолы)                 аты-жөні</w:t>
      </w:r>
      <w:r>
        <w:br/>
      </w:r>
      <w:r>
        <w:rPr>
          <w:rFonts w:ascii="Times New Roman"/>
          <w:b w:val="false"/>
          <w:i w:val="false"/>
          <w:color w:val="000000"/>
          <w:sz w:val="28"/>
        </w:rPr>
        <w:t>
Техникалық әкімшілендіру</w:t>
      </w:r>
      <w:r>
        <w:br/>
      </w:r>
      <w:r>
        <w:rPr>
          <w:rFonts w:ascii="Times New Roman"/>
          <w:b w:val="false"/>
          <w:i w:val="false"/>
          <w:color w:val="000000"/>
          <w:sz w:val="28"/>
        </w:rPr>
        <w:t>
бөлімінің жауапты тұлғасы         (қолы)                 аты-жөні</w:t>
      </w:r>
    </w:p>
    <w:bookmarkStart w:name="z154" w:id="25"/>
    <w:p>
      <w:pPr>
        <w:spacing w:after="0"/>
        <w:ind w:left="0"/>
        <w:jc w:val="both"/>
      </w:pPr>
      <w:r>
        <w:rPr>
          <w:rFonts w:ascii="Times New Roman"/>
          <w:b w:val="false"/>
          <w:i w:val="false"/>
          <w:color w:val="000000"/>
          <w:sz w:val="28"/>
        </w:rPr>
        <w:t xml:space="preserve">
Мемлекеттік сатып алу веб-порталының </w:t>
      </w:r>
      <w:r>
        <w:br/>
      </w:r>
      <w:r>
        <w:rPr>
          <w:rFonts w:ascii="Times New Roman"/>
          <w:b w:val="false"/>
          <w:i w:val="false"/>
          <w:color w:val="000000"/>
          <w:sz w:val="28"/>
        </w:rPr>
        <w:t>
жұмысында техникалық іркіліс туындаған</w:t>
      </w:r>
      <w:r>
        <w:br/>
      </w:r>
      <w:r>
        <w:rPr>
          <w:rFonts w:ascii="Times New Roman"/>
          <w:b w:val="false"/>
          <w:i w:val="false"/>
          <w:color w:val="000000"/>
          <w:sz w:val="28"/>
        </w:rPr>
        <w:t xml:space="preserve">
жағдайда мемлекеттік сатып алу    </w:t>
      </w:r>
      <w:r>
        <w:br/>
      </w:r>
      <w:r>
        <w:rPr>
          <w:rFonts w:ascii="Times New Roman"/>
          <w:b w:val="false"/>
          <w:i w:val="false"/>
          <w:color w:val="000000"/>
          <w:sz w:val="28"/>
        </w:rPr>
        <w:t>
веб-порталының жұмыс істеу қағидаларына</w:t>
      </w:r>
      <w:r>
        <w:br/>
      </w:r>
      <w:r>
        <w:rPr>
          <w:rFonts w:ascii="Times New Roman"/>
          <w:b w:val="false"/>
          <w:i w:val="false"/>
          <w:color w:val="000000"/>
          <w:sz w:val="28"/>
        </w:rPr>
        <w:t xml:space="preserve">
2-қосымша             </w:t>
      </w:r>
    </w:p>
    <w:bookmarkEnd w:id="25"/>
    <w:p>
      <w:pPr>
        <w:spacing w:after="0"/>
        <w:ind w:left="0"/>
        <w:jc w:val="both"/>
      </w:pPr>
      <w:r>
        <w:rPr>
          <w:rFonts w:ascii="Times New Roman"/>
          <w:b/>
          <w:i w:val="false"/>
          <w:color w:val="000000"/>
          <w:sz w:val="28"/>
        </w:rPr>
        <w:t>      Салдарынан баға ұсынысын беруге техникалық мүмкіндігі</w:t>
      </w:r>
      <w:r>
        <w:br/>
      </w:r>
      <w:r>
        <w:rPr>
          <w:rFonts w:ascii="Times New Roman"/>
          <w:b w:val="false"/>
          <w:i w:val="false"/>
          <w:color w:val="000000"/>
          <w:sz w:val="28"/>
        </w:rPr>
        <w:t>
</w:t>
      </w:r>
      <w:r>
        <w:rPr>
          <w:rFonts w:ascii="Times New Roman"/>
          <w:b/>
          <w:i w:val="false"/>
          <w:color w:val="000000"/>
          <w:sz w:val="28"/>
        </w:rPr>
        <w:t>  болмаған мемлекеттік сатып алу веб-порталының іркілісі туралы</w:t>
      </w:r>
      <w:r>
        <w:br/>
      </w:r>
      <w:r>
        <w:rPr>
          <w:rFonts w:ascii="Times New Roman"/>
          <w:b w:val="false"/>
          <w:i w:val="false"/>
          <w:color w:val="000000"/>
          <w:sz w:val="28"/>
        </w:rPr>
        <w:t>
</w:t>
      </w:r>
      <w:r>
        <w:rPr>
          <w:rFonts w:ascii="Times New Roman"/>
          <w:b/>
          <w:i w:val="false"/>
          <w:color w:val="000000"/>
          <w:sz w:val="28"/>
        </w:rPr>
        <w:t>                         №____ акті</w:t>
      </w:r>
    </w:p>
    <w:p>
      <w:pPr>
        <w:spacing w:after="0"/>
        <w:ind w:left="0"/>
        <w:jc w:val="both"/>
      </w:pPr>
      <w:r>
        <w:rPr>
          <w:rFonts w:ascii="Times New Roman"/>
          <w:b w:val="false"/>
          <w:i w:val="false"/>
          <w:color w:val="000000"/>
          <w:sz w:val="28"/>
        </w:rPr>
        <w:t>      20__ж.«___» ______________                      Астана қ.</w:t>
      </w:r>
    </w:p>
    <w:p>
      <w:pPr>
        <w:spacing w:after="0"/>
        <w:ind w:left="0"/>
        <w:jc w:val="both"/>
      </w:pPr>
      <w:r>
        <w:rPr>
          <w:rFonts w:ascii="Times New Roman"/>
          <w:b w:val="false"/>
          <w:i w:val="false"/>
          <w:color w:val="000000"/>
          <w:sz w:val="28"/>
        </w:rPr>
        <w:t>      Осы актімен __________________________________________________</w:t>
      </w:r>
      <w:r>
        <w:br/>
      </w:r>
      <w:r>
        <w:rPr>
          <w:rFonts w:ascii="Times New Roman"/>
          <w:b w:val="false"/>
          <w:i w:val="false"/>
          <w:color w:val="000000"/>
          <w:sz w:val="28"/>
        </w:rPr>
        <w:t>
электрондық мемлекеттік сатып алу саласындағы бірыңғай оператор</w:t>
      </w:r>
      <w:r>
        <w:br/>
      </w:r>
      <w:r>
        <w:rPr>
          <w:rFonts w:ascii="Times New Roman"/>
          <w:b w:val="false"/>
          <w:i w:val="false"/>
          <w:color w:val="000000"/>
          <w:sz w:val="28"/>
        </w:rPr>
        <w:t>
20__ж. «__» _______ сағат __:___-ден 20__ ж. «__» _______ сағат</w:t>
      </w:r>
      <w:r>
        <w:br/>
      </w:r>
      <w:r>
        <w:rPr>
          <w:rFonts w:ascii="Times New Roman"/>
          <w:b w:val="false"/>
          <w:i w:val="false"/>
          <w:color w:val="000000"/>
          <w:sz w:val="28"/>
        </w:rPr>
        <w:t>
__:___ аралығындағы кезеңде «Электрондық мемлекеттік сатып алу»</w:t>
      </w:r>
      <w:r>
        <w:br/>
      </w:r>
      <w:r>
        <w:rPr>
          <w:rFonts w:ascii="Times New Roman"/>
          <w:b w:val="false"/>
          <w:i w:val="false"/>
          <w:color w:val="000000"/>
          <w:sz w:val="28"/>
        </w:rPr>
        <w:t>
автоматтандырылған интеграцияланған ақпараттық жүйесінің</w:t>
      </w:r>
      <w:r>
        <w:br/>
      </w:r>
      <w:r>
        <w:rPr>
          <w:rFonts w:ascii="Times New Roman"/>
          <w:b w:val="false"/>
          <w:i w:val="false"/>
          <w:color w:val="000000"/>
          <w:sz w:val="28"/>
        </w:rPr>
        <w:t>
(www.goszakup.gov.kz)__________________ аппараттық-бағдарламалық</w:t>
      </w:r>
      <w:r>
        <w:br/>
      </w:r>
      <w:r>
        <w:rPr>
          <w:rFonts w:ascii="Times New Roman"/>
          <w:b w:val="false"/>
          <w:i w:val="false"/>
          <w:color w:val="000000"/>
          <w:sz w:val="28"/>
        </w:rPr>
        <w:t>
қамтамасыз етуі модулінде №______ лоты (лоттары) № _______ сатып алу</w:t>
      </w:r>
      <w:r>
        <w:br/>
      </w:r>
      <w:r>
        <w:rPr>
          <w:rFonts w:ascii="Times New Roman"/>
          <w:b w:val="false"/>
          <w:i w:val="false"/>
          <w:color w:val="000000"/>
          <w:sz w:val="28"/>
        </w:rPr>
        <w:t>
бойынша техникалық іркіліс фактісін растайды.</w:t>
      </w:r>
      <w:r>
        <w:br/>
      </w:r>
      <w:r>
        <w:rPr>
          <w:rFonts w:ascii="Times New Roman"/>
          <w:b w:val="false"/>
          <w:i w:val="false"/>
          <w:color w:val="000000"/>
          <w:sz w:val="28"/>
        </w:rPr>
        <w:t xml:space="preserve">
      Техникалық іркіліс түрі </w:t>
      </w:r>
      <w:r>
        <w:rPr>
          <w:rFonts w:ascii="Times New Roman"/>
          <w:b w:val="false"/>
          <w:i w:val="false"/>
          <w:color w:val="000000"/>
          <w:sz w:val="28"/>
          <w:u w:val="single"/>
        </w:rPr>
        <w:t>операторға байланысты/операторға тәуелсіз</w:t>
      </w:r>
      <w:r>
        <w:rPr>
          <w:rFonts w:ascii="Times New Roman"/>
          <w:b w:val="false"/>
          <w:i w:val="false"/>
          <w:color w:val="000000"/>
          <w:sz w:val="28"/>
        </w:rPr>
        <w:t>                            (қажетін сызыңыз)</w:t>
      </w:r>
    </w:p>
    <w:p>
      <w:pPr>
        <w:spacing w:after="0"/>
        <w:ind w:left="0"/>
        <w:jc w:val="both"/>
      </w:pPr>
      <w:r>
        <w:rPr>
          <w:rFonts w:ascii="Times New Roman"/>
          <w:b w:val="false"/>
          <w:i w:val="false"/>
          <w:color w:val="000000"/>
          <w:sz w:val="28"/>
        </w:rPr>
        <w:t xml:space="preserve">      Техникалық іркіліс күрделілігінің деңгейі </w:t>
      </w:r>
      <w:r>
        <w:rPr>
          <w:rFonts w:ascii="Times New Roman"/>
          <w:b w:val="false"/>
          <w:i w:val="false"/>
          <w:color w:val="000000"/>
          <w:sz w:val="28"/>
          <w:u w:val="single"/>
        </w:rPr>
        <w:t>(төмен, орташа,</w:t>
      </w:r>
      <w:r>
        <w:br/>
      </w:r>
      <w:r>
        <w:rPr>
          <w:rFonts w:ascii="Times New Roman"/>
          <w:b w:val="false"/>
          <w:i w:val="false"/>
          <w:color w:val="000000"/>
          <w:sz w:val="28"/>
        </w:rPr>
        <w:t>
</w:t>
      </w:r>
      <w:r>
        <w:rPr>
          <w:rFonts w:ascii="Times New Roman"/>
          <w:b w:val="false"/>
          <w:i w:val="false"/>
          <w:color w:val="000000"/>
          <w:sz w:val="28"/>
          <w:u w:val="single"/>
        </w:rPr>
        <w:t>жоғары)</w:t>
      </w:r>
    </w:p>
    <w:p>
      <w:pPr>
        <w:spacing w:after="0"/>
        <w:ind w:left="0"/>
        <w:jc w:val="both"/>
      </w:pPr>
      <w:r>
        <w:rPr>
          <w:rFonts w:ascii="Times New Roman"/>
          <w:b w:val="false"/>
          <w:i w:val="false"/>
          <w:color w:val="000000"/>
          <w:sz w:val="28"/>
        </w:rPr>
        <w:t>      Техникалық істен шығу__________________________________________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себебінен болды.</w:t>
      </w:r>
      <w:r>
        <w:br/>
      </w:r>
      <w:r>
        <w:rPr>
          <w:rFonts w:ascii="Times New Roman"/>
          <w:b w:val="false"/>
          <w:i w:val="false"/>
          <w:color w:val="000000"/>
          <w:sz w:val="28"/>
        </w:rPr>
        <w:t>
      Осыған байланысты №______ лоты (лоттары) № _______ сатып алуға</w:t>
      </w:r>
      <w:r>
        <w:br/>
      </w:r>
      <w:r>
        <w:rPr>
          <w:rFonts w:ascii="Times New Roman"/>
          <w:b w:val="false"/>
          <w:i w:val="false"/>
          <w:color w:val="000000"/>
          <w:sz w:val="28"/>
        </w:rPr>
        <w:t>
қатысқан _______________ (БСН/ЖСН _______________) әлеуетті өнім</w:t>
      </w:r>
      <w:r>
        <w:br/>
      </w:r>
      <w:r>
        <w:rPr>
          <w:rFonts w:ascii="Times New Roman"/>
          <w:b w:val="false"/>
          <w:i w:val="false"/>
          <w:color w:val="000000"/>
          <w:sz w:val="28"/>
        </w:rPr>
        <w:t>
берушіде (өнім берушілерде) баға ұсынысын берудің теникалық</w:t>
      </w:r>
      <w:r>
        <w:br/>
      </w:r>
      <w:r>
        <w:rPr>
          <w:rFonts w:ascii="Times New Roman"/>
          <w:b w:val="false"/>
          <w:i w:val="false"/>
          <w:color w:val="000000"/>
          <w:sz w:val="28"/>
        </w:rPr>
        <w:t>
мүмкіндігі болмады.</w:t>
      </w:r>
    </w:p>
    <w:p>
      <w:pPr>
        <w:spacing w:after="0"/>
        <w:ind w:left="0"/>
        <w:jc w:val="both"/>
      </w:pPr>
      <w:r>
        <w:rPr>
          <w:rFonts w:ascii="Times New Roman"/>
          <w:b w:val="false"/>
          <w:i w:val="false"/>
          <w:color w:val="000000"/>
          <w:sz w:val="28"/>
        </w:rPr>
        <w:t>Электрондық мемлекеттік       (қолы)  _____________ аты-жөні</w:t>
      </w:r>
      <w:r>
        <w:br/>
      </w:r>
      <w:r>
        <w:rPr>
          <w:rFonts w:ascii="Times New Roman"/>
          <w:b w:val="false"/>
          <w:i w:val="false"/>
          <w:color w:val="000000"/>
          <w:sz w:val="28"/>
        </w:rPr>
        <w:t>
сатып алу саласындағы</w:t>
      </w:r>
      <w:r>
        <w:br/>
      </w:r>
      <w:r>
        <w:rPr>
          <w:rFonts w:ascii="Times New Roman"/>
          <w:b w:val="false"/>
          <w:i w:val="false"/>
          <w:color w:val="000000"/>
          <w:sz w:val="28"/>
        </w:rPr>
        <w:t>
бірыңғай оператордың басшысы</w:t>
      </w:r>
    </w:p>
    <w:p>
      <w:pPr>
        <w:spacing w:after="0"/>
        <w:ind w:left="0"/>
        <w:jc w:val="both"/>
      </w:pPr>
      <w:r>
        <w:rPr>
          <w:rFonts w:ascii="Times New Roman"/>
          <w:b w:val="false"/>
          <w:i w:val="false"/>
          <w:color w:val="000000"/>
          <w:sz w:val="28"/>
        </w:rPr>
        <w:t>                              М.О.</w:t>
      </w:r>
    </w:p>
    <w:bookmarkStart w:name="z155" w:id="26"/>
    <w:p>
      <w:pPr>
        <w:spacing w:after="0"/>
        <w:ind w:left="0"/>
        <w:jc w:val="both"/>
      </w:pPr>
      <w:r>
        <w:rPr>
          <w:rFonts w:ascii="Times New Roman"/>
          <w:b w:val="false"/>
          <w:i w:val="false"/>
          <w:color w:val="000000"/>
          <w:sz w:val="28"/>
        </w:rPr>
        <w:t xml:space="preserve">
Мемлекеттік сатып алу веб-порталының </w:t>
      </w:r>
      <w:r>
        <w:br/>
      </w:r>
      <w:r>
        <w:rPr>
          <w:rFonts w:ascii="Times New Roman"/>
          <w:b w:val="false"/>
          <w:i w:val="false"/>
          <w:color w:val="000000"/>
          <w:sz w:val="28"/>
        </w:rPr>
        <w:t>
жұмысында техникалық іркіліс туындаған</w:t>
      </w:r>
      <w:r>
        <w:br/>
      </w:r>
      <w:r>
        <w:rPr>
          <w:rFonts w:ascii="Times New Roman"/>
          <w:b w:val="false"/>
          <w:i w:val="false"/>
          <w:color w:val="000000"/>
          <w:sz w:val="28"/>
        </w:rPr>
        <w:t xml:space="preserve">
жағдайда мемлекеттік сатып алу    </w:t>
      </w:r>
      <w:r>
        <w:br/>
      </w:r>
      <w:r>
        <w:rPr>
          <w:rFonts w:ascii="Times New Roman"/>
          <w:b w:val="false"/>
          <w:i w:val="false"/>
          <w:color w:val="000000"/>
          <w:sz w:val="28"/>
        </w:rPr>
        <w:t>
веб-порталының жұмыс істеу қағидаларына</w:t>
      </w:r>
      <w:r>
        <w:br/>
      </w:r>
      <w:r>
        <w:rPr>
          <w:rFonts w:ascii="Times New Roman"/>
          <w:b w:val="false"/>
          <w:i w:val="false"/>
          <w:color w:val="000000"/>
          <w:sz w:val="28"/>
        </w:rPr>
        <w:t xml:space="preserve">
3-қосымша             </w:t>
      </w:r>
    </w:p>
    <w:bookmarkEnd w:id="26"/>
    <w:p>
      <w:pPr>
        <w:spacing w:after="0"/>
        <w:ind w:left="0"/>
        <w:jc w:val="left"/>
      </w:pPr>
      <w:r>
        <w:rPr>
          <w:rFonts w:ascii="Times New Roman"/>
          <w:b/>
          <w:i w:val="false"/>
          <w:color w:val="000000"/>
        </w:rPr>
        <w:t xml:space="preserve"> Сатып алуға қатысуға өтінімді</w:t>
      </w:r>
      <w:r>
        <w:br/>
      </w:r>
      <w:r>
        <w:rPr>
          <w:rFonts w:ascii="Times New Roman"/>
          <w:b/>
          <w:i w:val="false"/>
          <w:color w:val="000000"/>
        </w:rPr>
        <w:t>
қамтамасыз етудің тиісті бюджет кірісіне</w:t>
      </w:r>
      <w:r>
        <w:br/>
      </w:r>
      <w:r>
        <w:rPr>
          <w:rFonts w:ascii="Times New Roman"/>
          <w:b/>
          <w:i w:val="false"/>
          <w:color w:val="000000"/>
        </w:rPr>
        <w:t>
қайтарылуы туралы ақпарат</w:t>
      </w:r>
    </w:p>
    <w:p>
      <w:pPr>
        <w:spacing w:after="0"/>
        <w:ind w:left="0"/>
        <w:jc w:val="both"/>
      </w:pPr>
      <w:r>
        <w:rPr>
          <w:rFonts w:ascii="Times New Roman"/>
          <w:b w:val="false"/>
          <w:i w:val="false"/>
          <w:color w:val="000000"/>
          <w:sz w:val="28"/>
        </w:rPr>
        <w:t>      Ұйымдастырушы (БСН) ___________________________________________</w:t>
      </w:r>
      <w:r>
        <w:br/>
      </w:r>
      <w:r>
        <w:rPr>
          <w:rFonts w:ascii="Times New Roman"/>
          <w:b w:val="false"/>
          <w:i w:val="false"/>
          <w:color w:val="000000"/>
          <w:sz w:val="28"/>
        </w:rPr>
        <w:t>
«Операторға байланысты» техникалық іркіліс түрі көрсетілген</w:t>
      </w:r>
      <w:r>
        <w:br/>
      </w:r>
      <w:r>
        <w:rPr>
          <w:rFonts w:ascii="Times New Roman"/>
          <w:b w:val="false"/>
          <w:i w:val="false"/>
          <w:color w:val="000000"/>
          <w:sz w:val="28"/>
        </w:rPr>
        <w:t>
салдарынан баға ұсынысын беруге техникалық мүмкіндігі болмаған</w:t>
      </w:r>
      <w:r>
        <w:br/>
      </w:r>
      <w:r>
        <w:rPr>
          <w:rFonts w:ascii="Times New Roman"/>
          <w:b w:val="false"/>
          <w:i w:val="false"/>
          <w:color w:val="000000"/>
          <w:sz w:val="28"/>
        </w:rPr>
        <w:t>
мемлекеттік сатып алу веб-порталының істен шығуы туралы 20__ж. «___»</w:t>
      </w:r>
      <w:r>
        <w:br/>
      </w:r>
      <w:r>
        <w:rPr>
          <w:rFonts w:ascii="Times New Roman"/>
          <w:b w:val="false"/>
          <w:i w:val="false"/>
          <w:color w:val="000000"/>
          <w:sz w:val="28"/>
        </w:rPr>
        <w:t>
_________№ _____ актісі негізінде____________________________________</w:t>
      </w:r>
      <w:r>
        <w:br/>
      </w:r>
      <w:r>
        <w:rPr>
          <w:rFonts w:ascii="Times New Roman"/>
          <w:b w:val="false"/>
          <w:i w:val="false"/>
          <w:color w:val="000000"/>
          <w:sz w:val="28"/>
        </w:rPr>
        <w:t>
(БСН) _____________ әлеуетті өнім беруші № ____ лот № _____ сатып</w:t>
      </w:r>
      <w:r>
        <w:br/>
      </w:r>
      <w:r>
        <w:rPr>
          <w:rFonts w:ascii="Times New Roman"/>
          <w:b w:val="false"/>
          <w:i w:val="false"/>
          <w:color w:val="000000"/>
          <w:sz w:val="28"/>
        </w:rPr>
        <w:t>
алуға қатысуға өтінімді қамтамасыз ету сомасы</w:t>
      </w:r>
      <w:r>
        <w:br/>
      </w:r>
      <w:r>
        <w:rPr>
          <w:rFonts w:ascii="Times New Roman"/>
          <w:b w:val="false"/>
          <w:i w:val="false"/>
          <w:color w:val="000000"/>
          <w:sz w:val="28"/>
        </w:rPr>
        <w:t>
_______________________________</w:t>
      </w:r>
      <w:r>
        <w:rPr>
          <w:rFonts w:ascii="Times New Roman"/>
          <w:b w:val="false"/>
          <w:i w:val="false"/>
          <w:color w:val="000000"/>
          <w:sz w:val="28"/>
          <w:u w:val="single"/>
        </w:rPr>
        <w:t>(жазумен)</w:t>
      </w:r>
      <w:r>
        <w:rPr>
          <w:rFonts w:ascii="Times New Roman"/>
          <w:b w:val="false"/>
          <w:i w:val="false"/>
          <w:color w:val="000000"/>
          <w:sz w:val="28"/>
        </w:rPr>
        <w:t>__________ теңге мөлшерінде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республикалық бюджет, жергілікті бюджет, дауыс берілетін акцияларының</w:t>
      </w:r>
      <w:r>
        <w:br/>
      </w:r>
      <w:r>
        <w:rPr>
          <w:rFonts w:ascii="Times New Roman"/>
          <w:b w:val="false"/>
          <w:i w:val="false"/>
          <w:color w:val="000000"/>
          <w:sz w:val="28"/>
        </w:rPr>
        <w:t>
(жарғылық капиталдағы қатысу үлесі) елу және одан да көп пайызы</w:t>
      </w:r>
      <w:r>
        <w:br/>
      </w:r>
      <w:r>
        <w:rPr>
          <w:rFonts w:ascii="Times New Roman"/>
          <w:b w:val="false"/>
          <w:i w:val="false"/>
          <w:color w:val="000000"/>
          <w:sz w:val="28"/>
        </w:rPr>
        <w:t>
мемлекетке тиесілі мемлекеттік кәсіпорын мен заңды тұлғаның,</w:t>
      </w:r>
      <w:r>
        <w:br/>
      </w:r>
      <w:r>
        <w:rPr>
          <w:rFonts w:ascii="Times New Roman"/>
          <w:b w:val="false"/>
          <w:i w:val="false"/>
          <w:color w:val="000000"/>
          <w:sz w:val="28"/>
        </w:rPr>
        <w:t>
немесе солармен аффилиирленген заңды тұлғалардың кірісіне есепке</w:t>
      </w:r>
      <w:r>
        <w:br/>
      </w:r>
      <w:r>
        <w:rPr>
          <w:rFonts w:ascii="Times New Roman"/>
          <w:b w:val="false"/>
          <w:i w:val="false"/>
          <w:color w:val="000000"/>
          <w:sz w:val="28"/>
        </w:rPr>
        <w:t>
жазылды.</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(қажетін сызыңыз)</w:t>
      </w:r>
      <w:r>
        <w:br/>
      </w:r>
      <w:r>
        <w:rPr>
          <w:rFonts w:ascii="Times New Roman"/>
          <w:b w:val="false"/>
          <w:i w:val="false"/>
          <w:color w:val="000000"/>
          <w:sz w:val="28"/>
        </w:rPr>
        <w:t>
      </w:t>
      </w:r>
      <w:r>
        <w:rPr>
          <w:rFonts w:ascii="Times New Roman"/>
          <w:b w:val="false"/>
          <w:i w:val="false"/>
          <w:color w:val="000000"/>
          <w:sz w:val="28"/>
          <w:u w:val="single"/>
        </w:rPr>
        <w:t>Өнім берушінің деректері:</w:t>
      </w:r>
      <w:r>
        <w:br/>
      </w:r>
      <w:r>
        <w:rPr>
          <w:rFonts w:ascii="Times New Roman"/>
          <w:b w:val="false"/>
          <w:i w:val="false"/>
          <w:color w:val="000000"/>
          <w:sz w:val="28"/>
        </w:rPr>
        <w:t>
      Бенефициар:</w:t>
      </w:r>
      <w:r>
        <w:br/>
      </w:r>
      <w:r>
        <w:rPr>
          <w:rFonts w:ascii="Times New Roman"/>
          <w:b w:val="false"/>
          <w:i w:val="false"/>
          <w:color w:val="000000"/>
          <w:sz w:val="28"/>
        </w:rPr>
        <w:t>
      БСН:</w:t>
      </w:r>
      <w:r>
        <w:br/>
      </w:r>
      <w:r>
        <w:rPr>
          <w:rFonts w:ascii="Times New Roman"/>
          <w:b w:val="false"/>
          <w:i w:val="false"/>
          <w:color w:val="000000"/>
          <w:sz w:val="28"/>
        </w:rPr>
        <w:t>
      Бенефициар банкі:</w:t>
      </w:r>
      <w:r>
        <w:br/>
      </w:r>
      <w:r>
        <w:rPr>
          <w:rFonts w:ascii="Times New Roman"/>
          <w:b w:val="false"/>
          <w:i w:val="false"/>
          <w:color w:val="000000"/>
          <w:sz w:val="28"/>
        </w:rPr>
        <w:t>
      ЖСК:</w:t>
      </w:r>
      <w:r>
        <w:br/>
      </w:r>
      <w:r>
        <w:rPr>
          <w:rFonts w:ascii="Times New Roman"/>
          <w:b w:val="false"/>
          <w:i w:val="false"/>
          <w:color w:val="000000"/>
          <w:sz w:val="28"/>
        </w:rPr>
        <w:t>
      БСК:</w:t>
      </w:r>
    </w:p>
    <w:p>
      <w:pPr>
        <w:spacing w:after="0"/>
        <w:ind w:left="0"/>
        <w:jc w:val="both"/>
      </w:pPr>
      <w:r>
        <w:rPr>
          <w:rFonts w:ascii="Times New Roman"/>
          <w:b w:val="false"/>
          <w:i w:val="false"/>
          <w:color w:val="000000"/>
          <w:sz w:val="28"/>
        </w:rPr>
        <w:t>Тапсырыс берушінің басшысы    (қолы)   _____________аты-жөні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