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090f2" w14:textId="61090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"Икемді автоматты желілер" кәсіби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Индустрия және жаңа технологиялар министрінің 2014 жылғы 13 наурыздағы № 77 бұйрығы. Қазақстан Республикасы Әділет министрлігінде 2014 жылы 5 мамырда № 9401 тіркелді. Күші жойылды - Қазақстан Республикасы Инвестициялар және даму министрінің 2016 жылғы 30 наурыздағы № 308 бұйрығымен</w:t>
      </w:r>
    </w:p>
    <w:p>
      <w:pPr>
        <w:spacing w:after="0"/>
        <w:ind w:left="0"/>
        <w:jc w:val="both"/>
      </w:pPr>
      <w:r>
        <w:rPr>
          <w:rFonts w:ascii="Times New Roman"/>
          <w:b w:val="false"/>
          <w:i w:val="false"/>
          <w:color w:val="ff0000"/>
          <w:sz w:val="28"/>
        </w:rPr>
        <w:t xml:space="preserve">      Ескерту. Бұйрықтың күші жойылды - ҚР Инвестициялар және даму министрінің 30.03.2016 </w:t>
      </w:r>
      <w:r>
        <w:rPr>
          <w:rFonts w:ascii="Times New Roman"/>
          <w:b w:val="false"/>
          <w:i w:val="false"/>
          <w:color w:val="ff0000"/>
          <w:sz w:val="28"/>
        </w:rPr>
        <w:t>№ 308</w:t>
      </w:r>
      <w:r>
        <w:rPr>
          <w:rFonts w:ascii="Times New Roman"/>
          <w:b w:val="false"/>
          <w:i w:val="false"/>
          <w:color w:val="ff0000"/>
          <w:sz w:val="28"/>
        </w:rPr>
        <w:t xml:space="preserve"> (алғаш ресми жарияланған күнінен бастап қолданысқа енгізіледі) бұйрығымен.</w:t>
      </w:r>
    </w:p>
    <w:bookmarkStart w:name="z2" w:id="0"/>
    <w:p>
      <w:pPr>
        <w:spacing w:after="0"/>
        <w:ind w:left="0"/>
        <w:jc w:val="both"/>
      </w:pPr>
      <w:r>
        <w:rPr>
          <w:rFonts w:ascii="Times New Roman"/>
          <w:b w:val="false"/>
          <w:i w:val="false"/>
          <w:color w:val="000000"/>
          <w:sz w:val="28"/>
        </w:rPr>
        <w:t>      Қазақстан Республикасының Еңбек кодексі 138-5-бабының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беріп отырған «Икемді автоматты желілер» кәсіби </w:t>
      </w:r>
      <w:r>
        <w:rPr>
          <w:rFonts w:ascii="Times New Roman"/>
          <w:b w:val="false"/>
          <w:i w:val="false"/>
          <w:color w:val="000000"/>
          <w:sz w:val="28"/>
        </w:rPr>
        <w:t>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Индустрия және жаңа технологиялар министрлігінің Өнеркәсіп комитеті (Б.Ә. Қасымбеков) заңнамада белгіленген тәртіпте:</w:t>
      </w:r>
      <w:r>
        <w:br/>
      </w:r>
      <w:r>
        <w:rPr>
          <w:rFonts w:ascii="Times New Roman"/>
          <w:b w:val="false"/>
          <w:i w:val="false"/>
          <w:color w:val="000000"/>
          <w:sz w:val="28"/>
        </w:rPr>
        <w:t>
      1) Қазақстан Республикасы Әділет министрлігінде осы бұйрықтың мемлекеттік тіркелуін;</w:t>
      </w:r>
      <w:r>
        <w:br/>
      </w:r>
      <w:r>
        <w:rPr>
          <w:rFonts w:ascii="Times New Roman"/>
          <w:b w:val="false"/>
          <w:i w:val="false"/>
          <w:color w:val="000000"/>
          <w:sz w:val="28"/>
        </w:rPr>
        <w:t>
      2) Қазақстан Республикасы Әділет министрлігінде осы бұйрық мемлекеттік тіркелгеннен кейін күнтізбелік он күн ішінде бұқаралық ақпарат құралдарында және «Әділет» ақпараттық-құқықтық жүйесінде ресми жариялауға жіберуді;</w:t>
      </w:r>
      <w:r>
        <w:br/>
      </w:r>
      <w:r>
        <w:rPr>
          <w:rFonts w:ascii="Times New Roman"/>
          <w:b w:val="false"/>
          <w:i w:val="false"/>
          <w:color w:val="000000"/>
          <w:sz w:val="28"/>
        </w:rPr>
        <w:t>
      3) Қазақстан Республикасы Индустрия және жаңа технологиялар министрлігінің интернет-ресурсында осы бұйрықтың орналасуын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Индустрия және жаңа технологиялар бірінші вице-министрі А.П. Рауға жүктелсін.</w:t>
      </w:r>
      <w:r>
        <w:br/>
      </w:r>
      <w:r>
        <w:rPr>
          <w:rFonts w:ascii="Times New Roman"/>
          <w:b w:val="false"/>
          <w:i w:val="false"/>
          <w:color w:val="000000"/>
          <w:sz w:val="28"/>
        </w:rPr>
        <w:t>
</w:t>
      </w:r>
      <w:r>
        <w:rPr>
          <w:rFonts w:ascii="Times New Roman"/>
          <w:b w:val="false"/>
          <w:i w:val="false"/>
          <w:color w:val="000000"/>
          <w:sz w:val="28"/>
        </w:rPr>
        <w:t>
      4. Осы бұйрық оның алғаш рет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Премьер-Министрінің</w:t>
      </w:r>
      <w:r>
        <w:br/>
      </w:r>
      <w:r>
        <w:rPr>
          <w:rFonts w:ascii="Times New Roman"/>
          <w:b w:val="false"/>
          <w:i w:val="false"/>
          <w:color w:val="000000"/>
          <w:sz w:val="28"/>
        </w:rPr>
        <w:t>
</w:t>
      </w:r>
      <w:r>
        <w:rPr>
          <w:rFonts w:ascii="Times New Roman"/>
          <w:b w:val="false"/>
          <w:i/>
          <w:color w:val="000000"/>
          <w:sz w:val="28"/>
        </w:rPr>
        <w:t>      орынбасары – Қазақстан</w:t>
      </w:r>
      <w:r>
        <w:br/>
      </w:r>
      <w:r>
        <w:rPr>
          <w:rFonts w:ascii="Times New Roman"/>
          <w:b w:val="false"/>
          <w:i w:val="false"/>
          <w:color w:val="000000"/>
          <w:sz w:val="28"/>
        </w:rPr>
        <w:t>
</w:t>
      </w:r>
      <w:r>
        <w:rPr>
          <w:rFonts w:ascii="Times New Roman"/>
          <w:b w:val="false"/>
          <w:i/>
          <w:color w:val="000000"/>
          <w:sz w:val="28"/>
        </w:rPr>
        <w:t>      Республикасы Индустрия және</w:t>
      </w:r>
      <w:r>
        <w:br/>
      </w:r>
      <w:r>
        <w:rPr>
          <w:rFonts w:ascii="Times New Roman"/>
          <w:b w:val="false"/>
          <w:i w:val="false"/>
          <w:color w:val="000000"/>
          <w:sz w:val="28"/>
        </w:rPr>
        <w:t>
</w:t>
      </w:r>
      <w:r>
        <w:rPr>
          <w:rFonts w:ascii="Times New Roman"/>
          <w:b w:val="false"/>
          <w:i/>
          <w:color w:val="000000"/>
          <w:sz w:val="28"/>
        </w:rPr>
        <w:t>      жаңа технологиялар министрі                Ә. Исекешев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Еңбек және халықты әлеуметтік</w:t>
      </w:r>
      <w:r>
        <w:br/>
      </w:r>
      <w:r>
        <w:rPr>
          <w:rFonts w:ascii="Times New Roman"/>
          <w:b w:val="false"/>
          <w:i w:val="false"/>
          <w:color w:val="000000"/>
          <w:sz w:val="28"/>
        </w:rPr>
        <w:t>
</w:t>
      </w:r>
      <w:r>
        <w:rPr>
          <w:rFonts w:ascii="Times New Roman"/>
          <w:b w:val="false"/>
          <w:i/>
          <w:color w:val="000000"/>
          <w:sz w:val="28"/>
        </w:rPr>
        <w:t>      қорғау министрі</w:t>
      </w:r>
      <w:r>
        <w:br/>
      </w:r>
      <w:r>
        <w:rPr>
          <w:rFonts w:ascii="Times New Roman"/>
          <w:b w:val="false"/>
          <w:i w:val="false"/>
          <w:color w:val="000000"/>
          <w:sz w:val="28"/>
        </w:rPr>
        <w:t>
</w:t>
      </w:r>
      <w:r>
        <w:rPr>
          <w:rFonts w:ascii="Times New Roman"/>
          <w:b w:val="false"/>
          <w:i/>
          <w:color w:val="000000"/>
          <w:sz w:val="28"/>
        </w:rPr>
        <w:t>      ___________ Т. Дүйсенова</w:t>
      </w:r>
      <w:r>
        <w:br/>
      </w:r>
      <w:r>
        <w:rPr>
          <w:rFonts w:ascii="Times New Roman"/>
          <w:b w:val="false"/>
          <w:i w:val="false"/>
          <w:color w:val="000000"/>
          <w:sz w:val="28"/>
        </w:rPr>
        <w:t>
</w:t>
      </w:r>
      <w:r>
        <w:rPr>
          <w:rFonts w:ascii="Times New Roman"/>
          <w:b w:val="false"/>
          <w:i/>
          <w:color w:val="000000"/>
          <w:sz w:val="28"/>
        </w:rPr>
        <w:t>      2014 жылғы 31 наурыз</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Премьер-Министрінің орынбасары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Индустрия және        </w:t>
      </w:r>
      <w:r>
        <w:br/>
      </w:r>
      <w:r>
        <w:rPr>
          <w:rFonts w:ascii="Times New Roman"/>
          <w:b w:val="false"/>
          <w:i w:val="false"/>
          <w:color w:val="000000"/>
          <w:sz w:val="28"/>
        </w:rPr>
        <w:t>
жаңа технологиялар министрінің</w:t>
      </w:r>
      <w:r>
        <w:br/>
      </w:r>
      <w:r>
        <w:rPr>
          <w:rFonts w:ascii="Times New Roman"/>
          <w:b w:val="false"/>
          <w:i w:val="false"/>
          <w:color w:val="000000"/>
          <w:sz w:val="28"/>
        </w:rPr>
        <w:t xml:space="preserve">
2014 жылғы 13 наурыздағы   </w:t>
      </w:r>
      <w:r>
        <w:br/>
      </w:r>
      <w:r>
        <w:rPr>
          <w:rFonts w:ascii="Times New Roman"/>
          <w:b w:val="false"/>
          <w:i w:val="false"/>
          <w:color w:val="000000"/>
          <w:sz w:val="28"/>
        </w:rPr>
        <w:t xml:space="preserve">
№ 77 бұйрығымен       </w:t>
      </w:r>
      <w:r>
        <w:br/>
      </w:r>
      <w:r>
        <w:rPr>
          <w:rFonts w:ascii="Times New Roman"/>
          <w:b w:val="false"/>
          <w:i w:val="false"/>
          <w:color w:val="000000"/>
          <w:sz w:val="28"/>
        </w:rPr>
        <w:t xml:space="preserve">
бекітілді          </w:t>
      </w:r>
    </w:p>
    <w:bookmarkEnd w:id="1"/>
    <w:bookmarkStart w:name="z7" w:id="2"/>
    <w:p>
      <w:pPr>
        <w:spacing w:after="0"/>
        <w:ind w:left="0"/>
        <w:jc w:val="left"/>
      </w:pPr>
      <w:r>
        <w:rPr>
          <w:rFonts w:ascii="Times New Roman"/>
          <w:b/>
          <w:i w:val="false"/>
          <w:color w:val="000000"/>
        </w:rPr>
        <w:t xml:space="preserve"> 
«Икемді автоматты желілер» кәсіби стандарты</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«Икемді автоматты желілер» кәсіби стандарты (бұдан әрі – КС) кәсіби қызмет саласындағы біліктілік деңгейіне, құзыретіне, мазмұнына, сапасына және еңбек жағдайларына қойылатын талаптарды анықтайды және:</w:t>
      </w:r>
      <w:r>
        <w:br/>
      </w:r>
      <w:r>
        <w:rPr>
          <w:rFonts w:ascii="Times New Roman"/>
          <w:b w:val="false"/>
          <w:i w:val="false"/>
          <w:color w:val="000000"/>
          <w:sz w:val="28"/>
        </w:rPr>
        <w:t>
      1) еңбек нарығының қазіргі заман қажеттілігіне жауап беретін біліктілік талаптарын жаңартуға, кәсіби қызметтің мазмұнына бірыңғай талаптарды белгілеуге;</w:t>
      </w:r>
      <w:r>
        <w:br/>
      </w:r>
      <w:r>
        <w:rPr>
          <w:rFonts w:ascii="Times New Roman"/>
          <w:b w:val="false"/>
          <w:i w:val="false"/>
          <w:color w:val="000000"/>
          <w:sz w:val="28"/>
        </w:rPr>
        <w:t>
      2) қызметкерлерді басқару саласында кең шеңбердегі міндеттерді шешуге;</w:t>
      </w:r>
      <w:r>
        <w:br/>
      </w:r>
      <w:r>
        <w:rPr>
          <w:rFonts w:ascii="Times New Roman"/>
          <w:b w:val="false"/>
          <w:i w:val="false"/>
          <w:color w:val="000000"/>
          <w:sz w:val="28"/>
        </w:rPr>
        <w:t>
      3) білім беру стандарттарын, оқу жоспарларын, модульдік оқу бағдарламаларын әзірлеуге, сонымен қатар тиісті оқу-әдістемелік материалдарды әзірлеуге;</w:t>
      </w:r>
      <w:r>
        <w:br/>
      </w:r>
      <w:r>
        <w:rPr>
          <w:rFonts w:ascii="Times New Roman"/>
          <w:b w:val="false"/>
          <w:i w:val="false"/>
          <w:color w:val="000000"/>
          <w:sz w:val="28"/>
        </w:rPr>
        <w:t>
      4) кәсіби даярлықтарын бағалауды жүргізуге және мамандардың біліктілік сәйкестігін растауға арналған.</w:t>
      </w:r>
      <w:r>
        <w:br/>
      </w:r>
      <w:r>
        <w:rPr>
          <w:rFonts w:ascii="Times New Roman"/>
          <w:b w:val="false"/>
          <w:i w:val="false"/>
          <w:color w:val="000000"/>
          <w:sz w:val="28"/>
        </w:rPr>
        <w:t>
</w:t>
      </w:r>
      <w:r>
        <w:rPr>
          <w:rFonts w:ascii="Times New Roman"/>
          <w:b w:val="false"/>
          <w:i w:val="false"/>
          <w:color w:val="000000"/>
          <w:sz w:val="28"/>
        </w:rPr>
        <w:t>
      2. КС негізгі пайдаланушылары:</w:t>
      </w:r>
      <w:r>
        <w:br/>
      </w:r>
      <w:r>
        <w:rPr>
          <w:rFonts w:ascii="Times New Roman"/>
          <w:b w:val="false"/>
          <w:i w:val="false"/>
          <w:color w:val="000000"/>
          <w:sz w:val="28"/>
        </w:rPr>
        <w:t>
      1) білім беру ұйымдарының түлектері, қызметкерлер;</w:t>
      </w:r>
      <w:r>
        <w:br/>
      </w:r>
      <w:r>
        <w:rPr>
          <w:rFonts w:ascii="Times New Roman"/>
          <w:b w:val="false"/>
          <w:i w:val="false"/>
          <w:color w:val="000000"/>
          <w:sz w:val="28"/>
        </w:rPr>
        <w:t>
      2) ұйымдардың басшылары мен қызметкерлері, ұйымдардың қызметкерлерді басқару бөлімшелерінің басшылары мен мамандары;</w:t>
      </w:r>
      <w:r>
        <w:br/>
      </w:r>
      <w:r>
        <w:rPr>
          <w:rFonts w:ascii="Times New Roman"/>
          <w:b w:val="false"/>
          <w:i w:val="false"/>
          <w:color w:val="000000"/>
          <w:sz w:val="28"/>
        </w:rPr>
        <w:t>
      3) білім беру бағдарламаларын әзірлейтін мамандар;</w:t>
      </w:r>
      <w:r>
        <w:br/>
      </w:r>
      <w:r>
        <w:rPr>
          <w:rFonts w:ascii="Times New Roman"/>
          <w:b w:val="false"/>
          <w:i w:val="false"/>
          <w:color w:val="000000"/>
          <w:sz w:val="28"/>
        </w:rPr>
        <w:t>
      4) кәсіби даярлықтарын бағалау және біліктілік сәйкестігін растау саласындағы мамандар.</w:t>
      </w:r>
      <w:r>
        <w:br/>
      </w:r>
      <w:r>
        <w:rPr>
          <w:rFonts w:ascii="Times New Roman"/>
          <w:b w:val="false"/>
          <w:i w:val="false"/>
          <w:color w:val="000000"/>
          <w:sz w:val="28"/>
        </w:rPr>
        <w:t>
</w:t>
      </w:r>
      <w:r>
        <w:rPr>
          <w:rFonts w:ascii="Times New Roman"/>
          <w:b w:val="false"/>
          <w:i w:val="false"/>
          <w:color w:val="000000"/>
          <w:sz w:val="28"/>
        </w:rPr>
        <w:t>
      3. КС негізінде қызметтің, лауазымның, біліктілікті арттырудың, қызметкерлерді аттестаттаудың, еңбекті ынталандыру жүйесінің және т.б. функционалдық модельдеріне қатысты ішкі, корпоративтік стандарттары әзірленеді.</w:t>
      </w:r>
      <w:r>
        <w:br/>
      </w:r>
      <w:r>
        <w:rPr>
          <w:rFonts w:ascii="Times New Roman"/>
          <w:b w:val="false"/>
          <w:i w:val="false"/>
          <w:color w:val="000000"/>
          <w:sz w:val="28"/>
        </w:rPr>
        <w:t>
</w:t>
      </w:r>
      <w:r>
        <w:rPr>
          <w:rFonts w:ascii="Times New Roman"/>
          <w:b w:val="false"/>
          <w:i w:val="false"/>
          <w:color w:val="000000"/>
          <w:sz w:val="28"/>
        </w:rPr>
        <w:t>
      4. Осы КС-да келесі терминдер мен анықтамалар қолданылады:</w:t>
      </w:r>
      <w:r>
        <w:br/>
      </w:r>
      <w:r>
        <w:rPr>
          <w:rFonts w:ascii="Times New Roman"/>
          <w:b w:val="false"/>
          <w:i w:val="false"/>
          <w:color w:val="000000"/>
          <w:sz w:val="28"/>
        </w:rPr>
        <w:t>
</w:t>
      </w:r>
      <w:r>
        <w:rPr>
          <w:rFonts w:ascii="Times New Roman"/>
          <w:b w:val="false"/>
          <w:i w:val="false"/>
          <w:color w:val="000000"/>
          <w:sz w:val="28"/>
        </w:rPr>
        <w:t>
      1) біліктілік – қызметкердің белгілі бір қызмет түрі шеңберінде еңбек міндеттерін сапалы орындауға дайын болу дәрежесі;</w:t>
      </w:r>
      <w:r>
        <w:br/>
      </w:r>
      <w:r>
        <w:rPr>
          <w:rFonts w:ascii="Times New Roman"/>
          <w:b w:val="false"/>
          <w:i w:val="false"/>
          <w:color w:val="000000"/>
          <w:sz w:val="28"/>
        </w:rPr>
        <w:t>
</w:t>
      </w:r>
      <w:r>
        <w:rPr>
          <w:rFonts w:ascii="Times New Roman"/>
          <w:b w:val="false"/>
          <w:i w:val="false"/>
          <w:color w:val="000000"/>
          <w:sz w:val="28"/>
        </w:rPr>
        <w:t>
      2) біліктілік деңгейі – орындалатын жұмыстардың күрделілігін, дербестігі мен жауапкершілігін сипаттайтын қызметкердің біліктілігіне (құзыреттеріне) қойылатын талаптар деңгейі;</w:t>
      </w:r>
      <w:r>
        <w:br/>
      </w:r>
      <w:r>
        <w:rPr>
          <w:rFonts w:ascii="Times New Roman"/>
          <w:b w:val="false"/>
          <w:i w:val="false"/>
          <w:color w:val="000000"/>
          <w:sz w:val="28"/>
        </w:rPr>
        <w:t>
</w:t>
      </w:r>
      <w:r>
        <w:rPr>
          <w:rFonts w:ascii="Times New Roman"/>
          <w:b w:val="false"/>
          <w:i w:val="false"/>
          <w:color w:val="000000"/>
          <w:sz w:val="28"/>
        </w:rPr>
        <w:t>
      3) еңбек мәні – белгілі бір еңбек құралдарының көмегімен өнім жасау мақсатында қызметкердің іс-қимылы бағытталатын зат;</w:t>
      </w:r>
      <w:r>
        <w:br/>
      </w:r>
      <w:r>
        <w:rPr>
          <w:rFonts w:ascii="Times New Roman"/>
          <w:b w:val="false"/>
          <w:i w:val="false"/>
          <w:color w:val="000000"/>
          <w:sz w:val="28"/>
        </w:rPr>
        <w:t>
</w:t>
      </w:r>
      <w:r>
        <w:rPr>
          <w:rFonts w:ascii="Times New Roman"/>
          <w:b w:val="false"/>
          <w:i w:val="false"/>
          <w:color w:val="000000"/>
          <w:sz w:val="28"/>
        </w:rPr>
        <w:t>
      4) еңбек құралдары – қызметкердің еңбек мәнін бастапқы күйден өнімге айналдыру үшін пайдаланатын құралдары;</w:t>
      </w:r>
      <w:r>
        <w:br/>
      </w:r>
      <w:r>
        <w:rPr>
          <w:rFonts w:ascii="Times New Roman"/>
          <w:b w:val="false"/>
          <w:i w:val="false"/>
          <w:color w:val="000000"/>
          <w:sz w:val="28"/>
        </w:rPr>
        <w:t>
</w:t>
      </w:r>
      <w:r>
        <w:rPr>
          <w:rFonts w:ascii="Times New Roman"/>
          <w:b w:val="false"/>
          <w:i w:val="false"/>
          <w:color w:val="000000"/>
          <w:sz w:val="28"/>
        </w:rPr>
        <w:t>
      5) еңбек қызметінің түрі – кәсіби қызмет саласының еңбек функцияларының тұтастай жиынтығынан және оларды орындауға қажетті құзыреттерден қалыптасқан құрамдас бөлігі;</w:t>
      </w:r>
      <w:r>
        <w:br/>
      </w:r>
      <w:r>
        <w:rPr>
          <w:rFonts w:ascii="Times New Roman"/>
          <w:b w:val="false"/>
          <w:i w:val="false"/>
          <w:color w:val="000000"/>
          <w:sz w:val="28"/>
        </w:rPr>
        <w:t>
</w:t>
      </w:r>
      <w:r>
        <w:rPr>
          <w:rFonts w:ascii="Times New Roman"/>
          <w:b w:val="false"/>
          <w:i w:val="false"/>
          <w:color w:val="000000"/>
          <w:sz w:val="28"/>
        </w:rPr>
        <w:t>
      6) еңбек функциясы – бизнес-үдеріс арқылы анықталатын және оларды еңбек қызметінің белгілі бір түрі шеңберінде орындау үшін қажетті құзыреттердің болуын көздейтін еңбек іс-қимылдарының біріктірілген және салыстырмалы түрде дербес жиынтығы;</w:t>
      </w:r>
      <w:r>
        <w:br/>
      </w:r>
      <w:r>
        <w:rPr>
          <w:rFonts w:ascii="Times New Roman"/>
          <w:b w:val="false"/>
          <w:i w:val="false"/>
          <w:color w:val="000000"/>
          <w:sz w:val="28"/>
        </w:rPr>
        <w:t>
</w:t>
      </w:r>
      <w:r>
        <w:rPr>
          <w:rFonts w:ascii="Times New Roman"/>
          <w:b w:val="false"/>
          <w:i w:val="false"/>
          <w:color w:val="000000"/>
          <w:sz w:val="28"/>
        </w:rPr>
        <w:t>
      7) кәсіби қызмет саласы – жалпы ықпалдасқан негізі (ұқсас және мақсаттылығы жақын объектілер, технологиялар, оның ішінде еңбек құралдары) бар және оларды орындау үшін ұқсас құзыреттер мен еңбек функцияларының жинағын көздейтін саланың еңбек қызметі түрлерінің жиынтығы;</w:t>
      </w:r>
      <w:r>
        <w:br/>
      </w:r>
      <w:r>
        <w:rPr>
          <w:rFonts w:ascii="Times New Roman"/>
          <w:b w:val="false"/>
          <w:i w:val="false"/>
          <w:color w:val="000000"/>
          <w:sz w:val="28"/>
        </w:rPr>
        <w:t>
</w:t>
      </w:r>
      <w:r>
        <w:rPr>
          <w:rFonts w:ascii="Times New Roman"/>
          <w:b w:val="false"/>
          <w:i w:val="false"/>
          <w:color w:val="000000"/>
          <w:sz w:val="28"/>
        </w:rPr>
        <w:t>
      8) КС – кәсіби қызметтің нақты саласындағы қызметкердің еңбек мазмұнына, сапасына, жағдайына және біліктілік деңгейіне, құзыреттеріне қойылатын талаптарды айқындайтын стандарт;</w:t>
      </w:r>
      <w:r>
        <w:br/>
      </w:r>
      <w:r>
        <w:rPr>
          <w:rFonts w:ascii="Times New Roman"/>
          <w:b w:val="false"/>
          <w:i w:val="false"/>
          <w:color w:val="000000"/>
          <w:sz w:val="28"/>
        </w:rPr>
        <w:t>
</w:t>
      </w:r>
      <w:r>
        <w:rPr>
          <w:rFonts w:ascii="Times New Roman"/>
          <w:b w:val="false"/>
          <w:i w:val="false"/>
          <w:color w:val="000000"/>
          <w:sz w:val="28"/>
        </w:rPr>
        <w:t>
      9) КС бірлігі – осы қызмет түрі үшін тұтас, аяқталған, салыстырмалы түрде дербес және маңызды болып табылатын нақты еңбек функциясының ашық сипаттамасынан тұратын КС құрылымдық элементі;</w:t>
      </w:r>
      <w:r>
        <w:br/>
      </w:r>
      <w:r>
        <w:rPr>
          <w:rFonts w:ascii="Times New Roman"/>
          <w:b w:val="false"/>
          <w:i w:val="false"/>
          <w:color w:val="000000"/>
          <w:sz w:val="28"/>
        </w:rPr>
        <w:t>
</w:t>
      </w:r>
      <w:r>
        <w:rPr>
          <w:rFonts w:ascii="Times New Roman"/>
          <w:b w:val="false"/>
          <w:i w:val="false"/>
          <w:color w:val="000000"/>
          <w:sz w:val="28"/>
        </w:rPr>
        <w:t>
      10) кәсіп – арнайы дайындықтың, жұмыс тәжірибесінің нәтижесінде пайда болған арнайы теориялық білім мен практикалық дағдылар кешенін білуді талап ететін еңбек қызметінің түрі;</w:t>
      </w:r>
      <w:r>
        <w:br/>
      </w:r>
      <w:r>
        <w:rPr>
          <w:rFonts w:ascii="Times New Roman"/>
          <w:b w:val="false"/>
          <w:i w:val="false"/>
          <w:color w:val="000000"/>
          <w:sz w:val="28"/>
        </w:rPr>
        <w:t>
</w:t>
      </w:r>
      <w:r>
        <w:rPr>
          <w:rFonts w:ascii="Times New Roman"/>
          <w:b w:val="false"/>
          <w:i w:val="false"/>
          <w:color w:val="000000"/>
          <w:sz w:val="28"/>
        </w:rPr>
        <w:t>
      11) құзырет – қызметкердің еңбек қызметінде білімін, білігі мен тәжірибесін қолдану қабілеті;</w:t>
      </w:r>
      <w:r>
        <w:br/>
      </w:r>
      <w:r>
        <w:rPr>
          <w:rFonts w:ascii="Times New Roman"/>
          <w:b w:val="false"/>
          <w:i w:val="false"/>
          <w:color w:val="000000"/>
          <w:sz w:val="28"/>
        </w:rPr>
        <w:t>
</w:t>
      </w:r>
      <w:r>
        <w:rPr>
          <w:rFonts w:ascii="Times New Roman"/>
          <w:b w:val="false"/>
          <w:i w:val="false"/>
          <w:color w:val="000000"/>
          <w:sz w:val="28"/>
        </w:rPr>
        <w:t>
      12) лауазым – жұмыс берушінің лауазымдық өкілеттіліктер мен лауазымдық міндеттер шеңбері жүктелген құрылымдық бірлігі;</w:t>
      </w:r>
      <w:r>
        <w:br/>
      </w:r>
      <w:r>
        <w:rPr>
          <w:rFonts w:ascii="Times New Roman"/>
          <w:b w:val="false"/>
          <w:i w:val="false"/>
          <w:color w:val="000000"/>
          <w:sz w:val="28"/>
        </w:rPr>
        <w:t>
</w:t>
      </w:r>
      <w:r>
        <w:rPr>
          <w:rFonts w:ascii="Times New Roman"/>
          <w:b w:val="false"/>
          <w:i w:val="false"/>
          <w:color w:val="000000"/>
          <w:sz w:val="28"/>
        </w:rPr>
        <w:t>
      13) міндет - нақты бір еңбек мәндері мен құралдарын пайдалана отырып, еңбек функциясын іске асырумен және нәтижеге қол жеткізумен байланысты іс-қимылдар жиынтығы;</w:t>
      </w:r>
      <w:r>
        <w:br/>
      </w:r>
      <w:r>
        <w:rPr>
          <w:rFonts w:ascii="Times New Roman"/>
          <w:b w:val="false"/>
          <w:i w:val="false"/>
          <w:color w:val="000000"/>
          <w:sz w:val="28"/>
        </w:rPr>
        <w:t>
</w:t>
      </w:r>
      <w:r>
        <w:rPr>
          <w:rFonts w:ascii="Times New Roman"/>
          <w:b w:val="false"/>
          <w:i w:val="false"/>
          <w:color w:val="000000"/>
          <w:sz w:val="28"/>
        </w:rPr>
        <w:t>
      14) сала - өнім шығаруда, өндіріс технологиясы, жұмыс істейтіндердің негізгі қорлары мен кәсіптік дағдыларында ортақ мақсаты бар кәсіпорындар мен ұйымдар жиынтығы;</w:t>
      </w:r>
      <w:r>
        <w:br/>
      </w:r>
      <w:r>
        <w:rPr>
          <w:rFonts w:ascii="Times New Roman"/>
          <w:b w:val="false"/>
          <w:i w:val="false"/>
          <w:color w:val="000000"/>
          <w:sz w:val="28"/>
        </w:rPr>
        <w:t>
</w:t>
      </w:r>
      <w:r>
        <w:rPr>
          <w:rFonts w:ascii="Times New Roman"/>
          <w:b w:val="false"/>
          <w:i w:val="false"/>
          <w:color w:val="000000"/>
          <w:sz w:val="28"/>
        </w:rPr>
        <w:t>
      15) салалық біліктілік шеңбері (бұдан әрі - СБШ) – салада танылатын біліктілік деңгейлерінің құрылымдалған сипаттамасы;</w:t>
      </w:r>
      <w:r>
        <w:br/>
      </w:r>
      <w:r>
        <w:rPr>
          <w:rFonts w:ascii="Times New Roman"/>
          <w:b w:val="false"/>
          <w:i w:val="false"/>
          <w:color w:val="000000"/>
          <w:sz w:val="28"/>
        </w:rPr>
        <w:t>
</w:t>
      </w:r>
      <w:r>
        <w:rPr>
          <w:rFonts w:ascii="Times New Roman"/>
          <w:b w:val="false"/>
          <w:i w:val="false"/>
          <w:color w:val="000000"/>
          <w:sz w:val="28"/>
        </w:rPr>
        <w:t>
      16) ұлттық біліктілік шеңбері (бұдан әрі - ҰБШ) – еңбек нарығында танылатын біліктілік деңгейлерінің құрылымдалған сипаттамасы;</w:t>
      </w:r>
      <w:r>
        <w:br/>
      </w:r>
      <w:r>
        <w:rPr>
          <w:rFonts w:ascii="Times New Roman"/>
          <w:b w:val="false"/>
          <w:i w:val="false"/>
          <w:color w:val="000000"/>
          <w:sz w:val="28"/>
        </w:rPr>
        <w:t>
</w:t>
      </w:r>
      <w:r>
        <w:rPr>
          <w:rFonts w:ascii="Times New Roman"/>
          <w:b w:val="false"/>
          <w:i w:val="false"/>
          <w:color w:val="000000"/>
          <w:sz w:val="28"/>
        </w:rPr>
        <w:t>
      17) функционалдық карта – еңбек қызметінің белгілі түрі қызметкерінің кәсіби қызметтің сол немесе өзге саласы шеңберінде орындайтын еңбек функциялары мен кәсіби міндеттерінің құрылымдалған сипаттамасы.</w:t>
      </w:r>
    </w:p>
    <w:bookmarkEnd w:id="4"/>
    <w:bookmarkStart w:name="z30" w:id="5"/>
    <w:p>
      <w:pPr>
        <w:spacing w:after="0"/>
        <w:ind w:left="0"/>
        <w:jc w:val="left"/>
      </w:pPr>
      <w:r>
        <w:rPr>
          <w:rFonts w:ascii="Times New Roman"/>
          <w:b/>
          <w:i w:val="false"/>
          <w:color w:val="000000"/>
        </w:rPr>
        <w:t xml:space="preserve"> 
2. КС паспорты</w:t>
      </w:r>
    </w:p>
    <w:bookmarkEnd w:id="5"/>
    <w:bookmarkStart w:name="z31" w:id="6"/>
    <w:p>
      <w:pPr>
        <w:spacing w:after="0"/>
        <w:ind w:left="0"/>
        <w:jc w:val="both"/>
      </w:pPr>
      <w:r>
        <w:rPr>
          <w:rFonts w:ascii="Times New Roman"/>
          <w:b w:val="false"/>
          <w:i w:val="false"/>
          <w:color w:val="000000"/>
          <w:sz w:val="28"/>
        </w:rPr>
        <w:t>
      5. Экономикалық қызметтің түрі: Икемді автоматты желілер.</w:t>
      </w:r>
      <w:r>
        <w:br/>
      </w:r>
      <w:r>
        <w:rPr>
          <w:rFonts w:ascii="Times New Roman"/>
          <w:b w:val="false"/>
          <w:i w:val="false"/>
          <w:color w:val="000000"/>
          <w:sz w:val="28"/>
        </w:rPr>
        <w:t>
</w:t>
      </w:r>
      <w:r>
        <w:rPr>
          <w:rFonts w:ascii="Times New Roman"/>
          <w:b w:val="false"/>
          <w:i w:val="false"/>
          <w:color w:val="000000"/>
          <w:sz w:val="28"/>
        </w:rPr>
        <w:t>
      6. Кәсіби қызмет саласы: Икемді автоматты желілер.</w:t>
      </w:r>
      <w:r>
        <w:br/>
      </w:r>
      <w:r>
        <w:rPr>
          <w:rFonts w:ascii="Times New Roman"/>
          <w:b w:val="false"/>
          <w:i w:val="false"/>
          <w:color w:val="000000"/>
          <w:sz w:val="28"/>
        </w:rPr>
        <w:t>
</w:t>
      </w:r>
      <w:r>
        <w:rPr>
          <w:rFonts w:ascii="Times New Roman"/>
          <w:b w:val="false"/>
          <w:i w:val="false"/>
          <w:color w:val="000000"/>
          <w:sz w:val="28"/>
        </w:rPr>
        <w:t>
      7. Кәсіби қызмет саласының негізгі мақсаты: автоматты желінің үздіксіз жұмысын қамтамасыз ету, басқару пультіден қарапайым және күрделі бөлшектерді өңдеу процесінде автоматты және жартылай автоматты желілер мен агрегатты станоктардың жекелеген тетіктерін қосымша баптау, сандық бағдарламалық басқаруы (СББ) бар көп мақсатты станоктарға қызмет көрсету және басқару кешенді ретке келтіру және сынама бөлшектерді өңдеу.</w:t>
      </w:r>
      <w:r>
        <w:br/>
      </w:r>
      <w:r>
        <w:rPr>
          <w:rFonts w:ascii="Times New Roman"/>
          <w:b w:val="false"/>
          <w:i w:val="false"/>
          <w:color w:val="000000"/>
          <w:sz w:val="28"/>
        </w:rPr>
        <w:t>
</w:t>
      </w:r>
      <w:r>
        <w:rPr>
          <w:rFonts w:ascii="Times New Roman"/>
          <w:b w:val="false"/>
          <w:i w:val="false"/>
          <w:color w:val="000000"/>
          <w:sz w:val="28"/>
        </w:rPr>
        <w:t>
      8. Кәсіби қызмет түрлері, кәсіптер, біліктілік деңгейлері осы КС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6"/>
    <w:bookmarkStart w:name="z35" w:id="7"/>
    <w:p>
      <w:pPr>
        <w:spacing w:after="0"/>
        <w:ind w:left="0"/>
        <w:jc w:val="left"/>
      </w:pPr>
      <w:r>
        <w:rPr>
          <w:rFonts w:ascii="Times New Roman"/>
          <w:b/>
          <w:i w:val="false"/>
          <w:color w:val="000000"/>
        </w:rPr>
        <w:t xml:space="preserve"> 
3. Еңбек қызмет түрлерінің (кәсіп) карточкалары</w:t>
      </w:r>
    </w:p>
    <w:bookmarkEnd w:id="7"/>
    <w:bookmarkStart w:name="z36" w:id="8"/>
    <w:p>
      <w:pPr>
        <w:spacing w:after="0"/>
        <w:ind w:left="0"/>
        <w:jc w:val="left"/>
      </w:pPr>
      <w:r>
        <w:rPr>
          <w:rFonts w:ascii="Times New Roman"/>
          <w:b/>
          <w:i w:val="false"/>
          <w:color w:val="000000"/>
        </w:rPr>
        <w:t xml:space="preserve"> 
1-параграф. Станоктар мен қондырғылардың автоматты, жартылай</w:t>
      </w:r>
      <w:r>
        <w:br/>
      </w:r>
      <w:r>
        <w:rPr>
          <w:rFonts w:ascii="Times New Roman"/>
          <w:b/>
          <w:i w:val="false"/>
          <w:color w:val="000000"/>
        </w:rPr>
        <w:t>
автоматты желілерінің операторы</w:t>
      </w:r>
    </w:p>
    <w:bookmarkEnd w:id="8"/>
    <w:bookmarkStart w:name="z37" w:id="9"/>
    <w:p>
      <w:pPr>
        <w:spacing w:after="0"/>
        <w:ind w:left="0"/>
        <w:jc w:val="both"/>
      </w:pPr>
      <w:r>
        <w:rPr>
          <w:rFonts w:ascii="Times New Roman"/>
          <w:b w:val="false"/>
          <w:i w:val="false"/>
          <w:color w:val="000000"/>
          <w:sz w:val="28"/>
        </w:rPr>
        <w:t>
      9. СБШ бойынша біліктілік деңгейі: 2-3.</w:t>
      </w:r>
      <w:r>
        <w:br/>
      </w:r>
      <w:r>
        <w:rPr>
          <w:rFonts w:ascii="Times New Roman"/>
          <w:b w:val="false"/>
          <w:i w:val="false"/>
          <w:color w:val="000000"/>
          <w:sz w:val="28"/>
        </w:rPr>
        <w:t>
</w:t>
      </w:r>
      <w:r>
        <w:rPr>
          <w:rFonts w:ascii="Times New Roman"/>
          <w:b w:val="false"/>
          <w:i w:val="false"/>
          <w:color w:val="000000"/>
          <w:sz w:val="28"/>
        </w:rPr>
        <w:t>
      10. Мүмкін болатын лауазым атауы: станоктар мен қондырғылардың автоматты, жартылай автоматты желілерінің операторы.</w:t>
      </w:r>
      <w:r>
        <w:br/>
      </w:r>
      <w:r>
        <w:rPr>
          <w:rFonts w:ascii="Times New Roman"/>
          <w:b w:val="false"/>
          <w:i w:val="false"/>
          <w:color w:val="000000"/>
          <w:sz w:val="28"/>
        </w:rPr>
        <w:t>
</w:t>
      </w:r>
      <w:r>
        <w:rPr>
          <w:rFonts w:ascii="Times New Roman"/>
          <w:b w:val="false"/>
          <w:i w:val="false"/>
          <w:color w:val="000000"/>
          <w:sz w:val="28"/>
        </w:rPr>
        <w:t>
      11. Орындалатын еңбек функциясының жалпыланған сипаттамасы –ауырлығы орташа, күрделі және ірі габаритті бөлшектерді механикалық өңдеу.</w:t>
      </w:r>
      <w:r>
        <w:br/>
      </w:r>
      <w:r>
        <w:rPr>
          <w:rFonts w:ascii="Times New Roman"/>
          <w:b w:val="false"/>
          <w:i w:val="false"/>
          <w:color w:val="000000"/>
          <w:sz w:val="28"/>
        </w:rPr>
        <w:t>
</w:t>
      </w:r>
      <w:r>
        <w:rPr>
          <w:rFonts w:ascii="Times New Roman"/>
          <w:b w:val="false"/>
          <w:i w:val="false"/>
          <w:color w:val="000000"/>
          <w:sz w:val="28"/>
        </w:rPr>
        <w:t>
      12. Қолданыстағы нормативтік құжаттармен байланысы осы КС</w:t>
      </w:r>
      <w:r>
        <w:br/>
      </w:r>
      <w:r>
        <w:rPr>
          <w:rFonts w:ascii="Times New Roman"/>
          <w:b w:val="false"/>
          <w:i w:val="false"/>
          <w:color w:val="000000"/>
          <w:sz w:val="28"/>
        </w:rPr>
        <w:t>
</w:t>
      </w:r>
      <w:r>
        <w:rPr>
          <w:rFonts w:ascii="Times New Roman"/>
          <w:b w:val="false"/>
          <w:i w:val="false"/>
          <w:color w:val="000000"/>
          <w:sz w:val="28"/>
        </w:rPr>
        <w:t>
2-қосымшасының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13. Станоктар мен қондырғылардың автоматты, жартылай автоматты желілерінің операторының еңбек жағдайына, біліміне және жұмыс тәжірибесіне қойылатын талаптар осы КС 2-қосымшасының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14. Станоктар мен қондырғылардың автоматты, жартылай автоматты желілерінің операторы орындайтын еңбек функцияларын анықтайтын КС бірліктерінің тізбесі осы КС 2-қосымшасының </w:t>
      </w:r>
      <w:r>
        <w:rPr>
          <w:rFonts w:ascii="Times New Roman"/>
          <w:b w:val="false"/>
          <w:i w:val="false"/>
          <w:color w:val="000000"/>
          <w:sz w:val="28"/>
        </w:rPr>
        <w:t>3-кестесінде</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xml:space="preserve">
      15. Станоктар мен қондырғылардың автоматты, жартылай автоматты желілерінің операторы орындайтын КС бірліктерінің сипаттамасы осы КС </w:t>
      </w:r>
      <w:r>
        <w:br/>
      </w:r>
      <w:r>
        <w:rPr>
          <w:rFonts w:ascii="Times New Roman"/>
          <w:b w:val="false"/>
          <w:i w:val="false"/>
          <w:color w:val="000000"/>
          <w:sz w:val="28"/>
        </w:rPr>
        <w:t>
</w:t>
      </w:r>
      <w:r>
        <w:rPr>
          <w:rFonts w:ascii="Times New Roman"/>
          <w:b w:val="false"/>
          <w:i w:val="false"/>
          <w:color w:val="000000"/>
          <w:sz w:val="28"/>
        </w:rPr>
        <w:t>
2-қосымшасының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xml:space="preserve">
      16. Станоктар мен қондырғылардың автоматты, жартылай автоматты желілерінің операторының құзыреттеріне қойылатын талаптар осы КС </w:t>
      </w:r>
      <w:r>
        <w:br/>
      </w:r>
      <w:r>
        <w:rPr>
          <w:rFonts w:ascii="Times New Roman"/>
          <w:b w:val="false"/>
          <w:i w:val="false"/>
          <w:color w:val="000000"/>
          <w:sz w:val="28"/>
        </w:rPr>
        <w:t>
</w:t>
      </w:r>
      <w:r>
        <w:rPr>
          <w:rFonts w:ascii="Times New Roman"/>
          <w:b w:val="false"/>
          <w:i w:val="false"/>
          <w:color w:val="000000"/>
          <w:sz w:val="28"/>
        </w:rPr>
        <w:t>
2-қосымшасының </w:t>
      </w:r>
      <w:r>
        <w:rPr>
          <w:rFonts w:ascii="Times New Roman"/>
          <w:b w:val="false"/>
          <w:i w:val="false"/>
          <w:color w:val="000000"/>
          <w:sz w:val="28"/>
        </w:rPr>
        <w:t>5</w:t>
      </w:r>
      <w:r>
        <w:rPr>
          <w:rFonts w:ascii="Times New Roman"/>
          <w:b w:val="false"/>
          <w:i w:val="false"/>
          <w:color w:val="000000"/>
          <w:sz w:val="28"/>
        </w:rPr>
        <w:t>-</w:t>
      </w:r>
      <w:r>
        <w:rPr>
          <w:rFonts w:ascii="Times New Roman"/>
          <w:b w:val="false"/>
          <w:i w:val="false"/>
          <w:color w:val="000000"/>
          <w:sz w:val="28"/>
        </w:rPr>
        <w:t>6-кестелерінде</w:t>
      </w:r>
      <w:r>
        <w:rPr>
          <w:rFonts w:ascii="Times New Roman"/>
          <w:b w:val="false"/>
          <w:i w:val="false"/>
          <w:color w:val="000000"/>
          <w:sz w:val="28"/>
        </w:rPr>
        <w:t xml:space="preserve"> көрсетілген..</w:t>
      </w:r>
    </w:p>
    <w:bookmarkEnd w:id="9"/>
    <w:bookmarkStart w:name="z48" w:id="10"/>
    <w:p>
      <w:pPr>
        <w:spacing w:after="0"/>
        <w:ind w:left="0"/>
        <w:jc w:val="left"/>
      </w:pPr>
      <w:r>
        <w:rPr>
          <w:rFonts w:ascii="Times New Roman"/>
          <w:b/>
          <w:i w:val="false"/>
          <w:color w:val="000000"/>
        </w:rPr>
        <w:t xml:space="preserve"> 
2-параграф. Бағдарламалық басқарылатын станоктардың операторы</w:t>
      </w:r>
    </w:p>
    <w:bookmarkEnd w:id="10"/>
    <w:bookmarkStart w:name="z49" w:id="11"/>
    <w:p>
      <w:pPr>
        <w:spacing w:after="0"/>
        <w:ind w:left="0"/>
        <w:jc w:val="both"/>
      </w:pPr>
      <w:r>
        <w:rPr>
          <w:rFonts w:ascii="Times New Roman"/>
          <w:b w:val="false"/>
          <w:i w:val="false"/>
          <w:color w:val="000000"/>
          <w:sz w:val="28"/>
        </w:rPr>
        <w:t>
      17. СБШ бойынша біліктілік деңгейі: 2-3.</w:t>
      </w:r>
      <w:r>
        <w:br/>
      </w:r>
      <w:r>
        <w:rPr>
          <w:rFonts w:ascii="Times New Roman"/>
          <w:b w:val="false"/>
          <w:i w:val="false"/>
          <w:color w:val="000000"/>
          <w:sz w:val="28"/>
        </w:rPr>
        <w:t>
</w:t>
      </w:r>
      <w:r>
        <w:rPr>
          <w:rFonts w:ascii="Times New Roman"/>
          <w:b w:val="false"/>
          <w:i w:val="false"/>
          <w:color w:val="000000"/>
          <w:sz w:val="28"/>
        </w:rPr>
        <w:t>
      18. Мүмкін болатын лауазым атауы: бағдарламалық басқарылатын станоктардың операторы.</w:t>
      </w:r>
      <w:r>
        <w:br/>
      </w:r>
      <w:r>
        <w:rPr>
          <w:rFonts w:ascii="Times New Roman"/>
          <w:b w:val="false"/>
          <w:i w:val="false"/>
          <w:color w:val="000000"/>
          <w:sz w:val="28"/>
        </w:rPr>
        <w:t>
</w:t>
      </w:r>
      <w:r>
        <w:rPr>
          <w:rFonts w:ascii="Times New Roman"/>
          <w:b w:val="false"/>
          <w:i w:val="false"/>
          <w:color w:val="000000"/>
          <w:sz w:val="28"/>
        </w:rPr>
        <w:t>
      19. Орындалатын еңбек функциясының жалпыланған сипаттамасы –бөлшектерді ауыстыруды және құрама бекітулерді қажет ететін ауыстырулары бар ауырлығы орташа, күрделі бөлшектерді механикалық өңдеу.</w:t>
      </w:r>
      <w:r>
        <w:br/>
      </w:r>
      <w:r>
        <w:rPr>
          <w:rFonts w:ascii="Times New Roman"/>
          <w:b w:val="false"/>
          <w:i w:val="false"/>
          <w:color w:val="000000"/>
          <w:sz w:val="28"/>
        </w:rPr>
        <w:t>
</w:t>
      </w:r>
      <w:r>
        <w:rPr>
          <w:rFonts w:ascii="Times New Roman"/>
          <w:b w:val="false"/>
          <w:i w:val="false"/>
          <w:color w:val="000000"/>
          <w:sz w:val="28"/>
        </w:rPr>
        <w:t>
      20. Қолданыстағы нормативтік құжаттармен байланысы осы КС</w:t>
      </w:r>
      <w:r>
        <w:br/>
      </w:r>
      <w:r>
        <w:rPr>
          <w:rFonts w:ascii="Times New Roman"/>
          <w:b w:val="false"/>
          <w:i w:val="false"/>
          <w:color w:val="000000"/>
          <w:sz w:val="28"/>
        </w:rPr>
        <w:t>
</w:t>
      </w:r>
      <w:r>
        <w:rPr>
          <w:rFonts w:ascii="Times New Roman"/>
          <w:b w:val="false"/>
          <w:i w:val="false"/>
          <w:color w:val="000000"/>
          <w:sz w:val="28"/>
        </w:rPr>
        <w:t>
3-қосымшасының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21. Бағдарламалық басқарылатын станоктар операторының еңбек жағдайына, біліміне және жұмыс тәжірибесіне қойылатын талаптар осы КС 3-қосымшасының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22. Бағдарламалық басқарылатын станоктардың операторы орындайтын еңбек функцияларын анықтайтын КС бірліктерінің тізбесі осы КС 3-қосымшасының </w:t>
      </w:r>
      <w:r>
        <w:rPr>
          <w:rFonts w:ascii="Times New Roman"/>
          <w:b w:val="false"/>
          <w:i w:val="false"/>
          <w:color w:val="000000"/>
          <w:sz w:val="28"/>
        </w:rPr>
        <w:t>3-кестесінде</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23. Бағдарламалық басқарылатын станоктардың операторы орындайтын КС бірліктерінің сипаттамасы осы КС 3-қосымшасының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24. Бағдарламалық басқарылатын станоктар операторының құзыреттеріне қойылатын талаптар осы КС 3-қосымшасының </w:t>
      </w:r>
      <w:r>
        <w:rPr>
          <w:rFonts w:ascii="Times New Roman"/>
          <w:b w:val="false"/>
          <w:i w:val="false"/>
          <w:color w:val="000000"/>
          <w:sz w:val="28"/>
        </w:rPr>
        <w:t>5</w:t>
      </w:r>
      <w:r>
        <w:rPr>
          <w:rFonts w:ascii="Times New Roman"/>
          <w:b w:val="false"/>
          <w:i w:val="false"/>
          <w:color w:val="000000"/>
          <w:sz w:val="28"/>
        </w:rPr>
        <w:t>-</w:t>
      </w:r>
      <w:r>
        <w:rPr>
          <w:rFonts w:ascii="Times New Roman"/>
          <w:b w:val="false"/>
          <w:i w:val="false"/>
          <w:color w:val="000000"/>
          <w:sz w:val="28"/>
        </w:rPr>
        <w:t>6-кестелерінде</w:t>
      </w:r>
      <w:r>
        <w:rPr>
          <w:rFonts w:ascii="Times New Roman"/>
          <w:b w:val="false"/>
          <w:i w:val="false"/>
          <w:color w:val="000000"/>
          <w:sz w:val="28"/>
        </w:rPr>
        <w:t xml:space="preserve"> көрсетілген.</w:t>
      </w:r>
    </w:p>
    <w:bookmarkEnd w:id="11"/>
    <w:bookmarkStart w:name="z58" w:id="12"/>
    <w:p>
      <w:pPr>
        <w:spacing w:after="0"/>
        <w:ind w:left="0"/>
        <w:jc w:val="left"/>
      </w:pPr>
      <w:r>
        <w:rPr>
          <w:rFonts w:ascii="Times New Roman"/>
          <w:b/>
          <w:i w:val="false"/>
          <w:color w:val="000000"/>
        </w:rPr>
        <w:t xml:space="preserve"> 
4. Кәсіби стандартты әзірлеушілер</w:t>
      </w:r>
    </w:p>
    <w:bookmarkEnd w:id="12"/>
    <w:bookmarkStart w:name="z59" w:id="13"/>
    <w:p>
      <w:pPr>
        <w:spacing w:after="0"/>
        <w:ind w:left="0"/>
        <w:jc w:val="both"/>
      </w:pPr>
      <w:r>
        <w:rPr>
          <w:rFonts w:ascii="Times New Roman"/>
          <w:b w:val="false"/>
          <w:i w:val="false"/>
          <w:color w:val="000000"/>
          <w:sz w:val="28"/>
        </w:rPr>
        <w:t>
      25. Қазақстан Республикасы Индустрия және жаңа технологиялар министрлігі КС әзірлеушісі болып табылады.</w:t>
      </w:r>
      <w:r>
        <w:br/>
      </w:r>
      <w:r>
        <w:rPr>
          <w:rFonts w:ascii="Times New Roman"/>
          <w:b w:val="false"/>
          <w:i w:val="false"/>
          <w:color w:val="000000"/>
          <w:sz w:val="28"/>
        </w:rPr>
        <w:t>
</w:t>
      </w:r>
      <w:r>
        <w:rPr>
          <w:rFonts w:ascii="Times New Roman"/>
          <w:b w:val="false"/>
          <w:i w:val="false"/>
          <w:color w:val="000000"/>
          <w:sz w:val="28"/>
        </w:rPr>
        <w:t>
      26. Келісу парағы, КС сараптамасы мен тіркелуі осы КС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p>
    <w:bookmarkEnd w:id="13"/>
    <w:bookmarkStart w:name="z61" w:id="14"/>
    <w:p>
      <w:pPr>
        <w:spacing w:after="0"/>
        <w:ind w:left="0"/>
        <w:jc w:val="both"/>
      </w:pPr>
      <w:r>
        <w:rPr>
          <w:rFonts w:ascii="Times New Roman"/>
          <w:b w:val="false"/>
          <w:i w:val="false"/>
          <w:color w:val="000000"/>
          <w:sz w:val="28"/>
        </w:rPr>
        <w:t>
«Икемді автоматты желілер»</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1-қосымша        </w:t>
      </w:r>
    </w:p>
    <w:bookmarkEnd w:id="14"/>
    <w:bookmarkStart w:name="z62" w:id="15"/>
    <w:p>
      <w:pPr>
        <w:spacing w:after="0"/>
        <w:ind w:left="0"/>
        <w:jc w:val="left"/>
      </w:pPr>
      <w:r>
        <w:rPr>
          <w:rFonts w:ascii="Times New Roman"/>
          <w:b/>
          <w:i w:val="false"/>
          <w:color w:val="000000"/>
        </w:rPr>
        <w:t xml:space="preserve"> 
Еңбек қызметінің түрлері, кәсіптер, біліктілік деңгейлері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1"/>
        <w:gridCol w:w="3645"/>
        <w:gridCol w:w="3505"/>
        <w:gridCol w:w="3506"/>
        <w:gridCol w:w="1683"/>
      </w:tblGrid>
      <w:tr>
        <w:trPr>
          <w:trHeight w:val="1605"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Реттік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түрінің атауы</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нарығының бағыттары ескерілген кәсіп атауы</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01-2005 Қазақстан Республикасы мемлекеттік кәсіптер жіктеуішісіне сәйкес кәсіптер атауы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Cалалық біліктілік шеңберінің біліктілік деңгейлері</w:t>
            </w:r>
          </w:p>
        </w:tc>
      </w:tr>
      <w:tr>
        <w:trPr>
          <w:trHeight w:val="1455"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Күрделілігі орташа, күрделі және ірі көлемді бөлшектерді механикалық өңдеу</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Станоктар мен қондырғылардың автоматты және жартылай автоматты желілерінің операторы</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Автоматты және жартылай автоматты тізбектер станоктары және қондырғылар операторы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6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Күрделілігі орташа, көптеген ауысулары бар, бөлшектердің орнын ауыстырып қоюды және құрамдастырылған бекітпені талап ететін күрделі бөлшектерді механикалық өңдеу</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Бағдарламамен басқарылатын станоктардың операторлары</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басқарудағы қондырғылар операторы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bl>
    <w:bookmarkStart w:name="z63" w:id="16"/>
    <w:p>
      <w:pPr>
        <w:spacing w:after="0"/>
        <w:ind w:left="0"/>
        <w:jc w:val="both"/>
      </w:pPr>
      <w:r>
        <w:rPr>
          <w:rFonts w:ascii="Times New Roman"/>
          <w:b w:val="false"/>
          <w:i w:val="false"/>
          <w:color w:val="000000"/>
          <w:sz w:val="28"/>
        </w:rPr>
        <w:t>
«Икемді автоматты желілер»</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2-қосымша        </w:t>
      </w:r>
    </w:p>
    <w:bookmarkEnd w:id="16"/>
    <w:bookmarkStart w:name="z64" w:id="17"/>
    <w:p>
      <w:pPr>
        <w:spacing w:after="0"/>
        <w:ind w:left="0"/>
        <w:jc w:val="both"/>
      </w:pPr>
      <w:r>
        <w:rPr>
          <w:rFonts w:ascii="Times New Roman"/>
          <w:b w:val="false"/>
          <w:i w:val="false"/>
          <w:color w:val="000000"/>
          <w:sz w:val="28"/>
        </w:rPr>
        <w:t>
1 Кесте. Қолданыстағы нормативтік құжаттармен байланысы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3"/>
        <w:gridCol w:w="9067"/>
      </w:tblGrid>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«Қызметтердің жіктеуіші» 01-2005 Қазақстан Республикасының мемлекеттік жіктеуіші</w:t>
            </w:r>
          </w:p>
        </w:tc>
      </w:tr>
      <w:tr>
        <w:trPr>
          <w:trHeight w:val="36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топ</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8211- Автоматты және жартылай автоматты тізбектер станоктары және қондырғылар операторы</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және жұмысшылар кәсіптерінің Бірыңғай тарифтік-біліктілік анықтамасы (БТБА)</w:t>
            </w:r>
          </w:p>
        </w:tc>
      </w:tr>
      <w:tr>
        <w:trPr>
          <w:trHeight w:val="60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БТБА шығарылымы, тарауы</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2-шығарылым, «Қазандық, суық қалыптау, созғылау және сығу жұмыстары» бөлімі (Қазақстан Республикасы Еңбек және халықты әлеуметтік қорғау министрінің 2012 жылғы «1» наурыздағы № 66-ө-м бұйрығымен бекітілген)</w:t>
            </w:r>
          </w:p>
        </w:tc>
      </w:tr>
      <w:tr>
        <w:trPr>
          <w:trHeight w:val="435"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БТБА бойынша кәсіп</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Станоктар мен қондырғылардың автоматты, жартылай автоматты желілерінің операторы</w:t>
            </w:r>
          </w:p>
        </w:tc>
      </w:tr>
      <w:tr>
        <w:trPr>
          <w:trHeight w:val="435"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біліктілік шеңберінің (СБШ) біліктілік деңгейі</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БТБА бойынша разрядтар</w:t>
            </w:r>
          </w:p>
        </w:tc>
      </w:tr>
      <w:tr>
        <w:trPr>
          <w:trHeight w:val="15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24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bl>
    <w:bookmarkStart w:name="z65" w:id="18"/>
    <w:p>
      <w:pPr>
        <w:spacing w:after="0"/>
        <w:ind w:left="0"/>
        <w:jc w:val="both"/>
      </w:pPr>
      <w:r>
        <w:rPr>
          <w:rFonts w:ascii="Times New Roman"/>
          <w:b w:val="false"/>
          <w:i w:val="false"/>
          <w:color w:val="000000"/>
          <w:sz w:val="28"/>
        </w:rPr>
        <w:t>
2-кесте. Станоктар мен қондырғылардың автоматты, жартылай автоматты</w:t>
      </w:r>
      <w:r>
        <w:br/>
      </w:r>
      <w:r>
        <w:rPr>
          <w:rFonts w:ascii="Times New Roman"/>
          <w:b w:val="false"/>
          <w:i w:val="false"/>
          <w:color w:val="000000"/>
          <w:sz w:val="28"/>
        </w:rPr>
        <w:t>
желілері операторының еңбек жағдайына, біліміне және жұмыс</w:t>
      </w:r>
      <w:r>
        <w:br/>
      </w:r>
      <w:r>
        <w:rPr>
          <w:rFonts w:ascii="Times New Roman"/>
          <w:b w:val="false"/>
          <w:i w:val="false"/>
          <w:color w:val="000000"/>
          <w:sz w:val="28"/>
        </w:rPr>
        <w:t>
тәжірибесіне қойылатын талаптар</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6"/>
        <w:gridCol w:w="4184"/>
        <w:gridCol w:w="2092"/>
        <w:gridCol w:w="5058"/>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болуы мүмкін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жасау кәсіпорындарының автоматты және жартылай автоматты желілері</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Зиянды және қауіпті еңбек жағдайы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Жұмысқа рұқсат берудің ерекше шарты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Заңнамасына сәйкес</w:t>
            </w:r>
          </w:p>
        </w:tc>
      </w:tr>
      <w:tr>
        <w:trPr>
          <w:trHeight w:val="795"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білім алу және оқыту деңгейі</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48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 білім болған кезде қысқа мерзімді курстар немесе кәсіпорында оқыту</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8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 білімнің белгіленген біліктілік деңгейі және практикалық жұмыс тәжірибесі</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2-деңгейде 2 жыл</w:t>
            </w:r>
          </w:p>
        </w:tc>
      </w:tr>
    </w:tbl>
    <w:bookmarkStart w:name="z66" w:id="19"/>
    <w:p>
      <w:pPr>
        <w:spacing w:after="0"/>
        <w:ind w:left="0"/>
        <w:jc w:val="both"/>
      </w:pPr>
      <w:r>
        <w:rPr>
          <w:rFonts w:ascii="Times New Roman"/>
          <w:b w:val="false"/>
          <w:i w:val="false"/>
          <w:color w:val="000000"/>
          <w:sz w:val="28"/>
        </w:rPr>
        <w:t>
3-кесте. Станоктар мен қондырғылардың автоматты, жартылай автоматты</w:t>
      </w:r>
      <w:r>
        <w:br/>
      </w:r>
      <w:r>
        <w:rPr>
          <w:rFonts w:ascii="Times New Roman"/>
          <w:b w:val="false"/>
          <w:i w:val="false"/>
          <w:color w:val="000000"/>
          <w:sz w:val="28"/>
        </w:rPr>
        <w:t>
желілері операторы орындайтын еңбек функцияларын анықтайтын</w:t>
      </w:r>
      <w:r>
        <w:br/>
      </w:r>
      <w:r>
        <w:rPr>
          <w:rFonts w:ascii="Times New Roman"/>
          <w:b w:val="false"/>
          <w:i w:val="false"/>
          <w:color w:val="000000"/>
          <w:sz w:val="28"/>
        </w:rPr>
        <w:t>
КС бірліктерінің тізбесі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0"/>
        <w:gridCol w:w="10990"/>
      </w:tblGrid>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атауы</w:t>
            </w:r>
            <w:r>
              <w:br/>
            </w:r>
            <w:r>
              <w:rPr>
                <w:rFonts w:ascii="Times New Roman"/>
                <w:b w:val="false"/>
                <w:i w:val="false"/>
                <w:color w:val="000000"/>
                <w:sz w:val="20"/>
              </w:rPr>
              <w:t>
(кәсіби стандарттың бірлігі)</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Қарапайым дайындамаларды бункерге жүктеу, ірі көлемді дайындамаларды орнату, ақауларды жою</w:t>
            </w:r>
          </w:p>
        </w:tc>
      </w:tr>
      <w:tr>
        <w:trPr>
          <w:trHeight w:val="45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Автоматты желінің үздіксіз жұмысын қамтамасыз ету, басқару пультіден (БП) қарапайым және күрделі бөлшектерді өңдеу процесінде автоматты және жартылай автоматты желілер мен агрегатты станоктардың жекелеген тетіктерін қосымша баптау</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Станоктар мен қондырғылар желісінен дайын бөлшектерді түсіріп алу, арнаулы бақылау-өлшеу аспаптарымен дайын бөлшектердің сапасын тексеру</w:t>
            </w:r>
          </w:p>
        </w:tc>
      </w:tr>
    </w:tbl>
    <w:bookmarkStart w:name="z67" w:id="20"/>
    <w:p>
      <w:pPr>
        <w:spacing w:after="0"/>
        <w:ind w:left="0"/>
        <w:jc w:val="both"/>
      </w:pPr>
      <w:r>
        <w:rPr>
          <w:rFonts w:ascii="Times New Roman"/>
          <w:b w:val="false"/>
          <w:i w:val="false"/>
          <w:color w:val="000000"/>
          <w:sz w:val="28"/>
        </w:rPr>
        <w:t>
4-кесте. Станоктар мен қондырғылардың автоматты, жартылай автоматты</w:t>
      </w:r>
      <w:r>
        <w:br/>
      </w:r>
      <w:r>
        <w:rPr>
          <w:rFonts w:ascii="Times New Roman"/>
          <w:b w:val="false"/>
          <w:i w:val="false"/>
          <w:color w:val="000000"/>
          <w:sz w:val="28"/>
        </w:rPr>
        <w:t>
желілері операторы орындайтын КС бірліктерінің сипаттамасы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7"/>
        <w:gridCol w:w="2636"/>
        <w:gridCol w:w="4025"/>
        <w:gridCol w:w="4442"/>
      </w:tblGrid>
      <w:tr>
        <w:trPr>
          <w:trHeight w:val="39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мәні</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r>
      <w:tr>
        <w:trPr>
          <w:trHeight w:val="525" w:hRule="atLeast"/>
        </w:trPr>
        <w:tc>
          <w:tcPr>
            <w:tcW w:w="2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Қарапайым дайындамалар</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Дайындамаларды жүктеу/түсіру құрылғылары</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Қарапайым дайындамаларды бункерге жүктеу</w:t>
            </w:r>
          </w:p>
        </w:tc>
      </w:tr>
      <w:tr>
        <w:trPr>
          <w:trHeight w:val="285" w:hRule="atLeast"/>
        </w:trPr>
        <w:tc>
          <w:tcPr>
            <w:tcW w:w="0" w:type="auto"/>
            <w:vMerge/>
            <w:tcBorders>
              <w:top w:val="nil"/>
              <w:left w:val="single" w:color="cfcfcf" w:sz="5"/>
              <w:bottom w:val="single" w:color="cfcfcf" w:sz="5"/>
              <w:right w:val="single" w:color="cfcfcf" w:sz="5"/>
            </w:tcBorders>
          </w:tcP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көлемді дайындамалар</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көтеру тетіктері, құрылғы және жарақ</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Ірі көлемді дайындамаларды орнату</w:t>
            </w:r>
          </w:p>
        </w:tc>
      </w:tr>
      <w:tr>
        <w:trPr>
          <w:trHeight w:val="1200" w:hRule="atLeast"/>
        </w:trPr>
        <w:tc>
          <w:tcPr>
            <w:tcW w:w="0" w:type="auto"/>
            <w:vMerge/>
            <w:tcBorders>
              <w:top w:val="nil"/>
              <w:left w:val="single" w:color="cfcfcf" w:sz="5"/>
              <w:bottom w:val="single" w:color="cfcfcf" w:sz="5"/>
              <w:right w:val="single" w:color="cfcfcf" w:sz="5"/>
            </w:tcBorders>
          </w:tcP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бөлшектер, құрал-сайман, жұмыс сұйықтықтары</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 құрал-сайман, құрылғы</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Ақауларды жою</w:t>
            </w:r>
          </w:p>
        </w:tc>
      </w:tr>
      <w:tr>
        <w:trPr>
          <w:trHeight w:val="1200" w:hRule="atLeast"/>
        </w:trPr>
        <w:tc>
          <w:tcPr>
            <w:tcW w:w="2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Қарапайым және ірі көлемді дайындамалар</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Тетіктер және жабдық</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БП-ден қарапайымжәне күрделі бөлшектерді өңдеу.</w:t>
            </w:r>
          </w:p>
        </w:tc>
      </w:tr>
      <w:tr>
        <w:trPr>
          <w:trHeight w:val="765" w:hRule="atLeast"/>
        </w:trPr>
        <w:tc>
          <w:tcPr>
            <w:tcW w:w="0" w:type="auto"/>
            <w:vMerge/>
            <w:tcBorders>
              <w:top w:val="nil"/>
              <w:left w:val="single" w:color="cfcfcf" w:sz="5"/>
              <w:bottom w:val="single" w:color="cfcfcf" w:sz="5"/>
              <w:right w:val="single" w:color="cfcfcf" w:sz="5"/>
            </w:tcBorders>
          </w:tcP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Құрал-сайман, жұмыс сұйықтықтары</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 индикация және дабылдама жүйесі</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Құрал-сайманды бақылау, МСС</w:t>
            </w:r>
          </w:p>
        </w:tc>
      </w:tr>
      <w:tr>
        <w:trPr>
          <w:trHeight w:val="1200" w:hRule="atLeast"/>
        </w:trPr>
        <w:tc>
          <w:tcPr>
            <w:tcW w:w="0" w:type="auto"/>
            <w:vMerge/>
            <w:tcBorders>
              <w:top w:val="nil"/>
              <w:left w:val="single" w:color="cfcfcf" w:sz="5"/>
              <w:bottom w:val="single" w:color="cfcfcf" w:sz="5"/>
              <w:right w:val="single" w:color="cfcfcf" w:sz="5"/>
            </w:tcBorders>
          </w:tcP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бөлшектер, құрал-сайман</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 құрал-сайман, құрылғы</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Қосалқы бөлшек пен құрал-сайманды орнату</w:t>
            </w:r>
          </w:p>
        </w:tc>
      </w:tr>
      <w:tr>
        <w:trPr>
          <w:trHeight w:val="705" w:hRule="atLeast"/>
        </w:trPr>
        <w:tc>
          <w:tcPr>
            <w:tcW w:w="2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бөлшектер</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бөлшектерді түсіріп алуға арналған құрылғы</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Дайын бөлшектерді түсіріп алу</w:t>
            </w:r>
          </w:p>
        </w:tc>
      </w:tr>
      <w:tr>
        <w:trPr>
          <w:trHeight w:val="750" w:hRule="atLeast"/>
        </w:trPr>
        <w:tc>
          <w:tcPr>
            <w:tcW w:w="0" w:type="auto"/>
            <w:vMerge/>
            <w:tcBorders>
              <w:top w:val="nil"/>
              <w:left w:val="single" w:color="cfcfcf" w:sz="5"/>
              <w:bottom w:val="single" w:color="cfcfcf" w:sz="5"/>
              <w:right w:val="single" w:color="cfcfcf" w:sz="5"/>
            </w:tcBorders>
          </w:tcP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бөлшектер</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бақылау-өлшеу аспаптары және құрал-сайманы</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Дайын бөлшектердің сапасын тексеру</w:t>
            </w:r>
          </w:p>
        </w:tc>
      </w:tr>
    </w:tbl>
    <w:bookmarkStart w:name="z68" w:id="21"/>
    <w:p>
      <w:pPr>
        <w:spacing w:after="0"/>
        <w:ind w:left="0"/>
        <w:jc w:val="both"/>
      </w:pPr>
      <w:r>
        <w:rPr>
          <w:rFonts w:ascii="Times New Roman"/>
          <w:b w:val="false"/>
          <w:i w:val="false"/>
          <w:color w:val="000000"/>
          <w:sz w:val="28"/>
        </w:rPr>
        <w:t>
5-кесте. СБШ бойынша 2-біліктілік деңгейіндегі станоктар мен</w:t>
      </w:r>
      <w:r>
        <w:br/>
      </w:r>
      <w:r>
        <w:rPr>
          <w:rFonts w:ascii="Times New Roman"/>
          <w:b w:val="false"/>
          <w:i w:val="false"/>
          <w:color w:val="000000"/>
          <w:sz w:val="28"/>
        </w:rPr>
        <w:t>
қондырғылардың автоматты, жартылай автоматты желілері операторының</w:t>
      </w:r>
      <w:r>
        <w:br/>
      </w:r>
      <w:r>
        <w:rPr>
          <w:rFonts w:ascii="Times New Roman"/>
          <w:b w:val="false"/>
          <w:i w:val="false"/>
          <w:color w:val="000000"/>
          <w:sz w:val="28"/>
        </w:rPr>
        <w:t>
құзыреттеріне қойылатын талаптар</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4"/>
        <w:gridCol w:w="4579"/>
        <w:gridCol w:w="3053"/>
        <w:gridCol w:w="4164"/>
      </w:tblGrid>
      <w:tr>
        <w:trPr>
          <w:trHeight w:val="315"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міндетінің №</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құзыреттері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Дағдылары мен біліктері</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42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Дайындамаларады бункерге жүктеу кезіндегі шектеулі жауапкершілікті және белгілі бір дербестік деңгейін болжайтын норманы іске асыру бойынша орындаушылық қызмет</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Дайындамаларады бункерге жүктеу</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автоматты және жартылай автоматты станоктар мен қондырғылар желісінің жұмыс істеу принциптерін</w:t>
            </w:r>
          </w:p>
        </w:tc>
      </w:tr>
      <w:tr>
        <w:trPr>
          <w:trHeight w:val="375"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көлемді дайындамаларды орнату кезіндегі шектеулі жауапкершілікті және белгілі бір дербестік деңгейін болжайтын норманы іске асыру бойынша орындаушылық қызмет</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көлемді дайындамаларды орнату, жүк көтеру механизмдерімен жұмыс істеу</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автоматты және жартылай автоматты станоктар мен қондырғылар желісінің, жүк көтеру механизмдерінің жұмыс істеу принциптері</w:t>
            </w:r>
          </w:p>
        </w:tc>
      </w:tr>
      <w:tr>
        <w:trPr>
          <w:trHeight w:val="375"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БП-ден қарапайым және күрделі бөлшектерді өңдеу</w:t>
            </w:r>
          </w:p>
          <w:p>
            <w:pPr>
              <w:spacing w:after="20"/>
              <w:ind w:left="20"/>
              <w:jc w:val="both"/>
            </w:pPr>
            <w:r>
              <w:rPr>
                <w:rFonts w:ascii="Times New Roman"/>
                <w:b w:val="false"/>
                <w:i w:val="false"/>
                <w:color w:val="000000"/>
                <w:sz w:val="20"/>
              </w:rPr>
              <w:t>кезіндегі шектеулі жауапкершілікті және белгілі бір дербестік деңгейін болжайтын норманы іске асыру бойынша орындаушылық қызмет</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БП-ден қарапайым және күрделі бөлшектерді өңдеу</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Өңделетін материалдардың негізгі механикалық қасиеттері; дәлдік шегі мен қондыру жүйесі; квалитеттер мен бұдырлылық параметрлері</w:t>
            </w:r>
          </w:p>
        </w:tc>
      </w:tr>
      <w:tr>
        <w:trPr>
          <w:trHeight w:val="375"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Құрал-сайманды, МСС-ны басқару кезіндегі шектеулі жауапкершілікті және белгілі бір дербестік деңгейін болжайтын норманы іске асыру бойынша орындаушылық қызмет</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Құрал-сайманды, МСС-ны басқару</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таралған құрылғы, кескіш аспаптардың атаулары, қолданылу мақсаттары және пайдалану талаптары, салқындату және майлау сұйықтықтарының, МСС қолданылу масқаты мен қасиеттері</w:t>
            </w:r>
          </w:p>
        </w:tc>
      </w:tr>
      <w:tr>
        <w:trPr>
          <w:trHeight w:val="375"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бөлшектерді станок пен қондырғы желілерінен түсіріп алу кезіндегі шектеулі жауапкершілікті және белгілі бір дербестік деңгейін болжайтын норманы іске асыру бойынша орындаушылық қызмет</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бөлшектерді станок пен қондырғы желілерінен түсіріп алу</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автоматты және жартылай автоматты станоктар мен қондырғылар желісінің, жүк көтеру механизмдерінің жұмыс істеу принциптері</w:t>
            </w:r>
          </w:p>
        </w:tc>
      </w:tr>
    </w:tbl>
    <w:bookmarkStart w:name="z69" w:id="22"/>
    <w:p>
      <w:pPr>
        <w:spacing w:after="0"/>
        <w:ind w:left="0"/>
        <w:jc w:val="both"/>
      </w:pPr>
      <w:r>
        <w:rPr>
          <w:rFonts w:ascii="Times New Roman"/>
          <w:b w:val="false"/>
          <w:i w:val="false"/>
          <w:color w:val="000000"/>
          <w:sz w:val="28"/>
        </w:rPr>
        <w:t>
6-кесте. СБШ бойынша 3-біліктілік деңгейіндегі станоктар мен</w:t>
      </w:r>
      <w:r>
        <w:br/>
      </w:r>
      <w:r>
        <w:rPr>
          <w:rFonts w:ascii="Times New Roman"/>
          <w:b w:val="false"/>
          <w:i w:val="false"/>
          <w:color w:val="000000"/>
          <w:sz w:val="28"/>
        </w:rPr>
        <w:t>
қондырғылардың автоматты, жартылай автоматты желілері операторының</w:t>
      </w:r>
      <w:r>
        <w:br/>
      </w:r>
      <w:r>
        <w:rPr>
          <w:rFonts w:ascii="Times New Roman"/>
          <w:b w:val="false"/>
          <w:i w:val="false"/>
          <w:color w:val="000000"/>
          <w:sz w:val="28"/>
        </w:rPr>
        <w:t>
құзыреттеріне қойылатын талаптар</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5"/>
        <w:gridCol w:w="4258"/>
        <w:gridCol w:w="3297"/>
        <w:gridCol w:w="4260"/>
      </w:tblGrid>
      <w:tr>
        <w:trPr>
          <w:trHeight w:val="315"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міндетінің №</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құзыреттері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Дағдылары мен біліктері</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42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бетінше жоспарлауды, бір ақауларды жою үшін жауапкершілікті көздейтін, басшылық етумен норманы іске асыру бойынша орындаушылық қызмет</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Ақауларды жою</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Жабдықтың құрылысы, принциптік схемалары және автоматты және жартылай автоматты желілер тетіктерінің өзара іс-қимылдары, оларды қосымша баптау қағидалары</w:t>
            </w:r>
          </w:p>
        </w:tc>
      </w:tr>
      <w:tr>
        <w:trPr>
          <w:trHeight w:val="375"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бетінше жоспарлауды, қосалқы бөлшектер мен құрал-сайманды орнату үшін жауапкершілікті көздейтін, басшылық етумен норманы іске асыру бойынша орындаушылық қызмет</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бөлшектер мен аспапты қондыру</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автоматты және жартылай автоматты станоктар мен қондырғылар желісінің құрылымы, оның тетіктерін қосымша баптау қағидалары, кең таралған құрал-сайманның кескіш аспаптардың атаулары, қолданылу мақсаты, құрылымы және пайдалану талаптары</w:t>
            </w:r>
          </w:p>
        </w:tc>
      </w:tr>
      <w:tr>
        <w:trPr>
          <w:trHeight w:val="375"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бетінше жоспарлауды, дайындалған бөлшектердің сапасын тексеру үшін жауапкершілікті көздейтін, басшылық етумен норманы іске асыру бойынша орындаушылық қызмет</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Дайындалған бөлшектердің сапасын тексеру</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Бақылау-өлшеу аспаптары мен құралдарының жұмыс істеу принциптері мен құрылысы; өңделетін материалдардың атауы мен таңбалануы; рұқсат ету мен қондыру жүйесі; квалитеттер мен бұдырлылық параметрлері</w:t>
            </w:r>
          </w:p>
        </w:tc>
      </w:tr>
    </w:tbl>
    <w:bookmarkStart w:name="z70" w:id="23"/>
    <w:p>
      <w:pPr>
        <w:spacing w:after="0"/>
        <w:ind w:left="0"/>
        <w:jc w:val="both"/>
      </w:pPr>
      <w:r>
        <w:rPr>
          <w:rFonts w:ascii="Times New Roman"/>
          <w:b w:val="false"/>
          <w:i w:val="false"/>
          <w:color w:val="000000"/>
          <w:sz w:val="28"/>
        </w:rPr>
        <w:t>
«Икемді автоматты желілер»</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3-қосымша        </w:t>
      </w:r>
    </w:p>
    <w:bookmarkEnd w:id="23"/>
    <w:bookmarkStart w:name="z71" w:id="24"/>
    <w:p>
      <w:pPr>
        <w:spacing w:after="0"/>
        <w:ind w:left="0"/>
        <w:jc w:val="both"/>
      </w:pPr>
      <w:r>
        <w:rPr>
          <w:rFonts w:ascii="Times New Roman"/>
          <w:b w:val="false"/>
          <w:i w:val="false"/>
          <w:color w:val="000000"/>
          <w:sz w:val="28"/>
        </w:rPr>
        <w:t>
1 Кесте. Қолданыстағы нормативтік құжаттармен байланысы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3"/>
        <w:gridCol w:w="9067"/>
      </w:tblGrid>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«Қызметтердің жіктеуіші» 01-2005 Қазақстан Республикасының мемлекеттік жіктеуіші</w:t>
            </w:r>
          </w:p>
        </w:tc>
      </w:tr>
      <w:tr>
        <w:trPr>
          <w:trHeight w:val="36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топ</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8121– Бағдарламалық басқарудағы қондырғылар операторы</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және жұмысшылар кәсіптерінің Бірыңғай тарифтік-біліктілік анықтамасы (БТБА)</w:t>
            </w:r>
          </w:p>
        </w:tc>
      </w:tr>
      <w:tr>
        <w:trPr>
          <w:trHeight w:val="435"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БТБА шығарылымы, тарауы</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2-шығарылым, «Қазандық, суық қалыптау, созғылау және сығу жұмыстары» бөлімі (Қазақстан Республикасы Еңбек және халықты әлеуметтік қорғау министрінің 2012 жылғы «1» наурыздағы № 66-ө-м бұйрығымен бекітілген) </w:t>
            </w:r>
          </w:p>
        </w:tc>
      </w:tr>
      <w:tr>
        <w:trPr>
          <w:trHeight w:val="435"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БТБА бойынша кәсіп</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басқарудағы қондырғылар операторы</w:t>
            </w:r>
          </w:p>
        </w:tc>
      </w:tr>
      <w:tr>
        <w:trPr>
          <w:trHeight w:val="435"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біліктілік шеңберінің (СБШ) біліктілік деңгейі</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БТБА бойынша разрядтар</w:t>
            </w:r>
          </w:p>
        </w:tc>
      </w:tr>
      <w:tr>
        <w:trPr>
          <w:trHeight w:val="225"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21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bl>
    <w:bookmarkStart w:name="z72" w:id="25"/>
    <w:p>
      <w:pPr>
        <w:spacing w:after="0"/>
        <w:ind w:left="0"/>
        <w:jc w:val="both"/>
      </w:pPr>
      <w:r>
        <w:rPr>
          <w:rFonts w:ascii="Times New Roman"/>
          <w:b w:val="false"/>
          <w:i w:val="false"/>
          <w:color w:val="000000"/>
          <w:sz w:val="28"/>
        </w:rPr>
        <w:t>
2-кесте. Бағдарламалық басқарылатын станоктар операторының еңбек</w:t>
      </w:r>
      <w:r>
        <w:br/>
      </w:r>
      <w:r>
        <w:rPr>
          <w:rFonts w:ascii="Times New Roman"/>
          <w:b w:val="false"/>
          <w:i w:val="false"/>
          <w:color w:val="000000"/>
          <w:sz w:val="28"/>
        </w:rPr>
        <w:t>
жағдайына, біліміне және жұмыс тәжірибесіне қойылатын талаптар</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2"/>
        <w:gridCol w:w="3836"/>
        <w:gridCol w:w="1918"/>
        <w:gridCol w:w="4534"/>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болуы мүмкін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жұмысшыға немесе жмысшылар бригадасына бекітіліп берілген басқару пульті бар жеке станоктардың өндірістік учаскесі</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Зиянды және қауіпті еңбек жағдайы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Жұмысқа рұқсат берудің ерекше шарты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Заңнамасына сәйкес</w:t>
            </w:r>
          </w:p>
        </w:tc>
      </w:tr>
      <w:tr>
        <w:trPr>
          <w:trHeight w:val="27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білім алу және оқыту деңгейі</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48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 білімі болған кезде қысқа мерзімді курстар немесе кәсіпорында оқыту</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орнында оқыту кезінде. Нұсқама өткізу</w:t>
            </w:r>
          </w:p>
        </w:tc>
      </w:tr>
      <w:tr>
        <w:trPr>
          <w:trHeight w:val="48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 білімнің белгіленген біліктілік деңгейі және практикалық жұмыс тәжірибесі</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2-деңгейде 2 жыл</w:t>
            </w:r>
          </w:p>
        </w:tc>
      </w:tr>
    </w:tbl>
    <w:bookmarkStart w:name="z73" w:id="26"/>
    <w:p>
      <w:pPr>
        <w:spacing w:after="0"/>
        <w:ind w:left="0"/>
        <w:jc w:val="both"/>
      </w:pPr>
      <w:r>
        <w:rPr>
          <w:rFonts w:ascii="Times New Roman"/>
          <w:b w:val="false"/>
          <w:i w:val="false"/>
          <w:color w:val="000000"/>
          <w:sz w:val="28"/>
        </w:rPr>
        <w:t>
3-кесте. Бағдарламалық басқарылатын станоктардың операторы орындайтын</w:t>
      </w:r>
      <w:r>
        <w:br/>
      </w:r>
      <w:r>
        <w:rPr>
          <w:rFonts w:ascii="Times New Roman"/>
          <w:b w:val="false"/>
          <w:i w:val="false"/>
          <w:color w:val="000000"/>
          <w:sz w:val="28"/>
        </w:rPr>
        <w:t>
еңбек функцияларын анықтайтын КС бірліктерінің тізбесі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0"/>
        <w:gridCol w:w="10990"/>
      </w:tblGrid>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атауы</w:t>
            </w:r>
            <w:r>
              <w:br/>
            </w:r>
            <w:r>
              <w:rPr>
                <w:rFonts w:ascii="Times New Roman"/>
                <w:b w:val="false"/>
                <w:i w:val="false"/>
                <w:color w:val="000000"/>
                <w:sz w:val="20"/>
              </w:rPr>
              <w:t>
(кәсіби стандарттың бірлігі)</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Қарапайымжәне күрделі бөлшектерді орнату, құрал-сайманды ауыстыра және реттей отырып, құрал-саймандық блоктарды іріктеу және орнату</w:t>
            </w:r>
          </w:p>
        </w:tc>
      </w:tr>
      <w:tr>
        <w:trPr>
          <w:trHeight w:val="45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бағдарламалық басқаруы (СББ) бар көп мақсатты станоктарға қызмет көрсету және басқару</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бөлшектерді станоктар мен қондырғылардан түсіріп алу, дайын бөлшектердің сапасын арнайы бақылау-өлшеу аспаптарымен тексеру</w:t>
            </w:r>
          </w:p>
        </w:tc>
      </w:tr>
    </w:tbl>
    <w:bookmarkStart w:name="z74" w:id="27"/>
    <w:p>
      <w:pPr>
        <w:spacing w:after="0"/>
        <w:ind w:left="0"/>
        <w:jc w:val="both"/>
      </w:pPr>
      <w:r>
        <w:rPr>
          <w:rFonts w:ascii="Times New Roman"/>
          <w:b w:val="false"/>
          <w:i w:val="false"/>
          <w:color w:val="000000"/>
          <w:sz w:val="28"/>
        </w:rPr>
        <w:t>
4-кесте. Бағдарламалық басқарылатын станоктардың операторы орындайтын</w:t>
      </w:r>
      <w:r>
        <w:br/>
      </w:r>
      <w:r>
        <w:rPr>
          <w:rFonts w:ascii="Times New Roman"/>
          <w:b w:val="false"/>
          <w:i w:val="false"/>
          <w:color w:val="000000"/>
          <w:sz w:val="28"/>
        </w:rPr>
        <w:t>
КС бірліктерінің сипаттамасы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7"/>
        <w:gridCol w:w="2636"/>
        <w:gridCol w:w="3192"/>
        <w:gridCol w:w="5275"/>
      </w:tblGrid>
      <w:tr>
        <w:trPr>
          <w:trHeight w:val="39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мәні</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r>
      <w:tr>
        <w:trPr>
          <w:trHeight w:val="525" w:hRule="atLeast"/>
        </w:trPr>
        <w:tc>
          <w:tcPr>
            <w:tcW w:w="2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Қарапайым бөлшектер</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Бөлшектерді жүктеу/түсіру құрылғылары, манипуляторлар</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Қарапайым бөлшектерді орнату</w:t>
            </w:r>
          </w:p>
        </w:tc>
      </w:tr>
      <w:tr>
        <w:trPr>
          <w:trHeight w:val="1200" w:hRule="atLeast"/>
        </w:trPr>
        <w:tc>
          <w:tcPr>
            <w:tcW w:w="0" w:type="auto"/>
            <w:vMerge/>
            <w:tcBorders>
              <w:top w:val="nil"/>
              <w:left w:val="single" w:color="cfcfcf" w:sz="5"/>
              <w:bottom w:val="single" w:color="cfcfcf" w:sz="5"/>
              <w:right w:val="single" w:color="cfcfcf" w:sz="5"/>
            </w:tcBorders>
          </w:tcP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бөлшектер</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Құрылғылар мен жарақ, жүк көтеру тетіктері мен манипуляторлар</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Күрделі бөлшектерді, құрылғы мен жарақты орнату</w:t>
            </w:r>
          </w:p>
        </w:tc>
      </w:tr>
      <w:tr>
        <w:trPr>
          <w:trHeight w:val="1200" w:hRule="atLeast"/>
        </w:trPr>
        <w:tc>
          <w:tcPr>
            <w:tcW w:w="0" w:type="auto"/>
            <w:vMerge/>
            <w:tcBorders>
              <w:top w:val="nil"/>
              <w:left w:val="single" w:color="cfcfcf" w:sz="5"/>
              <w:bottom w:val="single" w:color="cfcfcf" w:sz="5"/>
              <w:right w:val="single" w:color="cfcfcf" w:sz="5"/>
            </w:tcBorders>
          </w:tcP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Құрал-сайман</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Құрал-саймандық блоктар, ретке келтіру станогы</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Құрал-сайманды ауыстыра және реттей отырып, құрал-саймандық блоктарды іріктеу және орнату</w:t>
            </w:r>
          </w:p>
        </w:tc>
      </w:tr>
      <w:tr>
        <w:trPr>
          <w:trHeight w:val="270" w:hRule="atLeast"/>
        </w:trPr>
        <w:tc>
          <w:tcPr>
            <w:tcW w:w="2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СББ бар станоктардың құжаттамасы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СББ бар көп мақсатты станоктар тобы</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СББ бар көп мақсатты станоктар тобына қызмет көрсету. СББ бар станоктар тобын басқару.</w:t>
            </w:r>
          </w:p>
        </w:tc>
      </w:tr>
      <w:tr>
        <w:trPr>
          <w:trHeight w:val="675" w:hRule="atLeast"/>
        </w:trPr>
        <w:tc>
          <w:tcPr>
            <w:tcW w:w="0" w:type="auto"/>
            <w:vMerge/>
            <w:tcBorders>
              <w:top w:val="nil"/>
              <w:left w:val="single" w:color="cfcfcf" w:sz="5"/>
              <w:bottom w:val="single" w:color="cfcfcf" w:sz="5"/>
              <w:right w:val="single" w:color="cfcfcf" w:sz="5"/>
            </w:tcBorders>
          </w:tcP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СББ бар станоктардың құжаттамасы</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СББ бар станоктардың жекелеген тораптары мен тетіктері</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Жұмыс барысында тораптар мен тетіктерді қосымша баптау</w:t>
            </w:r>
          </w:p>
        </w:tc>
      </w:tr>
      <w:tr>
        <w:trPr>
          <w:trHeight w:val="675" w:hRule="atLeast"/>
        </w:trPr>
        <w:tc>
          <w:tcPr>
            <w:tcW w:w="0" w:type="auto"/>
            <w:vMerge/>
            <w:tcBorders>
              <w:top w:val="nil"/>
              <w:left w:val="single" w:color="cfcfcf" w:sz="5"/>
              <w:bottom w:val="single" w:color="cfcfcf" w:sz="5"/>
              <w:right w:val="single" w:color="cfcfcf" w:sz="5"/>
            </w:tcBorders>
          </w:tcP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Қарапайымжәне күрделі бөлшектер</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СББі бар станоктар тобы, құрылғы және құрал-сайман</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Ауысулар саны көп, бөлшектердің орнын ауыстырып қоюды және СББ бар станоктарды араластырып бекітуді талап ететін күрделі бөлшектерді өңдеу. Реттуден кейін сынамалық бөлшектерді өңдеу</w:t>
            </w:r>
          </w:p>
        </w:tc>
      </w:tr>
      <w:tr>
        <w:trPr>
          <w:trHeight w:val="1020" w:hRule="atLeast"/>
        </w:trPr>
        <w:tc>
          <w:tcPr>
            <w:tcW w:w="2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бөлшектер</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бөлшектерді түсіріп алуға арналған құрылғы</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Дайын бөлшектерді түсіріп алу</w:t>
            </w:r>
          </w:p>
        </w:tc>
      </w:tr>
      <w:tr>
        <w:trPr>
          <w:trHeight w:val="1590" w:hRule="atLeast"/>
        </w:trPr>
        <w:tc>
          <w:tcPr>
            <w:tcW w:w="0" w:type="auto"/>
            <w:vMerge/>
            <w:tcBorders>
              <w:top w:val="nil"/>
              <w:left w:val="single" w:color="cfcfcf" w:sz="5"/>
              <w:bottom w:val="single" w:color="cfcfcf" w:sz="5"/>
              <w:right w:val="single" w:color="cfcfcf" w:sz="5"/>
            </w:tcBorders>
          </w:tcP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бөлшектер</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бақылау-өлшеу аспаптары және құрал-сайманы</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Дайын бөлшектердің сапасын тексеру</w:t>
            </w:r>
          </w:p>
        </w:tc>
      </w:tr>
    </w:tbl>
    <w:bookmarkStart w:name="z75" w:id="28"/>
    <w:p>
      <w:pPr>
        <w:spacing w:after="0"/>
        <w:ind w:left="0"/>
        <w:jc w:val="both"/>
      </w:pPr>
      <w:r>
        <w:rPr>
          <w:rFonts w:ascii="Times New Roman"/>
          <w:b w:val="false"/>
          <w:i w:val="false"/>
          <w:color w:val="000000"/>
          <w:sz w:val="28"/>
        </w:rPr>
        <w:t>
5-кесте. СБШ бойынша 2-біліктілік деңгейіндегі бағдарламалық</w:t>
      </w:r>
      <w:r>
        <w:br/>
      </w:r>
      <w:r>
        <w:rPr>
          <w:rFonts w:ascii="Times New Roman"/>
          <w:b w:val="false"/>
          <w:i w:val="false"/>
          <w:color w:val="000000"/>
          <w:sz w:val="28"/>
        </w:rPr>
        <w:t>
басқарылатын станоктар операторының құзыреттеріне қойылатын талаптар</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4"/>
        <w:gridCol w:w="4440"/>
        <w:gridCol w:w="4024"/>
        <w:gridCol w:w="3332"/>
      </w:tblGrid>
      <w:tr>
        <w:trPr>
          <w:trHeight w:val="315"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міндетінің №</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құзыреттері</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Дағдылары мен біліктері</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42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Қарапайым бөлшектерді орнату кезіндегі шектеулі жауапкершілікті және белгілі бір дербестік деңгейін болжайтын норманы іске асыру бойынша орындаушылық қызмет</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Қарапайым бөлшектерді орнату</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ССБ бар станоктар тобының, жүк көтеру механизмдерінің жұмыс істеу принциптерін</w:t>
            </w:r>
          </w:p>
        </w:tc>
      </w:tr>
      <w:tr>
        <w:trPr>
          <w:trHeight w:val="375"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бөлшектерді, құрылғы мен жарақты орнату кезіндегі шектеулі жауапкершілікті және белгілі бір дербестік деңгейін болжайтын норманы іске асыру бойынша орындаушылық қызмет</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бөлшектерді, құрылғы мен жарақты орнату</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ССБ бар станоктар тобының, жүк көтеру механизмдерінің жұмыс істеу принциптерін</w:t>
            </w:r>
          </w:p>
        </w:tc>
      </w:tr>
      <w:tr>
        <w:trPr>
          <w:trHeight w:val="375"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СББ бар көп мақсатты станоктар тобына қызмет көрсету, СББ бар станоктар тобын басқару кезіндегі шектеулі жауапкершілікті және белгілі бір дербестік деңгейін болжайтын норманы іске асыру бойынша орындаушылық қызмет</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СББ бар көп мақсатты станоктар тобына қызмет көрсету. СББ бар станоктар тобын басқару</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бағдарламамен басқарылатын станоктар жабдығының жұмыс істеу принциптерін, схемаларын, тетіктерінің өзара іс-қимылын;</w:t>
            </w:r>
            <w:r>
              <w:br/>
            </w:r>
            <w:r>
              <w:rPr>
                <w:rFonts w:ascii="Times New Roman"/>
                <w:b w:val="false"/>
                <w:i w:val="false"/>
                <w:color w:val="000000"/>
                <w:sz w:val="20"/>
              </w:rPr>
              <w:t>
қызмет көрсетілетін жабдықты басқару қағидаларын, станоктың автоматты режимде және қолмен басқару режимінде жұмысын білу қажет.</w:t>
            </w:r>
          </w:p>
        </w:tc>
      </w:tr>
      <w:tr>
        <w:trPr>
          <w:trHeight w:val="375"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процесінде тораптар мен тетіктерді қосымша баптау кезіндегі шектеулі жауапкершілікті және белгілі бір дербестік деңгейін болжайтын норманы іске асыру бойынша орындаушылық қызмет</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процесінде тораптар мен тетіктерді қосымша баптау</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станоктардың кинематикалық схемаларын, бағдарламамен басқарылатын көп станоктарға қызмет көрсеткен кезде жұмыстың ұйымдастырылуын білу қажет</w:t>
            </w:r>
          </w:p>
        </w:tc>
      </w:tr>
      <w:tr>
        <w:trPr>
          <w:trHeight w:val="375"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СББ-дан станоктар тоюын шешіп алу кезіндегі шектеулі жауапкершілікті және белгілі бір дербестік деңгейін болжайтын норманы іске асыру бойынша орындаушылық қызмет</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СББ-дан станоктар тоюын шешіп алу</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бағдарламамен басқарылатын станоктар жабдығының, жүк көтеру механизмдерінің құрылысын білу қажет</w:t>
            </w:r>
          </w:p>
        </w:tc>
      </w:tr>
    </w:tbl>
    <w:bookmarkStart w:name="z76" w:id="29"/>
    <w:p>
      <w:pPr>
        <w:spacing w:after="0"/>
        <w:ind w:left="0"/>
        <w:jc w:val="both"/>
      </w:pPr>
      <w:r>
        <w:rPr>
          <w:rFonts w:ascii="Times New Roman"/>
          <w:b w:val="false"/>
          <w:i w:val="false"/>
          <w:color w:val="000000"/>
          <w:sz w:val="28"/>
        </w:rPr>
        <w:t>
6-кесте. СБШ бойынша 3-біліктілік деңгейіндегі бағдарламалық</w:t>
      </w:r>
      <w:r>
        <w:br/>
      </w:r>
      <w:r>
        <w:rPr>
          <w:rFonts w:ascii="Times New Roman"/>
          <w:b w:val="false"/>
          <w:i w:val="false"/>
          <w:color w:val="000000"/>
          <w:sz w:val="28"/>
        </w:rPr>
        <w:t>
басқарылатын станоктар операторының құзыреттеріне қойылатын талаптар</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4"/>
        <w:gridCol w:w="4579"/>
        <w:gridCol w:w="3886"/>
        <w:gridCol w:w="3331"/>
      </w:tblGrid>
      <w:tr>
        <w:trPr>
          <w:trHeight w:val="315"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міндетінің №</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құзыреттері</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Дағдылары мен біліктері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42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бетінше жоспарлауды, құрал-сайманды ауыстыра және реттей отырып, құрал-саймандық блоктарды іріктеу және орнату.үшін жауапкершілікті көздейтін, басшылық етумен норманы іске асыру бойынша орындаушылық қызмет</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Құрал-сайманды ауыстыра және реттей отырып, құрал-саймандық блоктарды іріктеу және орнату.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таралған құрылғы, кескіш құралдардың атауларын, пайдалану мақсатын, құрылымын және пайдалану талаптарын, кескіш құралдың өтпей қалу белгілерін, өңделетін материалдардың атауларын, таңбалануын, негізгі механикалық қасиеттерін білу қажет.</w:t>
            </w:r>
          </w:p>
        </w:tc>
      </w:tr>
      <w:tr>
        <w:trPr>
          <w:trHeight w:val="375"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бетінше жоспарлауды, ауысулар саны көп, бөлшектердің орнын ауыстырып қоюды және СББ бар станоктарды араластырып бекітуді талап ететін күрделі бөлшектерді өңдеу үшін жауапкершілікті көздейтін, басшылық етумен норманы іске асыру бойынша орындаушылық қызмет</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Ауысулар саны көп, бөлшектердің орнын ауыстырып қоюды және СББ бар станоктарды араластырып бекітуді талап ететін күрделі бөлшектерді өңдеу. Реттеуден кейін сынама бөлшектерді өңдеу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Станок жұмысының нәтижесі бойынша кесу режимдерін түзету әдістерін; орындалатын жұмыс шегінде электротехника, электроника, механика, гидравлика, автоматика негіздерін; берілген бөлшектер жасау дәлдігін қамтамасыз ететін тәсілдерді білу қажет</w:t>
            </w:r>
          </w:p>
        </w:tc>
      </w:tr>
      <w:tr>
        <w:trPr>
          <w:trHeight w:val="375"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бетінше жоспарлауды, дайындалған бөлшектердің сапасын тексеру үшін жауапкершілікті көздейтін, басшылық етумен норманы іске асыру бойынша орындаушылық қызмет</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Дайындалған бөлшектердің сапасын тексеру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Бақылау-өлшеу аспаптары мен құралдарының жұмыс істеу принциптері мен құрылысы; өңделетін материалдардың атауы мен таңбалануы; рұқсат ету мен қондыру жүйесі; квалитеттер мен бұдырлылық параметрлері</w:t>
            </w:r>
          </w:p>
        </w:tc>
      </w:tr>
    </w:tbl>
    <w:bookmarkStart w:name="z77" w:id="30"/>
    <w:p>
      <w:pPr>
        <w:spacing w:after="0"/>
        <w:ind w:left="0"/>
        <w:jc w:val="both"/>
      </w:pPr>
      <w:r>
        <w:rPr>
          <w:rFonts w:ascii="Times New Roman"/>
          <w:b w:val="false"/>
          <w:i w:val="false"/>
          <w:color w:val="000000"/>
          <w:sz w:val="28"/>
        </w:rPr>
        <w:t>
«Икемді автоматты желілер»</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4-қосымша        </w:t>
      </w:r>
    </w:p>
    <w:bookmarkEnd w:id="30"/>
    <w:bookmarkStart w:name="z78" w:id="31"/>
    <w:p>
      <w:pPr>
        <w:spacing w:after="0"/>
        <w:ind w:left="0"/>
        <w:jc w:val="both"/>
      </w:pPr>
      <w:r>
        <w:rPr>
          <w:rFonts w:ascii="Times New Roman"/>
          <w:b w:val="false"/>
          <w:i w:val="false"/>
          <w:color w:val="000000"/>
          <w:sz w:val="28"/>
        </w:rPr>
        <w:t>
Келісу парағы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0"/>
      </w:tblGrid>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r>
      <w:tr>
        <w:trPr>
          <w:trHeight w:val="675"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bl>
    <w:p>
      <w:pPr>
        <w:spacing w:after="0"/>
        <w:ind w:left="0"/>
        <w:jc w:val="both"/>
      </w:pPr>
      <w:r>
        <w:rPr>
          <w:rFonts w:ascii="Times New Roman"/>
          <w:b w:val="false"/>
          <w:i w:val="false"/>
          <w:color w:val="000000"/>
          <w:sz w:val="28"/>
        </w:rPr>
        <w:t>Осы КС ____________________________________________________ тіркелді.</w:t>
      </w:r>
      <w:r>
        <w:br/>
      </w:r>
      <w:r>
        <w:rPr>
          <w:rFonts w:ascii="Times New Roman"/>
          <w:b w:val="false"/>
          <w:i w:val="false"/>
          <w:color w:val="000000"/>
          <w:sz w:val="28"/>
        </w:rPr>
        <w:t>
Кәсіби стандарттар тізбесіне _____________тіркеу нөмірімен енгізілді.</w:t>
      </w:r>
      <w:r>
        <w:br/>
      </w:r>
      <w:r>
        <w:rPr>
          <w:rFonts w:ascii="Times New Roman"/>
          <w:b w:val="false"/>
          <w:i w:val="false"/>
          <w:color w:val="000000"/>
          <w:sz w:val="28"/>
        </w:rPr>
        <w:t>
Хат (хаттама) № ___________ Күні 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