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2c40" w14:textId="96e2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 № 249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12 мамырдағы № 133 бұйрығы. Қазақстан Республикасының Әділет министрлігінде 2014 жылы 20 мамырда № 9432 тіркелді. Күші жойылды - Қазақстан Республикасы Ұлттық экономика министрінің 2014 жылғы 3 желтоқсандағы № 126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03.12.2014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көрсетілетін қызметтердің стандарттары мен регламенттерін әзірлеу жөніндегі қағиданы бекіту туралы» Қазақстан Республикасы Экономика және бюджеттік жоспарлау министрінің 2013 жылғы 14 тамыздағы № 249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8622 болып тіркелген) мынадай өзгерiстер мен толықтыру енгізiлсiн: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Мемлекеттік көрсетілетін қызметтердің стандарттары мен регламенттерін әзірлеу жөніндегі </w:t>
      </w:r>
      <w:r>
        <w:rPr>
          <w:rFonts w:ascii="Times New Roman"/>
          <w:b w:val="false"/>
          <w:i w:val="false"/>
          <w:color w:val="000000"/>
          <w:sz w:val="28"/>
        </w:rPr>
        <w:t>қағидада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үшінші және төртінші бөліктері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Мемлекеттік көрсетілетін қызметтердің регламенттерін әзірлеу: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 көрсету рәсімін (іс-қимылын) және мемлекеттік қызмет көрсету кезіндегі қызметкерлердің іс-қимылдарын ретке келтіруді;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егер бұл Қазақстан Республикасының заңдарына, Қазақстан Республикасы Президентінің және Қазақстан Республикасы Үкіметінің актілеріне қайшы келмесе, мемлекеттік қызметтерді көрсететін қызметкерлердің артық рәсімдерін (іс-қимылдарын) жоюды;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егер бұл Қазақстан Республикасының заңдарына, Қазақстан Республикасы Президентінің және Қазақстан Республикасы Үкіметінің актілеріне қайшы келмесе, мемлекеттік қызметтерді көрсетудің мерзімдерін, қызмет алушылар ұсынатын құжаттар санын қысқартуды;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процестерін оңтайландыру мүмкіндіктерін айқындауды;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қызметтер көрсетудің бизнес-процестерін модельдеуді көздейді.»;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Қағидаға </w:t>
      </w:r>
      <w:r>
        <w:rPr>
          <w:rFonts w:ascii="Times New Roman"/>
          <w:b w:val="false"/>
          <w:i w:val="false"/>
          <w:color w:val="000000"/>
          <w:sz w:val="28"/>
        </w:rPr>
        <w:t>7-1-қосымшаға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«электрондық үкімет» веб-порталында,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қосымшаға сәйкес 7-1-қосымшамен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 министрлігінің Мемлекеттік басқару жүйесін дамыту департаменті (А.С. Биахметов) осы бұйрықтың Қазақстан Республикасы Әдiлет министрлiгiнде мемлекеттiк тiркелуiн және оның «Әділет» ақпараттық-құқықтық жүйесінде және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Экономика және бюджеттік жоспарлау министрлігінің жауапты хатшысы Д.М. Шәженоваға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 Қазақстан Республикасының Әділет министрлігінде мемлекеттік тіркеген күнінен бастап күшіне енеді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және ақпарат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А. 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11 мамыр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бюджеттік жоспарлау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мамырдағы № 133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  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стандарттары мен регламенттерін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әзірлеу бойынша қағидаға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7-1-қосымша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нысан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
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(Мемлекетік көрсетілетін қызмет атауы)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83693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*ҚФБ - құрылымдық - 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іс-қымылдары;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223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мемлекеттік қызмет көрсетудің басталуы немесе аяқталуы;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96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көрсетілетін қызметті алушы рәсімінің (іс-қимылының) және (немесе) ҚФБ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588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таңдау нұсқасы;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699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келесі рәсімге (іс-қимылға) өту.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