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349d" w14:textId="ef13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 автоматтандыру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20/49 бұйрығы. Қазақстан Республикасының Әділет министрлігінде 2014 жылы 21 мамырда № 9434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 xml:space="preserve"> 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Ауыл шаруашылығы өндірісін автоматтандыру бойынша қызметтегі кәсіби </w:t>
      </w:r>
      <w:r>
        <w:rPr>
          <w:rFonts w:ascii="Times New Roman"/>
          <w:b w:val="false"/>
          <w:i w:val="false"/>
          <w:color w:val="000000"/>
          <w:sz w:val="28"/>
        </w:rPr>
        <w:t xml:space="preserve"> стандарт</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Егіншілік департаменті (А.А. Буць) Қазақстан Республикасының заңнамасында бекітілген тәртіппен кәсіби стандартты енгізуге шаралар қабылдасын.</w:t>
      </w:r>
    </w:p>
    <w:bookmarkEnd w:id="2"/>
    <w:bookmarkStart w:name="z3"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Т. Дүйсенова ___________</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қантардағы</w:t>
            </w:r>
            <w:r>
              <w:br/>
            </w:r>
            <w:r>
              <w:rPr>
                <w:rFonts w:ascii="Times New Roman"/>
                <w:b w:val="false"/>
                <w:i w:val="false"/>
                <w:color w:val="000000"/>
                <w:sz w:val="20"/>
              </w:rPr>
              <w:t>№ 20/49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Ауыл шаруашылығы өндірісін автоматтандыру</w:t>
      </w:r>
      <w:r>
        <w:br/>
      </w:r>
      <w:r>
        <w:rPr>
          <w:rFonts w:ascii="Times New Roman"/>
          <w:b/>
          <w:i w:val="false"/>
          <w:color w:val="000000"/>
        </w:rPr>
        <w:t>бойынша қызметтегі кәсіби стандарты</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Ауыл шаруашылығы өндірісін автоматтандыру бойынша қызметтегі кәсіби стандарты (бұдан әрі - КС):</w:t>
      </w:r>
    </w:p>
    <w:bookmarkEnd w:id="7"/>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Start w:name="z10"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1"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9"/>
    <w:bookmarkStart w:name="z12" w:id="10"/>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0"/>
    <w:bookmarkStart w:name="z13" w:id="11"/>
    <w:p>
      <w:pPr>
        <w:spacing w:after="0"/>
        <w:ind w:left="0"/>
        <w:jc w:val="both"/>
      </w:pPr>
      <w:r>
        <w:rPr>
          <w:rFonts w:ascii="Times New Roman"/>
          <w:b w:val="false"/>
          <w:i w:val="false"/>
          <w:color w:val="000000"/>
          <w:sz w:val="28"/>
        </w:rPr>
        <w:t>
      1) біліктілік – жұмысшының еңбектің нақты түрін орындауда кәсіби дайындығының дәрежесі;</w:t>
      </w:r>
    </w:p>
    <w:bookmarkEnd w:id="11"/>
    <w:bookmarkStart w:name="z14" w:id="12"/>
    <w:p>
      <w:pPr>
        <w:spacing w:after="0"/>
        <w:ind w:left="0"/>
        <w:jc w:val="both"/>
      </w:pPr>
      <w:r>
        <w:rPr>
          <w:rFonts w:ascii="Times New Roman"/>
          <w:b w:val="false"/>
          <w:i w:val="false"/>
          <w:color w:val="000000"/>
          <w:sz w:val="28"/>
        </w:rPr>
        <w:t>
      2) біліктілік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2"/>
    <w:bookmarkStart w:name="z15" w:id="13"/>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13"/>
    <w:bookmarkStart w:name="z16" w:id="14"/>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14"/>
    <w:bookmarkStart w:name="z17" w:id="1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15"/>
    <w:bookmarkStart w:name="z18" w:id="16"/>
    <w:p>
      <w:pPr>
        <w:spacing w:after="0"/>
        <w:ind w:left="0"/>
        <w:jc w:val="both"/>
      </w:pPr>
      <w:r>
        <w:rPr>
          <w:rFonts w:ascii="Times New Roman"/>
          <w:b w:val="false"/>
          <w:i w:val="false"/>
          <w:color w:val="000000"/>
          <w:sz w:val="28"/>
        </w:rPr>
        <w:t>
      6) еңбек функциясы – еңбек үрдісінің бір немесе бірнеше міндетін шешуге бағытталған өзара байланысқан әрекеттер жиыны;</w:t>
      </w:r>
    </w:p>
    <w:bookmarkEnd w:id="16"/>
    <w:bookmarkStart w:name="z19" w:id="17"/>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17"/>
    <w:bookmarkStart w:name="z20" w:id="18"/>
    <w:p>
      <w:pPr>
        <w:spacing w:after="0"/>
        <w:ind w:left="0"/>
        <w:jc w:val="both"/>
      </w:pPr>
      <w:r>
        <w:rPr>
          <w:rFonts w:ascii="Times New Roman"/>
          <w:b w:val="false"/>
          <w:i w:val="false"/>
          <w:color w:val="000000"/>
          <w:sz w:val="28"/>
        </w:rPr>
        <w:t>
      8) КС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18"/>
    <w:bookmarkStart w:name="z21" w:id="19"/>
    <w:p>
      <w:pPr>
        <w:spacing w:after="0"/>
        <w:ind w:left="0"/>
        <w:jc w:val="both"/>
      </w:pPr>
      <w:r>
        <w:rPr>
          <w:rFonts w:ascii="Times New Roman"/>
          <w:b w:val="false"/>
          <w:i w:val="false"/>
          <w:color w:val="000000"/>
          <w:sz w:val="28"/>
        </w:rPr>
        <w:t>
      9) КС бірлігі – КС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19"/>
    <w:bookmarkStart w:name="z22"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0"/>
    <w:bookmarkStart w:name="z23"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1"/>
    <w:bookmarkStart w:name="z24"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25" w:id="23"/>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23"/>
    <w:bookmarkStart w:name="z26" w:id="24"/>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24"/>
    <w:bookmarkStart w:name="z27" w:id="25"/>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25"/>
    <w:bookmarkStart w:name="z28" w:id="26"/>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26"/>
    <w:bookmarkStart w:name="z29" w:id="27"/>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27"/>
    <w:bookmarkStart w:name="z30" w:id="28"/>
    <w:p>
      <w:pPr>
        <w:spacing w:after="0"/>
        <w:ind w:left="0"/>
        <w:jc w:val="left"/>
      </w:pPr>
      <w:r>
        <w:rPr>
          <w:rFonts w:ascii="Times New Roman"/>
          <w:b/>
          <w:i w:val="false"/>
          <w:color w:val="000000"/>
        </w:rPr>
        <w:t xml:space="preserve"> 2. КС паспорты</w:t>
      </w:r>
    </w:p>
    <w:bookmarkEnd w:id="28"/>
    <w:bookmarkStart w:name="z31" w:id="29"/>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01 Өсімдік шаруашылығы мен мал шаруашылығы, аңшылық және осы салаларда қызмет көрсету.</w:t>
      </w:r>
    </w:p>
    <w:bookmarkEnd w:id="29"/>
    <w:bookmarkStart w:name="z32" w:id="30"/>
    <w:p>
      <w:pPr>
        <w:spacing w:after="0"/>
        <w:ind w:left="0"/>
        <w:jc w:val="both"/>
      </w:pPr>
      <w:r>
        <w:rPr>
          <w:rFonts w:ascii="Times New Roman"/>
          <w:b w:val="false"/>
          <w:i w:val="false"/>
          <w:color w:val="000000"/>
          <w:sz w:val="28"/>
        </w:rPr>
        <w:t>
      6. Экономикалық қызмет түрінің (кәсіби қызмет саласының) негізгі мақсаты: персоналды ауыр жұмыстан толық немесе жартылай босату мақсатында автоматтандырылған және автоматтық технологиялық құралдарды ендіру.</w:t>
      </w:r>
    </w:p>
    <w:bookmarkEnd w:id="30"/>
    <w:p>
      <w:pPr>
        <w:spacing w:after="0"/>
        <w:ind w:left="0"/>
        <w:jc w:val="both"/>
      </w:pPr>
      <w:r>
        <w:rPr>
          <w:rFonts w:ascii="Times New Roman"/>
          <w:b w:val="false"/>
          <w:i w:val="false"/>
          <w:color w:val="000000"/>
          <w:sz w:val="28"/>
        </w:rPr>
        <w:t>
      КС ауылшаруашылығын автоматтандыру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Start w:name="z33" w:id="31"/>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 xml:space="preserve"> 1-қосымшасында</w:t>
      </w:r>
      <w:r>
        <w:rPr>
          <w:rFonts w:ascii="Times New Roman"/>
          <w:b w:val="false"/>
          <w:i w:val="false"/>
          <w:color w:val="000000"/>
          <w:sz w:val="28"/>
        </w:rPr>
        <w:t xml:space="preserve"> берілген.</w:t>
      </w:r>
    </w:p>
    <w:bookmarkEnd w:id="31"/>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құс фабрикалары мен механикаландырылған фермалардың операторы;</w:t>
      </w:r>
    </w:p>
    <w:p>
      <w:pPr>
        <w:spacing w:after="0"/>
        <w:ind w:left="0"/>
        <w:jc w:val="both"/>
      </w:pPr>
      <w:r>
        <w:rPr>
          <w:rFonts w:ascii="Times New Roman"/>
          <w:b w:val="false"/>
          <w:i w:val="false"/>
          <w:color w:val="000000"/>
          <w:sz w:val="28"/>
        </w:rPr>
        <w:t>
      шошқа шаруашылығы кешендерінің мен механикаландырылған фермалардың операторы;</w:t>
      </w:r>
    </w:p>
    <w:p>
      <w:pPr>
        <w:spacing w:after="0"/>
        <w:ind w:left="0"/>
        <w:jc w:val="both"/>
      </w:pPr>
      <w:r>
        <w:rPr>
          <w:rFonts w:ascii="Times New Roman"/>
          <w:b w:val="false"/>
          <w:i w:val="false"/>
          <w:color w:val="000000"/>
          <w:sz w:val="28"/>
        </w:rPr>
        <w:t>
      мал шаруашылығы кешендерінің және механикаландырылған фермалардың операторы;</w:t>
      </w:r>
    </w:p>
    <w:p>
      <w:pPr>
        <w:spacing w:after="0"/>
        <w:ind w:left="0"/>
        <w:jc w:val="both"/>
      </w:pPr>
      <w:r>
        <w:rPr>
          <w:rFonts w:ascii="Times New Roman"/>
          <w:b w:val="false"/>
          <w:i w:val="false"/>
          <w:color w:val="000000"/>
          <w:sz w:val="28"/>
        </w:rPr>
        <w:t>
      жемшөпті дайындау бойынша цехтардың операторы;</w:t>
      </w:r>
    </w:p>
    <w:p>
      <w:pPr>
        <w:spacing w:after="0"/>
        <w:ind w:left="0"/>
        <w:jc w:val="both"/>
      </w:pPr>
      <w:r>
        <w:rPr>
          <w:rFonts w:ascii="Times New Roman"/>
          <w:b w:val="false"/>
          <w:i w:val="false"/>
          <w:color w:val="000000"/>
          <w:sz w:val="28"/>
        </w:rPr>
        <w:t>
      қой шаруашылығы кешендерінің және механикаландырылған фермалардың операторы.</w:t>
      </w:r>
    </w:p>
    <w:bookmarkStart w:name="z34" w:id="32"/>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Құс фабрикалары мен механикаландырылған</w:t>
      </w:r>
      <w:r>
        <w:br/>
      </w:r>
      <w:r>
        <w:rPr>
          <w:rFonts w:ascii="Times New Roman"/>
          <w:b/>
          <w:i w:val="false"/>
          <w:color w:val="000000"/>
        </w:rPr>
        <w:t>фермалардың операторы</w:t>
      </w:r>
    </w:p>
    <w:bookmarkEnd w:id="32"/>
    <w:bookmarkStart w:name="z36" w:id="33"/>
    <w:p>
      <w:pPr>
        <w:spacing w:after="0"/>
        <w:ind w:left="0"/>
        <w:jc w:val="both"/>
      </w:pPr>
      <w:r>
        <w:rPr>
          <w:rFonts w:ascii="Times New Roman"/>
          <w:b w:val="false"/>
          <w:i w:val="false"/>
          <w:color w:val="000000"/>
          <w:sz w:val="28"/>
        </w:rPr>
        <w:t>
      8. СБШ бойынша біліктілік деңгейі – 2-4.</w:t>
      </w:r>
    </w:p>
    <w:bookmarkEnd w:id="33"/>
    <w:bookmarkStart w:name="z37" w:id="34"/>
    <w:p>
      <w:pPr>
        <w:spacing w:after="0"/>
        <w:ind w:left="0"/>
        <w:jc w:val="both"/>
      </w:pPr>
      <w:r>
        <w:rPr>
          <w:rFonts w:ascii="Times New Roman"/>
          <w:b w:val="false"/>
          <w:i w:val="false"/>
          <w:color w:val="000000"/>
          <w:sz w:val="28"/>
        </w:rPr>
        <w:t>
      9. Лауазымның мүмкін атаулары: құс фабрикалары мен механикаландырылған фермалардың операторы.</w:t>
      </w:r>
    </w:p>
    <w:bookmarkEnd w:id="34"/>
    <w:bookmarkStart w:name="z38" w:id="35"/>
    <w:p>
      <w:pPr>
        <w:spacing w:after="0"/>
        <w:ind w:left="0"/>
        <w:jc w:val="both"/>
      </w:pPr>
      <w:r>
        <w:rPr>
          <w:rFonts w:ascii="Times New Roman"/>
          <w:b w:val="false"/>
          <w:i w:val="false"/>
          <w:color w:val="000000"/>
          <w:sz w:val="28"/>
        </w:rPr>
        <w:t>
      10. "Құс фабрикалары мен механикаландырылған фермалардың операторы" кәсібі субъектінің негізгі қызметін жүзеге асыруға байланысты міндеттерді білуге және атқара білуге міндеттейді: құстарға механизацияланған күтім жұмыстарын, жабдыққа техникалық күтім.</w:t>
      </w:r>
    </w:p>
    <w:bookmarkEnd w:id="35"/>
    <w:bookmarkStart w:name="z39" w:id="36"/>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36"/>
    <w:bookmarkStart w:name="z40" w:id="37"/>
    <w:p>
      <w:pPr>
        <w:spacing w:after="0"/>
        <w:ind w:left="0"/>
        <w:jc w:val="both"/>
      </w:pPr>
      <w:r>
        <w:rPr>
          <w:rFonts w:ascii="Times New Roman"/>
          <w:b w:val="false"/>
          <w:i w:val="false"/>
          <w:color w:val="000000"/>
          <w:sz w:val="28"/>
        </w:rPr>
        <w:t xml:space="preserve">
      12. Құс фабрикалары мен механикаландырылған фермалардың операторының еңбек шарттарына, біліміне мен жұмыс тәжірибесіне қойылатын талаптар осы КС 2-қосымшасының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37"/>
    <w:bookmarkStart w:name="z41" w:id="38"/>
    <w:p>
      <w:pPr>
        <w:spacing w:after="0"/>
        <w:ind w:left="0"/>
        <w:jc w:val="both"/>
      </w:pPr>
      <w:r>
        <w:rPr>
          <w:rFonts w:ascii="Times New Roman"/>
          <w:b w:val="false"/>
          <w:i w:val="false"/>
          <w:color w:val="000000"/>
          <w:sz w:val="28"/>
        </w:rPr>
        <w:t xml:space="preserve">
      13. Еңбек функцияларын айқындайтын, құс фабрикалары мен механикаландырылған фермалардың операторы орындайтын, КС бірліктерінің тізбесі осы КС 2- 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38"/>
    <w:bookmarkStart w:name="z42" w:id="39"/>
    <w:p>
      <w:pPr>
        <w:spacing w:after="0"/>
        <w:ind w:left="0"/>
        <w:jc w:val="both"/>
      </w:pPr>
      <w:r>
        <w:rPr>
          <w:rFonts w:ascii="Times New Roman"/>
          <w:b w:val="false"/>
          <w:i w:val="false"/>
          <w:color w:val="000000"/>
          <w:sz w:val="28"/>
        </w:rPr>
        <w:t xml:space="preserve">
      14. Құс фабрикалары мен механикаландырылған фермалардың операторы орындайтын КС бірліктерін сипаттамасы және еңбек әрекеттері осы КС 2- 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39"/>
    <w:bookmarkStart w:name="z43" w:id="40"/>
    <w:p>
      <w:pPr>
        <w:spacing w:after="0"/>
        <w:ind w:left="0"/>
        <w:jc w:val="both"/>
      </w:pPr>
      <w:r>
        <w:rPr>
          <w:rFonts w:ascii="Times New Roman"/>
          <w:b w:val="false"/>
          <w:i w:val="false"/>
          <w:color w:val="000000"/>
          <w:sz w:val="28"/>
        </w:rPr>
        <w:t xml:space="preserve">
      15. Құс фабрикалары мен механикаландырылған фермалардың операторының құзыреттіліктеріне қойылатын талаптар осы КС 2-қосымшасының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7-кестелерінде</w:t>
      </w:r>
      <w:r>
        <w:rPr>
          <w:rFonts w:ascii="Times New Roman"/>
          <w:b w:val="false"/>
          <w:i w:val="false"/>
          <w:color w:val="000000"/>
          <w:sz w:val="28"/>
        </w:rPr>
        <w:t xml:space="preserve"> көрсетілген.</w:t>
      </w:r>
    </w:p>
    <w:bookmarkEnd w:id="40"/>
    <w:bookmarkStart w:name="z44" w:id="41"/>
    <w:p>
      <w:pPr>
        <w:spacing w:after="0"/>
        <w:ind w:left="0"/>
        <w:jc w:val="left"/>
      </w:pPr>
      <w:r>
        <w:rPr>
          <w:rFonts w:ascii="Times New Roman"/>
          <w:b/>
          <w:i w:val="false"/>
          <w:color w:val="000000"/>
        </w:rPr>
        <w:t xml:space="preserve"> 2-параграф. Шошқа шаруашылығы кешендерінің мен</w:t>
      </w:r>
      <w:r>
        <w:br/>
      </w:r>
      <w:r>
        <w:rPr>
          <w:rFonts w:ascii="Times New Roman"/>
          <w:b/>
          <w:i w:val="false"/>
          <w:color w:val="000000"/>
        </w:rPr>
        <w:t>механикаландырылған фермалардың операторы</w:t>
      </w:r>
    </w:p>
    <w:bookmarkEnd w:id="41"/>
    <w:bookmarkStart w:name="z45" w:id="42"/>
    <w:p>
      <w:pPr>
        <w:spacing w:after="0"/>
        <w:ind w:left="0"/>
        <w:jc w:val="both"/>
      </w:pPr>
      <w:r>
        <w:rPr>
          <w:rFonts w:ascii="Times New Roman"/>
          <w:b w:val="false"/>
          <w:i w:val="false"/>
          <w:color w:val="000000"/>
          <w:sz w:val="28"/>
        </w:rPr>
        <w:t>
      16. СБШ бойынша біліктілік деңгейі – 2-4.</w:t>
      </w:r>
    </w:p>
    <w:bookmarkEnd w:id="42"/>
    <w:bookmarkStart w:name="z46" w:id="43"/>
    <w:p>
      <w:pPr>
        <w:spacing w:after="0"/>
        <w:ind w:left="0"/>
        <w:jc w:val="both"/>
      </w:pPr>
      <w:r>
        <w:rPr>
          <w:rFonts w:ascii="Times New Roman"/>
          <w:b w:val="false"/>
          <w:i w:val="false"/>
          <w:color w:val="000000"/>
          <w:sz w:val="28"/>
        </w:rPr>
        <w:t>
      17. Лауазымның мүмкін атаулары: шошқа шаруашылығы кешендерінің мен механикаландырылған фермалардың операторы.</w:t>
      </w:r>
    </w:p>
    <w:bookmarkEnd w:id="43"/>
    <w:bookmarkStart w:name="z47" w:id="44"/>
    <w:p>
      <w:pPr>
        <w:spacing w:after="0"/>
        <w:ind w:left="0"/>
        <w:jc w:val="both"/>
      </w:pPr>
      <w:r>
        <w:rPr>
          <w:rFonts w:ascii="Times New Roman"/>
          <w:b w:val="false"/>
          <w:i w:val="false"/>
          <w:color w:val="000000"/>
          <w:sz w:val="28"/>
        </w:rPr>
        <w:t>
      18. "Шошқа шаруашылығы кешендерінің мен механикаландырылған фермалардың операторы" кәсібі субъектінің негізгі қызметін жүзеге асыруға байланысты міндеттерді білуге және атқара білуге міндеттейді: шошқаларға механизацияланған күтім жұмыстарын, механизмдердің жұмыстарына күтім.</w:t>
      </w:r>
    </w:p>
    <w:bookmarkEnd w:id="44"/>
    <w:bookmarkStart w:name="z48" w:id="45"/>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45"/>
    <w:bookmarkStart w:name="z49" w:id="46"/>
    <w:p>
      <w:pPr>
        <w:spacing w:after="0"/>
        <w:ind w:left="0"/>
        <w:jc w:val="both"/>
      </w:pPr>
      <w:r>
        <w:rPr>
          <w:rFonts w:ascii="Times New Roman"/>
          <w:b w:val="false"/>
          <w:i w:val="false"/>
          <w:color w:val="000000"/>
          <w:sz w:val="28"/>
        </w:rPr>
        <w:t xml:space="preserve">
      20. Шошқа шаруашылығы кешендерінің мен механикаландырылған фермалардың операторының еңбек шарттарына, біліміне мен жұмыс тәжірибесіне қойылатын талаптар осы КС 3-қосымшасының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46"/>
    <w:bookmarkStart w:name="z50" w:id="47"/>
    <w:p>
      <w:pPr>
        <w:spacing w:after="0"/>
        <w:ind w:left="0"/>
        <w:jc w:val="both"/>
      </w:pPr>
      <w:r>
        <w:rPr>
          <w:rFonts w:ascii="Times New Roman"/>
          <w:b w:val="false"/>
          <w:i w:val="false"/>
          <w:color w:val="000000"/>
          <w:sz w:val="28"/>
        </w:rPr>
        <w:t xml:space="preserve">
      21. Еңбек функцияларын айқындайтын, шошқа шаруашылығы кешендерінің мен механикаландырылған фермалардың операторы орындайтын, КС бірліктерінің тізбесі осы КС 3-қосымшаның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да көрсетілген.</w:t>
      </w:r>
    </w:p>
    <w:bookmarkEnd w:id="47"/>
    <w:bookmarkStart w:name="z51" w:id="48"/>
    <w:p>
      <w:pPr>
        <w:spacing w:after="0"/>
        <w:ind w:left="0"/>
        <w:jc w:val="both"/>
      </w:pPr>
      <w:r>
        <w:rPr>
          <w:rFonts w:ascii="Times New Roman"/>
          <w:b w:val="false"/>
          <w:i w:val="false"/>
          <w:color w:val="000000"/>
          <w:sz w:val="28"/>
        </w:rPr>
        <w:t xml:space="preserve">
      22. Шошқа шаруашылығы кешендерінің мен механикаландырылған фермалардың операторы орындайтын КС бірліктерін сипаттамасы және еңбек әрекеттері осы КС 3-қосымшасының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48"/>
    <w:bookmarkStart w:name="z52" w:id="49"/>
    <w:p>
      <w:pPr>
        <w:spacing w:after="0"/>
        <w:ind w:left="0"/>
        <w:jc w:val="both"/>
      </w:pPr>
      <w:r>
        <w:rPr>
          <w:rFonts w:ascii="Times New Roman"/>
          <w:b w:val="false"/>
          <w:i w:val="false"/>
          <w:color w:val="000000"/>
          <w:sz w:val="28"/>
        </w:rPr>
        <w:t xml:space="preserve">
      23. Шошқа шаруашылығы кешендерінің мен механикаландырылған фермалардың операторының құзыреттіліктеріне қойылатын талаптар осы КС 3-қосымшасының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7-кестелерінде</w:t>
      </w:r>
      <w:r>
        <w:rPr>
          <w:rFonts w:ascii="Times New Roman"/>
          <w:b w:val="false"/>
          <w:i w:val="false"/>
          <w:color w:val="000000"/>
          <w:sz w:val="28"/>
        </w:rPr>
        <w:t xml:space="preserve"> көрсетілген.</w:t>
      </w:r>
    </w:p>
    <w:bookmarkEnd w:id="49"/>
    <w:bookmarkStart w:name="z53" w:id="50"/>
    <w:p>
      <w:pPr>
        <w:spacing w:after="0"/>
        <w:ind w:left="0"/>
        <w:jc w:val="left"/>
      </w:pPr>
      <w:r>
        <w:rPr>
          <w:rFonts w:ascii="Times New Roman"/>
          <w:b/>
          <w:i w:val="false"/>
          <w:color w:val="000000"/>
        </w:rPr>
        <w:t xml:space="preserve"> 3-параграф. Мал шаруашылығы кешендерінің және</w:t>
      </w:r>
      <w:r>
        <w:br/>
      </w:r>
      <w:r>
        <w:rPr>
          <w:rFonts w:ascii="Times New Roman"/>
          <w:b/>
          <w:i w:val="false"/>
          <w:color w:val="000000"/>
        </w:rPr>
        <w:t>механикаландырылған фермалардың операторы</w:t>
      </w:r>
    </w:p>
    <w:bookmarkEnd w:id="50"/>
    <w:bookmarkStart w:name="z54" w:id="51"/>
    <w:p>
      <w:pPr>
        <w:spacing w:after="0"/>
        <w:ind w:left="0"/>
        <w:jc w:val="both"/>
      </w:pPr>
      <w:r>
        <w:rPr>
          <w:rFonts w:ascii="Times New Roman"/>
          <w:b w:val="false"/>
          <w:i w:val="false"/>
          <w:color w:val="000000"/>
          <w:sz w:val="28"/>
        </w:rPr>
        <w:t>
      24. СБШ бойынша біліктілік деңгейі – 3-4.</w:t>
      </w:r>
    </w:p>
    <w:bookmarkEnd w:id="51"/>
    <w:bookmarkStart w:name="z55" w:id="52"/>
    <w:p>
      <w:pPr>
        <w:spacing w:after="0"/>
        <w:ind w:left="0"/>
        <w:jc w:val="both"/>
      </w:pPr>
      <w:r>
        <w:rPr>
          <w:rFonts w:ascii="Times New Roman"/>
          <w:b w:val="false"/>
          <w:i w:val="false"/>
          <w:color w:val="000000"/>
          <w:sz w:val="28"/>
        </w:rPr>
        <w:t>
      25. Лауазымның мүмкін атаулары: мал шаруашылығы кешендерінің және механикаландырылған фермалардың операторы.</w:t>
      </w:r>
    </w:p>
    <w:bookmarkEnd w:id="52"/>
    <w:bookmarkStart w:name="z56" w:id="53"/>
    <w:p>
      <w:pPr>
        <w:spacing w:after="0"/>
        <w:ind w:left="0"/>
        <w:jc w:val="both"/>
      </w:pPr>
      <w:r>
        <w:rPr>
          <w:rFonts w:ascii="Times New Roman"/>
          <w:b w:val="false"/>
          <w:i w:val="false"/>
          <w:color w:val="000000"/>
          <w:sz w:val="28"/>
        </w:rPr>
        <w:t>
      26. "Мал шаруашылығы кешендерінің және механикаландырылған фермалардың операторы" кәсібі субъектінің негізгі қызметін жүзеге асыруға байланысты міндеттерді білуге және атқара білуге міндеттейді: мал шаруашылығында механизацияланған жұмыстар.</w:t>
      </w:r>
    </w:p>
    <w:bookmarkEnd w:id="53"/>
    <w:bookmarkStart w:name="z57" w:id="54"/>
    <w:p>
      <w:pPr>
        <w:spacing w:after="0"/>
        <w:ind w:left="0"/>
        <w:jc w:val="both"/>
      </w:pPr>
      <w:r>
        <w:rPr>
          <w:rFonts w:ascii="Times New Roman"/>
          <w:b w:val="false"/>
          <w:i w:val="false"/>
          <w:color w:val="000000"/>
          <w:sz w:val="28"/>
        </w:rPr>
        <w:t xml:space="preserve">
      27.Қолданыстағы нормативтік құжаттармен байланысы осы КС 4-қосымшасының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54"/>
    <w:bookmarkStart w:name="z58" w:id="55"/>
    <w:p>
      <w:pPr>
        <w:spacing w:after="0"/>
        <w:ind w:left="0"/>
        <w:jc w:val="both"/>
      </w:pPr>
      <w:r>
        <w:rPr>
          <w:rFonts w:ascii="Times New Roman"/>
          <w:b w:val="false"/>
          <w:i w:val="false"/>
          <w:color w:val="000000"/>
          <w:sz w:val="28"/>
        </w:rPr>
        <w:t xml:space="preserve">
      28. Мал шаруашылығы кешендерінің және механикаландырылған фермалардың операторының еңбек шарттарына, білімнеі мен жұмыс тәжірибесіне қойылатын талаптар осы КС 4-қосымшасының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55"/>
    <w:bookmarkStart w:name="z59" w:id="56"/>
    <w:p>
      <w:pPr>
        <w:spacing w:after="0"/>
        <w:ind w:left="0"/>
        <w:jc w:val="both"/>
      </w:pPr>
      <w:r>
        <w:rPr>
          <w:rFonts w:ascii="Times New Roman"/>
          <w:b w:val="false"/>
          <w:i w:val="false"/>
          <w:color w:val="000000"/>
          <w:sz w:val="28"/>
        </w:rPr>
        <w:t xml:space="preserve">
      29. Еңбек функцияларын айқындайтын, мал шаруашылығы кешендерінің және механикаландырылған фермалардың операторы орындайтын, КС бірліктерінің тізбесі осы КС 4-қосымшаның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56"/>
    <w:bookmarkStart w:name="z60" w:id="57"/>
    <w:p>
      <w:pPr>
        <w:spacing w:after="0"/>
        <w:ind w:left="0"/>
        <w:jc w:val="both"/>
      </w:pPr>
      <w:r>
        <w:rPr>
          <w:rFonts w:ascii="Times New Roman"/>
          <w:b w:val="false"/>
          <w:i w:val="false"/>
          <w:color w:val="000000"/>
          <w:sz w:val="28"/>
        </w:rPr>
        <w:t xml:space="preserve">
      30. Мал шаруашылығы кешендерінің және механикаландырылған фермалардың операторы орындайтын КС бірліктерін сипаттамасы және еңбек әрекеттері осы КС 4-қосымшасының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57"/>
    <w:bookmarkStart w:name="z61" w:id="58"/>
    <w:p>
      <w:pPr>
        <w:spacing w:after="0"/>
        <w:ind w:left="0"/>
        <w:jc w:val="both"/>
      </w:pPr>
      <w:r>
        <w:rPr>
          <w:rFonts w:ascii="Times New Roman"/>
          <w:b w:val="false"/>
          <w:i w:val="false"/>
          <w:color w:val="000000"/>
          <w:sz w:val="28"/>
        </w:rPr>
        <w:t xml:space="preserve">
      31. Мал шаруашылығы кешендерінің және механикаландырылған фермалардың операторының құзыреттіліктеріне қойылатын талаптар осы КС 4-қосымшасының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6-кестелерінде</w:t>
      </w:r>
      <w:r>
        <w:rPr>
          <w:rFonts w:ascii="Times New Roman"/>
          <w:b w:val="false"/>
          <w:i w:val="false"/>
          <w:color w:val="000000"/>
          <w:sz w:val="28"/>
        </w:rPr>
        <w:t xml:space="preserve"> көрсетілген</w:t>
      </w:r>
    </w:p>
    <w:bookmarkEnd w:id="58"/>
    <w:bookmarkStart w:name="z62" w:id="59"/>
    <w:p>
      <w:pPr>
        <w:spacing w:after="0"/>
        <w:ind w:left="0"/>
        <w:jc w:val="left"/>
      </w:pPr>
      <w:r>
        <w:rPr>
          <w:rFonts w:ascii="Times New Roman"/>
          <w:b/>
          <w:i w:val="false"/>
          <w:color w:val="000000"/>
        </w:rPr>
        <w:t xml:space="preserve"> 4-параграф. Жемшөпті дайындау бойынша цехтардың операторы</w:t>
      </w:r>
    </w:p>
    <w:bookmarkEnd w:id="59"/>
    <w:bookmarkStart w:name="z63" w:id="60"/>
    <w:p>
      <w:pPr>
        <w:spacing w:after="0"/>
        <w:ind w:left="0"/>
        <w:jc w:val="both"/>
      </w:pPr>
      <w:r>
        <w:rPr>
          <w:rFonts w:ascii="Times New Roman"/>
          <w:b w:val="false"/>
          <w:i w:val="false"/>
          <w:color w:val="000000"/>
          <w:sz w:val="28"/>
        </w:rPr>
        <w:t>
      32. СБШ бойынша біліктілік деңгейі – 3-4.</w:t>
      </w:r>
    </w:p>
    <w:bookmarkEnd w:id="60"/>
    <w:bookmarkStart w:name="z64" w:id="61"/>
    <w:p>
      <w:pPr>
        <w:spacing w:after="0"/>
        <w:ind w:left="0"/>
        <w:jc w:val="both"/>
      </w:pPr>
      <w:r>
        <w:rPr>
          <w:rFonts w:ascii="Times New Roman"/>
          <w:b w:val="false"/>
          <w:i w:val="false"/>
          <w:color w:val="000000"/>
          <w:sz w:val="28"/>
        </w:rPr>
        <w:t>
      33. Лауазымның мүмкін атаулары: жемшөпті дайындау бойынша цехтардың операторы.</w:t>
      </w:r>
    </w:p>
    <w:bookmarkEnd w:id="61"/>
    <w:bookmarkStart w:name="z65" w:id="62"/>
    <w:p>
      <w:pPr>
        <w:spacing w:after="0"/>
        <w:ind w:left="0"/>
        <w:jc w:val="both"/>
      </w:pPr>
      <w:r>
        <w:rPr>
          <w:rFonts w:ascii="Times New Roman"/>
          <w:b w:val="false"/>
          <w:i w:val="false"/>
          <w:color w:val="000000"/>
          <w:sz w:val="28"/>
        </w:rPr>
        <w:t>
      34. "Жемшөпті дайындау бойынша цехтардың операторы" кәсібі субъектінің негізгі қызметін жүзеге асыруға байланысты міндеттерді білуге және атқара білуге міндеттейді: жемді механизацияландырылып дайындау, тарату және бөліп беру.</w:t>
      </w:r>
    </w:p>
    <w:bookmarkEnd w:id="62"/>
    <w:bookmarkStart w:name="z66" w:id="63"/>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63"/>
    <w:bookmarkStart w:name="z67" w:id="64"/>
    <w:p>
      <w:pPr>
        <w:spacing w:after="0"/>
        <w:ind w:left="0"/>
        <w:jc w:val="both"/>
      </w:pPr>
      <w:r>
        <w:rPr>
          <w:rFonts w:ascii="Times New Roman"/>
          <w:b w:val="false"/>
          <w:i w:val="false"/>
          <w:color w:val="000000"/>
          <w:sz w:val="28"/>
        </w:rPr>
        <w:t xml:space="preserve">
      36. Жемшөпті дайындау бойынша цехтардың операторының еңбек шарттарына, біліміне мен жұмыс тәжірибесіне қойылатын талаптар осы КС 5-қосымшасының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64"/>
    <w:bookmarkStart w:name="z68" w:id="65"/>
    <w:p>
      <w:pPr>
        <w:spacing w:after="0"/>
        <w:ind w:left="0"/>
        <w:jc w:val="both"/>
      </w:pPr>
      <w:r>
        <w:rPr>
          <w:rFonts w:ascii="Times New Roman"/>
          <w:b w:val="false"/>
          <w:i w:val="false"/>
          <w:color w:val="000000"/>
          <w:sz w:val="28"/>
        </w:rPr>
        <w:t xml:space="preserve">
      37. Еңбек функцияларын айқындайтын, жемшөпті дайындау бойынша цехтардың операторы орындайтын, КС бірліктерінің тізбесі осы КС 5-қосымшаның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65"/>
    <w:bookmarkStart w:name="z69" w:id="66"/>
    <w:p>
      <w:pPr>
        <w:spacing w:after="0"/>
        <w:ind w:left="0"/>
        <w:jc w:val="both"/>
      </w:pPr>
      <w:r>
        <w:rPr>
          <w:rFonts w:ascii="Times New Roman"/>
          <w:b w:val="false"/>
          <w:i w:val="false"/>
          <w:color w:val="000000"/>
          <w:sz w:val="28"/>
        </w:rPr>
        <w:t>
      38. Жемшөпті дайындау бойынша цехтардың операторы орындайтын КС бірліктерін сипаттамасы және еңбек әрекеттері осы КС 5-қосымшасының</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Start w:name="z70" w:id="67"/>
    <w:p>
      <w:pPr>
        <w:spacing w:after="0"/>
        <w:ind w:left="0"/>
        <w:jc w:val="both"/>
      </w:pPr>
      <w:r>
        <w:rPr>
          <w:rFonts w:ascii="Times New Roman"/>
          <w:b w:val="false"/>
          <w:i w:val="false"/>
          <w:color w:val="000000"/>
          <w:sz w:val="28"/>
        </w:rPr>
        <w:t xml:space="preserve">
      39. Жемшөпті дайындау бойынша цехтардың операторының құзыреттіліктеріне қойылатын талаптар осы КС 5-қосымшасының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6-кестелерінде</w:t>
      </w:r>
      <w:r>
        <w:rPr>
          <w:rFonts w:ascii="Times New Roman"/>
          <w:b w:val="false"/>
          <w:i w:val="false"/>
          <w:color w:val="000000"/>
          <w:sz w:val="28"/>
        </w:rPr>
        <w:t>көрсетілген</w:t>
      </w:r>
    </w:p>
    <w:bookmarkEnd w:id="67"/>
    <w:bookmarkStart w:name="z71" w:id="68"/>
    <w:p>
      <w:pPr>
        <w:spacing w:after="0"/>
        <w:ind w:left="0"/>
        <w:jc w:val="left"/>
      </w:pPr>
      <w:r>
        <w:rPr>
          <w:rFonts w:ascii="Times New Roman"/>
          <w:b/>
          <w:i w:val="false"/>
          <w:color w:val="000000"/>
        </w:rPr>
        <w:t xml:space="preserve"> 5-параграф. Қой шаруашылығы кешендерінің және</w:t>
      </w:r>
      <w:r>
        <w:br/>
      </w:r>
      <w:r>
        <w:rPr>
          <w:rFonts w:ascii="Times New Roman"/>
          <w:b/>
          <w:i w:val="false"/>
          <w:color w:val="000000"/>
        </w:rPr>
        <w:t>механикаландырылған фермалардың операторы</w:t>
      </w:r>
    </w:p>
    <w:bookmarkEnd w:id="68"/>
    <w:bookmarkStart w:name="z72" w:id="69"/>
    <w:p>
      <w:pPr>
        <w:spacing w:after="0"/>
        <w:ind w:left="0"/>
        <w:jc w:val="both"/>
      </w:pPr>
      <w:r>
        <w:rPr>
          <w:rFonts w:ascii="Times New Roman"/>
          <w:b w:val="false"/>
          <w:i w:val="false"/>
          <w:color w:val="000000"/>
          <w:sz w:val="28"/>
        </w:rPr>
        <w:t>
      40. СБШ бойынша біліктілік деңгейі – 2-4.</w:t>
      </w:r>
    </w:p>
    <w:bookmarkEnd w:id="69"/>
    <w:bookmarkStart w:name="z73" w:id="70"/>
    <w:p>
      <w:pPr>
        <w:spacing w:after="0"/>
        <w:ind w:left="0"/>
        <w:jc w:val="both"/>
      </w:pPr>
      <w:r>
        <w:rPr>
          <w:rFonts w:ascii="Times New Roman"/>
          <w:b w:val="false"/>
          <w:i w:val="false"/>
          <w:color w:val="000000"/>
          <w:sz w:val="28"/>
        </w:rPr>
        <w:t>
      41. Лауазымның мүмкін атаулары: қой шаруашылығы кешендерінің және механикаландырылған фермалардың операторы.</w:t>
      </w:r>
    </w:p>
    <w:bookmarkEnd w:id="70"/>
    <w:bookmarkStart w:name="z74" w:id="71"/>
    <w:p>
      <w:pPr>
        <w:spacing w:after="0"/>
        <w:ind w:left="0"/>
        <w:jc w:val="both"/>
      </w:pPr>
      <w:r>
        <w:rPr>
          <w:rFonts w:ascii="Times New Roman"/>
          <w:b w:val="false"/>
          <w:i w:val="false"/>
          <w:color w:val="000000"/>
          <w:sz w:val="28"/>
        </w:rPr>
        <w:t>
      42. "Қой шаруашылығы кешендерінің және механикаландырылған фермалардың операторы" кәсібі субъектінің негізгі қызметін жүзеге асыруға байланысты міндеттерді білуге және атқара білуге міндеттейді: қойларға механизацияланған күтім жұмыстарын, жабдыққа қызмет көрсету.</w:t>
      </w:r>
    </w:p>
    <w:bookmarkEnd w:id="71"/>
    <w:bookmarkStart w:name="z75" w:id="72"/>
    <w:p>
      <w:pPr>
        <w:spacing w:after="0"/>
        <w:ind w:left="0"/>
        <w:jc w:val="both"/>
      </w:pPr>
      <w:r>
        <w:rPr>
          <w:rFonts w:ascii="Times New Roman"/>
          <w:b w:val="false"/>
          <w:i w:val="false"/>
          <w:color w:val="000000"/>
          <w:sz w:val="28"/>
        </w:rPr>
        <w:t xml:space="preserve">
      43.Қолданыстағы нормативтік құжаттармен байланысы осы КС 5-қосымшасының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72"/>
    <w:bookmarkStart w:name="z76" w:id="73"/>
    <w:p>
      <w:pPr>
        <w:spacing w:after="0"/>
        <w:ind w:left="0"/>
        <w:jc w:val="both"/>
      </w:pPr>
      <w:r>
        <w:rPr>
          <w:rFonts w:ascii="Times New Roman"/>
          <w:b w:val="false"/>
          <w:i w:val="false"/>
          <w:color w:val="000000"/>
          <w:sz w:val="28"/>
        </w:rPr>
        <w:t xml:space="preserve">
      44. Қой шаруашылығы кешендерінің және механикаландырылған фермалардың операторының еңбек шарттарына, біліміне мен жұмыс тәжірибесіне қойылатын талаптар осы КС 5-қосымшасының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73"/>
    <w:bookmarkStart w:name="z77" w:id="74"/>
    <w:p>
      <w:pPr>
        <w:spacing w:after="0"/>
        <w:ind w:left="0"/>
        <w:jc w:val="both"/>
      </w:pPr>
      <w:r>
        <w:rPr>
          <w:rFonts w:ascii="Times New Roman"/>
          <w:b w:val="false"/>
          <w:i w:val="false"/>
          <w:color w:val="000000"/>
          <w:sz w:val="28"/>
        </w:rPr>
        <w:t xml:space="preserve">
      45. Еңбек функцияларын айқындайтын, қой шаруашылығы кешендерінің және механикаландырылған фермалардың операторы орындайтын, КС бірліктерінің тізбесі осы КС 5-қосымшаның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74"/>
    <w:bookmarkStart w:name="z78" w:id="75"/>
    <w:p>
      <w:pPr>
        <w:spacing w:after="0"/>
        <w:ind w:left="0"/>
        <w:jc w:val="both"/>
      </w:pPr>
      <w:r>
        <w:rPr>
          <w:rFonts w:ascii="Times New Roman"/>
          <w:b w:val="false"/>
          <w:i w:val="false"/>
          <w:color w:val="000000"/>
          <w:sz w:val="28"/>
        </w:rPr>
        <w:t xml:space="preserve">
      46. Қой шаруашылығы кешендерінің және механикаландырылған фермалардың операторы орындайтын КС бірліктерін сипаттамасы және еңбек әрекеттері осы КС 5-қосымшасының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75"/>
    <w:bookmarkStart w:name="z79" w:id="76"/>
    <w:p>
      <w:pPr>
        <w:spacing w:after="0"/>
        <w:ind w:left="0"/>
        <w:jc w:val="both"/>
      </w:pPr>
      <w:r>
        <w:rPr>
          <w:rFonts w:ascii="Times New Roman"/>
          <w:b w:val="false"/>
          <w:i w:val="false"/>
          <w:color w:val="000000"/>
          <w:sz w:val="28"/>
        </w:rPr>
        <w:t xml:space="preserve">
      47. Қой шаруашылығы кешендерінің және механикаландырылған фермалардың операторының құзыреттіліктеріне қойылатын талаптар осы КС 6-қосымшасының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7-кестелерінде</w:t>
      </w:r>
      <w:r>
        <w:rPr>
          <w:rFonts w:ascii="Times New Roman"/>
          <w:b w:val="false"/>
          <w:i w:val="false"/>
          <w:color w:val="000000"/>
          <w:sz w:val="28"/>
        </w:rPr>
        <w:t xml:space="preserve"> көрсетілген.</w:t>
      </w:r>
    </w:p>
    <w:bookmarkEnd w:id="76"/>
    <w:bookmarkStart w:name="z80" w:id="77"/>
    <w:p>
      <w:pPr>
        <w:spacing w:after="0"/>
        <w:ind w:left="0"/>
        <w:jc w:val="left"/>
      </w:pPr>
      <w:r>
        <w:rPr>
          <w:rFonts w:ascii="Times New Roman"/>
          <w:b/>
          <w:i w:val="false"/>
          <w:color w:val="000000"/>
        </w:rPr>
        <w:t xml:space="preserve"> 4. КС әзірлеушілері</w:t>
      </w:r>
    </w:p>
    <w:bookmarkEnd w:id="77"/>
    <w:bookmarkStart w:name="z81" w:id="78"/>
    <w:p>
      <w:pPr>
        <w:spacing w:after="0"/>
        <w:ind w:left="0"/>
        <w:jc w:val="both"/>
      </w:pPr>
      <w:r>
        <w:rPr>
          <w:rFonts w:ascii="Times New Roman"/>
          <w:b w:val="false"/>
          <w:i w:val="false"/>
          <w:color w:val="000000"/>
          <w:sz w:val="28"/>
        </w:rPr>
        <w:t>
      48. КС әзірлеушісі Қазақстан Республикасының Ауыл шаруашылығы министрлігі болып табылады.</w:t>
      </w:r>
    </w:p>
    <w:bookmarkEnd w:id="78"/>
    <w:bookmarkStart w:name="z82" w:id="79"/>
    <w:p>
      <w:pPr>
        <w:spacing w:after="0"/>
        <w:ind w:left="0"/>
        <w:jc w:val="both"/>
      </w:pPr>
      <w:r>
        <w:rPr>
          <w:rFonts w:ascii="Times New Roman"/>
          <w:b w:val="false"/>
          <w:i w:val="false"/>
          <w:color w:val="000000"/>
          <w:sz w:val="28"/>
        </w:rPr>
        <w:t xml:space="preserve">
      49. Келісу парағы, КС сараптамасы мен тіркелуі осы КС </w:t>
      </w:r>
      <w:r>
        <w:rPr>
          <w:rFonts w:ascii="Times New Roman"/>
          <w:b w:val="false"/>
          <w:i w:val="false"/>
          <w:color w:val="000000"/>
          <w:sz w:val="28"/>
        </w:rPr>
        <w:t xml:space="preserve"> 7 - қосымшасында</w:t>
      </w:r>
      <w:r>
        <w:rPr>
          <w:rFonts w:ascii="Times New Roman"/>
          <w:b w:val="false"/>
          <w:i w:val="false"/>
          <w:color w:val="000000"/>
          <w:sz w:val="28"/>
        </w:rPr>
        <w:t xml:space="preserve"> көрсетілген.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өндірісін автоматтандыру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1-қосымшасы</w:t>
            </w:r>
          </w:p>
        </w:tc>
      </w:tr>
    </w:tbl>
    <w:bookmarkStart w:name="z84" w:id="80"/>
    <w:p>
      <w:pPr>
        <w:spacing w:after="0"/>
        <w:ind w:left="0"/>
        <w:jc w:val="both"/>
      </w:pPr>
      <w:r>
        <w:rPr>
          <w:rFonts w:ascii="Times New Roman"/>
          <w:b w:val="false"/>
          <w:i w:val="false"/>
          <w:color w:val="000000"/>
          <w:sz w:val="28"/>
        </w:rPr>
        <w:t>
      Қызмет түрлері, кәсіптер, біліктілік деңгейлері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2893"/>
        <w:gridCol w:w="3274"/>
        <w:gridCol w:w="2633"/>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жіктеуішісіне сәйкес кәсіптер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 автоматтандыру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 автоматтандыру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 кешендерінің мен механикаландырылған фермалардың операторы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 кешендерінің мен механикаландырылған фермалардың операторы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 автоматтандыру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кешендерінің және механикаландырылған фермалардың операторы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кешендерінің және механикаландырылған фермалардың операторы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 автоматтандыру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дайындау бойынша цехтардың операторы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дайындау бойынша цехтардың операторы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 автоматтандыру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кешендерінің және механикаландырылған фермалардың операторы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кешендерінің және механикаландырылған фермалардың операторы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өндірісін автоматтандыру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2-қосымшасы</w:t>
            </w:r>
          </w:p>
        </w:tc>
      </w:tr>
    </w:tbl>
    <w:bookmarkStart w:name="z86" w:id="8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3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Құс фабрикалары мен механикаландырылған фермалардың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20-тарау: "Ауыл шаруашылығында жұмыс пен жұмысшылардың кәсібі"</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2-кесте. Құс фабрикалары мен механикаландырылған фермалардың операторының еңбек шарттарына, біліміне және жұмыс тәжірибесіне қойылатын талаптар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6467"/>
        <w:gridCol w:w="1634"/>
        <w:gridCol w:w="16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фабрикалары, мал мен құсты өсіретін ауыл шаруашылық бірлестіктер, фермалар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мекемеде оқу) практикалық тәжірибе және/немесе кәсіби дайындық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деңгейлі техникалық және кәсіби білім (қосымша кәсіби дайындық), практикалық тәжірибе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1 жылдан кем емес</w:t>
            </w:r>
          </w:p>
        </w:tc>
      </w:tr>
    </w:tbl>
    <w:p>
      <w:pPr>
        <w:spacing w:after="0"/>
        <w:ind w:left="0"/>
        <w:jc w:val="left"/>
      </w:pP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3-кесте. Құс фабрикалары мен механикаландырылған фермалардың операторы орындайтын, еңбек функцияларын анықтайтын, КС бірліктерінің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1596"/>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Жұмыртқаларды жинау, сорттау, калибрлеу, жуу, маркерлеу, қоя және орау; ыдысты орау жеріне жеткізу, қораптарды жинау мен оралған өнімді жинау жеріне жеткізу; залалсыздандыру, жұмыртқаны сәулелеу мен инкубаторға салу; жұмыртқаларға бақлау және кемтарларды брактау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Құстарға механизацияланған күтім жұмыстарын; құстарды тамақтандыру, су беру; құстарды ұстау мен торға қою, басқа цехқа тасу мен жеткізу, союға беру, мемлекеттік стандартқа сай брактау, төлді сәулелеу, санау, салмаққа тарту мен пайдалану; құстардың өнімділігін арттыру үшін іс шаралар жүргізу; профилактикалық және емдеу жұмыстарын жүргізу; тұқымдық құжат жүргізу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техникалық күтім, жұмысқа дайындау; ғимаратты залалсыздандыру;механизацияның барлық құралдарымен пайдалану; жабдықты дұрстау, реттеу мен кіші ремонт жасау; құстарға арналған ғимаратта ауа алмасуды, температураны және ылғалдықты реттеу;көңді жою, жабдықты, ыдысты және ғимаратты жуу</w:t>
            </w:r>
          </w:p>
        </w:tc>
      </w:tr>
    </w:tbl>
    <w:p>
      <w:pPr>
        <w:spacing w:after="0"/>
        <w:ind w:left="0"/>
        <w:jc w:val="left"/>
      </w:pP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4-кесте. Құс фабрикалары мен механикаландырылған фермалардың операторы орындайтын КС бірліктерінің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297"/>
        <w:gridCol w:w="6762"/>
        <w:gridCol w:w="3627"/>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қораптар, оралған өнім</w:t>
            </w:r>
          </w:p>
        </w:tc>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жинау желісі, жұмыртқа сорттайтын машина, калибрлеу үшін жабдық, орау машиналары, толымдайтын машиналар, қораптарды тасмалдайтын арба, тасмалдау үшін күйме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Жұмыртқаларды жинау 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Оралған өнімді тасу</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Құс,жем, су, тұқымдық құжат</w:t>
            </w:r>
          </w:p>
        </w:tc>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автоматты ұстау жабдығы, сақиналау, тамақтандыру машинасы, жем таратушы, астаулар, жем ақырлары, инкубаторлар, құс күркелері, лотоктар, ұйымдастырушы техника, бағдарламалық жасақтама, электронды және қағаз мағлұмат сақтаушы, кеңсе заттар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Құстарға механизацияланған күтім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Тұқымдық құжат жүргізу</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қосалқы бөлшек, ғимарат</w:t>
            </w:r>
          </w:p>
        </w:tc>
        <w:tc>
          <w:tcPr>
            <w:tcW w:w="6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қосалқы бөлшектері, құрал-саймандар, дезинфекция үшін қондырғы, дезинфекция үшін заттар, жуғыш заттар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Қоймалардың және элевторлардың силостарын жағдайын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Тасымалдау құралдары мен жүктеуші құрылғысын тексеру, бидайды орналастыру және жүктеу жоспарын жасау </w:t>
            </w:r>
          </w:p>
        </w:tc>
      </w:tr>
    </w:tbl>
    <w:p>
      <w:pPr>
        <w:spacing w:after="0"/>
        <w:ind w:left="0"/>
        <w:jc w:val="left"/>
      </w:pP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5-кесте. СБШ біліктіліктің 2-деңгейлі құс фабрикалары мен механикаландырылған фермалардың операторы құзыретіне қойылатын талаптар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3394"/>
        <w:gridCol w:w="3189"/>
        <w:gridCol w:w="4033"/>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Қауіпсіздіктің қарапайым нормалары мен тәртіптерін сақтауда құс фабрикалары мен механикаландырылған фермалардың операторының жеке жауапкершілігі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 үшін базалық біліктілік</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фабрикалары мен механикаландырылған фермалардың операторының еңбек заты жайында базалық білім; қауіпсіздік техникасы мен еңбек қорғау тәртібін білу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операторының міндеттерін атқару керектігі жайында түсінік, нәтижеге жету үшін жауапкершілік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жағдайына байланысты іс әрекеттерді түзету, қиындықты қою, оның себептері мен қиындықты шешу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қарапайым құралдар жөнінде базалық білім; қауіпсіздік техникасы мен еңбек қорғау тәртібін білу </w:t>
            </w:r>
          </w:p>
        </w:tc>
      </w:tr>
    </w:tbl>
    <w:p>
      <w:pPr>
        <w:spacing w:after="0"/>
        <w:ind w:left="0"/>
        <w:jc w:val="left"/>
      </w:pP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6-кесте. СБШ біліктіліктің 3-деңгейлі құс фабрикалары мен механикаландырылған фермалардың операторы құзыретіне қойылатын талаптар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4596"/>
        <w:gridCol w:w="2453"/>
        <w:gridCol w:w="364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біртекті практикалық мәселелерді шешу, құс фабрикалары мен механикаландырылған фермалардың операторының жұмысының нәтижесі мен сапасы үшін жауапкершілік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берілген алгоритммен әрекет тәсілін тандау және жұмыс жағдайына байланысты әрекетті дұрстау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негізгі және қарапайым құралдарын, жұмыс процестерінің рәсімдерін білу; қауіпсіздік техникасы мен еңбек қорғау тәртібін білу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фабрикалары мен механикаландырылған фермалардың операторының өзінің денсаулығы мен қауіпсіздігі үшін, басқалардың денсаулығы мен қауіпсіздігі үшін, қоршаған ортаны қорғау үшін жауапкершілік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емес міндеттерді орындау үшін практикалық және танымдық біліктілік</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және кәсіби жайындық кезінде алынған білім; қауіпсіздік техникасы мен еңбек қорғау тәртібін білу </w:t>
            </w:r>
          </w:p>
        </w:tc>
      </w:tr>
    </w:tbl>
    <w:p>
      <w:pPr>
        <w:spacing w:after="0"/>
        <w:ind w:left="0"/>
        <w:jc w:val="left"/>
      </w:pP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7-кесте. СБШ біліктіліктің 4-деңгейлі құс фабрикалары мен механикаландырылған фермалардың операторы құзыретіне қойылатын талаптар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3962"/>
        <w:gridCol w:w="2209"/>
        <w:gridCol w:w="4685"/>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фабрикалары мен механикаландырылған фермалардың операторының функционалдық міндеттер шеңберінде жауапкершілік пен керекті ресурстарды анықтау мен бағалау, қойылған нәтижелерге жету үшін уақыт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жоспарлау біліктілігі, еңбек процесі мен оның нәтижелерін атқару мен бағалау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дайындалу және (немесе) өздігінен алу процесінде алынған практиға бағытталған кәсіби білім; қауіпсіздік техникасы мен еңбек қорғау тәртібін білу</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процесін жоспарлауды қамтитын құс фабрикалары мен механикаландырылған фермалардың операторының атқару қызметін түсіну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 қорғау тәртібін білу</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жабдықты және құралдарды жинау,сақтау, қозғау, техникалық қызмет көрсету және қолданудың негізгі принциптерін білу; қауіпсіздік техникасы мен еңбек қорғау тәртібін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өндірісін автоматтандыру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3-қосымшасы</w:t>
            </w:r>
          </w:p>
        </w:tc>
      </w:tr>
    </w:tbl>
    <w:bookmarkStart w:name="z94" w:id="8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3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Шошқа шаруашылығы кешендерінің мен механикаландырылған фермалардың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20-тарау: "Ауыл шаруашылығында жұмыс пен жұмысшылардың кәсібі"</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 кешендерінің мен механикаландырылған фермалардың операторы</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2-кесте. Шошқа шаруашылығы кешендерінің мен механикаландырылған фермалардың операторының еңбек шарттарына, біліміне және жұмыс тәжірибесіне қойылатын талаптар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699"/>
        <w:gridCol w:w="1694"/>
        <w:gridCol w:w="15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өсіретін ауыл шаруашылық бірлестіктер, шошқа өсіретін фермалар мен кешендер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мекемеде оқу) практикалық тәжірибе және/немесе кәсіби дайындық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 және/немесе кәсіби дайындық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деңгейлі техникалық және кәсіби білім (қосымша кәсіби дайындық), практикалық тәжірибе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1 жылдан кем емес</w:t>
            </w:r>
          </w:p>
        </w:tc>
      </w:tr>
    </w:tbl>
    <w:p>
      <w:pPr>
        <w:spacing w:after="0"/>
        <w:ind w:left="0"/>
        <w:jc w:val="left"/>
      </w:pP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3-кесте. Шошқа шаруашылығы кешендерінің мен механикаландырылған фермалардың операторы орындайтын, еңбек функцияларын анықтайтын, КС бірліктерінің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1431"/>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мал басын қабылдау, сақтықты,, керек кезде союды қамтамасыз ету; айдау мен салмағын өлшеу, ет комбинатына жіберу мен жүктеу</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Шошқаларға механизацияланған күтім жұмыстары; жеммен тамақтандыру, мөлшерлеу және жемді бөліп беру кормление, суару;механизмдердің жұмысына күтім; ұрғашы шошқаларда құштарлықты анықтау; ұрғашы шошқалардың өнімділігін арттыру үшін іс шаралар жасау; ауырып қалған малды емдеу;жануарларды асырау шарттарын жақсарту үшін іс шараларды атқару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селсарьды шақыру; көңді жинау, дезинфекция жасау,ғимаратты жуу мен жинау; техникалық күтім, жабдықтағы ақауларын реттеу мен жою </w:t>
            </w:r>
          </w:p>
        </w:tc>
      </w:tr>
    </w:tbl>
    <w:p>
      <w:pPr>
        <w:spacing w:after="0"/>
        <w:ind w:left="0"/>
        <w:jc w:val="left"/>
      </w:pP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4-кесте. Шошқа шаруашылығы кешендерінің мен механикаландырылған фермалардың операторы орындайтын КС бірліктерінің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356"/>
        <w:gridCol w:w="8130"/>
        <w:gridCol w:w="2247"/>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8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Сулау машинасы, бункерлер және дозаторлар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Шошқа мал басын қабылдау,айдау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Малды амалсыз сою, бидайды өлшеу</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жем, су, минералды қоспалар</w:t>
            </w:r>
          </w:p>
        </w:tc>
        <w:tc>
          <w:tcPr>
            <w:tcW w:w="8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Жанышқыш механизмі бар станоктар, жармалар, елек-суырғы машиналар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Шошқаларға механизацияланған күтім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Ауырып қалған малды емдеу</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ғимарат</w:t>
            </w:r>
          </w:p>
        </w:tc>
        <w:tc>
          <w:tcPr>
            <w:tcW w:w="8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тасмалдаушы, бульдозерді күрек, скреперлі қондырғы, жердегі вагонеткалар, кіші габаритты трактор, жуғыш, тазалағыш заттар, залалсыздандырушы заттар (20%-ды ерітінді жаңадан әктас, 10%-ды әктасты сүт)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Жабдықтар мен ғимаратты залалсыздандыру мен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Жабдыққа техникалық күтім </w:t>
            </w:r>
          </w:p>
        </w:tc>
      </w:tr>
    </w:tbl>
    <w:p>
      <w:pPr>
        <w:spacing w:after="0"/>
        <w:ind w:left="0"/>
        <w:jc w:val="left"/>
      </w:pP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5-кесте. СБШ біліктіліктің 2- деңгейлі шошқа шаруашылығы кешендерінің мен механикаландырылған фермалардың операторы құзыретіне қойылатын талаптар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3035"/>
        <w:gridCol w:w="3243"/>
        <w:gridCol w:w="4309"/>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Қауыпсіздіктің қарапайым нормалары мен тәртіптерін сақтауда шошқа шаруашылығы кешендерінің мен механикаландырылған фермалардың операторының жауапкершілігі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 үшін базалық біліктілік</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шаруашылығы кешендерінің мен механикаландырылған фермалардың операторы еңбек заты жөнінде базалық білім; қауіпсіздік техникасы мен еңбек қорғау тәртібін білу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шаруашылығы кешендерінің мен механикаландырылған фермалардың операторының міндеттерін орындауды керектігін түсіну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жағдайына байланысты іс әрекеттерді түзету, қиындықты қою, оның себептері мен қиындықты шешу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құралдар мен жабдықтар жөнінде базалық білім; қауіпсіздік техникасы мен еңбек қорғау тәртібін білу </w:t>
            </w:r>
          </w:p>
        </w:tc>
      </w:tr>
    </w:tbl>
    <w:p>
      <w:pPr>
        <w:spacing w:after="0"/>
        <w:ind w:left="0"/>
        <w:jc w:val="left"/>
      </w:pP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6-кесте. СБШ біліктіліктің 3- деңгейлі шошқа шаруашылығы кешендерінің мен механикаландырылған фермалардың операторы құзыретіне қойылатын талаптар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4716"/>
        <w:gridCol w:w="2415"/>
        <w:gridCol w:w="3590"/>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біртекті практикалық мәселелерді шешу, шошқа шаруашылығы кешендерінің мен механикаландырылған фермалардың операторының жұмысының нәтижесі мен сапасы үшін жауапкершілік</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берілген алгоритммен әрекет тәсілін тандау және жұмыс жағдайына байланысты әрекетті дұрстау</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негізгі және қарапайым құралдарын, жұмыс процестерінің рәсімдерін білу; қауіпсіздік техникасы мен еңбек қорғау тәртібін білу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 кешендерінің мен механикаландырылған фермалардың операторының өзінің денсаулығы мен қауіпсіздігі үшін, басқалардың денсаулығы мен қауіпсіздігі үшін, қоршаған ортаны қорғау үшін жауапкершілік</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емес міндеттерді орындау үшін практикалық және танымдық біліктілік</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және кәсіби жайындық кезінде алынған білім; техникасы мен еңбек қорғау тәртібін білу </w:t>
            </w:r>
          </w:p>
        </w:tc>
      </w:tr>
    </w:tbl>
    <w:p>
      <w:pPr>
        <w:spacing w:after="0"/>
        <w:ind w:left="0"/>
        <w:jc w:val="left"/>
      </w:pP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7-кесте. СБШ біліктіліктің 4- деңгейлі шошқа шаруашылығы кешендерінің мен механикаландырылған фермалардың операторы құзыретіне қойылатын талаптар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4079"/>
        <w:gridCol w:w="2177"/>
        <w:gridCol w:w="4620"/>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шаруашылығы кешендерінің мен механикаландырылған фермалардың операторының функционалдық міндеттер шеңберінде жауапкершілік пен керекті ресурстарды анықтау мен бағалау, қойылған нәтижелерге жету үшін уақыт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жоспарлау біліктілігі, еңбек процесі мен оның нәтижелерін атқару мен бағалау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дайындалу және (немесе) өздігінен алу процесінде алынған практиға бағытталған кәсіби білім; қауіпсіздік техникасы мен еңбек қорғау тәртібін білу</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қамтитін шошқа шаруашылығы кешендерінің мен механикаландырылған фермалардың операторының атқаршу қызметін түсіну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 қорғау тәртібін білу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жабдықты және құралдарды жинау,сақтау, қозғау, техникалық қызмет көрсету және қолданудың негізгі принциптерін білу; қауіпсіздік техникасы мен еңбек қорғау тәртібін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өндірісін автоматтандыру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4-қосымшасы</w:t>
            </w:r>
          </w:p>
        </w:tc>
      </w:tr>
    </w:tbl>
    <w:bookmarkStart w:name="z102" w:id="9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102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Мал шаруашылығы кешендерінің және механикаландырылған фермалардың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20-тарау "Ауыл шаруашылығында жұмыс пен жұмысшылардың кәсібі"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кешендерінің және механикаландырылған фермалардың операторы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2-кесте. Мал шаруашылығы кешендерінің және механикаландырылған фермалардың операторының еңбек шарттарына, біліміне және жұмыс тәжірибесіне қойылатын талаптар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6275"/>
        <w:gridCol w:w="1587"/>
        <w:gridCol w:w="22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мал шаруашылық фабрикалар, мал өсіретін ауыл шаруашылық бірлестіктер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емес,жалпы, ортабілімі бар кезіндегі практикалық тәжірбие және\немесе кәсіби дайындық (білімді ұйымдастыру базасындағы немесе кәсіпорында оқыту)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 және/немесе кәсіби дайындық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 1 жылдан кем емес</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деңгейлі техникалық және кәсіби білім (қосымша кәсіби дайындық), практикалық тәжірибе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 Тәжірибесі 3 жылдан кем емес</w:t>
            </w:r>
          </w:p>
        </w:tc>
      </w:tr>
    </w:tbl>
    <w:p>
      <w:pPr>
        <w:spacing w:after="0"/>
        <w:ind w:left="0"/>
        <w:jc w:val="left"/>
      </w:pP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3-кесте. Мал шаруашылығы кешендерінің және механикаландырылған фермалардың операторы орындайтын, еңбек функцияларын анықтайтын, КС бірліктерінің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1060"/>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мен жылқыларды қабылдау, салмағын өлшеу мен айдау, оларды сақтығын қамтамасыз ету; малды амалсыз жағдайда сою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мен жылқыларға механизацияланған күтім жұмыстары; малды тамақтандыру, суару;сырлардың сүт өндірүін арттыру мақсатында іс шаралар жасау; ауырып қалған малға бірінші мал дәрігерлік көмек көрсету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жұмыстарын қадағалау; қызмет көрсетіліп жатқан жабдықтарға техникалық күтім; жабдықтардағы ақауларды жою мен реттеу; ғимараттығы микроклиматты сақтау; көңді жою, астына жайғышты ауыстыру, ғимаратты дезинфекция жасау</w:t>
            </w:r>
          </w:p>
        </w:tc>
      </w:tr>
    </w:tbl>
    <w:p>
      <w:pPr>
        <w:spacing w:after="0"/>
        <w:ind w:left="0"/>
        <w:jc w:val="left"/>
      </w:pP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4-кесте. Мал шаруашылығы кешендерінің және механикаландырылған фермалардың операторы орындайтын КС бірліктерінің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156"/>
        <w:gridCol w:w="4415"/>
        <w:gridCol w:w="4827"/>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заттары</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p>
            <w:pPr>
              <w:spacing w:after="20"/>
              <w:ind w:left="20"/>
              <w:jc w:val="both"/>
            </w:pPr>
            <w:r>
              <w:rPr>
                <w:rFonts w:ascii="Times New Roman"/>
                <w:b w:val="false"/>
                <w:i w:val="false"/>
                <w:color w:val="000000"/>
                <w:sz w:val="20"/>
              </w:rPr>
              <w:t>
жылқылар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салмағын өлшеу үшін арнайы таразы, электро қамша, механикалық шыбық, кесуші саймандар</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Малды қабылдау және салмағын өлшеу, малды сою</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жылқылар, жем, мтнарлды қоспалар</w:t>
            </w:r>
          </w:p>
        </w:tc>
        <w:tc>
          <w:tcPr>
            <w:tcW w:w="4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жем арластырғыш таратушы,стлос тиегіш, фронталды тиегіш, жем столы, топтық суарғыш</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Малға механизацияланған күтім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Ауырып қалған малға медикалық қызмет көрсету</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ІҚМ</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 дұрстау үшін инструкция, машиналардың схемалары, құралдыр мен и реттегіш өлшегіш саймын, аптечка</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Ғимарат пен жабдықты тазалау мен залалсыздандыру, жабдаққа техникалық күтім өткізу </w:t>
            </w:r>
          </w:p>
        </w:tc>
      </w:tr>
    </w:tbl>
    <w:p>
      <w:pPr>
        <w:spacing w:after="0"/>
        <w:ind w:left="0"/>
        <w:jc w:val="left"/>
      </w:pP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5-кесте. СБШ біліктіліктің 2- деңгейлі мал шаруашылығы кешендерінің және механикаландырылған фермалардың операторы құзыретіне қойылатын талаптар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4791"/>
        <w:gridCol w:w="2453"/>
        <w:gridCol w:w="3452"/>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біртекті практикалық мәселелерді шешу, мал шаруашылығы кешендерінің және механикаландырылған фермалардың операторының жұмысының нәтижесі мен сапасы үшін жауапкершілік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берілген алгоритммен әрекет тәсілін тандау және жұмыс жағдайына байланысты әрекетті дұрстау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негізгі және қарапайым құралдарын, жұмыс процестерінің рәсімдерін білу; техникасы мен еңбек қорғау тәртібін білу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кешендерінің және механикаландырылған фермалардың операторының өзінің денсаулығы мен қауіпсіздігі үшін, басқалардың денсаулығы мен қауіпсіздігі үшін, қоршаған ортаны қорғау үшін жауапкершілік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емес міндеттерді орындау үшін практикалық және танымдық біліктілік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және кәсіби жайындық кезінде алынған білім; техникасы мен еңбек қорғау тәртібін білу </w:t>
            </w:r>
          </w:p>
        </w:tc>
      </w:tr>
    </w:tbl>
    <w:p>
      <w:pPr>
        <w:spacing w:after="0"/>
        <w:ind w:left="0"/>
        <w:jc w:val="left"/>
      </w:pP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6-кесте. СБШ біліктіліктің 3- деңгейлі мал шаруашылығы кешендерінің және механикаландырылған фермалардың операторы құзыретіне қойылатын талаптар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817"/>
        <w:gridCol w:w="3170"/>
        <w:gridCol w:w="3981"/>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біртекті практикалық мәселелерді шешу, мал шаруашылығы кешендерінің және механикаландырылған фермалардың операторының жұмысының нәтижесі мен сапасы үшін жауапкершілік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берілген алгоритммен әрекет тәсілін тандау және жұмыс жағдайына байланысты әрекетті дұрстау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негізгі және қарапайым құралдарын, жұмыс процестерінің рәсімдерін білу; техникасы мен еңбек қорғау тәртібін білу</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кешендерінің және механикаландырылған фермалардың операторының функционалдық міндеттер шеңберінде жауапкершілік пен керекті ресурстарды анықтау мен бағалау, қойылған нәтижелерге жету үшін уақыт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жоспарлау біліктілігі, еңбек процесі мен оның нәтижелерін атқару мен бағалау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дайындалу және (немесе) өздігінен алу процесінде алынған практиға бағытталған кәсіби білім; қауіпсіздік техникасы мен еңбек қорғау тәртібін білу</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процесін жоспарлауды қамтитін атқарушылық қызметті түсіну. Нормадан аутықу жағдайдакәсіби қызмет процесін жетілдіру идеяларын ұсынады.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жоспармен салыстыра алады, жоспарланған нәтижеге қол жеткізуді қамтамасыз ете алады және қабылданған нәтижені сапа нормаларына сәйкестендіру.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қызметінде қолданылатын жабдықтар, қондырғыларды, материалдарды қолданудың, техникалық қызмет көрсетуін, тасымалдау, сақтаушылық және қаттап тастаудың негізгі қағидаларын білу. </w:t>
            </w:r>
          </w:p>
        </w:tc>
      </w:tr>
    </w:tbl>
    <w:p>
      <w:pPr>
        <w:spacing w:after="0"/>
        <w:ind w:left="0"/>
        <w:jc w:val="left"/>
      </w:pP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7-кесте. СБШ біліктіліктің 4- деңгейлі мал шаруашылығы кешендерінің және механикаландырылған фермалардың операторы құзыретіне қойылатын талаптар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817"/>
        <w:gridCol w:w="3170"/>
        <w:gridCol w:w="3981"/>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кешендерінің және механикаландырылған фермалардың операторының функционалдық міндеттер шеңберінде жауапкершілік пен керекті ресурстарды анықтау мен бағалау, қойылған нәтижелерге жету үшін уақыт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жоспарлау біліктілігі, еңбек процесі мен оның нәтижелерін атқару мен бағалау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дайындалу және (немесе) өздігінен алу процесінде алынған практиға бағытталған кәсіби білім; қауіпсіздік техникасы мен еңбек қорғау тәртібін білу</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процесін жоспарлауды қамтитін атқарушылық қызметті түсіну. Нормадан аутықу жағдайдакәсіби қызмет процесін жетілдіру идеяларын ұсынады.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жоспармен салыстыра алады, жоспарланған нәтижеге қол жеткізуді қамтамасыз ете алады және қабылданған нәтижені сапа нормаларына сәйкестендіру.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қызметінде қолданылатын жабдықтар, қондырғыларды, материалдарды қолданудың, техникалық қызмет көрсетуін, тасымалдау, сақтаушылық және қаттап тастаудың негізгі қағидаларын білу.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өндірісін автоматтандыру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5-қосымшасы</w:t>
            </w:r>
          </w:p>
        </w:tc>
      </w:tr>
    </w:tbl>
    <w:bookmarkStart w:name="z110" w:id="102"/>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102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Жем-шөпті дайындау бойынша цехтардың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20-тарау "Ауыл шаруашылығында жұмыс пен жұмысшылардың кәсібі"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дайындау бойынша цехтардың операторы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2-кесте. Жем-шөпті дайындау бойынша цехтардың операторының еңбек шарттарына, біліміне және жұмыс тәжірибесіне қойылатын талаптар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6278"/>
        <w:gridCol w:w="1584"/>
        <w:gridCol w:w="22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пен мал өсіретін ауыл шаруаылық бірлестіктері, құсфабрикалыр, фермалар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 және/немесе кәсіби дайындық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деңгейлі техникалық және кәсіби білім (қосымша кәсіби дайындық), практикалық тәжірибе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 тәжірибесі 3 жылдан кем емес</w:t>
            </w:r>
          </w:p>
        </w:tc>
      </w:tr>
    </w:tbl>
    <w:p>
      <w:pPr>
        <w:spacing w:after="0"/>
        <w:ind w:left="0"/>
        <w:jc w:val="left"/>
      </w:pPr>
      <w:r>
        <w:br/>
      </w:r>
      <w:r>
        <w:rPr>
          <w:rFonts w:ascii="Times New Roman"/>
          <w:b w:val="false"/>
          <w:i w:val="false"/>
          <w:color w:val="000000"/>
          <w:sz w:val="28"/>
        </w:rPr>
        <w:t>
</w:t>
      </w:r>
    </w:p>
    <w:bookmarkStart w:name="z112" w:id="104"/>
    <w:p>
      <w:pPr>
        <w:spacing w:after="0"/>
        <w:ind w:left="0"/>
        <w:jc w:val="both"/>
      </w:pPr>
      <w:r>
        <w:rPr>
          <w:rFonts w:ascii="Times New Roman"/>
          <w:b w:val="false"/>
          <w:i w:val="false"/>
          <w:color w:val="000000"/>
          <w:sz w:val="28"/>
        </w:rPr>
        <w:t>
      3-кесте. Жем-шөпті дайындау бойынша цехтардың операторы орындайтын, еңбек функцияларын анықтайтын, КС бірліктерінің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150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Механизацияланған дайындық жұмыстары, жемді тарату мен бөліп беру; суды, төпті және басқада сұйықтықтарды құбырмен беру, жинақтағыш бункерге дайын жемді сығылған ауа арқылы беру; термикалық өңдеу, жемдік массаның ауысуы; комбикормды, қаймағы алынбаған сүтті ауыстырғышты, тамақтандыруға пермикстарды дайындау; жемнің сапсын және дайындалуын қадағалау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қалдықтарынан бөтен заттарды алып тастау үшін арналған механизмдер мен қондырғыларға қызмет көрсету; механизация мен автоматизация құралдарымен басқару; жабдықтың жұмыснда аұаулырды анықтау мен жою;берілген бағдарлама бойынша автоматталған құралдарды реттеу </w:t>
            </w:r>
          </w:p>
        </w:tc>
      </w:tr>
    </w:tbl>
    <w:p>
      <w:pPr>
        <w:spacing w:after="0"/>
        <w:ind w:left="0"/>
        <w:jc w:val="left"/>
      </w:pP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4-кесте. Жем-шөпті дайындау бойынша цехтардың операторы орындайтын</w:t>
      </w:r>
    </w:p>
    <w:bookmarkEnd w:id="105"/>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4915"/>
        <w:gridCol w:w="5119"/>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заттары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Жемдер, қосқыштар</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Жемді уатқыш, тамыр жемісті және саманда ұсатқыш, дозаторлар, термикалық өңдеуге арналған жабдық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Жемді механизацияланған дайындау мен бөліп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Жем сапасын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Механизациялау мен систематизациялау құралдарымен басқару мен жабдықты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Жабдықтың жұмысындағы ақауларды жою </w:t>
            </w:r>
          </w:p>
        </w:tc>
      </w:tr>
    </w:tbl>
    <w:p>
      <w:pPr>
        <w:spacing w:after="0"/>
        <w:ind w:left="0"/>
        <w:jc w:val="left"/>
      </w:pP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5-кесте. СБШ біліктіліктің 3- деңгейлі жем-шөпті дайындау бойынша цехтардың операторы құзыретіне қойылатын талаптар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4710"/>
        <w:gridCol w:w="2480"/>
        <w:gridCol w:w="3489"/>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біртекті практикалық мәселелерді шешу, жем-шөпті дайындау бойынша цехтардың операторының жұмысының нәтижесі мен сапасы үшін жауапкершілік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берілген алгоритммен әрекет тәсілін тандау және жұмыс жағдайына байланысты әрекетті дұрстау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негізгі және қарапайым құралдарын, жұмыс процестерінің рәсімдерін білу; техникасы мен еңбек қорғау тәртібін білу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дайындау бойынша цехтардың операторының өзінің денсаулығы мен қауіпсіздігі үшін, басқалардың денсаулығы мен қауіпсіздігі үшін, қоршаған ортаны қорғау үшін жауапкершілік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емес міндеттерді орындау үшін практикалық және танымдық біліктілік</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және кәсіби жайындық кезінде алынған білім; техникасы мен еңбек қорғау тәртібін білу </w:t>
            </w:r>
          </w:p>
        </w:tc>
      </w:tr>
    </w:tbl>
    <w:p>
      <w:pPr>
        <w:spacing w:after="0"/>
        <w:ind w:left="0"/>
        <w:jc w:val="left"/>
      </w:pPr>
      <w:r>
        <w:br/>
      </w:r>
      <w:r>
        <w:rPr>
          <w:rFonts w:ascii="Times New Roman"/>
          <w:b w:val="false"/>
          <w:i w:val="false"/>
          <w:color w:val="000000"/>
          <w:sz w:val="28"/>
        </w:rPr>
        <w:t>
</w:t>
      </w:r>
    </w:p>
    <w:bookmarkStart w:name="z115" w:id="107"/>
    <w:p>
      <w:pPr>
        <w:spacing w:after="0"/>
        <w:ind w:left="0"/>
        <w:jc w:val="both"/>
      </w:pPr>
      <w:r>
        <w:rPr>
          <w:rFonts w:ascii="Times New Roman"/>
          <w:b w:val="false"/>
          <w:i w:val="false"/>
          <w:color w:val="000000"/>
          <w:sz w:val="28"/>
        </w:rPr>
        <w:t>
      6-кесте. СБШ біліктіліктің 4- деңгейлі жем-шөпті дайындау бойынша цехтардың операторы құзыретіне 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3890"/>
        <w:gridCol w:w="2477"/>
        <w:gridCol w:w="4535"/>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Жем-шөпті дайындау бойынша цехтардың операторының функционалдық міндеттер шеңберінде жауапкершілік пен керекті ресурстарды анықтау мен бағалау, қойылған нәтижелерге жету үшін уақыт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жоспарлау біліктілігі, еңбек процесі мен оның нәтижелерін атқару мен бағалау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дайындалу және (немесе) өздігінен алу процесінде алынған практиға бағытталған кәсіби білім; қауіпсіздік техникасы мен еңбек қорғау тәртібін білу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қамтитін жем-шөпті дайындау бойынша цехтардың операторының атқару қызметін түсіну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өндірістік жағдайларда өзін бағалау, өзін анықтау, өзін ұйымдастыру және түзету.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жабдықты және құралдарды жинау,сақтау, қозғау, техникалық қызмет көрсету және қолданудың негізгі принциптерін білу; қауіпсіздік техникасы мен еңбек қорғау тәртібін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өндірісін автоматтандыру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6-қосымшасы</w:t>
            </w:r>
          </w:p>
        </w:tc>
      </w:tr>
    </w:tbl>
    <w:bookmarkStart w:name="z117" w:id="10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102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Қой шаруашылығы кешендерінің және механикаландырылған фермалардың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20-тарау "Ауыл шаруашылығында жұмыс пен жұмысшылардың кәсібі"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кешендерінің және механикаландырылған фермалардың операторы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2-кесте. Қой шаруашылығы кешендерінің және механикаландырылған фермалардың операторының еңбек шарттарына, біліміне және жұмыс тәжірибесіне қойылатын талаптар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699"/>
        <w:gridCol w:w="1694"/>
        <w:gridCol w:w="15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өсіретін ауыл шаруашылық бірлестіктері, фермалар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мекемеде оқу) практикалық тәжірибе және/немесе кәсіби дайындық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 және/немесе кәсіби дайындық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деңгейлі техникалық және кәсіби білім (қосымша кәсіби дайындық), практикалық тәжірибе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1 жылдан кем емес</w:t>
            </w:r>
          </w:p>
        </w:tc>
      </w:tr>
    </w:tbl>
    <w:p>
      <w:pPr>
        <w:spacing w:after="0"/>
        <w:ind w:left="0"/>
        <w:jc w:val="left"/>
      </w:pP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3-кесте. Қой шаруашылығы кешендерінің және механикаландырылған фермалардың операторы орындайтын, еңбек функцияларын анықтайтын,</w:t>
      </w:r>
    </w:p>
    <w:bookmarkEnd w:id="110"/>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1609"/>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сақтығын қамтамасыз ету;амалсыз жағдайда малды сою; малға күтімда механизацияланған жұмыстары; тамақтандыру мен суару; қой мен ешкіні шомалу арналған ванналарда, душ қондырғыларды шомылдыру;қызмет көрсетіліп жат мал басының асырау шарттары мен тамақтандыруын жақсартуға бағытталған іс шаралар атқару, қозылардың туылу санын арттыру, жүнін қырқу;с; қолдан ұрықтандыру кезінде ұрығын алғанда көмек көрсету</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 престарда орау; жабдыққа қызмет көрсету; қойдың жүнін қолмен немесе механизацияланған қырқу кезінде кесуші құралын қайрау мен жеткізу; механизмдердің жұмыстарына күтім; ақауы бар механизмдерді дұрстау ұшін кезекші слесарьді немесе электромонтерді шақыру; қырқушы аппараттарды реттеу, монтаж және демонтаж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Көңді жинау; ғимарат пен инвентарьды тазалау мен жинау; ғимаратта дезинфекция жасау </w:t>
            </w:r>
          </w:p>
        </w:tc>
      </w:tr>
    </w:tbl>
    <w:p>
      <w:pPr>
        <w:spacing w:after="0"/>
        <w:ind w:left="0"/>
        <w:jc w:val="left"/>
      </w:pP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4-кесте. Қой шаруашылығы кешендерінің және механикаландырылған фермалардың операторы орындайтын КС бірліктерінің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135"/>
        <w:gridCol w:w="7392"/>
        <w:gridCol w:w="2247"/>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жемдер, су, минералды қоспалар, ауырып қалған мал</w:t>
            </w:r>
          </w:p>
        </w:tc>
        <w:tc>
          <w:tcPr>
            <w:tcW w:w="7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үшін ванналар, душ қондырғылары, қырққыш агрегаттар, жем араластырғыш үлестіргіш, силосты тиегіш, фронталды тиегіш, жем столы, топтық суарғыш, медикаменттер, препараттар, антибиотиктер, термометр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Малдарға механизацияланған күтім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ауырып қалған малға алғашқы көмек көрсету</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7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 саймандар, жабдықтың қосалқы бөлшектері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Жабдыққа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Жабдықты реттеу, монтаж және демонтаж </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жабдық, инвентарь</w:t>
            </w:r>
          </w:p>
        </w:tc>
        <w:tc>
          <w:tcPr>
            <w:tcW w:w="7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тасушылар, бульдозерлі күректер, скреперлі қондырғылар, жердегі вагонеткалар, кішігабаритті трактор, жуғыш, тазалағыш заттар, залалсыздандырушы заттар (20%-ды ерітінді жаңадан ізбес, 10%-ды ізбесті сүт)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ғимарат пен инвентарьды тазалау мен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ғимаратты және жабдықты дезинфекция жасау</w:t>
            </w:r>
          </w:p>
        </w:tc>
      </w:tr>
    </w:tbl>
    <w:p>
      <w:pPr>
        <w:spacing w:after="0"/>
        <w:ind w:left="0"/>
        <w:jc w:val="left"/>
      </w:pPr>
      <w:r>
        <w:br/>
      </w:r>
      <w:r>
        <w:rPr>
          <w:rFonts w:ascii="Times New Roman"/>
          <w:b w:val="false"/>
          <w:i w:val="false"/>
          <w:color w:val="000000"/>
          <w:sz w:val="28"/>
        </w:rPr>
        <w:t>
</w:t>
      </w:r>
    </w:p>
    <w:bookmarkStart w:name="z121" w:id="112"/>
    <w:p>
      <w:pPr>
        <w:spacing w:after="0"/>
        <w:ind w:left="0"/>
        <w:jc w:val="both"/>
      </w:pPr>
      <w:r>
        <w:rPr>
          <w:rFonts w:ascii="Times New Roman"/>
          <w:b w:val="false"/>
          <w:i w:val="false"/>
          <w:color w:val="000000"/>
          <w:sz w:val="28"/>
        </w:rPr>
        <w:t>
      5-кесте. СБШ біліктіліктің 2- деңгейлі қой шаруашылығы кешендерінің және механикаландырылған фермалардың операторы құзыретіне қойылатын талаптар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3451"/>
        <w:gridCol w:w="3243"/>
        <w:gridCol w:w="389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Қауіпсіздіктің қарапайым нормалары мен тәртіптерін сақтауда қой шаруашылығы кешендерінің және механикаландырылған фермалардың операторының жауапкершілігі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 үшін базалық біліктілік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негізгі және қарапайым құралдарын, жұмыс процестерінің рәсімдерін білу; қауіпсіздік техникасы мен еңбек қорғау тәртібін білу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кешендерінің және механикаландырылған фермалардың операторының міндеттерін орындауды керектігін түсіну, нәтижеге жету үшін жауапкершілік</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жағдайына байланысты іс әрекеттерді түзету, қиындықты қою, оның себептері мен қиындықты шешу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құралдар мен жабдықтар жөнінде базалық білім; қауіпсіздік техникасы мен еңбек қорғау тәртібін білу </w:t>
            </w:r>
          </w:p>
        </w:tc>
      </w:tr>
    </w:tbl>
    <w:p>
      <w:pPr>
        <w:spacing w:after="0"/>
        <w:ind w:left="0"/>
        <w:jc w:val="left"/>
      </w:pPr>
      <w:r>
        <w:br/>
      </w:r>
      <w:r>
        <w:rPr>
          <w:rFonts w:ascii="Times New Roman"/>
          <w:b w:val="false"/>
          <w:i w:val="false"/>
          <w:color w:val="000000"/>
          <w:sz w:val="28"/>
        </w:rPr>
        <w:t>
</w:t>
      </w:r>
    </w:p>
    <w:bookmarkStart w:name="z122" w:id="113"/>
    <w:p>
      <w:pPr>
        <w:spacing w:after="0"/>
        <w:ind w:left="0"/>
        <w:jc w:val="both"/>
      </w:pPr>
      <w:r>
        <w:rPr>
          <w:rFonts w:ascii="Times New Roman"/>
          <w:b w:val="false"/>
          <w:i w:val="false"/>
          <w:color w:val="000000"/>
          <w:sz w:val="28"/>
        </w:rPr>
        <w:t>
      6-кесте. СБШ біліктіліктің 3-деңгейлі қой шаруашылығы кешендерінің және механикаландырылған фермалардың операторы құзыретіне қойылатын талаптар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4791"/>
        <w:gridCol w:w="2453"/>
        <w:gridCol w:w="3452"/>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біртекті практикалық мәселелерді шешу, қой шаруашылығы кешендерінің және механикаландырылған фермалардың операторының жұмысының нәтижесі мен сапасы үшін жауапкершілік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берілген алгоритммен әрекет тәсілін тандау және жұмыс жағдайына байланысты әрекетті дұрстау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негізгі және қарапайым құралдарын, жұмыс процестерінің рәсімдерін білу; техникасы мен еңбек қорғау тәртібін білу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кешендерінің және механикаландырылған фермалардың операторының өзінің денсаулығы мен қауіпсіздігі үшін, басқалардың денсаулығы мен қауіпсіздігі үшін, қоршаған ортаны қорғау үшін жауапкершілік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емес міндеттерді орындау үшін практикалық және танымдық біліктілік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және кәсіби жайындық кезінде алынған білім; техникасы мен еңбек қорғау тәртібін білу </w:t>
            </w:r>
          </w:p>
        </w:tc>
      </w:tr>
    </w:tbl>
    <w:p>
      <w:pPr>
        <w:spacing w:after="0"/>
        <w:ind w:left="0"/>
        <w:jc w:val="left"/>
      </w:pP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7-кесте. СБШ біліктіліктің 4-деңгейлі қой шаруашылығы кешендерінің және механикаландырылған фермалардың операторы құзыретіне қойылатын талаптар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718"/>
        <w:gridCol w:w="2008"/>
        <w:gridCol w:w="4261"/>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кешендерінің және механикаландырылған фермалардың операторының функционалдық міндеттер шеңберінде жауапкершілік пен керекті ресурстарды анықтау мен бағалау, қойылған нәтижелерге жету үшін уақыт, қойылған нәтижелерге жету үшін уақыт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жоспарлау біліктілігі, еңбек процесі мен оның нәтижелерін атқару мен бағалау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дайындалу және (немесе) өздігінен алу процесінде алынған практиға бағытталған кәсіби білім; қауіпсіздік техникасы мен еңбек қорғау тәртібін білу</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қамтитін қой шаруашылығы кешендерінің және механикаландырылған фермалардың операторының атқаршу қызметін түсіну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 қорғау тәртібін білу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жабдықты және құралдарды жинау,сақтау, қозғау, техникалық қызмет көрсету және қолданудың негізгі принциптерін білу; қауіпсіздік техникасы мен еңбек қорғау тәртібін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өндірісін автоматтандыру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7-қосымшасы</w:t>
            </w:r>
          </w:p>
        </w:tc>
      </w:tr>
    </w:tbl>
    <w:bookmarkStart w:name="z125" w:id="115"/>
    <w:p>
      <w:pPr>
        <w:spacing w:after="0"/>
        <w:ind w:left="0"/>
        <w:jc w:val="both"/>
      </w:pPr>
      <w:r>
        <w:rPr>
          <w:rFonts w:ascii="Times New Roman"/>
          <w:b w:val="false"/>
          <w:i w:val="false"/>
          <w:color w:val="000000"/>
          <w:sz w:val="28"/>
        </w:rPr>
        <w:t>
      Келісу парағы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