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ca28" w14:textId="d98c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Сүт және сүт өнімдерін қайта өңдеу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20/46 бұйрығы. Қазақстан Республикасы Әділет министрлігінде 2014 жылы 21 мамырда № 9441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Сүт және сүт өнімдерін қайта өңдеу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және аграрлық азық-түлік нарығы департаменті (А. Б. Құсайынова)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 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20/46 бұйрығымен бекітілген</w:t>
            </w:r>
          </w:p>
        </w:tc>
      </w:tr>
    </w:tbl>
    <w:bookmarkStart w:name="z8" w:id="6"/>
    <w:p>
      <w:pPr>
        <w:spacing w:after="0"/>
        <w:ind w:left="0"/>
        <w:jc w:val="left"/>
      </w:pPr>
      <w:r>
        <w:rPr>
          <w:rFonts w:ascii="Times New Roman"/>
          <w:b/>
          <w:i w:val="false"/>
          <w:color w:val="000000"/>
        </w:rPr>
        <w:t xml:space="preserve"> Сүт және сүт өнімдерін қайта өңдеу бойынша</w:t>
      </w:r>
      <w:r>
        <w:br/>
      </w:r>
      <w:r>
        <w:rPr>
          <w:rFonts w:ascii="Times New Roman"/>
          <w:b/>
          <w:i w:val="false"/>
          <w:color w:val="000000"/>
        </w:rPr>
        <w:t>қызметтің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Сүт және сүт өнімдерін қайта өңдеу бойынша қызметтің кәсіби стандарты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9" w:id="16"/>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16"/>
    <w:bookmarkStart w:name="z20" w:id="17"/>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7"/>
    <w:bookmarkStart w:name="z21" w:id="18"/>
    <w:p>
      <w:pPr>
        <w:spacing w:after="0"/>
        <w:ind w:left="0"/>
        <w:jc w:val="both"/>
      </w:pPr>
      <w:r>
        <w:rPr>
          <w:rFonts w:ascii="Times New Roman"/>
          <w:b w:val="false"/>
          <w:i w:val="false"/>
          <w:color w:val="000000"/>
          <w:sz w:val="28"/>
        </w:rPr>
        <w:t>
      1) біліктілік – жұмысшының еңбектің нақты түрін орындауда кәсіби дайындығының дәрежесі;</w:t>
      </w:r>
    </w:p>
    <w:bookmarkEnd w:id="18"/>
    <w:bookmarkStart w:name="z22" w:id="19"/>
    <w:p>
      <w:pPr>
        <w:spacing w:after="0"/>
        <w:ind w:left="0"/>
        <w:jc w:val="both"/>
      </w:pPr>
      <w:r>
        <w:rPr>
          <w:rFonts w:ascii="Times New Roman"/>
          <w:b w:val="false"/>
          <w:i w:val="false"/>
          <w:color w:val="000000"/>
          <w:sz w:val="28"/>
        </w:rPr>
        <w:t>
      2) біліктілік деңгейі – атқарылатын жұмыстардың күрделілігі, дербестігі мен жауаптылығы көрінетін қызметкердің біліктілігіне(құзыреттілігіне) қойылатын талаптар деңгейі;</w:t>
      </w:r>
    </w:p>
    <w:bookmarkEnd w:id="19"/>
    <w:bookmarkStart w:name="z23" w:id="20"/>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0"/>
    <w:bookmarkStart w:name="z24" w:id="21"/>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1"/>
    <w:bookmarkStart w:name="z25" w:id="22"/>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2"/>
    <w:bookmarkStart w:name="z26" w:id="23"/>
    <w:p>
      <w:pPr>
        <w:spacing w:after="0"/>
        <w:ind w:left="0"/>
        <w:jc w:val="both"/>
      </w:pPr>
      <w:r>
        <w:rPr>
          <w:rFonts w:ascii="Times New Roman"/>
          <w:b w:val="false"/>
          <w:i w:val="false"/>
          <w:color w:val="000000"/>
          <w:sz w:val="28"/>
        </w:rPr>
        <w:t>
      6) еңбек функциясы – еңбек үрдісінің бір немесе бірнеше міндетін шешуге бағытталған өзара байланысқан әрекеттер жиыны;</w:t>
      </w:r>
    </w:p>
    <w:bookmarkEnd w:id="23"/>
    <w:bookmarkStart w:name="z27" w:id="24"/>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4"/>
    <w:bookmarkStart w:name="z28" w:id="25"/>
    <w:p>
      <w:pPr>
        <w:spacing w:after="0"/>
        <w:ind w:left="0"/>
        <w:jc w:val="both"/>
      </w:pPr>
      <w:r>
        <w:rPr>
          <w:rFonts w:ascii="Times New Roman"/>
          <w:b w:val="false"/>
          <w:i w:val="false"/>
          <w:color w:val="000000"/>
          <w:sz w:val="28"/>
        </w:rPr>
        <w:t>
      8) КС–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25"/>
    <w:bookmarkStart w:name="z29" w:id="26"/>
    <w:p>
      <w:pPr>
        <w:spacing w:after="0"/>
        <w:ind w:left="0"/>
        <w:jc w:val="both"/>
      </w:pPr>
      <w:r>
        <w:rPr>
          <w:rFonts w:ascii="Times New Roman"/>
          <w:b w:val="false"/>
          <w:i w:val="false"/>
          <w:color w:val="000000"/>
          <w:sz w:val="28"/>
        </w:rPr>
        <w:t>
      9) КС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26"/>
    <w:bookmarkStart w:name="z30" w:id="2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7"/>
    <w:bookmarkStart w:name="z31" w:id="28"/>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8"/>
    <w:bookmarkStart w:name="z32" w:id="29"/>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9"/>
    <w:bookmarkStart w:name="z33" w:id="30"/>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30"/>
    <w:bookmarkStart w:name="z34" w:id="31"/>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31"/>
    <w:bookmarkStart w:name="z35" w:id="32"/>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32"/>
    <w:bookmarkStart w:name="z36" w:id="33"/>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33"/>
    <w:bookmarkStart w:name="z37" w:id="34"/>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34"/>
    <w:bookmarkStart w:name="z38" w:id="35"/>
    <w:p>
      <w:pPr>
        <w:spacing w:after="0"/>
        <w:ind w:left="0"/>
        <w:jc w:val="left"/>
      </w:pPr>
      <w:r>
        <w:rPr>
          <w:rFonts w:ascii="Times New Roman"/>
          <w:b/>
          <w:i w:val="false"/>
          <w:color w:val="000000"/>
        </w:rPr>
        <w:t xml:space="preserve"> 2. КС паспорты</w:t>
      </w:r>
    </w:p>
    <w:bookmarkEnd w:id="35"/>
    <w:bookmarkStart w:name="z39" w:id="36"/>
    <w:p>
      <w:pPr>
        <w:spacing w:after="0"/>
        <w:ind w:left="0"/>
        <w:jc w:val="both"/>
      </w:pPr>
      <w:r>
        <w:rPr>
          <w:rFonts w:ascii="Times New Roman"/>
          <w:b w:val="false"/>
          <w:i w:val="false"/>
          <w:color w:val="000000"/>
          <w:sz w:val="28"/>
        </w:rPr>
        <w:t>
      5. Экономикалық қызмет түрі (кәсіби қызмет саласы) Қазақстанның Республикасының Мемлекеттік жіктеушісі 03-2007: 10.51 Сүт және ірімшік өнімдерін қайта өңдеу.</w:t>
      </w:r>
    </w:p>
    <w:bookmarkEnd w:id="36"/>
    <w:bookmarkStart w:name="z40" w:id="37"/>
    <w:p>
      <w:pPr>
        <w:spacing w:after="0"/>
        <w:ind w:left="0"/>
        <w:jc w:val="both"/>
      </w:pPr>
      <w:r>
        <w:rPr>
          <w:rFonts w:ascii="Times New Roman"/>
          <w:b w:val="false"/>
          <w:i w:val="false"/>
          <w:color w:val="000000"/>
          <w:sz w:val="28"/>
        </w:rPr>
        <w:t>
      6. Экономикалық қызметтің (кәсіби қызмет саласының) негізгі мақсаты – отандық өндірушілер мен бәсекеге қабілетті ауылшаруашылық өнімі және одан өңделген тауар өндіруге экономикалық жағдай жасау көмегімен азық-түлік тауарының қолжетімдігі арқылы азық-түлік тәуелсіздігін құру.</w:t>
      </w:r>
    </w:p>
    <w:bookmarkEnd w:id="37"/>
    <w:bookmarkStart w:name="z41" w:id="38"/>
    <w:p>
      <w:pPr>
        <w:spacing w:after="0"/>
        <w:ind w:left="0"/>
        <w:jc w:val="both"/>
      </w:pPr>
      <w:r>
        <w:rPr>
          <w:rFonts w:ascii="Times New Roman"/>
          <w:b w:val="false"/>
          <w:i w:val="false"/>
          <w:color w:val="000000"/>
          <w:sz w:val="28"/>
        </w:rPr>
        <w:t xml:space="preserve">
      7. Еңбек қызметі, кәсіп түрлері, біліктілік деңгейлері КС </w:t>
      </w:r>
      <w:r>
        <w:rPr>
          <w:rFonts w:ascii="Times New Roman"/>
          <w:b w:val="false"/>
          <w:i w:val="false"/>
          <w:color w:val="000000"/>
          <w:sz w:val="28"/>
        </w:rPr>
        <w:t>1-қосымшасында</w:t>
      </w:r>
      <w:r>
        <w:rPr>
          <w:rFonts w:ascii="Times New Roman"/>
          <w:b w:val="false"/>
          <w:i w:val="false"/>
          <w:color w:val="000000"/>
          <w:sz w:val="28"/>
        </w:rPr>
        <w:t xml:space="preserve"> белгіленген.</w:t>
      </w:r>
    </w:p>
    <w:bookmarkEnd w:id="38"/>
    <w:p>
      <w:pPr>
        <w:spacing w:after="0"/>
        <w:ind w:left="0"/>
        <w:jc w:val="both"/>
      </w:pPr>
      <w:r>
        <w:rPr>
          <w:rFonts w:ascii="Times New Roman"/>
          <w:b w:val="false"/>
          <w:i w:val="false"/>
          <w:color w:val="000000"/>
          <w:sz w:val="28"/>
        </w:rPr>
        <w:t>
      Стандарт талаптары аталған саладағы қызмет түрлеріне және келесідей мамандықтарға қатысты:</w:t>
      </w:r>
    </w:p>
    <w:p>
      <w:pPr>
        <w:spacing w:after="0"/>
        <w:ind w:left="0"/>
        <w:jc w:val="both"/>
      </w:pPr>
      <w:r>
        <w:rPr>
          <w:rFonts w:ascii="Times New Roman"/>
          <w:b w:val="false"/>
          <w:i w:val="false"/>
          <w:color w:val="000000"/>
          <w:sz w:val="28"/>
        </w:rPr>
        <w:t>
      сүтті пастерлеу аппаратшысы;</w:t>
      </w:r>
    </w:p>
    <w:p>
      <w:pPr>
        <w:spacing w:after="0"/>
        <w:ind w:left="0"/>
        <w:jc w:val="both"/>
      </w:pPr>
      <w:r>
        <w:rPr>
          <w:rFonts w:ascii="Times New Roman"/>
          <w:b w:val="false"/>
          <w:i w:val="false"/>
          <w:color w:val="000000"/>
          <w:sz w:val="28"/>
        </w:rPr>
        <w:t>
      ұйытқылар өндірісінің аппаратшысы;</w:t>
      </w:r>
    </w:p>
    <w:p>
      <w:pPr>
        <w:spacing w:after="0"/>
        <w:ind w:left="0"/>
        <w:jc w:val="both"/>
      </w:pPr>
      <w:r>
        <w:rPr>
          <w:rFonts w:ascii="Times New Roman"/>
          <w:b w:val="false"/>
          <w:i w:val="false"/>
          <w:color w:val="000000"/>
          <w:sz w:val="28"/>
        </w:rPr>
        <w:t>
      ашыған сүт өнімдерінің және балаларға арналған сүт өнімдерінің аппаратшысы;</w:t>
      </w:r>
    </w:p>
    <w:p>
      <w:pPr>
        <w:spacing w:after="0"/>
        <w:ind w:left="0"/>
        <w:jc w:val="both"/>
      </w:pPr>
      <w:r>
        <w:rPr>
          <w:rFonts w:ascii="Times New Roman"/>
          <w:b w:val="false"/>
          <w:i w:val="false"/>
          <w:color w:val="000000"/>
          <w:sz w:val="28"/>
        </w:rPr>
        <w:t>
      сүтті және өзге де сүт өнімдерін қоюландыру аппаратшысы;</w:t>
      </w:r>
    </w:p>
    <w:p>
      <w:pPr>
        <w:spacing w:after="0"/>
        <w:ind w:left="0"/>
        <w:jc w:val="both"/>
      </w:pPr>
      <w:r>
        <w:rPr>
          <w:rFonts w:ascii="Times New Roman"/>
          <w:b w:val="false"/>
          <w:i w:val="false"/>
          <w:color w:val="000000"/>
          <w:sz w:val="28"/>
        </w:rPr>
        <w:t>
      сүт өнімдерін өндіру жөніндегі автоматты желінің операторы;</w:t>
      </w:r>
    </w:p>
    <w:p>
      <w:pPr>
        <w:spacing w:after="0"/>
        <w:ind w:left="0"/>
        <w:jc w:val="both"/>
      </w:pPr>
      <w:r>
        <w:rPr>
          <w:rFonts w:ascii="Times New Roman"/>
          <w:b w:val="false"/>
          <w:i w:val="false"/>
          <w:color w:val="000000"/>
          <w:sz w:val="28"/>
        </w:rPr>
        <w:t>
      сүт пен сүт шикізатының сепараторшысы;</w:t>
      </w:r>
    </w:p>
    <w:p>
      <w:pPr>
        <w:spacing w:after="0"/>
        <w:ind w:left="0"/>
        <w:jc w:val="both"/>
      </w:pPr>
      <w:r>
        <w:rPr>
          <w:rFonts w:ascii="Times New Roman"/>
          <w:b w:val="false"/>
          <w:i w:val="false"/>
          <w:color w:val="000000"/>
          <w:sz w:val="28"/>
        </w:rPr>
        <w:t>
      ірімшік жасаушы;</w:t>
      </w:r>
    </w:p>
    <w:p>
      <w:pPr>
        <w:spacing w:after="0"/>
        <w:ind w:left="0"/>
        <w:jc w:val="both"/>
      </w:pPr>
      <w:r>
        <w:rPr>
          <w:rFonts w:ascii="Times New Roman"/>
          <w:b w:val="false"/>
          <w:i w:val="false"/>
          <w:color w:val="000000"/>
          <w:sz w:val="28"/>
        </w:rPr>
        <w:t>
      қаймақ жасаушы.</w:t>
      </w:r>
    </w:p>
    <w:bookmarkStart w:name="z42" w:id="39"/>
    <w:p>
      <w:pPr>
        <w:spacing w:after="0"/>
        <w:ind w:left="0"/>
        <w:jc w:val="left"/>
      </w:pPr>
      <w:r>
        <w:rPr>
          <w:rFonts w:ascii="Times New Roman"/>
          <w:b/>
          <w:i w:val="false"/>
          <w:color w:val="000000"/>
        </w:rPr>
        <w:t xml:space="preserve"> 3. Еңбек қызметі түрлерінің (кәсіптердің) карточкалары</w:t>
      </w:r>
      <w:r>
        <w:br/>
      </w:r>
      <w:r>
        <w:rPr>
          <w:rFonts w:ascii="Times New Roman"/>
          <w:b/>
          <w:i w:val="false"/>
          <w:color w:val="000000"/>
        </w:rPr>
        <w:t>1-параграф. Сүтті пастерлеу аппаратшысы</w:t>
      </w:r>
    </w:p>
    <w:bookmarkEnd w:id="39"/>
    <w:bookmarkStart w:name="z44" w:id="40"/>
    <w:p>
      <w:pPr>
        <w:spacing w:after="0"/>
        <w:ind w:left="0"/>
        <w:jc w:val="both"/>
      </w:pPr>
      <w:r>
        <w:rPr>
          <w:rFonts w:ascii="Times New Roman"/>
          <w:b w:val="false"/>
          <w:i w:val="false"/>
          <w:color w:val="000000"/>
          <w:sz w:val="28"/>
        </w:rPr>
        <w:t>
      8. СБШ бойынша біліктілік деңгейі –2-3.</w:t>
      </w:r>
    </w:p>
    <w:bookmarkEnd w:id="40"/>
    <w:bookmarkStart w:name="z45" w:id="41"/>
    <w:p>
      <w:pPr>
        <w:spacing w:after="0"/>
        <w:ind w:left="0"/>
        <w:jc w:val="both"/>
      </w:pPr>
      <w:r>
        <w:rPr>
          <w:rFonts w:ascii="Times New Roman"/>
          <w:b w:val="false"/>
          <w:i w:val="false"/>
          <w:color w:val="000000"/>
          <w:sz w:val="28"/>
        </w:rPr>
        <w:t>
      9. Лауазымның мүмкін атаулары: сүтті пастерлеу және салқындату аппаратшысы.</w:t>
      </w:r>
    </w:p>
    <w:bookmarkEnd w:id="41"/>
    <w:bookmarkStart w:name="z46" w:id="42"/>
    <w:p>
      <w:pPr>
        <w:spacing w:after="0"/>
        <w:ind w:left="0"/>
        <w:jc w:val="both"/>
      </w:pPr>
      <w:r>
        <w:rPr>
          <w:rFonts w:ascii="Times New Roman"/>
          <w:b w:val="false"/>
          <w:i w:val="false"/>
          <w:color w:val="000000"/>
          <w:sz w:val="28"/>
        </w:rPr>
        <w:t>
      10. "Сүтті пастерлеу аппаратшысы" кәсібі субъектінің негізгі қызметін жүзеге асыруға байланысты міндеттерді білуге және атқара білуге міндеттейді: сүтті пастерлеу, салқындату және сепаратордан өткізу үдерістерін жүргізу.</w:t>
      </w:r>
    </w:p>
    <w:bookmarkEnd w:id="42"/>
    <w:bookmarkStart w:name="z47" w:id="43"/>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12. Сүтті пастерлеу аппаратшысының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xml:space="preserve">
      13. Еңбек функцияларын айқындайтын, сүтті пастерлеу және салқындату аппаратшысы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5"/>
    <w:bookmarkStart w:name="z50" w:id="46"/>
    <w:p>
      <w:pPr>
        <w:spacing w:after="0"/>
        <w:ind w:left="0"/>
        <w:jc w:val="both"/>
      </w:pPr>
      <w:r>
        <w:rPr>
          <w:rFonts w:ascii="Times New Roman"/>
          <w:b w:val="false"/>
          <w:i w:val="false"/>
          <w:color w:val="000000"/>
          <w:sz w:val="28"/>
        </w:rPr>
        <w:t xml:space="preserve">
      14. Сүтті пастерлеу аппаратшысының орындайтын КС бірліктерін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6"/>
    <w:bookmarkStart w:name="z51" w:id="47"/>
    <w:p>
      <w:pPr>
        <w:spacing w:after="0"/>
        <w:ind w:left="0"/>
        <w:jc w:val="both"/>
      </w:pPr>
      <w:r>
        <w:rPr>
          <w:rFonts w:ascii="Times New Roman"/>
          <w:b w:val="false"/>
          <w:i w:val="false"/>
          <w:color w:val="000000"/>
          <w:sz w:val="28"/>
        </w:rPr>
        <w:t xml:space="preserve">
      15. Сүтті пастерлеу аппаратшысының құзыреттіліктеріне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6-кестелерінде</w:t>
      </w:r>
      <w:r>
        <w:rPr>
          <w:rFonts w:ascii="Times New Roman"/>
          <w:b w:val="false"/>
          <w:i w:val="false"/>
          <w:color w:val="000000"/>
          <w:sz w:val="28"/>
        </w:rPr>
        <w:t xml:space="preserve"> көрсетілген.</w:t>
      </w:r>
    </w:p>
    <w:bookmarkEnd w:id="47"/>
    <w:bookmarkStart w:name="z52" w:id="48"/>
    <w:p>
      <w:pPr>
        <w:spacing w:after="0"/>
        <w:ind w:left="0"/>
        <w:jc w:val="left"/>
      </w:pPr>
      <w:r>
        <w:rPr>
          <w:rFonts w:ascii="Times New Roman"/>
          <w:b/>
          <w:i w:val="false"/>
          <w:color w:val="000000"/>
        </w:rPr>
        <w:t xml:space="preserve"> 2-параграф. Ұйытқылар өндірісінің аппаратшысы</w:t>
      </w:r>
    </w:p>
    <w:bookmarkEnd w:id="48"/>
    <w:bookmarkStart w:name="z53" w:id="49"/>
    <w:p>
      <w:pPr>
        <w:spacing w:after="0"/>
        <w:ind w:left="0"/>
        <w:jc w:val="both"/>
      </w:pPr>
      <w:r>
        <w:rPr>
          <w:rFonts w:ascii="Times New Roman"/>
          <w:b w:val="false"/>
          <w:i w:val="false"/>
          <w:color w:val="000000"/>
          <w:sz w:val="28"/>
        </w:rPr>
        <w:t>
      16. СБШ бойынша біліктілік деңгейі – 3.</w:t>
      </w:r>
    </w:p>
    <w:bookmarkEnd w:id="49"/>
    <w:bookmarkStart w:name="z54" w:id="50"/>
    <w:p>
      <w:pPr>
        <w:spacing w:after="0"/>
        <w:ind w:left="0"/>
        <w:jc w:val="both"/>
      </w:pPr>
      <w:r>
        <w:rPr>
          <w:rFonts w:ascii="Times New Roman"/>
          <w:b w:val="false"/>
          <w:i w:val="false"/>
          <w:color w:val="000000"/>
          <w:sz w:val="28"/>
        </w:rPr>
        <w:t>
      17. Лауазымның мүмкін атаулары: ұйытқылар өндірісінің аппаратшысы.</w:t>
      </w:r>
    </w:p>
    <w:bookmarkEnd w:id="50"/>
    <w:bookmarkStart w:name="z55" w:id="51"/>
    <w:p>
      <w:pPr>
        <w:spacing w:after="0"/>
        <w:ind w:left="0"/>
        <w:jc w:val="both"/>
      </w:pPr>
      <w:r>
        <w:rPr>
          <w:rFonts w:ascii="Times New Roman"/>
          <w:b w:val="false"/>
          <w:i w:val="false"/>
          <w:color w:val="000000"/>
          <w:sz w:val="28"/>
        </w:rPr>
        <w:t>
      18. "Ұйытқылар өндірісінің аппаратшысы" кәсібі субъектінің негізгі қызметін жүзеге асыруға байланысты міндеттерді білуге және атқара білуге міндеттейді: өндірістік ұйытқыларды дайындау үдерісін жүргізу.</w:t>
      </w:r>
    </w:p>
    <w:bookmarkEnd w:id="51"/>
    <w:bookmarkStart w:name="z56" w:id="52"/>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20. Ұйытқылар өндірісінің аппаратшысының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3"/>
    <w:bookmarkStart w:name="z58" w:id="54"/>
    <w:p>
      <w:pPr>
        <w:spacing w:after="0"/>
        <w:ind w:left="0"/>
        <w:jc w:val="both"/>
      </w:pPr>
      <w:r>
        <w:rPr>
          <w:rFonts w:ascii="Times New Roman"/>
          <w:b w:val="false"/>
          <w:i w:val="false"/>
          <w:color w:val="000000"/>
          <w:sz w:val="28"/>
        </w:rPr>
        <w:t xml:space="preserve">
      21. Еңбек функцияларын айқындайтын, ұйытқылар өндірісінің аппаратшысы орындайтын,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4"/>
    <w:bookmarkStart w:name="z59" w:id="55"/>
    <w:p>
      <w:pPr>
        <w:spacing w:after="0"/>
        <w:ind w:left="0"/>
        <w:jc w:val="both"/>
      </w:pPr>
      <w:r>
        <w:rPr>
          <w:rFonts w:ascii="Times New Roman"/>
          <w:b w:val="false"/>
          <w:i w:val="false"/>
          <w:color w:val="000000"/>
          <w:sz w:val="28"/>
        </w:rPr>
        <w:t xml:space="preserve">
      22. Ұйытқылар өндірісінің аппаратшысының орындайтын КС бірліктерін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5"/>
    <w:bookmarkStart w:name="z60" w:id="56"/>
    <w:p>
      <w:pPr>
        <w:spacing w:after="0"/>
        <w:ind w:left="0"/>
        <w:jc w:val="both"/>
      </w:pPr>
      <w:r>
        <w:rPr>
          <w:rFonts w:ascii="Times New Roman"/>
          <w:b w:val="false"/>
          <w:i w:val="false"/>
          <w:color w:val="000000"/>
          <w:sz w:val="28"/>
        </w:rPr>
        <w:t xml:space="preserve">
      23. Ұйытқылар өндірісінің аппаратшысының құзыреттіліктеріне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56"/>
    <w:bookmarkStart w:name="z61" w:id="57"/>
    <w:p>
      <w:pPr>
        <w:spacing w:after="0"/>
        <w:ind w:left="0"/>
        <w:jc w:val="left"/>
      </w:pPr>
      <w:r>
        <w:rPr>
          <w:rFonts w:ascii="Times New Roman"/>
          <w:b/>
          <w:i w:val="false"/>
          <w:color w:val="000000"/>
        </w:rPr>
        <w:t xml:space="preserve"> 3-параграф. Ашыған сүт өнімдерінің және балаларға арналған</w:t>
      </w:r>
      <w:r>
        <w:br/>
      </w:r>
      <w:r>
        <w:rPr>
          <w:rFonts w:ascii="Times New Roman"/>
          <w:b/>
          <w:i w:val="false"/>
          <w:color w:val="000000"/>
        </w:rPr>
        <w:t>сүт өнімдерінің аппаратшысы</w:t>
      </w:r>
    </w:p>
    <w:bookmarkEnd w:id="57"/>
    <w:bookmarkStart w:name="z62" w:id="58"/>
    <w:p>
      <w:pPr>
        <w:spacing w:after="0"/>
        <w:ind w:left="0"/>
        <w:jc w:val="both"/>
      </w:pPr>
      <w:r>
        <w:rPr>
          <w:rFonts w:ascii="Times New Roman"/>
          <w:b w:val="false"/>
          <w:i w:val="false"/>
          <w:color w:val="000000"/>
          <w:sz w:val="28"/>
        </w:rPr>
        <w:t>
      24. СБШ бойынша біліктілік деңгейі – 3.</w:t>
      </w:r>
    </w:p>
    <w:bookmarkEnd w:id="58"/>
    <w:bookmarkStart w:name="z63" w:id="59"/>
    <w:p>
      <w:pPr>
        <w:spacing w:after="0"/>
        <w:ind w:left="0"/>
        <w:jc w:val="both"/>
      </w:pPr>
      <w:r>
        <w:rPr>
          <w:rFonts w:ascii="Times New Roman"/>
          <w:b w:val="false"/>
          <w:i w:val="false"/>
          <w:color w:val="000000"/>
          <w:sz w:val="28"/>
        </w:rPr>
        <w:t>
      25. Лауазымның мүмкін атаулары: ашыған сүт өнімдерінің және балаларға арналған сүт өнімдерінің аппаратшысы.</w:t>
      </w:r>
    </w:p>
    <w:bookmarkEnd w:id="59"/>
    <w:bookmarkStart w:name="z64" w:id="60"/>
    <w:p>
      <w:pPr>
        <w:spacing w:after="0"/>
        <w:ind w:left="0"/>
        <w:jc w:val="both"/>
      </w:pPr>
      <w:r>
        <w:rPr>
          <w:rFonts w:ascii="Times New Roman"/>
          <w:b w:val="false"/>
          <w:i w:val="false"/>
          <w:color w:val="000000"/>
          <w:sz w:val="28"/>
        </w:rPr>
        <w:t>
      26. "Ашыған сүт өнімдерінің және балаларға арналған сүт өнімдерінің аппаратшысы" кәсібі субъектінің негізгі қызметін жүзеге асыруға байланысты міндеттерді білуге және атқара білуге міндеттейді: қышқыл сүт өнімдерін өндіру үдерісін жүргізу.</w:t>
      </w:r>
    </w:p>
    <w:bookmarkEnd w:id="60"/>
    <w:bookmarkStart w:name="z65" w:id="61"/>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28. Ашыған сүт өнімдерінің және балаларға арналған сүт өнімдерінің аппаратшысының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29. Еңбек функцияларын айқындайтын, ашыған сүт өнімдерінің және балаларға арналған сүт өнімдерінің аппаратшысы орындайтын, КС бірліктерінің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3"/>
    <w:bookmarkStart w:name="z68" w:id="64"/>
    <w:p>
      <w:pPr>
        <w:spacing w:after="0"/>
        <w:ind w:left="0"/>
        <w:jc w:val="both"/>
      </w:pPr>
      <w:r>
        <w:rPr>
          <w:rFonts w:ascii="Times New Roman"/>
          <w:b w:val="false"/>
          <w:i w:val="false"/>
          <w:color w:val="000000"/>
          <w:sz w:val="28"/>
        </w:rPr>
        <w:t xml:space="preserve">
      30. Ашыған сүт өнімдерінің және балаларға арналған сүт өнімдерінің аппаратшысының орындайтын КС бірліктерін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4"/>
    <w:bookmarkStart w:name="z69" w:id="65"/>
    <w:p>
      <w:pPr>
        <w:spacing w:after="0"/>
        <w:ind w:left="0"/>
        <w:jc w:val="both"/>
      </w:pPr>
      <w:r>
        <w:rPr>
          <w:rFonts w:ascii="Times New Roman"/>
          <w:b w:val="false"/>
          <w:i w:val="false"/>
          <w:color w:val="000000"/>
          <w:sz w:val="28"/>
        </w:rPr>
        <w:t xml:space="preserve">
      31. Ашыған сүт өнімдерінің және балаларға арналған сүт өнімдерінің аппаратшысының құзыреттіліктеріне қойылатын талаптар осы КС 4-қосымшасының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65"/>
    <w:bookmarkStart w:name="z70" w:id="66"/>
    <w:p>
      <w:pPr>
        <w:spacing w:after="0"/>
        <w:ind w:left="0"/>
        <w:jc w:val="left"/>
      </w:pPr>
      <w:r>
        <w:rPr>
          <w:rFonts w:ascii="Times New Roman"/>
          <w:b/>
          <w:i w:val="false"/>
          <w:color w:val="000000"/>
        </w:rPr>
        <w:t xml:space="preserve"> 4-параграф. Сүтті және өзге де сүт өнімдерін қоюландыру</w:t>
      </w:r>
      <w:r>
        <w:br/>
      </w:r>
      <w:r>
        <w:rPr>
          <w:rFonts w:ascii="Times New Roman"/>
          <w:b/>
          <w:i w:val="false"/>
          <w:color w:val="000000"/>
        </w:rPr>
        <w:t>аппаратшысы</w:t>
      </w:r>
    </w:p>
    <w:bookmarkEnd w:id="66"/>
    <w:bookmarkStart w:name="z71" w:id="67"/>
    <w:p>
      <w:pPr>
        <w:spacing w:after="0"/>
        <w:ind w:left="0"/>
        <w:jc w:val="both"/>
      </w:pPr>
      <w:r>
        <w:rPr>
          <w:rFonts w:ascii="Times New Roman"/>
          <w:b w:val="false"/>
          <w:i w:val="false"/>
          <w:color w:val="000000"/>
          <w:sz w:val="28"/>
        </w:rPr>
        <w:t>
      32. СБШ бойынша біліктілік деңгейі – 3.</w:t>
      </w:r>
    </w:p>
    <w:bookmarkEnd w:id="67"/>
    <w:bookmarkStart w:name="z72" w:id="68"/>
    <w:p>
      <w:pPr>
        <w:spacing w:after="0"/>
        <w:ind w:left="0"/>
        <w:jc w:val="both"/>
      </w:pPr>
      <w:r>
        <w:rPr>
          <w:rFonts w:ascii="Times New Roman"/>
          <w:b w:val="false"/>
          <w:i w:val="false"/>
          <w:color w:val="000000"/>
          <w:sz w:val="28"/>
        </w:rPr>
        <w:t>
      33. Лауазымның мүмкін атаулары: сүтті және өзге де сүт өнімдерін қоюландыру аппаратшысы.</w:t>
      </w:r>
    </w:p>
    <w:bookmarkEnd w:id="68"/>
    <w:bookmarkStart w:name="z73" w:id="69"/>
    <w:p>
      <w:pPr>
        <w:spacing w:after="0"/>
        <w:ind w:left="0"/>
        <w:jc w:val="both"/>
      </w:pPr>
      <w:r>
        <w:rPr>
          <w:rFonts w:ascii="Times New Roman"/>
          <w:b w:val="false"/>
          <w:i w:val="false"/>
          <w:color w:val="000000"/>
          <w:sz w:val="28"/>
        </w:rPr>
        <w:t>
      34. "Сүтті және өзге де сүт өнімдерін қоюландыру аппаратшысы" кәсібі субъектінің негізгі қызметін жүзеге асыруға байланысты міндеттерді білуге және атқара білуге міндеттейді: сұйық, езбе тәріздес тамақ өнімдерін (жартылай фабрикаттар) қоюландыру (булау) технологиялық үдерісін жүргізу.</w:t>
      </w:r>
    </w:p>
    <w:bookmarkEnd w:id="69"/>
    <w:bookmarkStart w:name="z74" w:id="70"/>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36. Сүтті және өзге де сүт өнімдерін қоюландыру аппаратшысының еңбек шарттарына,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1"/>
    <w:bookmarkStart w:name="z76" w:id="72"/>
    <w:p>
      <w:pPr>
        <w:spacing w:after="0"/>
        <w:ind w:left="0"/>
        <w:jc w:val="both"/>
      </w:pPr>
      <w:r>
        <w:rPr>
          <w:rFonts w:ascii="Times New Roman"/>
          <w:b w:val="false"/>
          <w:i w:val="false"/>
          <w:color w:val="000000"/>
          <w:sz w:val="28"/>
        </w:rPr>
        <w:t xml:space="preserve">
      37. Еңбек функцияларын айқындайтын, сүтті және өзге де сүт өнімдерін қоюландыру аппаратшысы орындайтын, КС бірліктерінің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2"/>
    <w:bookmarkStart w:name="z77" w:id="73"/>
    <w:p>
      <w:pPr>
        <w:spacing w:after="0"/>
        <w:ind w:left="0"/>
        <w:jc w:val="both"/>
      </w:pPr>
      <w:r>
        <w:rPr>
          <w:rFonts w:ascii="Times New Roman"/>
          <w:b w:val="false"/>
          <w:i w:val="false"/>
          <w:color w:val="000000"/>
          <w:sz w:val="28"/>
        </w:rPr>
        <w:t xml:space="preserve">
      38. Сүтті және өзге де сүт өнімдерін қоюландыру аппаратшысының орындайтын КС бірліктерін сипаттамасы және еңбек әрекеттері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3"/>
    <w:bookmarkStart w:name="z78" w:id="74"/>
    <w:p>
      <w:pPr>
        <w:spacing w:after="0"/>
        <w:ind w:left="0"/>
        <w:jc w:val="both"/>
      </w:pPr>
      <w:r>
        <w:rPr>
          <w:rFonts w:ascii="Times New Roman"/>
          <w:b w:val="false"/>
          <w:i w:val="false"/>
          <w:color w:val="000000"/>
          <w:sz w:val="28"/>
        </w:rPr>
        <w:t xml:space="preserve">
      39. Сүтті және өзге де сүт өнімдерін қоюландыру аппаратшысының құзыреттіліктеріне қойылатын талаптар осы КС 5-қосымшасының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u w:val="single"/>
        </w:rPr>
        <w:t>6-кестелерінде</w:t>
      </w:r>
      <w:r>
        <w:rPr>
          <w:rFonts w:ascii="Times New Roman"/>
          <w:b w:val="false"/>
          <w:i w:val="false"/>
          <w:color w:val="000000"/>
          <w:sz w:val="28"/>
        </w:rPr>
        <w:t xml:space="preserve"> көрсетілген.</w:t>
      </w:r>
    </w:p>
    <w:bookmarkEnd w:id="74"/>
    <w:bookmarkStart w:name="z79" w:id="75"/>
    <w:p>
      <w:pPr>
        <w:spacing w:after="0"/>
        <w:ind w:left="0"/>
        <w:jc w:val="left"/>
      </w:pPr>
      <w:r>
        <w:rPr>
          <w:rFonts w:ascii="Times New Roman"/>
          <w:b/>
          <w:i w:val="false"/>
          <w:color w:val="000000"/>
        </w:rPr>
        <w:t xml:space="preserve"> 5-параграф. Сүт өнімдерін өндіру жөніндегі автоматты желінің</w:t>
      </w:r>
      <w:r>
        <w:br/>
      </w:r>
      <w:r>
        <w:rPr>
          <w:rFonts w:ascii="Times New Roman"/>
          <w:b/>
          <w:i w:val="false"/>
          <w:color w:val="000000"/>
        </w:rPr>
        <w:t>операторы</w:t>
      </w:r>
    </w:p>
    <w:bookmarkEnd w:id="75"/>
    <w:bookmarkStart w:name="z80" w:id="76"/>
    <w:p>
      <w:pPr>
        <w:spacing w:after="0"/>
        <w:ind w:left="0"/>
        <w:jc w:val="both"/>
      </w:pPr>
      <w:r>
        <w:rPr>
          <w:rFonts w:ascii="Times New Roman"/>
          <w:b w:val="false"/>
          <w:i w:val="false"/>
          <w:color w:val="000000"/>
          <w:sz w:val="28"/>
        </w:rPr>
        <w:t>
      40. СБШ бойынша біліктілік деңгейі – 3.</w:t>
      </w:r>
    </w:p>
    <w:bookmarkEnd w:id="76"/>
    <w:bookmarkStart w:name="z81" w:id="77"/>
    <w:p>
      <w:pPr>
        <w:spacing w:after="0"/>
        <w:ind w:left="0"/>
        <w:jc w:val="both"/>
      </w:pPr>
      <w:r>
        <w:rPr>
          <w:rFonts w:ascii="Times New Roman"/>
          <w:b w:val="false"/>
          <w:i w:val="false"/>
          <w:color w:val="000000"/>
          <w:sz w:val="28"/>
        </w:rPr>
        <w:t>
      41. Лауазымның мүмкін атаулары: сүт өнімдерін өндіру жөніндегі автоматты желінің операторы</w:t>
      </w:r>
    </w:p>
    <w:bookmarkEnd w:id="77"/>
    <w:bookmarkStart w:name="z82" w:id="78"/>
    <w:p>
      <w:pPr>
        <w:spacing w:after="0"/>
        <w:ind w:left="0"/>
        <w:jc w:val="both"/>
      </w:pPr>
      <w:r>
        <w:rPr>
          <w:rFonts w:ascii="Times New Roman"/>
          <w:b w:val="false"/>
          <w:i w:val="false"/>
          <w:color w:val="000000"/>
          <w:sz w:val="28"/>
        </w:rPr>
        <w:t>
      42. "Сүт өнімдерін өндіру жөніндегі автоматты желінің операторы" кәсібі субъектінің негізгі қызметін жүзеге асыруға байланысты міндеттерді білуге және атқара білуге міндеттейді: басқару пультінен автоматты режимде сүт өнімдерін қоюландыру, гомогендеу, құрауыштарын араластыру, залалсыздандыру, кептіру, суыту үдерістерін жүргізу.</w:t>
      </w:r>
    </w:p>
    <w:bookmarkEnd w:id="78"/>
    <w:bookmarkStart w:name="z83" w:id="79"/>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9"/>
    <w:bookmarkStart w:name="z84" w:id="80"/>
    <w:p>
      <w:pPr>
        <w:spacing w:after="0"/>
        <w:ind w:left="0"/>
        <w:jc w:val="both"/>
      </w:pPr>
      <w:r>
        <w:rPr>
          <w:rFonts w:ascii="Times New Roman"/>
          <w:b w:val="false"/>
          <w:i w:val="false"/>
          <w:color w:val="000000"/>
          <w:sz w:val="28"/>
        </w:rPr>
        <w:t xml:space="preserve">
      44. Сүт өнімдерін өндіру жөніндегі автоматты желінің операторының еңбек шарттарына,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0"/>
    <w:bookmarkStart w:name="z85" w:id="81"/>
    <w:p>
      <w:pPr>
        <w:spacing w:after="0"/>
        <w:ind w:left="0"/>
        <w:jc w:val="both"/>
      </w:pPr>
      <w:r>
        <w:rPr>
          <w:rFonts w:ascii="Times New Roman"/>
          <w:b w:val="false"/>
          <w:i w:val="false"/>
          <w:color w:val="000000"/>
          <w:sz w:val="28"/>
        </w:rPr>
        <w:t xml:space="preserve">
      45. Еңбек функцияларын айқындайтын, сүт өнімдерін өндіру жөніндегі автоматты желінің операторы орындайтын, КС бірліктерінің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1"/>
    <w:bookmarkStart w:name="z86" w:id="82"/>
    <w:p>
      <w:pPr>
        <w:spacing w:after="0"/>
        <w:ind w:left="0"/>
        <w:jc w:val="both"/>
      </w:pPr>
      <w:r>
        <w:rPr>
          <w:rFonts w:ascii="Times New Roman"/>
          <w:b w:val="false"/>
          <w:i w:val="false"/>
          <w:color w:val="000000"/>
          <w:sz w:val="28"/>
        </w:rPr>
        <w:t xml:space="preserve">
      46. Сүт өнімдерін өндіру жөніндегі автоматты желінің операторының орындайтын КС бірліктерін сипаттамасы және еңбек әрекеттері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82"/>
    <w:bookmarkStart w:name="z87" w:id="83"/>
    <w:p>
      <w:pPr>
        <w:spacing w:after="0"/>
        <w:ind w:left="0"/>
        <w:jc w:val="both"/>
      </w:pPr>
      <w:r>
        <w:rPr>
          <w:rFonts w:ascii="Times New Roman"/>
          <w:b w:val="false"/>
          <w:i w:val="false"/>
          <w:color w:val="000000"/>
          <w:sz w:val="28"/>
        </w:rPr>
        <w:t xml:space="preserve">
      47. Сүт өнімдерін өндіру жөніндегі автоматты желінің операторының құзыреттіліктеріне қойылатын талаптар осы КС 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83"/>
    <w:bookmarkStart w:name="z88" w:id="84"/>
    <w:p>
      <w:pPr>
        <w:spacing w:after="0"/>
        <w:ind w:left="0"/>
        <w:jc w:val="left"/>
      </w:pPr>
      <w:r>
        <w:rPr>
          <w:rFonts w:ascii="Times New Roman"/>
          <w:b/>
          <w:i w:val="false"/>
          <w:color w:val="000000"/>
        </w:rPr>
        <w:t xml:space="preserve"> 6-параграф. Сүт пен сүт шикізатының сепараторшысы</w:t>
      </w:r>
    </w:p>
    <w:bookmarkEnd w:id="84"/>
    <w:bookmarkStart w:name="z89" w:id="85"/>
    <w:p>
      <w:pPr>
        <w:spacing w:after="0"/>
        <w:ind w:left="0"/>
        <w:jc w:val="both"/>
      </w:pPr>
      <w:r>
        <w:rPr>
          <w:rFonts w:ascii="Times New Roman"/>
          <w:b w:val="false"/>
          <w:i w:val="false"/>
          <w:color w:val="000000"/>
          <w:sz w:val="28"/>
        </w:rPr>
        <w:t>
      48. СБШ бойынша біліктілік деңгейі – 2-3.</w:t>
      </w:r>
    </w:p>
    <w:bookmarkEnd w:id="85"/>
    <w:bookmarkStart w:name="z90" w:id="86"/>
    <w:p>
      <w:pPr>
        <w:spacing w:after="0"/>
        <w:ind w:left="0"/>
        <w:jc w:val="both"/>
      </w:pPr>
      <w:r>
        <w:rPr>
          <w:rFonts w:ascii="Times New Roman"/>
          <w:b w:val="false"/>
          <w:i w:val="false"/>
          <w:color w:val="000000"/>
          <w:sz w:val="28"/>
        </w:rPr>
        <w:t>
      49. Лауазымның мүмкін атаулары: сүт пен сүт шикізатының сепараторшысы.</w:t>
      </w:r>
    </w:p>
    <w:bookmarkEnd w:id="86"/>
    <w:bookmarkStart w:name="z91" w:id="87"/>
    <w:p>
      <w:pPr>
        <w:spacing w:after="0"/>
        <w:ind w:left="0"/>
        <w:jc w:val="both"/>
      </w:pPr>
      <w:r>
        <w:rPr>
          <w:rFonts w:ascii="Times New Roman"/>
          <w:b w:val="false"/>
          <w:i w:val="false"/>
          <w:color w:val="000000"/>
          <w:sz w:val="28"/>
        </w:rPr>
        <w:t>
      50. "Сүт пен сүт шикізатының сепараторшысы" кәсібі субъектінің негізгі қызметін жүзеге асыруға байланысты міндеттерді білуге және атқара білуге міндеттейді: сүтті, іркітті, сарысуды сепаратордан өткізу үдерісін жүргізу.</w:t>
      </w:r>
    </w:p>
    <w:bookmarkEnd w:id="87"/>
    <w:bookmarkStart w:name="z92" w:id="88"/>
    <w:p>
      <w:pPr>
        <w:spacing w:after="0"/>
        <w:ind w:left="0"/>
        <w:jc w:val="both"/>
      </w:pPr>
      <w:r>
        <w:rPr>
          <w:rFonts w:ascii="Times New Roman"/>
          <w:b w:val="false"/>
          <w:i w:val="false"/>
          <w:color w:val="000000"/>
          <w:sz w:val="28"/>
        </w:rPr>
        <w:t xml:space="preserve">
      51. Қолданыстағы нормативтік құжаттармен байланысы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8"/>
    <w:bookmarkStart w:name="z93" w:id="89"/>
    <w:p>
      <w:pPr>
        <w:spacing w:after="0"/>
        <w:ind w:left="0"/>
        <w:jc w:val="both"/>
      </w:pPr>
      <w:r>
        <w:rPr>
          <w:rFonts w:ascii="Times New Roman"/>
          <w:b w:val="false"/>
          <w:i w:val="false"/>
          <w:color w:val="000000"/>
          <w:sz w:val="28"/>
        </w:rPr>
        <w:t xml:space="preserve">
      52. Сүт пен сүт шикізатының сепараторшысының еңбек шарттарына, біліміне және жұмыс тәжірибесіне қойылатын талаптар осы КС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9"/>
    <w:bookmarkStart w:name="z94" w:id="90"/>
    <w:p>
      <w:pPr>
        <w:spacing w:after="0"/>
        <w:ind w:left="0"/>
        <w:jc w:val="both"/>
      </w:pPr>
      <w:r>
        <w:rPr>
          <w:rFonts w:ascii="Times New Roman"/>
          <w:b w:val="false"/>
          <w:i w:val="false"/>
          <w:color w:val="000000"/>
          <w:sz w:val="28"/>
        </w:rPr>
        <w:t xml:space="preserve">
      53. Еңбек функцияларын айқындайтын, сүт пен сүт шикізатының сепараторшысы орындайтын, КС бірліктерінің тізбесі осы КС 7-қосымшаның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0"/>
    <w:bookmarkStart w:name="z95" w:id="91"/>
    <w:p>
      <w:pPr>
        <w:spacing w:after="0"/>
        <w:ind w:left="0"/>
        <w:jc w:val="both"/>
      </w:pPr>
      <w:r>
        <w:rPr>
          <w:rFonts w:ascii="Times New Roman"/>
          <w:b w:val="false"/>
          <w:i w:val="false"/>
          <w:color w:val="000000"/>
          <w:sz w:val="28"/>
        </w:rPr>
        <w:t xml:space="preserve">
      54. Сүт пен сүт шикізатының сепараторшысының орындайтын КС бірліктерін сипаттамасы және еңбек әрекеттері осы КС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91"/>
    <w:bookmarkStart w:name="z96" w:id="92"/>
    <w:p>
      <w:pPr>
        <w:spacing w:after="0"/>
        <w:ind w:left="0"/>
        <w:jc w:val="both"/>
      </w:pPr>
      <w:r>
        <w:rPr>
          <w:rFonts w:ascii="Times New Roman"/>
          <w:b w:val="false"/>
          <w:i w:val="false"/>
          <w:color w:val="000000"/>
          <w:sz w:val="28"/>
        </w:rPr>
        <w:t xml:space="preserve">
      55. Сүт пен сүт шикізатының сепараторшысының құзыреттіліктеріне қойылатын талаптар осы кәсіби стандарттың 7-қосымшасының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 кестелерінде</w:t>
      </w:r>
      <w:r>
        <w:rPr>
          <w:rFonts w:ascii="Times New Roman"/>
          <w:b w:val="false"/>
          <w:i w:val="false"/>
          <w:color w:val="000000"/>
          <w:sz w:val="28"/>
        </w:rPr>
        <w:t xml:space="preserve"> көрсетілген.</w:t>
      </w:r>
    </w:p>
    <w:bookmarkEnd w:id="92"/>
    <w:bookmarkStart w:name="z97" w:id="93"/>
    <w:p>
      <w:pPr>
        <w:spacing w:after="0"/>
        <w:ind w:left="0"/>
        <w:jc w:val="left"/>
      </w:pPr>
      <w:r>
        <w:rPr>
          <w:rFonts w:ascii="Times New Roman"/>
          <w:b/>
          <w:i w:val="false"/>
          <w:color w:val="000000"/>
        </w:rPr>
        <w:t xml:space="preserve"> 7-параграф. Ірімшік жасаушы</w:t>
      </w:r>
    </w:p>
    <w:bookmarkEnd w:id="93"/>
    <w:bookmarkStart w:name="z98" w:id="94"/>
    <w:p>
      <w:pPr>
        <w:spacing w:after="0"/>
        <w:ind w:left="0"/>
        <w:jc w:val="both"/>
      </w:pPr>
      <w:r>
        <w:rPr>
          <w:rFonts w:ascii="Times New Roman"/>
          <w:b w:val="false"/>
          <w:i w:val="false"/>
          <w:color w:val="000000"/>
          <w:sz w:val="28"/>
        </w:rPr>
        <w:t>
      56. СБШ бойынша біліктілік деңгейі – 3.</w:t>
      </w:r>
    </w:p>
    <w:bookmarkEnd w:id="94"/>
    <w:bookmarkStart w:name="z99" w:id="95"/>
    <w:p>
      <w:pPr>
        <w:spacing w:after="0"/>
        <w:ind w:left="0"/>
        <w:jc w:val="both"/>
      </w:pPr>
      <w:r>
        <w:rPr>
          <w:rFonts w:ascii="Times New Roman"/>
          <w:b w:val="false"/>
          <w:i w:val="false"/>
          <w:color w:val="000000"/>
          <w:sz w:val="28"/>
        </w:rPr>
        <w:t>
      57. Лауазымның мүмкін атаулары: ірімшік жасаушы.</w:t>
      </w:r>
    </w:p>
    <w:bookmarkEnd w:id="95"/>
    <w:bookmarkStart w:name="z100" w:id="96"/>
    <w:p>
      <w:pPr>
        <w:spacing w:after="0"/>
        <w:ind w:left="0"/>
        <w:jc w:val="both"/>
      </w:pPr>
      <w:r>
        <w:rPr>
          <w:rFonts w:ascii="Times New Roman"/>
          <w:b w:val="false"/>
          <w:i w:val="false"/>
          <w:color w:val="000000"/>
          <w:sz w:val="28"/>
        </w:rPr>
        <w:t>
      58. "Ірімшік жасаушы" кәсібі субъектінің негізгі қызметін жүзеге асыруға байланысты міндеттерді білуге және атқара білуге міндеттейді: ірімшік жасау үдерісін жүргізу.</w:t>
      </w:r>
    </w:p>
    <w:bookmarkEnd w:id="96"/>
    <w:bookmarkStart w:name="z101" w:id="97"/>
    <w:p>
      <w:pPr>
        <w:spacing w:after="0"/>
        <w:ind w:left="0"/>
        <w:jc w:val="both"/>
      </w:pPr>
      <w:r>
        <w:rPr>
          <w:rFonts w:ascii="Times New Roman"/>
          <w:b w:val="false"/>
          <w:i w:val="false"/>
          <w:color w:val="000000"/>
          <w:sz w:val="28"/>
        </w:rPr>
        <w:t xml:space="preserve">
      59. Қолданыстағы нормативтік құжаттармен байланысы осы КС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97"/>
    <w:bookmarkStart w:name="z102" w:id="98"/>
    <w:p>
      <w:pPr>
        <w:spacing w:after="0"/>
        <w:ind w:left="0"/>
        <w:jc w:val="both"/>
      </w:pPr>
      <w:r>
        <w:rPr>
          <w:rFonts w:ascii="Times New Roman"/>
          <w:b w:val="false"/>
          <w:i w:val="false"/>
          <w:color w:val="000000"/>
          <w:sz w:val="28"/>
        </w:rPr>
        <w:t xml:space="preserve">
      60. Ірімшік жасаушының еңбек шарттарына, біліміне және жұмыс тәжірибесіне қойылатын талаптар осы КС 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98"/>
    <w:bookmarkStart w:name="z103" w:id="99"/>
    <w:p>
      <w:pPr>
        <w:spacing w:after="0"/>
        <w:ind w:left="0"/>
        <w:jc w:val="both"/>
      </w:pPr>
      <w:r>
        <w:rPr>
          <w:rFonts w:ascii="Times New Roman"/>
          <w:b w:val="false"/>
          <w:i w:val="false"/>
          <w:color w:val="000000"/>
          <w:sz w:val="28"/>
        </w:rPr>
        <w:t xml:space="preserve">
      61. Еңбек функцияларын айқындайтын, ірімшік жасаушы орындайтын, КС бірліктерінің тізбесі осы КС 8-қосымшаның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9"/>
    <w:bookmarkStart w:name="z104" w:id="100"/>
    <w:p>
      <w:pPr>
        <w:spacing w:after="0"/>
        <w:ind w:left="0"/>
        <w:jc w:val="both"/>
      </w:pPr>
      <w:r>
        <w:rPr>
          <w:rFonts w:ascii="Times New Roman"/>
          <w:b w:val="false"/>
          <w:i w:val="false"/>
          <w:color w:val="000000"/>
          <w:sz w:val="28"/>
        </w:rPr>
        <w:t xml:space="preserve">
      62. Ірімшік жасаушының орындайтын КС бірліктерін сипаттамасы және еңбек әрекеттері осы КС 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00"/>
    <w:bookmarkStart w:name="z105" w:id="101"/>
    <w:p>
      <w:pPr>
        <w:spacing w:after="0"/>
        <w:ind w:left="0"/>
        <w:jc w:val="both"/>
      </w:pPr>
      <w:r>
        <w:rPr>
          <w:rFonts w:ascii="Times New Roman"/>
          <w:b w:val="false"/>
          <w:i w:val="false"/>
          <w:color w:val="000000"/>
          <w:sz w:val="28"/>
        </w:rPr>
        <w:t xml:space="preserve">
      63. Ірімшік жасаушының құзыреттіліктеріне қойылатын талаптар осы КС 8-қосымшасының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01"/>
    <w:bookmarkStart w:name="z106" w:id="102"/>
    <w:p>
      <w:pPr>
        <w:spacing w:after="0"/>
        <w:ind w:left="0"/>
        <w:jc w:val="left"/>
      </w:pPr>
      <w:r>
        <w:rPr>
          <w:rFonts w:ascii="Times New Roman"/>
          <w:b/>
          <w:i w:val="false"/>
          <w:color w:val="000000"/>
        </w:rPr>
        <w:t xml:space="preserve"> 8-параграф. Қаймақ жасаушы</w:t>
      </w:r>
    </w:p>
    <w:bookmarkEnd w:id="102"/>
    <w:bookmarkStart w:name="z107" w:id="103"/>
    <w:p>
      <w:pPr>
        <w:spacing w:after="0"/>
        <w:ind w:left="0"/>
        <w:jc w:val="both"/>
      </w:pPr>
      <w:r>
        <w:rPr>
          <w:rFonts w:ascii="Times New Roman"/>
          <w:b w:val="false"/>
          <w:i w:val="false"/>
          <w:color w:val="000000"/>
          <w:sz w:val="28"/>
        </w:rPr>
        <w:t>
      64. СБШ бойынша біліктілік деңгейі – 3.</w:t>
      </w:r>
    </w:p>
    <w:bookmarkEnd w:id="103"/>
    <w:bookmarkStart w:name="z108" w:id="104"/>
    <w:p>
      <w:pPr>
        <w:spacing w:after="0"/>
        <w:ind w:left="0"/>
        <w:jc w:val="both"/>
      </w:pPr>
      <w:r>
        <w:rPr>
          <w:rFonts w:ascii="Times New Roman"/>
          <w:b w:val="false"/>
          <w:i w:val="false"/>
          <w:color w:val="000000"/>
          <w:sz w:val="28"/>
        </w:rPr>
        <w:t>
      65. Лауазымның мүмкін атаулары: қаймақ жасаушы.</w:t>
      </w:r>
    </w:p>
    <w:bookmarkEnd w:id="104"/>
    <w:bookmarkStart w:name="z109" w:id="105"/>
    <w:p>
      <w:pPr>
        <w:spacing w:after="0"/>
        <w:ind w:left="0"/>
        <w:jc w:val="both"/>
      </w:pPr>
      <w:r>
        <w:rPr>
          <w:rFonts w:ascii="Times New Roman"/>
          <w:b w:val="false"/>
          <w:i w:val="false"/>
          <w:color w:val="000000"/>
          <w:sz w:val="28"/>
        </w:rPr>
        <w:t>
      66. "Қаймақ жасаушы" кәсібі субъектінің негізгі қызметін жүзеге асыруға байланысты міндеттерді білуге және атқара білуге міндеттейді: қаймақ өндіру үдерісін жүргізу.</w:t>
      </w:r>
    </w:p>
    <w:bookmarkEnd w:id="105"/>
    <w:bookmarkStart w:name="z110" w:id="106"/>
    <w:p>
      <w:pPr>
        <w:spacing w:after="0"/>
        <w:ind w:left="0"/>
        <w:jc w:val="both"/>
      </w:pPr>
      <w:r>
        <w:rPr>
          <w:rFonts w:ascii="Times New Roman"/>
          <w:b w:val="false"/>
          <w:i w:val="false"/>
          <w:color w:val="000000"/>
          <w:sz w:val="28"/>
        </w:rPr>
        <w:t xml:space="preserve">
      67. Қолданыстағы нормативтік құжаттармен байланысы осы КС 9-қосымшасының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06"/>
    <w:bookmarkStart w:name="z111" w:id="107"/>
    <w:p>
      <w:pPr>
        <w:spacing w:after="0"/>
        <w:ind w:left="0"/>
        <w:jc w:val="both"/>
      </w:pPr>
      <w:r>
        <w:rPr>
          <w:rFonts w:ascii="Times New Roman"/>
          <w:b w:val="false"/>
          <w:i w:val="false"/>
          <w:color w:val="000000"/>
          <w:sz w:val="28"/>
        </w:rPr>
        <w:t xml:space="preserve">
      68. Қаймақ жасаушының еңбек шарттарына, біліміне және жұмыс тәжірибесіне қойылатын талаптар осы КС 9-қосымшасының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07"/>
    <w:bookmarkStart w:name="z112" w:id="108"/>
    <w:p>
      <w:pPr>
        <w:spacing w:after="0"/>
        <w:ind w:left="0"/>
        <w:jc w:val="both"/>
      </w:pPr>
      <w:r>
        <w:rPr>
          <w:rFonts w:ascii="Times New Roman"/>
          <w:b w:val="false"/>
          <w:i w:val="false"/>
          <w:color w:val="000000"/>
          <w:sz w:val="28"/>
        </w:rPr>
        <w:t xml:space="preserve">
      69. Еңбек функцияларын айқындайтын, қаймақ жасаушы орындайтын, КС бірліктерінің тізбесі осы КС 9-қосымшасының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108"/>
    <w:bookmarkStart w:name="z113" w:id="109"/>
    <w:p>
      <w:pPr>
        <w:spacing w:after="0"/>
        <w:ind w:left="0"/>
        <w:jc w:val="both"/>
      </w:pPr>
      <w:r>
        <w:rPr>
          <w:rFonts w:ascii="Times New Roman"/>
          <w:b w:val="false"/>
          <w:i w:val="false"/>
          <w:color w:val="000000"/>
          <w:sz w:val="28"/>
        </w:rPr>
        <w:t xml:space="preserve">
      70. Қаймақ жасаушының орындайтын КС бірліктерін сипаттамасы және еңбек әрекеттері осы КС 9-қосымшасының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109"/>
    <w:bookmarkStart w:name="z114" w:id="110"/>
    <w:p>
      <w:pPr>
        <w:spacing w:after="0"/>
        <w:ind w:left="0"/>
        <w:jc w:val="both"/>
      </w:pPr>
      <w:r>
        <w:rPr>
          <w:rFonts w:ascii="Times New Roman"/>
          <w:b w:val="false"/>
          <w:i w:val="false"/>
          <w:color w:val="000000"/>
          <w:sz w:val="28"/>
        </w:rPr>
        <w:t xml:space="preserve">
      71. Қаймақ жасаушының құзыреттіліктеріне қойылатын талаптар осы КС 9-қосымшасының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110"/>
    <w:bookmarkStart w:name="z115" w:id="111"/>
    <w:p>
      <w:pPr>
        <w:spacing w:after="0"/>
        <w:ind w:left="0"/>
        <w:jc w:val="left"/>
      </w:pPr>
      <w:r>
        <w:rPr>
          <w:rFonts w:ascii="Times New Roman"/>
          <w:b/>
          <w:i w:val="false"/>
          <w:color w:val="000000"/>
        </w:rPr>
        <w:t xml:space="preserve"> 4. КС әзірлеушілер</w:t>
      </w:r>
    </w:p>
    <w:bookmarkEnd w:id="111"/>
    <w:bookmarkStart w:name="z116" w:id="112"/>
    <w:p>
      <w:pPr>
        <w:spacing w:after="0"/>
        <w:ind w:left="0"/>
        <w:jc w:val="both"/>
      </w:pPr>
      <w:r>
        <w:rPr>
          <w:rFonts w:ascii="Times New Roman"/>
          <w:b w:val="false"/>
          <w:i w:val="false"/>
          <w:color w:val="000000"/>
          <w:sz w:val="28"/>
        </w:rPr>
        <w:t>
      72. КС әзірлеушісі Қазақстан Республикасының Ауыл шаруашылығы министрлігі болып табылады.</w:t>
      </w:r>
    </w:p>
    <w:bookmarkEnd w:id="112"/>
    <w:bookmarkStart w:name="z117" w:id="113"/>
    <w:p>
      <w:pPr>
        <w:spacing w:after="0"/>
        <w:ind w:left="0"/>
        <w:jc w:val="both"/>
      </w:pPr>
      <w:r>
        <w:rPr>
          <w:rFonts w:ascii="Times New Roman"/>
          <w:b w:val="false"/>
          <w:i w:val="false"/>
          <w:color w:val="000000"/>
          <w:sz w:val="28"/>
        </w:rPr>
        <w:t xml:space="preserve">
      73. Келісу парағы, КС сараптамасы мен тіркелуі осы КС </w:t>
      </w:r>
      <w:r>
        <w:rPr>
          <w:rFonts w:ascii="Times New Roman"/>
          <w:b w:val="false"/>
          <w:i w:val="false"/>
          <w:color w:val="000000"/>
          <w:sz w:val="28"/>
        </w:rPr>
        <w:t>10-қосымшасында</w:t>
      </w:r>
      <w:r>
        <w:rPr>
          <w:rFonts w:ascii="Times New Roman"/>
          <w:b w:val="false"/>
          <w:i w:val="false"/>
          <w:color w:val="000000"/>
          <w:sz w:val="28"/>
        </w:rPr>
        <w:t xml:space="preserve"> көрсетілген.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1-қосымшасы</w:t>
            </w:r>
          </w:p>
        </w:tc>
      </w:tr>
    </w:tbl>
    <w:bookmarkStart w:name="z119" w:id="114"/>
    <w:p>
      <w:pPr>
        <w:spacing w:after="0"/>
        <w:ind w:left="0"/>
        <w:jc w:val="both"/>
      </w:pPr>
      <w:r>
        <w:rPr>
          <w:rFonts w:ascii="Times New Roman"/>
          <w:b w:val="false"/>
          <w:i w:val="false"/>
          <w:color w:val="000000"/>
          <w:sz w:val="28"/>
        </w:rPr>
        <w:t>
      Қызмет түрлері, кәсіптер, біліктілік деңгейлері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604"/>
        <w:gridCol w:w="2333"/>
        <w:gridCol w:w="5565"/>
        <w:gridCol w:w="1681"/>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аппаратшысы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аппаратшысы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 жөніндегі автоматты желінің операторы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 жөніндегі автоматты желінің операторы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сеператоршысы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қайта өңдеу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жасаушы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жасаушы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2-қосымшасы</w:t>
            </w:r>
          </w:p>
        </w:tc>
      </w:tr>
    </w:tbl>
    <w:bookmarkStart w:name="z121" w:id="11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9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Сүтті пастерлеу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шығарылым, Тағам өнеркәсібі өндірісінің жалпы кәсіптері</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 аппаратшысы</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санаттар</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2-кесте. Сүтті пастерлеу және салқындату аппаратшысының еңбек</w:t>
      </w:r>
    </w:p>
    <w:bookmarkEnd w:id="116"/>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6146"/>
        <w:gridCol w:w="1554"/>
        <w:gridCol w:w="24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цех, зауыт, сүт өңдейтін,сүн өнімдерін шығаратын фабрика мен мұзкомбинаттары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практикалық тәжірибесіз негізгі орта білім базасында техникалық және кәсіптік білім болған жағдайда практикалық тәжірибе және/немесе кәсіптік дайындық (білім мекемесі базасында қысқа мерзімді курстан өту немесе кәсіпорында оқу)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практикалық тәжірибесіз негізгі орта білім базасында техникалық және кәсіптік білім болған жағдайда практикалық тәжірибе және/немесе кәсіптік дайындық (бір жылға дейінгі кәсіптік дайындық бағдарламалары бойынша білім мекемесі базасында курстан өту немесе кәсіпорында оқу)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деңшейде тәжірибесі 1 жылдан кем емес</w:t>
            </w:r>
          </w:p>
        </w:tc>
      </w:tr>
    </w:tbl>
    <w:p>
      <w:pPr>
        <w:spacing w:after="0"/>
        <w:ind w:left="0"/>
        <w:jc w:val="left"/>
      </w:pP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3-кесте. Сүтті пастерлеу аппаратшысы орындайтын, еңбек функцияларын</w:t>
      </w:r>
    </w:p>
    <w:bookmarkEnd w:id="117"/>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172"/>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 аппараттары, ванналары, термостатты камераларда әр түрлі консервілер және басқа өлшенген, ыдысқа герметикалық оралған сүт және сүт өнімдерін пастерлеу үдерісін жүргізу. Сілкитін машинаның жәшіктеріне құтыларды салу, құтылардың сілкілеу уақытын реттеу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алғашқы өңдеу; шикізат пен дайын өнімді сақтау; құбырлы пастерлеушіде талап етілетін температураға дейін немесе температура режимін автоматты түрде реттеуіші бар пастерлеуші-салқындатқыш желілерде салқындату;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жағдайына қойылатын санитарлық-гигиеналық талаптар; аппараттарды бөлшектеу және қайта жинай отырып, тазатру және жуу; технологиялық журналда жазбаларды жүргізу</w:t>
            </w:r>
          </w:p>
        </w:tc>
      </w:tr>
    </w:tbl>
    <w:p>
      <w:pPr>
        <w:spacing w:after="0"/>
        <w:ind w:left="0"/>
        <w:jc w:val="left"/>
      </w:pP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4-кесте. Сүтті пастерлеу аппаратшысы орындайтын</w:t>
      </w:r>
    </w:p>
    <w:bookmarkEnd w:id="118"/>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3852"/>
        <w:gridCol w:w="606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қаймақ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арналған жабдық, мақтадан жасалған халат, етіктер, қалпақ</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Сүтті пастерлеу, салқындату және сепаратордан өткізу процестерін басқару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қаймақ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пульт</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Температураны қадағалау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қаймақ</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жуғыш заттар</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 көрсетіліп жатқан жабдықтың бұзылған жерлерін дұрыстау мен тазалығын сақтау</w:t>
            </w:r>
          </w:p>
        </w:tc>
      </w:tr>
    </w:tbl>
    <w:p>
      <w:pPr>
        <w:spacing w:after="0"/>
        <w:ind w:left="0"/>
        <w:jc w:val="left"/>
      </w:pP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5-кесте. СБШ біліктіліктің 2-деңгейлі сүтті пастерлеу және салқындату</w:t>
      </w:r>
    </w:p>
    <w:bookmarkEnd w:id="119"/>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3181"/>
        <w:gridCol w:w="3905"/>
        <w:gridCol w:w="3725"/>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негізгі практикалық біліктілікті қолдана отырып сүтті салқындату мен пастерлеу аппаратшысының міндеттерін шешу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санитария ережелері мен нормаларын сақтау біліктілігі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және сауын аппаратын бөлшектеу, жинау, сақтау ережелерін білу және сауын аппаратын пайдалану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аппаратшысының міндеттерін орындау кезінде өз денсаулы ығы мен қауіпсіздігіне және қоршаған ортаны қорғауға жауапты.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консерві түрлерінің және пастерлеу аппаратында, ванналарда, термостатты камералардағы басқа да герметикалық ыдысқа салынған пастерлеу процесін жүргізуді білу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 мен термостатты ұсталымның технологиялық режимін, пастерленіп жатқан өнімнің негізгі физикалық, химиялық қасиеттерін, шикізатқа қойылатын талаптарды білу</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аппаратшысының міндеттерінің шеңберіндегі жұмыстың сапасы мен нәтижесіне жауапты.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Сілкілдеу, бөлек банкаларды ашу мен толық екенін тексеру; құтыларды сілкілегеннен кейін термокамераға беру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Сілкілдегіш машинаның жабдықталғанын және оны пайдалану тәртібін, құтыларды сілкілдетудің тәсілдерін және белгілеуін білу</w:t>
            </w:r>
          </w:p>
        </w:tc>
      </w:tr>
    </w:tbl>
    <w:p>
      <w:pPr>
        <w:spacing w:after="0"/>
        <w:ind w:left="0"/>
        <w:jc w:val="left"/>
      </w:pPr>
      <w:r>
        <w:br/>
      </w:r>
      <w:r>
        <w:rPr>
          <w:rFonts w:ascii="Times New Roman"/>
          <w:b w:val="false"/>
          <w:i w:val="false"/>
          <w:color w:val="000000"/>
          <w:sz w:val="28"/>
        </w:rPr>
        <w:t>
</w:t>
      </w:r>
    </w:p>
    <w:bookmarkStart w:name="z126" w:id="120"/>
    <w:p>
      <w:pPr>
        <w:spacing w:after="0"/>
        <w:ind w:left="0"/>
        <w:jc w:val="both"/>
      </w:pPr>
      <w:r>
        <w:rPr>
          <w:rFonts w:ascii="Times New Roman"/>
          <w:b w:val="false"/>
          <w:i w:val="false"/>
          <w:color w:val="000000"/>
          <w:sz w:val="28"/>
        </w:rPr>
        <w:t>
      6 кесте. СБШ біліктіліктің 3-деңгейлі сүтті пастерлеу және салқындату</w:t>
      </w:r>
    </w:p>
    <w:bookmarkEnd w:id="120"/>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3491"/>
        <w:gridCol w:w="4383"/>
        <w:gridCol w:w="2958"/>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аппаратшысының міндеттерін кезінде өз денсаулы ығы мен қауіпсіздігіне және қоршаған ортаны қорғауға жауапты.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аппаратшысының алдына қойылған міндеттерді орындау тәсілдерін, еңбек құралдары мен заттарын, бағалау прициптерін, өлшеу методтарын өзі анықтай білу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аппаратшысының қызметінде сүтке және басқа да материалдарға қарау талаптары мен тәртіптерін білу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механизацияланған желіде немесе температураны автоматты түрде реттеу режимінде пастерлеу, салқындату желісінде өнімді салқындату мен пастерлеу процесін жүргізу</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аппаратшысының өз-өзін бағалау, өз-өзін анықтау, өз-өзін ұйымдастыру және іс-әрекетін түзету дағдыларын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аппаратшысының еңбегін жоспарлау мен ұйымдастыруды және заттың қалыптасу технологиясын білу</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қарым-қатынасын сақтау және сүтті пастерлеу мен салқындату аппаратшысының жұмысы жөнінде есептік мәлімет беру</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аппаратшысының жабдықтарынының бұзылған жерін жою</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мен қауіпсіздік техникасын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3-қосымшасы</w:t>
            </w:r>
          </w:p>
        </w:tc>
      </w:tr>
    </w:tbl>
    <w:bookmarkStart w:name="z128" w:id="12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01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Ұйытқылар өндірісінің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5-тарау, Май жасаушы, ірімшік жасаушы және сүт өндіру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санаттар</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9" w:id="122"/>
    <w:p>
      <w:pPr>
        <w:spacing w:after="0"/>
        <w:ind w:left="0"/>
        <w:jc w:val="both"/>
      </w:pPr>
      <w:r>
        <w:rPr>
          <w:rFonts w:ascii="Times New Roman"/>
          <w:b w:val="false"/>
          <w:i w:val="false"/>
          <w:color w:val="000000"/>
          <w:sz w:val="28"/>
        </w:rPr>
        <w:t>
      2-кесте. Ұйытқылар өндірісінің аппаратшысының еңбек шарттарына,</w:t>
      </w:r>
    </w:p>
    <w:bookmarkEnd w:id="122"/>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5817"/>
        <w:gridCol w:w="1468"/>
        <w:gridCol w:w="29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цех, зауыт, сүт өңдейтін,сүн өнімдерін шығаратын фабрика мен мұзкомбинаттары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практикалық тәжірибесіз негізгі орта білім базасында техникалық және кәсіптік білім болған жағдайда практикалық тәжірибе және/немесе кәсіптік дайындық (бір жылға дейінгі кәсіптік дайындық бағдарламалары бойынша білім мекемесі базасында курстан өту немесе кәсіпорында оқу)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болса талап етілмейді, немесе бұрынғы қызметтерінде тәжірибесі 1 жылдан кем емес</w:t>
            </w:r>
          </w:p>
        </w:tc>
      </w:tr>
    </w:tbl>
    <w:p>
      <w:pPr>
        <w:spacing w:after="0"/>
        <w:ind w:left="0"/>
        <w:jc w:val="left"/>
      </w:pPr>
      <w:r>
        <w:br/>
      </w:r>
      <w:r>
        <w:rPr>
          <w:rFonts w:ascii="Times New Roman"/>
          <w:b w:val="false"/>
          <w:i w:val="false"/>
          <w:color w:val="000000"/>
          <w:sz w:val="28"/>
        </w:rPr>
        <w:t>
</w:t>
      </w:r>
    </w:p>
    <w:bookmarkStart w:name="z130" w:id="123"/>
    <w:p>
      <w:pPr>
        <w:spacing w:after="0"/>
        <w:ind w:left="0"/>
        <w:jc w:val="both"/>
      </w:pPr>
      <w:r>
        <w:rPr>
          <w:rFonts w:ascii="Times New Roman"/>
          <w:b w:val="false"/>
          <w:i w:val="false"/>
          <w:color w:val="000000"/>
          <w:sz w:val="28"/>
        </w:rPr>
        <w:t>
      3-кесте. Ұйытқылар өндірісінің аппаратшысы орындайтын еңбек</w:t>
      </w:r>
    </w:p>
    <w:bookmarkEnd w:id="123"/>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307"/>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ұйытқыны дайындау кезінде қолданылатын ыдысты және өзге де құралдарды залалсыздандыру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дақылдардың зертханалық ұйытқыларынан өндірістік ұйытқыны әзірлеу процесін жүргізу, ұйытқы сынамасын бактериялық талдау және қышқылдығын анықтауға жіберу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сынамасын бактериялық талдау және қышқылдығын анықтауға жіберу</w:t>
            </w:r>
          </w:p>
        </w:tc>
      </w:tr>
    </w:tbl>
    <w:p>
      <w:pPr>
        <w:spacing w:after="0"/>
        <w:ind w:left="0"/>
        <w:jc w:val="left"/>
      </w:pPr>
      <w:r>
        <w:br/>
      </w:r>
      <w:r>
        <w:rPr>
          <w:rFonts w:ascii="Times New Roman"/>
          <w:b w:val="false"/>
          <w:i w:val="false"/>
          <w:color w:val="000000"/>
          <w:sz w:val="28"/>
        </w:rPr>
        <w:t>
</w:t>
      </w:r>
    </w:p>
    <w:bookmarkStart w:name="z131" w:id="124"/>
    <w:p>
      <w:pPr>
        <w:spacing w:after="0"/>
        <w:ind w:left="0"/>
        <w:jc w:val="both"/>
      </w:pPr>
      <w:r>
        <w:rPr>
          <w:rFonts w:ascii="Times New Roman"/>
          <w:b w:val="false"/>
          <w:i w:val="false"/>
          <w:color w:val="000000"/>
          <w:sz w:val="28"/>
        </w:rPr>
        <w:t>
      4-кесте. Ұйытқылар өндірісінің аппаратшысы орындайтын КС</w:t>
      </w:r>
    </w:p>
    <w:bookmarkEnd w:id="124"/>
    <w:p>
      <w:pPr>
        <w:spacing w:after="0"/>
        <w:ind w:left="0"/>
        <w:jc w:val="both"/>
      </w:pPr>
      <w:r>
        <w:rPr>
          <w:rFonts w:ascii="Times New Roman"/>
          <w:b w:val="false"/>
          <w:i w:val="false"/>
          <w:color w:val="000000"/>
          <w:sz w:val="28"/>
        </w:rPr>
        <w:t>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555"/>
        <w:gridCol w:w="5388"/>
        <w:gridCol w:w="4141"/>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қолғап, мақта-мата халаты, етік, қалпақ</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Тазалық сақтау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ашыту үшін жабдық немесе құралдар, мақта-мата халаты, етік, қалпақ</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Ашытқы жасау процесін жүргізу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қышқылдықты анықтайтын құралдар, мақта-мата халаты, етік, қалпақ</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Лабораторияда зерттеу жүргізу</w:t>
            </w:r>
          </w:p>
        </w:tc>
      </w:tr>
    </w:tbl>
    <w:p>
      <w:pPr>
        <w:spacing w:after="0"/>
        <w:ind w:left="0"/>
        <w:jc w:val="left"/>
      </w:pPr>
      <w:r>
        <w:br/>
      </w:r>
      <w:r>
        <w:rPr>
          <w:rFonts w:ascii="Times New Roman"/>
          <w:b w:val="false"/>
          <w:i w:val="false"/>
          <w:color w:val="000000"/>
          <w:sz w:val="28"/>
        </w:rPr>
        <w:t>
</w:t>
      </w:r>
    </w:p>
    <w:bookmarkStart w:name="z132" w:id="125"/>
    <w:p>
      <w:pPr>
        <w:spacing w:after="0"/>
        <w:ind w:left="0"/>
        <w:jc w:val="both"/>
      </w:pPr>
      <w:r>
        <w:rPr>
          <w:rFonts w:ascii="Times New Roman"/>
          <w:b w:val="false"/>
          <w:i w:val="false"/>
          <w:color w:val="000000"/>
          <w:sz w:val="28"/>
        </w:rPr>
        <w:t>
      5-кесте. СБШ біліктіліктің 3-деңгейлі ұйытқылар өндірісінің</w:t>
      </w:r>
    </w:p>
    <w:bookmarkEnd w:id="125"/>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1854"/>
        <w:gridCol w:w="5305"/>
        <w:gridCol w:w="3365"/>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мен қауіпсіздігіне жауапты</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 нұсқаулығы бойынша әрекет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аппаратшысының жұмысының жұмыс процесін және негізгі құралдарының, жабдықтардың білуі</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 алгоритімінің нәтижесі мен сапасына жауапкерлік</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 жұмысына қатысты жұмыс істеп жатқан нормативті акттерді түсіну және қолдана білу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құрамын және физикалық, химикалық қасиеттерін білуі</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 нәтижесі мен сапасына жауапкерлік</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Ұйытқылар өндірісінің аппаратшысының алдына қойылған міндеттерді орындау тәсілдерін, еңбек құралдары мен заттарын, бағалау прициптерін, өлшеу методтарын өздігінен анықтай б3лу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резервуарвты тәсілімен жасау технологиясын білуі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4-қосымшасы</w:t>
            </w:r>
          </w:p>
        </w:tc>
      </w:tr>
    </w:tbl>
    <w:bookmarkStart w:name="z134" w:id="12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01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Ашыған сүт өнімдерінің және балаларға арналған сүт өнімдерінің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5-тарау, Май жасаушы, ірімшік жасаушы және сүт өндіру</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35" w:id="127"/>
    <w:p>
      <w:pPr>
        <w:spacing w:after="0"/>
        <w:ind w:left="0"/>
        <w:jc w:val="both"/>
      </w:pPr>
      <w:r>
        <w:rPr>
          <w:rFonts w:ascii="Times New Roman"/>
          <w:b w:val="false"/>
          <w:i w:val="false"/>
          <w:color w:val="000000"/>
          <w:sz w:val="28"/>
        </w:rPr>
        <w:t>
      2-кесте. Ашыған сүт өнімдерінің және балаларға арналған сүт</w:t>
      </w:r>
    </w:p>
    <w:bookmarkEnd w:id="127"/>
    <w:p>
      <w:pPr>
        <w:spacing w:after="0"/>
        <w:ind w:left="0"/>
        <w:jc w:val="both"/>
      </w:pPr>
      <w:r>
        <w:rPr>
          <w:rFonts w:ascii="Times New Roman"/>
          <w:b w:val="false"/>
          <w:i w:val="false"/>
          <w:color w:val="000000"/>
          <w:sz w:val="28"/>
        </w:rPr>
        <w:t>
      өнімдерінің аппаратшысының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5473"/>
        <w:gridCol w:w="1383"/>
        <w:gridCol w:w="33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цех, зауыт, сүт өңдейтін, сүт өнімдерін шығаратын фабрика мен мұзкомбинаттары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бар болған жағдайда талап етілмейді, немесе бұрынғы қызметтерінде 1 жылдан кем емес</w:t>
            </w:r>
          </w:p>
        </w:tc>
      </w:tr>
    </w:tbl>
    <w:p>
      <w:pPr>
        <w:spacing w:after="0"/>
        <w:ind w:left="0"/>
        <w:jc w:val="left"/>
      </w:pP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3-кесте. Ашыған сүт өнімдерінің және балаларға арналған сүт</w:t>
      </w:r>
    </w:p>
    <w:bookmarkEnd w:id="128"/>
    <w:p>
      <w:pPr>
        <w:spacing w:after="0"/>
        <w:ind w:left="0"/>
        <w:jc w:val="both"/>
      </w:pPr>
      <w:r>
        <w:rPr>
          <w:rFonts w:ascii="Times New Roman"/>
          <w:b w:val="false"/>
          <w:i w:val="false"/>
          <w:color w:val="000000"/>
          <w:sz w:val="28"/>
        </w:rPr>
        <w:t>
      өнімдерінің аппаратшысы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567"/>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әдісімен ашыған сүт өнімдерін, сондай-ақ6 балаларға арналған сүт қоспаларын және казеинді емдік препараттарды өндіру процесін жүргізу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формулалар бойынша ашыту көлемін анықтау және өнім түріне қарай оны сүтке қосу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бөлімінен пастерленген сүтті қабылдап алу және оны ашыту температурасына дейін жеткізу</w:t>
            </w:r>
          </w:p>
        </w:tc>
      </w:tr>
    </w:tbl>
    <w:p>
      <w:pPr>
        <w:spacing w:after="0"/>
        <w:ind w:left="0"/>
        <w:jc w:val="left"/>
      </w:pP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4-кесте. Ашыған сүт өнімдерінің және балаларға арналған сүт</w:t>
      </w:r>
    </w:p>
    <w:bookmarkEnd w:id="129"/>
    <w:p>
      <w:pPr>
        <w:spacing w:after="0"/>
        <w:ind w:left="0"/>
        <w:jc w:val="both"/>
      </w:pPr>
      <w:r>
        <w:rPr>
          <w:rFonts w:ascii="Times New Roman"/>
          <w:b w:val="false"/>
          <w:i w:val="false"/>
          <w:color w:val="000000"/>
          <w:sz w:val="28"/>
        </w:rPr>
        <w:t>
      өнімдерінің аппаратшысы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304"/>
        <w:gridCol w:w="4801"/>
        <w:gridCol w:w="5175"/>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 алуға арналған жабдықтар немесе құралдар, мақта-мата халаты, етік, қалпақ</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Ашыған сүт және балаларға арналған сүт өнімдерін өндіру процесін жүргізу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Ашытуға арналған жабдықтар немесе құралдар, мақта-мата халаты, етік, қалпақ</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2-1 )Ашытқы дайындау процесін жүргізу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Пастерлеуге арналған жабдықтар немесе құралдар, мақта-мата халаты, етік, қалпақ</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Сүтті пастерлеу процесін жүргізу</w:t>
            </w:r>
          </w:p>
        </w:tc>
      </w:tr>
    </w:tbl>
    <w:p>
      <w:pPr>
        <w:spacing w:after="0"/>
        <w:ind w:left="0"/>
        <w:jc w:val="left"/>
      </w:pP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5-кесте. СБШ біліктіліктің 3-деңгейлі ашыған сүт өнімдерінің және</w:t>
      </w:r>
    </w:p>
    <w:bookmarkEnd w:id="130"/>
    <w:p>
      <w:pPr>
        <w:spacing w:after="0"/>
        <w:ind w:left="0"/>
        <w:jc w:val="both"/>
      </w:pPr>
      <w:r>
        <w:rPr>
          <w:rFonts w:ascii="Times New Roman"/>
          <w:b w:val="false"/>
          <w:i w:val="false"/>
          <w:color w:val="000000"/>
          <w:sz w:val="28"/>
        </w:rPr>
        <w:t>
      балаларға арналған сүт өнімдерінің аппаратшысының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2527"/>
        <w:gridCol w:w="4606"/>
        <w:gridCol w:w="3741"/>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мен қауіпсіздігіне жауапты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 нұсқаулығы бойынша әрекет ете білу</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аппаратшысының жұмысының жұмыс процесін және негізгі құралдарын, жабдықтарын білу</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 алгоритімінің нәтижесі мен сапасына жауапкерлік</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 жұмысына қатысты жұмыс істеп жатқан нормативті актілерді түсіну және қолдана білу</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құрамын және физикалық, химиялық қасиеттерін және қауіпсіздік техникасы мен еңбекті қорғауды білу</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аппаратшысы қызметінің нәтижесі мен сапасына жауапкерлік</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басқа сүт өнімдерін қоюландыру аппаратшысы алдына қойылған міндеттерді орындау тәсілдерін, еңбек құралдары мен заттарын, бағалау принциптерін, өлшеу методтарын өздігінен анықтай білу</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өнімдерінің және балаларға арналған сүт өнімдерінің резервуарлық тәсілмен жасау технологиясын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5-қосымшасы</w:t>
            </w:r>
          </w:p>
        </w:tc>
      </w:tr>
    </w:tbl>
    <w:bookmarkStart w:name="z140" w:id="13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97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Сүтті және өзге де сүт өнімдерін қоюландыру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48, Азық-түлік өнеркәсібі өнірісінің жалпы кәсіптері</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санаттар</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41" w:id="132"/>
    <w:p>
      <w:pPr>
        <w:spacing w:after="0"/>
        <w:ind w:left="0"/>
        <w:jc w:val="both"/>
      </w:pPr>
      <w:r>
        <w:rPr>
          <w:rFonts w:ascii="Times New Roman"/>
          <w:b w:val="false"/>
          <w:i w:val="false"/>
          <w:color w:val="000000"/>
          <w:sz w:val="28"/>
        </w:rPr>
        <w:t>
      2-кесте. Сүтті және өзге де сүт өнімдерін қоюландыру аппаратшысының</w:t>
      </w:r>
    </w:p>
    <w:bookmarkEnd w:id="132"/>
    <w:p>
      <w:pPr>
        <w:spacing w:after="0"/>
        <w:ind w:left="0"/>
        <w:jc w:val="both"/>
      </w:pPr>
      <w:r>
        <w:rPr>
          <w:rFonts w:ascii="Times New Roman"/>
          <w:b w:val="false"/>
          <w:i w:val="false"/>
          <w:color w:val="000000"/>
          <w:sz w:val="28"/>
        </w:rPr>
        <w:t>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5733"/>
        <w:gridCol w:w="1446"/>
        <w:gridCol w:w="31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цех, зауыт, сүт өңдейтін,сүн өнімдерін шығаратын фабрика мен мұзкомбинаттары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практикалық тәжірибесіз негізгі орта білім базасында техникалық және кәсіптік білім болған жағдайда практикалық тәжірибе және/немесе кәсіптік дайындық (бір жылға дейінгі кәсіптік дайындық бағдарламалары бойынша білім мекемесі базасында курстан өту немесе кәсіпорында оқу)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бар болған жағдайда талап етілмейді, немесе бұрынғы қызметтерінде 1 жылдан кем емес</w:t>
            </w:r>
          </w:p>
        </w:tc>
      </w:tr>
    </w:tbl>
    <w:p>
      <w:pPr>
        <w:spacing w:after="0"/>
        <w:ind w:left="0"/>
        <w:jc w:val="left"/>
      </w:pPr>
      <w:r>
        <w:br/>
      </w:r>
      <w:r>
        <w:rPr>
          <w:rFonts w:ascii="Times New Roman"/>
          <w:b w:val="false"/>
          <w:i w:val="false"/>
          <w:color w:val="000000"/>
          <w:sz w:val="28"/>
        </w:rPr>
        <w:t>
</w:t>
      </w:r>
    </w:p>
    <w:bookmarkStart w:name="z142" w:id="133"/>
    <w:p>
      <w:pPr>
        <w:spacing w:after="0"/>
        <w:ind w:left="0"/>
        <w:jc w:val="both"/>
      </w:pPr>
      <w:r>
        <w:rPr>
          <w:rFonts w:ascii="Times New Roman"/>
          <w:b w:val="false"/>
          <w:i w:val="false"/>
          <w:color w:val="000000"/>
          <w:sz w:val="28"/>
        </w:rPr>
        <w:t>
      3-кесте. Сүтті және өзге де сүт өнімдерін қоюландыру аппаратшысы</w:t>
      </w:r>
    </w:p>
    <w:bookmarkEnd w:id="133"/>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1597"/>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қоюлату және қоюлатылған сүттің аппаратшысы қол астында ылғылдықтың булану жылдамдығы 1000 нан 2000 кг/ сағ. дейін көп корпусты булау вакуум аппараттарында сұйық, пюретектес азық-түлік өнімдерін (жартылайфабрикаттарды) қоюландыру (қайнату) технологиялық процесін жүргізу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тазалау, сүзу қондырғыларда қосылғыштардан жартылай фабрикаттарды тазалау, фильтрлеу; қоюлатылып жатқан өнімді берілген температурада сақтап, тепе-теңдікте беріп, вакуум қоюлату аппараты арқылы фильтрлеу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 қолданылатын жабдықтардағы өнімнің деңгейін бақылау; қоюланған өнімді кезекті операцияға құю, жабдықты профилактикалық ремонтқа дайындау.</w:t>
            </w:r>
          </w:p>
        </w:tc>
      </w:tr>
    </w:tbl>
    <w:p>
      <w:pPr>
        <w:spacing w:after="0"/>
        <w:ind w:left="0"/>
        <w:jc w:val="left"/>
      </w:pPr>
      <w:r>
        <w:br/>
      </w:r>
      <w:r>
        <w:rPr>
          <w:rFonts w:ascii="Times New Roman"/>
          <w:b w:val="false"/>
          <w:i w:val="false"/>
          <w:color w:val="000000"/>
          <w:sz w:val="28"/>
        </w:rPr>
        <w:t>
</w:t>
      </w:r>
    </w:p>
    <w:bookmarkStart w:name="z143" w:id="134"/>
    <w:p>
      <w:pPr>
        <w:spacing w:after="0"/>
        <w:ind w:left="0"/>
        <w:jc w:val="both"/>
      </w:pPr>
      <w:r>
        <w:rPr>
          <w:rFonts w:ascii="Times New Roman"/>
          <w:b w:val="false"/>
          <w:i w:val="false"/>
          <w:color w:val="000000"/>
          <w:sz w:val="28"/>
        </w:rPr>
        <w:t>
      4-кесте. Сүтті және өзге де сүт өнімдерін қоюландыру аппаратшысы</w:t>
      </w:r>
    </w:p>
    <w:bookmarkEnd w:id="134"/>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599"/>
        <w:gridCol w:w="5192"/>
        <w:gridCol w:w="4258"/>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қоюлатуға арналаған жабдықтар немесе құралдар, мақта-мата халаты, етік, қалпақ</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Сүтті қоюлату процесін жүргізу</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мақта-мата халаты, етік, қалпақ</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Герметикалықты тексеру</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Қадағалау-өлшегіш құралдар, мақта-мата халаты, етік, қалпақ</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Жұмысты қадағалау</w:t>
            </w:r>
          </w:p>
        </w:tc>
      </w:tr>
    </w:tbl>
    <w:p>
      <w:pPr>
        <w:spacing w:after="0"/>
        <w:ind w:left="0"/>
        <w:jc w:val="left"/>
      </w:pPr>
      <w:r>
        <w:br/>
      </w:r>
      <w:r>
        <w:rPr>
          <w:rFonts w:ascii="Times New Roman"/>
          <w:b w:val="false"/>
          <w:i w:val="false"/>
          <w:color w:val="000000"/>
          <w:sz w:val="28"/>
        </w:rPr>
        <w:t>
</w:t>
      </w:r>
    </w:p>
    <w:bookmarkStart w:name="z144" w:id="135"/>
    <w:p>
      <w:pPr>
        <w:spacing w:after="0"/>
        <w:ind w:left="0"/>
        <w:jc w:val="both"/>
      </w:pPr>
      <w:r>
        <w:rPr>
          <w:rFonts w:ascii="Times New Roman"/>
          <w:b w:val="false"/>
          <w:i w:val="false"/>
          <w:color w:val="000000"/>
          <w:sz w:val="28"/>
        </w:rPr>
        <w:t>
      5-кесте. СБШ біліктіліктің 3-деңгейлі сүтті және өзге де сүт</w:t>
      </w:r>
    </w:p>
    <w:bookmarkEnd w:id="135"/>
    <w:p>
      <w:pPr>
        <w:spacing w:after="0"/>
        <w:ind w:left="0"/>
        <w:jc w:val="both"/>
      </w:pPr>
      <w:r>
        <w:rPr>
          <w:rFonts w:ascii="Times New Roman"/>
          <w:b w:val="false"/>
          <w:i w:val="false"/>
          <w:color w:val="000000"/>
          <w:sz w:val="28"/>
        </w:rPr>
        <w:t>
      өнімдерін қоюландыру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3957"/>
        <w:gridCol w:w="4400"/>
        <w:gridCol w:w="2581"/>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аппаратшысының міндеттерін орындауда өз денсаулығы мен қауіпсіздігі, сондай-ақ, қоршаған ортаны қорғау үшін жауапты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басқа сүт өнімдерін қоюландыру аппаратшысы алдына қойылған міндеттерді орындау тәсілдерін, еңбек құралдары мен заттарын, бағалау принциптерін, өлшеу методтарын өздігінен анықтай білу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аппаратшысының тәжірибеге бағытталған кәсіби білімі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аппаратшысының еңбек үдерісін өздігінен басқара және бақылай білу</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 жұмысын стратегиялық жоспарлау, бағалауда тәжірибелік дағдыларын қолдану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аппаратшысының кәсіби қызметін құжаттандырады және нәтижелерді алдын ала жасалған критерийлер мен нормаларға сәйкес бағалайды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аппаратшысының басқарушылық жоспарларын шешудің баламалы әдістерін құру және ұсыну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өзге де сүт өнімдерін қоюландыру аппаратшысының сапаны бағалау мен құжаттарды жүргізу тәртібін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6-қосымшасы</w:t>
            </w:r>
          </w:p>
        </w:tc>
      </w:tr>
    </w:tbl>
    <w:bookmarkStart w:name="z146" w:id="13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Сүт өнімдерін өндіру жөніндегі автоматты желінің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5-тарау. Сарымай, ірімшік және сүт өндірісі</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 жөніндегі автоматты желінің операторы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санаттар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2-кесте. Сүт өнімдерін өндіру жөніндегі автоматты желінің</w:t>
      </w:r>
    </w:p>
    <w:bookmarkEnd w:id="137"/>
    <w:p>
      <w:pPr>
        <w:spacing w:after="0"/>
        <w:ind w:left="0"/>
        <w:jc w:val="both"/>
      </w:pPr>
      <w:r>
        <w:rPr>
          <w:rFonts w:ascii="Times New Roman"/>
          <w:b w:val="false"/>
          <w:i w:val="false"/>
          <w:color w:val="000000"/>
          <w:sz w:val="28"/>
        </w:rPr>
        <w:t>
      операторының еңбек шарттарына, біліміне және жұмыс тәжірибесіне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5733"/>
        <w:gridCol w:w="1446"/>
        <w:gridCol w:w="31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 цех, зауыт, сүт өңдейтін, сүт өнімдерін шығаратын фабрика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практикалық тәжірибесіз негізгі орта білім базасында техникалық және кәсіптік білім болған жағдайда практикалық тәжірибе және/немесе кәсіптік дайындық (бір жылға дейінгі кәсіптік дайындық бағдарламалары бойынша білім мекемесі базасында курстан өту немесе кәсіпорында оқу)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бар болған жағдайда талап етілмейді, немесе бұрынғы қызметтерінде 1 жылдан кем емес</w:t>
            </w:r>
          </w:p>
        </w:tc>
      </w:tr>
    </w:tbl>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3-кесте. Сүт өнімдерін өндіру жөніндегі автоматты желінің операторы</w:t>
      </w:r>
    </w:p>
    <w:bookmarkEnd w:id="138"/>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0882"/>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бағдарлама бойынша автомат желісінде шикізатты қабылдау, салқындату, қалпына келтіру, сепаратордан өткізу, жылылық өңдеу және сақтау процесін жүргізу</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пультінен автоматты режимде, сүт өнімдерін қойылту, гомогендеу, құраушыларды араластыру, залалсыздандыру, кептіру, салқындату процесін және технологиямен көзделген өзге де жұмыстарды жүргізу</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Қаймақтың бөліну процесінің керекті параметрлерін қадағалау мен реттеу; бекітілген бағдарлама бойынша сүт өнімдерін өндірудің автомат желісінде жабдықтарды санитарлық өңдеу процесін жүргізу</w:t>
            </w:r>
          </w:p>
        </w:tc>
      </w:tr>
    </w:tbl>
    <w:p>
      <w:pPr>
        <w:spacing w:after="0"/>
        <w:ind w:left="0"/>
        <w:jc w:val="left"/>
      </w:pPr>
      <w:r>
        <w:br/>
      </w:r>
      <w:r>
        <w:rPr>
          <w:rFonts w:ascii="Times New Roman"/>
          <w:b w:val="false"/>
          <w:i w:val="false"/>
          <w:color w:val="000000"/>
          <w:sz w:val="28"/>
        </w:rPr>
        <w:t>
</w:t>
      </w:r>
    </w:p>
    <w:bookmarkStart w:name="z149" w:id="139"/>
    <w:p>
      <w:pPr>
        <w:spacing w:after="0"/>
        <w:ind w:left="0"/>
        <w:jc w:val="both"/>
      </w:pPr>
      <w:r>
        <w:rPr>
          <w:rFonts w:ascii="Times New Roman"/>
          <w:b w:val="false"/>
          <w:i w:val="false"/>
          <w:color w:val="000000"/>
          <w:sz w:val="28"/>
        </w:rPr>
        <w:t>
      4-кесте. Сүт өнімдерін өндіру жөніндегі автоматты желінің операторы</w:t>
      </w:r>
    </w:p>
    <w:bookmarkEnd w:id="139"/>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93"/>
        <w:gridCol w:w="3876"/>
        <w:gridCol w:w="6297"/>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құрал</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құрал, мақта-мата халаты, етік, қалпақ</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Бекітілген бағдарлама бойынша автомат желісінде түрлі процесстерді жүргізу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құрал, мақта-мата халаты, етік, қалпақ, жабдық</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Сүт өнімдерін қойылту, гомогендеу, құраушыларды араластыру, залалсыздандыру, кептіру, салқындату процесін жүргізу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қолғап, жуғыш заттар, мақта-мата халаты, етік, қалпақ</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Жабдықтарды санитарлық өңдеу</w:t>
            </w:r>
          </w:p>
        </w:tc>
      </w:tr>
    </w:tbl>
    <w:p>
      <w:pPr>
        <w:spacing w:after="0"/>
        <w:ind w:left="0"/>
        <w:jc w:val="left"/>
      </w:pPr>
      <w:r>
        <w:br/>
      </w:r>
      <w:r>
        <w:rPr>
          <w:rFonts w:ascii="Times New Roman"/>
          <w:b w:val="false"/>
          <w:i w:val="false"/>
          <w:color w:val="000000"/>
          <w:sz w:val="28"/>
        </w:rPr>
        <w:t>
</w:t>
      </w:r>
    </w:p>
    <w:bookmarkStart w:name="z150" w:id="140"/>
    <w:p>
      <w:pPr>
        <w:spacing w:after="0"/>
        <w:ind w:left="0"/>
        <w:jc w:val="both"/>
      </w:pPr>
      <w:r>
        <w:rPr>
          <w:rFonts w:ascii="Times New Roman"/>
          <w:b w:val="false"/>
          <w:i w:val="false"/>
          <w:color w:val="000000"/>
          <w:sz w:val="28"/>
        </w:rPr>
        <w:t>
      5-кесте. СБШ біліктіліктің 3-деңгейлі сүт өнімдерін өндіру жөніндегі</w:t>
      </w:r>
    </w:p>
    <w:bookmarkEnd w:id="140"/>
    <w:p>
      <w:pPr>
        <w:spacing w:after="0"/>
        <w:ind w:left="0"/>
        <w:jc w:val="both"/>
      </w:pPr>
      <w:r>
        <w:rPr>
          <w:rFonts w:ascii="Times New Roman"/>
          <w:b w:val="false"/>
          <w:i w:val="false"/>
          <w:color w:val="000000"/>
          <w:sz w:val="28"/>
        </w:rPr>
        <w:t>
      автоматты желінің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3376"/>
        <w:gridCol w:w="4196"/>
        <w:gridCol w:w="3378"/>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 жөніндегі автоматты желінің операторының міндетін атқару кезінде өз денсаулы ығы мен қауіпсіздігіне және қоршаған ортаны қорғауға жауапты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 жөніндегі автоматты желінің операторының алдына қойылған міндеттерді орындау тәсілдерін, еңбек құралдары мен заттарын, бағалау прициптерін, өлшеу методтарын өздігінен анықтайды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 жөніндегі автоматты желінің операторының еңбек қызметінің өнімдерімен және басқа да материалдармен жұмыс істеу тәртібі мен талабын білу</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саласының нақты құрылымдық түрінің төңірегінде нақты міндеттер шеңберінде жұмыстың нәтижесі мен сапасына жауапкерты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жұмысына қатысты жұмыс істеп жатқан нормативті актілерді білу, түсіну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қалыптасу технологиясын білу, Сүт өнімдерін өндіру жөніндегі автоматты желінің операторының еңбегін ұйымдастыру мен жоспарлау</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 жөніндегі автоматты желінің операторының жұмыс процесін жоспарлауын қамтитын атқарушы қыметті түсіну</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практикалық міндеттерді шеше білу, өз бетінше жоспарлау контекстіндегі біліктілік</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 қорғауды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7-қосымшасы</w:t>
            </w:r>
          </w:p>
        </w:tc>
      </w:tr>
    </w:tbl>
    <w:bookmarkStart w:name="z152" w:id="14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93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Сүт пен сүт шикізатының сепараторшысы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48-шығарылым, Азық түлік өнеркәсібі өндірісінің жалпы кәсіптері</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Сеператоршы</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санаттар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2-кесте. Сүт пен сүт шикізатының сепараторшысының еңбек шарттарына,</w:t>
      </w:r>
    </w:p>
    <w:bookmarkEnd w:id="142"/>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5831"/>
        <w:gridCol w:w="1473"/>
        <w:gridCol w:w="27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ғимарат, сүтті және сүт өнімдерін өңдейтін мекемелер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жағдайда, негізгі орта білімнен төмен емес, практикалық тәжірибе және/немесе кәсіби дайындық (білім беру ұйымының негізінде қысқа мерзімді курстар немесе кәсіпорында оқу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кемінде 1 жылдан кем емес жұмыс тәжірибесі</w:t>
            </w:r>
          </w:p>
        </w:tc>
      </w:tr>
    </w:tbl>
    <w:p>
      <w:pPr>
        <w:spacing w:after="0"/>
        <w:ind w:left="0"/>
        <w:jc w:val="left"/>
      </w:pPr>
      <w:r>
        <w:br/>
      </w:r>
      <w:r>
        <w:rPr>
          <w:rFonts w:ascii="Times New Roman"/>
          <w:b w:val="false"/>
          <w:i w:val="false"/>
          <w:color w:val="000000"/>
          <w:sz w:val="28"/>
        </w:rPr>
        <w:t>
</w:t>
      </w:r>
    </w:p>
    <w:bookmarkStart w:name="z154" w:id="143"/>
    <w:p>
      <w:pPr>
        <w:spacing w:after="0"/>
        <w:ind w:left="0"/>
        <w:jc w:val="both"/>
      </w:pPr>
      <w:r>
        <w:rPr>
          <w:rFonts w:ascii="Times New Roman"/>
          <w:b w:val="false"/>
          <w:i w:val="false"/>
          <w:color w:val="000000"/>
          <w:sz w:val="28"/>
        </w:rPr>
        <w:t>
      3-кесте. Сүт пен сүт шикізатының сепараторшысыт орындайтын, еңбек</w:t>
      </w:r>
    </w:p>
    <w:bookmarkEnd w:id="143"/>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307"/>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іркітті, сүзбені сепаратордан өткізу процесін жүргізу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Сепараторды, жылытқыштарды және өзге де жабдықтарды дайындау, жинау және бөлшектеу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майсызданған сүтті немесе іркітті әрі қарай қайта өңдеуге жіберу, майсызданған сүтті және іркітті тапсырушыға жіберу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кілегейді талдауды жүргізу</w:t>
            </w:r>
          </w:p>
        </w:tc>
      </w:tr>
    </w:tbl>
    <w:p>
      <w:pPr>
        <w:spacing w:after="0"/>
        <w:ind w:left="0"/>
        <w:jc w:val="left"/>
      </w:pP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4-кесте. Сүт пен сүт шикізатының сепараторшысы орындайтын</w:t>
      </w:r>
    </w:p>
    <w:bookmarkEnd w:id="144"/>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893"/>
        <w:gridCol w:w="2971"/>
        <w:gridCol w:w="6540"/>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іріткі, қаймақ, майсу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жылытқыштар, мақта-мата халаты, етік, қалпақ</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Сүт, іркіт, сүзбені сепаратордан өткізу</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іріткі, қаймақ, майсу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жылытқыштар, мақта-мата халаты, етік, қалпақ</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Жабдықтарды бөлшектеу және жинаумен оны тазалау және жинау</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іріткі, қаймақ, майсу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жылытқыштар, мақта-мата халаты, етік, қалпақ</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Кілегейді, майсызданған сүтті немесе іркітті әрі қарай қайта өңдеуге жіберу, майсызданған сүтті және іркітті тапсырушыға жіберу</w:t>
            </w:r>
          </w:p>
        </w:tc>
      </w:tr>
    </w:tbl>
    <w:p>
      <w:pPr>
        <w:spacing w:after="0"/>
        <w:ind w:left="0"/>
        <w:jc w:val="left"/>
      </w:pPr>
      <w:r>
        <w:br/>
      </w:r>
      <w:r>
        <w:rPr>
          <w:rFonts w:ascii="Times New Roman"/>
          <w:b w:val="false"/>
          <w:i w:val="false"/>
          <w:color w:val="000000"/>
          <w:sz w:val="28"/>
        </w:rPr>
        <w:t>
</w:t>
      </w:r>
    </w:p>
    <w:bookmarkStart w:name="z156" w:id="145"/>
    <w:p>
      <w:pPr>
        <w:spacing w:after="0"/>
        <w:ind w:left="0"/>
        <w:jc w:val="both"/>
      </w:pPr>
      <w:r>
        <w:rPr>
          <w:rFonts w:ascii="Times New Roman"/>
          <w:b w:val="false"/>
          <w:i w:val="false"/>
          <w:color w:val="000000"/>
          <w:sz w:val="28"/>
        </w:rPr>
        <w:t>
      5-кесте. СБШ біліктіліктің 2-деңгейлі сүт пен сүт шикізатының</w:t>
      </w:r>
    </w:p>
    <w:bookmarkEnd w:id="145"/>
    <w:p>
      <w:pPr>
        <w:spacing w:after="0"/>
        <w:ind w:left="0"/>
        <w:jc w:val="both"/>
      </w:pPr>
      <w:r>
        <w:rPr>
          <w:rFonts w:ascii="Times New Roman"/>
          <w:b w:val="false"/>
          <w:i w:val="false"/>
          <w:color w:val="000000"/>
          <w:sz w:val="28"/>
        </w:rPr>
        <w:t>
      сепараторшысының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3412"/>
        <w:gridCol w:w="3046"/>
        <w:gridCol w:w="4331"/>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стандартты міндеттерін тікелей басшылығымен өз бетінше шешу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стандартты міндеттерін шешу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құрамын, сүттің негізгі қасиеттерін, сапасына қойылатын талаптарды білу.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белгіленге міндеттер шеңберінде жұмыстың нәтижесі мен сапасына жауапкершілік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сепараторшысының алдына қойылған міндеттерді орындау тәсілдерін өз бетінші анықтайды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өндірудің технологиялық реттілігін, қызмет көрсетіліп жатқан жабдықты жинау және ажыратудың негізгі тәртібін білу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міндетін атқару кезінде өз денсаулы ығы мен қауіпсіздігіне және қоршаған ортаны қорғауға жауапты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жұмысына қатысты жұмыс істеп жатқан нормативті акттерді қолдана білу, түсіну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ортаны қорғау жөніндегі нормативті актілерді білу мен орындау, жұмысты қауіпсіз орындаудың тәсілдерін, әдістерін және нормаларын білу және сақтау</w:t>
            </w:r>
          </w:p>
        </w:tc>
      </w:tr>
    </w:tbl>
    <w:p>
      <w:pPr>
        <w:spacing w:after="0"/>
        <w:ind w:left="0"/>
        <w:jc w:val="left"/>
      </w:pPr>
      <w:r>
        <w:br/>
      </w: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6-кесте. СБШ біліктіліктің 3-деңгейлі сүт пен сүт шикізатының</w:t>
      </w:r>
    </w:p>
    <w:bookmarkEnd w:id="146"/>
    <w:p>
      <w:pPr>
        <w:spacing w:after="0"/>
        <w:ind w:left="0"/>
        <w:jc w:val="both"/>
      </w:pPr>
      <w:r>
        <w:rPr>
          <w:rFonts w:ascii="Times New Roman"/>
          <w:b w:val="false"/>
          <w:i w:val="false"/>
          <w:color w:val="000000"/>
          <w:sz w:val="28"/>
        </w:rPr>
        <w:t>
      сепараторшысының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3412"/>
        <w:gridCol w:w="3046"/>
        <w:gridCol w:w="4331"/>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стандартты міндеттерін тікелей басшылығымен өз бетінше шешу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стандартты міндеттерін шешу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құрамын, сүттің негізгі қасиеттерін, сапасына қойылатын талаптарды білу.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белгіленге міндеттер шеңберінде жұмыстың нәтижесі мен сапасына жауапкершілік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сепараторшысының алдына қойылған міндеттерді орындау тәсілдерін өз бетінші анықтайды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өндірудің технологиялық реттілігін, қызмет көрсетіліп жатқан жабдықты жинау және ажыратудың негізгі тәртібін білу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міндетін атқару кезінде өз денсаулы ығы мен қауіпсіздігіне және қоршаған ортаны қорғауға жауапты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сүт шикізатының сепараторшысы жұмысына қатысты жұмыс істеп жатқан нормативті акттерді қолдана білу, түсіну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ортаны қорғау жөніндегі нормативті актілерді білу мен орындау, жұмысты қауіпсіз орындаудың тәсілдерін, әдістерін және нормаларын білу және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8-қосымшасы</w:t>
            </w:r>
          </w:p>
        </w:tc>
      </w:tr>
    </w:tbl>
    <w:bookmarkStart w:name="z159" w:id="147"/>
    <w:p>
      <w:pPr>
        <w:spacing w:after="0"/>
        <w:ind w:left="0"/>
        <w:jc w:val="both"/>
      </w:pPr>
      <w:r>
        <w:rPr>
          <w:rFonts w:ascii="Times New Roman"/>
          <w:b w:val="false"/>
          <w:i w:val="false"/>
          <w:color w:val="000000"/>
          <w:sz w:val="28"/>
        </w:rPr>
        <w:t>
      1-кесте. Қолданыстағы нормативтік құжаттармен байланыс</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 жасаушы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5-тарау. Сарымай, ірімшік және сүт өндірісі</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санаттар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60" w:id="148"/>
    <w:p>
      <w:pPr>
        <w:spacing w:after="0"/>
        <w:ind w:left="0"/>
        <w:jc w:val="both"/>
      </w:pPr>
      <w:r>
        <w:rPr>
          <w:rFonts w:ascii="Times New Roman"/>
          <w:b w:val="false"/>
          <w:i w:val="false"/>
          <w:color w:val="000000"/>
          <w:sz w:val="28"/>
        </w:rPr>
        <w:t>
      2-кесте. Ірімшік жасаушының еңбек шарттарына, біліміне және жұмыс</w:t>
      </w:r>
    </w:p>
    <w:bookmarkEnd w:id="148"/>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5733"/>
        <w:gridCol w:w="1446"/>
        <w:gridCol w:w="31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ғимарат, сүтті және сүт өнімдерін өңдейтін мекемелер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практикалық тәжірибесіз негізгі орта білім базасында техникалық және кәсіптік білім болған жағдайда практикалық тәжірибе және/немесе кәсіптік дайындық (бір жылға дейінгі кәсіптік дайындық бағдарламалары бойынша білім мекемесі базасында курстан өту немесе кәсіпорында оқу)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бар болған жағдайда талап етілмейді, немесе бұрынғы қызметтерінде 1 жылдан кем емес</w:t>
            </w:r>
          </w:p>
        </w:tc>
      </w:tr>
    </w:tbl>
    <w:p>
      <w:pPr>
        <w:spacing w:after="0"/>
        <w:ind w:left="0"/>
        <w:jc w:val="left"/>
      </w:pPr>
      <w:r>
        <w:br/>
      </w:r>
      <w:r>
        <w:rPr>
          <w:rFonts w:ascii="Times New Roman"/>
          <w:b w:val="false"/>
          <w:i w:val="false"/>
          <w:color w:val="000000"/>
          <w:sz w:val="28"/>
        </w:rPr>
        <w:t>
</w:t>
      </w:r>
    </w:p>
    <w:bookmarkStart w:name="z161" w:id="149"/>
    <w:p>
      <w:pPr>
        <w:spacing w:after="0"/>
        <w:ind w:left="0"/>
        <w:jc w:val="both"/>
      </w:pPr>
      <w:r>
        <w:rPr>
          <w:rFonts w:ascii="Times New Roman"/>
          <w:b w:val="false"/>
          <w:i w:val="false"/>
          <w:color w:val="000000"/>
          <w:sz w:val="28"/>
        </w:rPr>
        <w:t>
      3-кесте. Ірімшік жасаушы орындайтын, еңбек функцияларын анықтайтын,</w:t>
      </w:r>
    </w:p>
    <w:bookmarkEnd w:id="149"/>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1282"/>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 процесін жүргізу, ваннаны сүтпен толтыру, ашыту температурасына жеткізу, сүтті ашыту мен ферменттерді еңгізу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сүттің дайындығын қарау, оны кесу, калье дайындығына дейін өңдеу, кальені қапшықтарға немесе ағымды столға қою, ірімшікті баспалау және оны әр түрлі салқындатқыштарда салқындату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массасын жасау процесін жүргізу; ірімшікті, толтырғыштарды және дәмдеуіштерді қабылдау, компоненттерді бекітілген рецептура бойынша мөлшерлеу және қоспаны жасау, қоспаны араластырғыш машинаға құю, араластырғыш машинаның жұмысын қарау; дайын массаны кеспекке немесе бөлшектеп қосуға жіберу</w:t>
            </w:r>
          </w:p>
        </w:tc>
      </w:tr>
    </w:tbl>
    <w:p>
      <w:pPr>
        <w:spacing w:after="0"/>
        <w:ind w:left="0"/>
        <w:jc w:val="left"/>
      </w:pPr>
      <w:r>
        <w:br/>
      </w:r>
      <w:r>
        <w:rPr>
          <w:rFonts w:ascii="Times New Roman"/>
          <w:b w:val="false"/>
          <w:i w:val="false"/>
          <w:color w:val="000000"/>
          <w:sz w:val="28"/>
        </w:rPr>
        <w:t>
</w:t>
      </w:r>
    </w:p>
    <w:bookmarkStart w:name="z162" w:id="150"/>
    <w:p>
      <w:pPr>
        <w:spacing w:after="0"/>
        <w:ind w:left="0"/>
        <w:jc w:val="both"/>
      </w:pPr>
      <w:r>
        <w:rPr>
          <w:rFonts w:ascii="Times New Roman"/>
          <w:b w:val="false"/>
          <w:i w:val="false"/>
          <w:color w:val="000000"/>
          <w:sz w:val="28"/>
        </w:rPr>
        <w:t>
      4-кесте. Ірімшік жасаушы орындайтын КС бірліктерінің сипаттамасы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962"/>
        <w:gridCol w:w="4141"/>
        <w:gridCol w:w="5128"/>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іріткі, ірімшік,</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 желісі, мақта-мата халаты, етік, қалпақ, ыдыс</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Сүтті араластыру, іріткі мен ұйысқанды бөлу</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іріткі, ірімшік,</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 желісі, мақта-мата халаты, етік, қалпақ, ыдыс</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Ірімшікті бөлшектеп қоюға, қаптауға және ыдысқа салуға жіберу</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іріткі, ірімшік,</w:t>
            </w:r>
          </w:p>
        </w:tc>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 желісі, мақта-мата халаты, етік, қалпақ, ыдыс</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жинау мен ажырату, тазалау мен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Сүт пен қаймақтың анализін жасау</w:t>
            </w:r>
          </w:p>
        </w:tc>
      </w:tr>
    </w:tbl>
    <w:p>
      <w:pPr>
        <w:spacing w:after="0"/>
        <w:ind w:left="0"/>
        <w:jc w:val="left"/>
      </w:pPr>
      <w:r>
        <w:br/>
      </w:r>
      <w:r>
        <w:rPr>
          <w:rFonts w:ascii="Times New Roman"/>
          <w:b w:val="false"/>
          <w:i w:val="false"/>
          <w:color w:val="000000"/>
          <w:sz w:val="28"/>
        </w:rPr>
        <w:t>
</w:t>
      </w:r>
    </w:p>
    <w:bookmarkStart w:name="z163" w:id="151"/>
    <w:p>
      <w:pPr>
        <w:spacing w:after="0"/>
        <w:ind w:left="0"/>
        <w:jc w:val="both"/>
      </w:pPr>
      <w:r>
        <w:rPr>
          <w:rFonts w:ascii="Times New Roman"/>
          <w:b w:val="false"/>
          <w:i w:val="false"/>
          <w:color w:val="000000"/>
          <w:sz w:val="28"/>
        </w:rPr>
        <w:t>
      5-кесте. СБШ біліктіліктің 3-деңгейлі ірімшік жасаушысының</w:t>
      </w:r>
    </w:p>
    <w:bookmarkEnd w:id="151"/>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3178"/>
        <w:gridCol w:w="2567"/>
        <w:gridCol w:w="4877"/>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жасаушының міндетін атқару кезінде өз денсаулы ығы мен қауіпсіздігіне және қоршаған ортаны қорғауға жауапты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жасаушының алдына қойылған міндеттерді орындау тәсілдерін өз бетінші анықтайды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жасаушының еңбек қызметінің өнімдерімен және басқа да материалдармен жұмыс істеу тәртібі мен талабын білу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жасаушының белгіленген міндеттер шеңберінде жұмыстың нәтижесі мен сапасына жауапкершілік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дұрыстау</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 автоматты желісінің құрылғысы, ірімшік жасау технологиясы, өндірістің биохимиялық және микробиологиялық негіздері, технологиялық құрал-жабдықтың жұмыс істеу қағидасын білу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жасаушының міндетін атқару кезінде өз денсаулығы мен қауіпсіздігіне және қоршаған ортаны қорғауға жауапты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берілген алгоритммен әрекет тәсілін тандау және жұмыс жағдайына байланысты әрекетті дұрыстау</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 автоматты желісінің құрылғысы, ірімшік жасау технологиясы, өндірістің биохимиялық және микробиологиялық негіздері, технологиялық құрал-жабдықтың жұмыс істеу қағидасын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9-қосымшасы</w:t>
            </w:r>
          </w:p>
        </w:tc>
      </w:tr>
    </w:tbl>
    <w:bookmarkStart w:name="z165" w:id="152"/>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99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Қаймақ жасаушы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5-тарау. Сарымай, ірімшік және сүт өндірісі</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жасаушы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66" w:id="153"/>
    <w:p>
      <w:pPr>
        <w:spacing w:after="0"/>
        <w:ind w:left="0"/>
        <w:jc w:val="both"/>
      </w:pPr>
      <w:r>
        <w:rPr>
          <w:rFonts w:ascii="Times New Roman"/>
          <w:b w:val="false"/>
          <w:i w:val="false"/>
          <w:color w:val="000000"/>
          <w:sz w:val="28"/>
        </w:rPr>
        <w:t>
      2-кесте. Қаймақ жасаушының еңбек шарттарына, біліміне және жұмыс</w:t>
      </w:r>
    </w:p>
    <w:bookmarkEnd w:id="153"/>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5473"/>
        <w:gridCol w:w="1383"/>
        <w:gridCol w:w="33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 цехте, зауытта, фабрикада, арнайы ғимарат, сүтті және сүт өнімдерін өңдейтін мекемелерде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заңнамасына сәйкес</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біл жылдық кәсіби дайындық бағдарламасы бойынша курстар немесе мекемеде оқу) практикалық тәжірибе</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дайындығы бар болған жағдайда талап етілмейді, немесе бұрынғы қызметтерінде 1 жылдан кем емес</w:t>
            </w:r>
          </w:p>
        </w:tc>
      </w:tr>
    </w:tbl>
    <w:p>
      <w:pPr>
        <w:spacing w:after="0"/>
        <w:ind w:left="0"/>
        <w:jc w:val="left"/>
      </w:pPr>
      <w:r>
        <w:br/>
      </w:r>
      <w:r>
        <w:rPr>
          <w:rFonts w:ascii="Times New Roman"/>
          <w:b w:val="false"/>
          <w:i w:val="false"/>
          <w:color w:val="000000"/>
          <w:sz w:val="28"/>
        </w:rPr>
        <w:t>
</w:t>
      </w:r>
    </w:p>
    <w:bookmarkStart w:name="z167" w:id="154"/>
    <w:p>
      <w:pPr>
        <w:spacing w:after="0"/>
        <w:ind w:left="0"/>
        <w:jc w:val="both"/>
      </w:pPr>
      <w:r>
        <w:rPr>
          <w:rFonts w:ascii="Times New Roman"/>
          <w:b w:val="false"/>
          <w:i w:val="false"/>
          <w:color w:val="000000"/>
          <w:sz w:val="28"/>
        </w:rPr>
        <w:t>
      3-кесте. Қаймақ жасаушы орындайтын, еңбек функцияларын анықтайтын,</w:t>
      </w:r>
    </w:p>
    <w:bookmarkEnd w:id="154"/>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34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 процесін жүргізу, ваннаны қаймақпен толтыру және ұйытқыны қосу, қаймақты іріту процесіне қарау, қаймақтың берілген майлылығына жеткізу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жинаумен оны тазалау және жинау, қаймақты машинамен немесе қолмен сүрту, қайтадан жасалған қаймақты өңдеу кезінде сүт қоспасы мен жаңа майлы қаймақтарды немесе белгіленген рецептура бойынша дайындау, ваннада қоспаларды пастерлеу, таза дақылдарда іріткіде іріту мен гомогенизациялау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Қоюланған сүтті өңдеу, аса майлы қаймақтармен нормалау, зертханалық анализ өткізу үшін сынауларды алу, қаймақпен фляктарды толтыру, қаймақты бөлшектеп қоюға немесе сақтау камерасына жіберу</w:t>
            </w:r>
          </w:p>
        </w:tc>
      </w:tr>
    </w:tbl>
    <w:p>
      <w:pPr>
        <w:spacing w:after="0"/>
        <w:ind w:left="0"/>
        <w:jc w:val="left"/>
      </w:pPr>
      <w:r>
        <w:br/>
      </w:r>
      <w:r>
        <w:rPr>
          <w:rFonts w:ascii="Times New Roman"/>
          <w:b w:val="false"/>
          <w:i w:val="false"/>
          <w:color w:val="000000"/>
          <w:sz w:val="28"/>
        </w:rPr>
        <w:t>
</w:t>
      </w:r>
    </w:p>
    <w:bookmarkStart w:name="z168" w:id="155"/>
    <w:p>
      <w:pPr>
        <w:spacing w:after="0"/>
        <w:ind w:left="0"/>
        <w:jc w:val="both"/>
      </w:pPr>
      <w:r>
        <w:rPr>
          <w:rFonts w:ascii="Times New Roman"/>
          <w:b w:val="false"/>
          <w:i w:val="false"/>
          <w:color w:val="000000"/>
          <w:sz w:val="28"/>
        </w:rPr>
        <w:t>
      4-кесте. Қаймақ жасаушы орындайтын КС бірліктерінің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5343"/>
        <w:gridCol w:w="4383"/>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жасауға арналған жабдықтар және аспаптар, мақта-мата халаты, етік, қалпақ</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Қаймақ жасау процесін жүргізу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жасауға арналған жабдықтар және аспаптар, мақта-мата халаты, етік, қалпақ</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Герметикалық тексеру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Соңғы бақылауды алу</w:t>
            </w:r>
          </w:p>
        </w:tc>
      </w:tr>
    </w:tbl>
    <w:p>
      <w:pPr>
        <w:spacing w:after="0"/>
        <w:ind w:left="0"/>
        <w:jc w:val="left"/>
      </w:pPr>
      <w:r>
        <w:br/>
      </w:r>
      <w:r>
        <w:rPr>
          <w:rFonts w:ascii="Times New Roman"/>
          <w:b w:val="false"/>
          <w:i w:val="false"/>
          <w:color w:val="000000"/>
          <w:sz w:val="28"/>
        </w:rPr>
        <w:t>
</w:t>
      </w:r>
    </w:p>
    <w:bookmarkStart w:name="z169" w:id="156"/>
    <w:p>
      <w:pPr>
        <w:spacing w:after="0"/>
        <w:ind w:left="0"/>
        <w:jc w:val="both"/>
      </w:pPr>
      <w:r>
        <w:rPr>
          <w:rFonts w:ascii="Times New Roman"/>
          <w:b w:val="false"/>
          <w:i w:val="false"/>
          <w:color w:val="000000"/>
          <w:sz w:val="28"/>
        </w:rPr>
        <w:t>
      5-кесте. СБШ біліктіліктің 3-деңгейлі қаймақ жасаушысының құзыретіне</w:t>
      </w:r>
    </w:p>
    <w:bookmarkEnd w:id="156"/>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741"/>
        <w:gridCol w:w="3214"/>
        <w:gridCol w:w="4398"/>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жасаушының стандартты, практикалық міндеттерін тікелей басшылығымен өз бетінше шешу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өндірістік санитария мен өртке қарсы қауіпсіздік талаптары мен нормаларын орындау</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жасайтын жабдықтың құрылымын, әр түрлі қаймақ түрлерін жасау технологияларын, автоматика құралдарының жұмыс істеу қағидаларын білу</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жасаушының жұмыстың нәтижесі мен сапасына жауапкершілік</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жасаудағы нұсқаулықпен берілген алгоритммен әрекетті таңдау және қаймақ жасауда дұрыстау</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Қолданылып жатқан шикізатқа және қаймаққа қойылған талаптарды білу; қауіпсіздік техникасын және еңбек қорғауды білу</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жасаудағы нәтижелерге жетудегі түсінік пен жауапкершілік</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жасаушы шеңберінде басшылық астында алдына қойылған нәтижелерге қол жеткізе алады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нормаларын санау тәсілдері мен нормаларын білу, анализ жасау үшін қаймақ сынақтарын алу тәтібін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Сүт және сүт өнімдерін қайта өңдеу</w:t>
            </w:r>
            <w:r>
              <w:br/>
            </w:r>
            <w:r>
              <w:rPr>
                <w:rFonts w:ascii="Times New Roman"/>
                <w:b w:val="false"/>
                <w:i w:val="false"/>
                <w:color w:val="000000"/>
                <w:sz w:val="20"/>
              </w:rPr>
              <w:t>бойынша қызметтің кәсіби стандартының</w:t>
            </w:r>
            <w:r>
              <w:br/>
            </w:r>
            <w:r>
              <w:rPr>
                <w:rFonts w:ascii="Times New Roman"/>
                <w:b w:val="false"/>
                <w:i w:val="false"/>
                <w:color w:val="000000"/>
                <w:sz w:val="20"/>
              </w:rPr>
              <w:t>10-қосымшасы</w:t>
            </w:r>
          </w:p>
        </w:tc>
      </w:tr>
    </w:tbl>
    <w:p>
      <w:pPr>
        <w:spacing w:after="0"/>
        <w:ind w:left="0"/>
        <w:jc w:val="both"/>
      </w:pPr>
      <w:r>
        <w:rPr>
          <w:rFonts w:ascii="Times New Roman"/>
          <w:b w:val="false"/>
          <w:i w:val="false"/>
          <w:color w:val="000000"/>
          <w:sz w:val="28"/>
        </w:rPr>
        <w:t>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