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f51c" w14:textId="7edf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20/36 бұйрығы. Қазақстан Республикасының Әділет министрлігінде 2014 жылы 21 мамырда № 9450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Мал шаруашылығы бойынша қызметтегі кәсіби </w:t>
      </w:r>
      <w:r>
        <w:rPr>
          <w:rFonts w:ascii="Times New Roman"/>
          <w:b w:val="false"/>
          <w:i w:val="false"/>
          <w:color w:val="000000"/>
          <w:sz w:val="28"/>
        </w:rPr>
        <w:t>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Мал шаруашылығы департаменті (Е.Қ. Ахметов)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Дүйсенова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7 сәуір</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20/36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Мал шаруашылығы бойынша қызметтегі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Мал шаруашылығы бойынша қызметтегі кәсіби стандарты (бұдан  әрі - КС):</w:t>
      </w:r>
    </w:p>
    <w:bookmarkEnd w:id="7"/>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Start w:name="z11" w:id="8"/>
    <w:p>
      <w:pPr>
        <w:spacing w:after="0"/>
        <w:ind w:left="0"/>
        <w:jc w:val="both"/>
      </w:pPr>
      <w:r>
        <w:rPr>
          <w:rFonts w:ascii="Times New Roman"/>
          <w:b w:val="false"/>
          <w:i w:val="false"/>
          <w:color w:val="000000"/>
          <w:sz w:val="28"/>
        </w:rPr>
        <w:t>
      2. КС негізгі пайдаланушылары:</w:t>
      </w:r>
    </w:p>
    <w:bookmarkEnd w:id="8"/>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2" w:id="9"/>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9"/>
    <w:bookmarkStart w:name="z13" w:id="10"/>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0"/>
    <w:bookmarkStart w:name="z154" w:id="11"/>
    <w:p>
      <w:pPr>
        <w:spacing w:after="0"/>
        <w:ind w:left="0"/>
        <w:jc w:val="both"/>
      </w:pPr>
      <w:r>
        <w:rPr>
          <w:rFonts w:ascii="Times New Roman"/>
          <w:b w:val="false"/>
          <w:i w:val="false"/>
          <w:color w:val="000000"/>
          <w:sz w:val="28"/>
        </w:rPr>
        <w:t>
      1) біліктілік – жұмысшының нақты түрін орындауда кәсіби дайындық деңгейі;</w:t>
      </w:r>
    </w:p>
    <w:bookmarkEnd w:id="11"/>
    <w:bookmarkStart w:name="z155" w:id="12"/>
    <w:p>
      <w:pPr>
        <w:spacing w:after="0"/>
        <w:ind w:left="0"/>
        <w:jc w:val="both"/>
      </w:pPr>
      <w:r>
        <w:rPr>
          <w:rFonts w:ascii="Times New Roman"/>
          <w:b w:val="false"/>
          <w:i w:val="false"/>
          <w:color w:val="000000"/>
          <w:sz w:val="28"/>
        </w:rPr>
        <w:t>
      2) біліктілік деңгейі\білікті деңгейі – орындалатын жұмыстардың жауапкершілігін, өзгешелігін және қиындығын бейнелейтін қызметкер біліктілігіне (құзыреттілігіне) қойылатын талаптар;</w:t>
      </w:r>
    </w:p>
    <w:bookmarkEnd w:id="12"/>
    <w:bookmarkStart w:name="z156" w:id="13"/>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13"/>
    <w:bookmarkStart w:name="z157" w:id="14"/>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14"/>
    <w:bookmarkStart w:name="z158" w:id="1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15"/>
    <w:bookmarkStart w:name="z159" w:id="16"/>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16"/>
    <w:bookmarkStart w:name="z160" w:id="17"/>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17"/>
    <w:bookmarkStart w:name="z161" w:id="18"/>
    <w:p>
      <w:pPr>
        <w:spacing w:after="0"/>
        <w:ind w:left="0"/>
        <w:jc w:val="both"/>
      </w:pPr>
      <w:r>
        <w:rPr>
          <w:rFonts w:ascii="Times New Roman"/>
          <w:b w:val="false"/>
          <w:i w:val="false"/>
          <w:color w:val="000000"/>
          <w:sz w:val="28"/>
        </w:rPr>
        <w:t>
      8) кәсіби стандарт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18"/>
    <w:bookmarkStart w:name="z162" w:id="19"/>
    <w:p>
      <w:pPr>
        <w:spacing w:after="0"/>
        <w:ind w:left="0"/>
        <w:jc w:val="both"/>
      </w:pPr>
      <w:r>
        <w:rPr>
          <w:rFonts w:ascii="Times New Roman"/>
          <w:b w:val="false"/>
          <w:i w:val="false"/>
          <w:color w:val="000000"/>
          <w:sz w:val="28"/>
        </w:rPr>
        <w:t>
      9) кәсіби стандарт бірлігі – кәсіби стандарттың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19"/>
    <w:bookmarkStart w:name="z163" w:id="2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0"/>
    <w:bookmarkStart w:name="z164" w:id="21"/>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1"/>
    <w:bookmarkStart w:name="z165" w:id="22"/>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2"/>
    <w:bookmarkStart w:name="z166" w:id="23"/>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23"/>
    <w:bookmarkStart w:name="z167" w:id="24"/>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24"/>
    <w:bookmarkStart w:name="z168" w:id="25"/>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25"/>
    <w:bookmarkStart w:name="z169" w:id="26"/>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26"/>
    <w:bookmarkStart w:name="z170" w:id="27"/>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27"/>
    <w:bookmarkStart w:name="z14" w:id="28"/>
    <w:p>
      <w:pPr>
        <w:spacing w:after="0"/>
        <w:ind w:left="0"/>
        <w:jc w:val="left"/>
      </w:pPr>
      <w:r>
        <w:rPr>
          <w:rFonts w:ascii="Times New Roman"/>
          <w:b/>
          <w:i w:val="false"/>
          <w:color w:val="000000"/>
        </w:rPr>
        <w:t xml:space="preserve"> 2. КС паспорты</w:t>
      </w:r>
    </w:p>
    <w:bookmarkEnd w:id="28"/>
    <w:bookmarkStart w:name="z15" w:id="29"/>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01.41 Малдың сауын тұқымын өсіру, 01.42 Малдың және енекенің басқа да тұқымдарын өсіру, 01.43 Жылқы және басқа да тұяқты тұқымдарды өсіру, 01.45 Қойлар мен ешкілерді өсіру, 01.46 Шошқалар мен торайларды өсіру, 01.47 Құс шаруашылығы, 01.49 Малдардың басқа да түрлерін өсіру.</w:t>
      </w:r>
    </w:p>
    <w:bookmarkEnd w:id="29"/>
    <w:bookmarkStart w:name="z16" w:id="30"/>
    <w:p>
      <w:pPr>
        <w:spacing w:after="0"/>
        <w:ind w:left="0"/>
        <w:jc w:val="both"/>
      </w:pPr>
      <w:r>
        <w:rPr>
          <w:rFonts w:ascii="Times New Roman"/>
          <w:b w:val="false"/>
          <w:i w:val="false"/>
          <w:color w:val="000000"/>
          <w:sz w:val="28"/>
        </w:rPr>
        <w:t>
      6. Экономикалық қызмет түрінің негізгі мақсаты - асыл тұқымды малдарды оңтайлы пайдалану және қорғау, олардың денсаулығы мен жоғары деңгейде ұрықтануын сақтау.</w:t>
      </w:r>
    </w:p>
    <w:bookmarkEnd w:id="30"/>
    <w:p>
      <w:pPr>
        <w:spacing w:after="0"/>
        <w:ind w:left="0"/>
        <w:jc w:val="both"/>
      </w:pPr>
      <w:r>
        <w:rPr>
          <w:rFonts w:ascii="Times New Roman"/>
          <w:b w:val="false"/>
          <w:i w:val="false"/>
          <w:color w:val="000000"/>
          <w:sz w:val="28"/>
        </w:rPr>
        <w:t>
      КС ҚР МЖ 03-2007: 01 Өсімдік шаруашылығы және мал шаруашылығы, аң аулау және осы салалардағы қызметтерді көрсету кәсіби қызмет саласында еңбек мәніне, сапасына, жағдайына және қызметкерлердің біліктілігі мен құзыреттіліктеріне қойылатын талаптарды белгілейді.</w:t>
      </w:r>
    </w:p>
    <w:bookmarkStart w:name="z17" w:id="31"/>
    <w:p>
      <w:pPr>
        <w:spacing w:after="0"/>
        <w:ind w:left="0"/>
        <w:jc w:val="both"/>
      </w:pPr>
      <w:r>
        <w:rPr>
          <w:rFonts w:ascii="Times New Roman"/>
          <w:b w:val="false"/>
          <w:i w:val="false"/>
          <w:color w:val="000000"/>
          <w:sz w:val="28"/>
        </w:rPr>
        <w:t xml:space="preserve">
      7. Қызмет түрлері, кәсіптер, біліктілік деңгейлері осы мал шаруашылығы қызметіндегі КС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1"/>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жануар күтімі, соның ішінде кез келген қиын және аса қауіпті жануарлар тобына күтім жасау бойынша жұмысшы;</w:t>
      </w:r>
    </w:p>
    <w:p>
      <w:pPr>
        <w:spacing w:after="0"/>
        <w:ind w:left="0"/>
        <w:jc w:val="both"/>
      </w:pPr>
      <w:r>
        <w:rPr>
          <w:rFonts w:ascii="Times New Roman"/>
          <w:b w:val="false"/>
          <w:i w:val="false"/>
          <w:color w:val="000000"/>
          <w:sz w:val="28"/>
        </w:rPr>
        <w:t>
      жұмыс жануарының күтімін қамтамасыз ететін мал маманы;</w:t>
      </w:r>
    </w:p>
    <w:p>
      <w:pPr>
        <w:spacing w:after="0"/>
        <w:ind w:left="0"/>
        <w:jc w:val="both"/>
      </w:pPr>
      <w:r>
        <w:rPr>
          <w:rFonts w:ascii="Times New Roman"/>
          <w:b w:val="false"/>
          <w:i w:val="false"/>
          <w:color w:val="000000"/>
          <w:sz w:val="28"/>
        </w:rPr>
        <w:t>
      жануарларды алып жүру бойынша жолсерік;</w:t>
      </w:r>
    </w:p>
    <w:p>
      <w:pPr>
        <w:spacing w:after="0"/>
        <w:ind w:left="0"/>
        <w:jc w:val="both"/>
      </w:pPr>
      <w:r>
        <w:rPr>
          <w:rFonts w:ascii="Times New Roman"/>
          <w:b w:val="false"/>
          <w:i w:val="false"/>
          <w:color w:val="000000"/>
          <w:sz w:val="28"/>
        </w:rPr>
        <w:t>
      жем әзірлеуші;</w:t>
      </w:r>
    </w:p>
    <w:p>
      <w:pPr>
        <w:spacing w:after="0"/>
        <w:ind w:left="0"/>
        <w:jc w:val="both"/>
      </w:pPr>
      <w:r>
        <w:rPr>
          <w:rFonts w:ascii="Times New Roman"/>
          <w:b w:val="false"/>
          <w:i w:val="false"/>
          <w:color w:val="000000"/>
          <w:sz w:val="28"/>
        </w:rPr>
        <w:t>
      жануарларды күтуші;</w:t>
      </w:r>
    </w:p>
    <w:p>
      <w:pPr>
        <w:spacing w:after="0"/>
        <w:ind w:left="0"/>
        <w:jc w:val="both"/>
      </w:pPr>
      <w:r>
        <w:rPr>
          <w:rFonts w:ascii="Times New Roman"/>
          <w:b w:val="false"/>
          <w:i w:val="false"/>
          <w:color w:val="000000"/>
          <w:sz w:val="28"/>
        </w:rPr>
        <w:t>
      делбеші;</w:t>
      </w:r>
    </w:p>
    <w:p>
      <w:pPr>
        <w:spacing w:after="0"/>
        <w:ind w:left="0"/>
        <w:jc w:val="both"/>
      </w:pPr>
      <w:r>
        <w:rPr>
          <w:rFonts w:ascii="Times New Roman"/>
          <w:b w:val="false"/>
          <w:i w:val="false"/>
          <w:color w:val="000000"/>
          <w:sz w:val="28"/>
        </w:rPr>
        <w:t>
      шопан;</w:t>
      </w:r>
    </w:p>
    <w:p>
      <w:pPr>
        <w:spacing w:after="0"/>
        <w:ind w:left="0"/>
        <w:jc w:val="both"/>
      </w:pPr>
      <w:r>
        <w:rPr>
          <w:rFonts w:ascii="Times New Roman"/>
          <w:b w:val="false"/>
          <w:i w:val="false"/>
          <w:color w:val="000000"/>
          <w:sz w:val="28"/>
        </w:rPr>
        <w:t>
      жылқышы;</w:t>
      </w:r>
    </w:p>
    <w:p>
      <w:pPr>
        <w:spacing w:after="0"/>
        <w:ind w:left="0"/>
        <w:jc w:val="both"/>
      </w:pPr>
      <w:r>
        <w:rPr>
          <w:rFonts w:ascii="Times New Roman"/>
          <w:b w:val="false"/>
          <w:i w:val="false"/>
          <w:color w:val="000000"/>
          <w:sz w:val="28"/>
        </w:rPr>
        <w:t>
      шабандоз;</w:t>
      </w:r>
    </w:p>
    <w:p>
      <w:pPr>
        <w:spacing w:after="0"/>
        <w:ind w:left="0"/>
        <w:jc w:val="both"/>
      </w:pPr>
      <w:r>
        <w:rPr>
          <w:rFonts w:ascii="Times New Roman"/>
          <w:b w:val="false"/>
          <w:i w:val="false"/>
          <w:color w:val="000000"/>
          <w:sz w:val="28"/>
        </w:rPr>
        <w:t>
      бұғы өсіруші;</w:t>
      </w:r>
    </w:p>
    <w:p>
      <w:pPr>
        <w:spacing w:after="0"/>
        <w:ind w:left="0"/>
        <w:jc w:val="both"/>
      </w:pPr>
      <w:r>
        <w:rPr>
          <w:rFonts w:ascii="Times New Roman"/>
          <w:b w:val="false"/>
          <w:i w:val="false"/>
          <w:color w:val="000000"/>
          <w:sz w:val="28"/>
        </w:rPr>
        <w:t>
      шошқа өсіруші;</w:t>
      </w:r>
    </w:p>
    <w:p>
      <w:pPr>
        <w:spacing w:after="0"/>
        <w:ind w:left="0"/>
        <w:jc w:val="both"/>
      </w:pPr>
      <w:r>
        <w:rPr>
          <w:rFonts w:ascii="Times New Roman"/>
          <w:b w:val="false"/>
          <w:i w:val="false"/>
          <w:color w:val="000000"/>
          <w:sz w:val="28"/>
        </w:rPr>
        <w:t>
      құсбегі;</w:t>
      </w:r>
    </w:p>
    <w:p>
      <w:pPr>
        <w:spacing w:after="0"/>
        <w:ind w:left="0"/>
        <w:jc w:val="both"/>
      </w:pPr>
      <w:r>
        <w:rPr>
          <w:rFonts w:ascii="Times New Roman"/>
          <w:b w:val="false"/>
          <w:i w:val="false"/>
          <w:color w:val="000000"/>
          <w:sz w:val="28"/>
        </w:rPr>
        <w:t>
      марал өсіруші.</w:t>
      </w:r>
    </w:p>
    <w:bookmarkStart w:name="z18" w:id="32"/>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1-параграф. Жануар күтімі, соның ішінде кез келген қиын және</w:t>
      </w:r>
      <w:r>
        <w:br/>
      </w:r>
      <w:r>
        <w:rPr>
          <w:rFonts w:ascii="Times New Roman"/>
          <w:b/>
          <w:i w:val="false"/>
          <w:color w:val="000000"/>
        </w:rPr>
        <w:t>аса қауіпті жануарлар тобына күтім жасау бойынша жұмысшы</w:t>
      </w:r>
    </w:p>
    <w:bookmarkEnd w:id="32"/>
    <w:bookmarkStart w:name="z20" w:id="33"/>
    <w:p>
      <w:pPr>
        <w:spacing w:after="0"/>
        <w:ind w:left="0"/>
        <w:jc w:val="both"/>
      </w:pPr>
      <w:r>
        <w:rPr>
          <w:rFonts w:ascii="Times New Roman"/>
          <w:b w:val="false"/>
          <w:i w:val="false"/>
          <w:color w:val="000000"/>
          <w:sz w:val="28"/>
        </w:rPr>
        <w:t>
      8. СБШ бойынша біліктілік деңгейі – 2-4.</w:t>
      </w:r>
    </w:p>
    <w:bookmarkEnd w:id="33"/>
    <w:bookmarkStart w:name="z21" w:id="34"/>
    <w:p>
      <w:pPr>
        <w:spacing w:after="0"/>
        <w:ind w:left="0"/>
        <w:jc w:val="both"/>
      </w:pPr>
      <w:r>
        <w:rPr>
          <w:rFonts w:ascii="Times New Roman"/>
          <w:b w:val="false"/>
          <w:i w:val="false"/>
          <w:color w:val="000000"/>
          <w:sz w:val="28"/>
        </w:rPr>
        <w:t>
      9. Лауазымның мүмкін атаулары: жануар күтімі, соның ішінде кез келген қиын және аса қауіпті жануарлар тобына күтім жасау бойынша жұмысшы.</w:t>
      </w:r>
    </w:p>
    <w:bookmarkEnd w:id="34"/>
    <w:bookmarkStart w:name="z22" w:id="35"/>
    <w:p>
      <w:pPr>
        <w:spacing w:after="0"/>
        <w:ind w:left="0"/>
        <w:jc w:val="both"/>
      </w:pPr>
      <w:r>
        <w:rPr>
          <w:rFonts w:ascii="Times New Roman"/>
          <w:b w:val="false"/>
          <w:i w:val="false"/>
          <w:color w:val="000000"/>
          <w:sz w:val="28"/>
        </w:rPr>
        <w:t>
      10. "Жануар күтімі бойынша жұмысшы" кәсібі субъектінің негізгі қызметін жүзеге асыруға байланысты міндеттерді білуге және атқара білуге міндеттейді: жануарларға күтім жасау бойынша үдеріс.</w:t>
      </w:r>
    </w:p>
    <w:bookmarkEnd w:id="35"/>
    <w:bookmarkStart w:name="z23" w:id="36"/>
    <w:p>
      <w:pPr>
        <w:spacing w:after="0"/>
        <w:ind w:left="0"/>
        <w:jc w:val="both"/>
      </w:pPr>
      <w:r>
        <w:rPr>
          <w:rFonts w:ascii="Times New Roman"/>
          <w:b w:val="false"/>
          <w:i w:val="false"/>
          <w:color w:val="000000"/>
          <w:sz w:val="28"/>
        </w:rPr>
        <w:t xml:space="preserve">
      11. Қолданыстағы нормативтік құжаттармен байланысы осы КС </w:t>
      </w:r>
      <w:r>
        <w:rPr>
          <w:rFonts w:ascii="Times New Roman"/>
          <w:b w:val="false"/>
          <w:i w:val="false"/>
          <w:color w:val="000000"/>
          <w:sz w:val="28"/>
        </w:rPr>
        <w:t>2-қосымшасының</w:t>
      </w:r>
      <w:r>
        <w:rPr>
          <w:rFonts w:ascii="Times New Roman"/>
          <w:b w:val="false"/>
          <w:i w:val="false"/>
          <w:color w:val="000000"/>
          <w:sz w:val="28"/>
        </w:rPr>
        <w:t xml:space="preserve"> 1-кестесінде көрсетілген.</w:t>
      </w:r>
    </w:p>
    <w:bookmarkEnd w:id="36"/>
    <w:bookmarkStart w:name="z24" w:id="37"/>
    <w:p>
      <w:pPr>
        <w:spacing w:after="0"/>
        <w:ind w:left="0"/>
        <w:jc w:val="both"/>
      </w:pPr>
      <w:r>
        <w:rPr>
          <w:rFonts w:ascii="Times New Roman"/>
          <w:b w:val="false"/>
          <w:i w:val="false"/>
          <w:color w:val="000000"/>
          <w:sz w:val="28"/>
        </w:rPr>
        <w:t xml:space="preserve">
      12. Жануар күтімі, соның ішінде кез келген қиын және аса қауіпті жануарлар тобына күтім жасау бойынша жұмысшының еңбек шарттарына, біліміне және жұмыс тәжірибесіне қойылатын талаптар осы КС </w:t>
      </w:r>
      <w:r>
        <w:rPr>
          <w:rFonts w:ascii="Times New Roman"/>
          <w:b w:val="false"/>
          <w:i w:val="false"/>
          <w:color w:val="000000"/>
          <w:sz w:val="28"/>
        </w:rPr>
        <w:t>2-қосымшасының</w:t>
      </w:r>
      <w:r>
        <w:rPr>
          <w:rFonts w:ascii="Times New Roman"/>
          <w:b w:val="false"/>
          <w:i w:val="false"/>
          <w:color w:val="000000"/>
          <w:sz w:val="28"/>
        </w:rPr>
        <w:t xml:space="preserve"> 2-кестесінде көрсетілген.</w:t>
      </w:r>
    </w:p>
    <w:bookmarkEnd w:id="37"/>
    <w:bookmarkStart w:name="z25" w:id="38"/>
    <w:p>
      <w:pPr>
        <w:spacing w:after="0"/>
        <w:ind w:left="0"/>
        <w:jc w:val="both"/>
      </w:pPr>
      <w:r>
        <w:rPr>
          <w:rFonts w:ascii="Times New Roman"/>
          <w:b w:val="false"/>
          <w:i w:val="false"/>
          <w:color w:val="000000"/>
          <w:sz w:val="28"/>
        </w:rPr>
        <w:t>
      13. Еңбек функцияларын айқындайтын, жануар күтімі бойынша жұмысшы орындайтын, КС бірліктерінің тізбесі осы КС 2-қосымшаның 3-кестесінде көрсетілген.</w:t>
      </w:r>
    </w:p>
    <w:bookmarkEnd w:id="38"/>
    <w:bookmarkStart w:name="z26" w:id="39"/>
    <w:p>
      <w:pPr>
        <w:spacing w:after="0"/>
        <w:ind w:left="0"/>
        <w:jc w:val="both"/>
      </w:pPr>
      <w:r>
        <w:rPr>
          <w:rFonts w:ascii="Times New Roman"/>
          <w:b w:val="false"/>
          <w:i w:val="false"/>
          <w:color w:val="000000"/>
          <w:sz w:val="28"/>
        </w:rPr>
        <w:t xml:space="preserve">
      14. Жануар күтімі бойынша жұмысшы орындайтын КС бірліктерін сипаттамасы және еңбек әрекеттері осы КС </w:t>
      </w:r>
      <w:r>
        <w:rPr>
          <w:rFonts w:ascii="Times New Roman"/>
          <w:b w:val="false"/>
          <w:i w:val="false"/>
          <w:color w:val="000000"/>
          <w:sz w:val="28"/>
        </w:rPr>
        <w:t>2-қосымшасының</w:t>
      </w:r>
      <w:r>
        <w:rPr>
          <w:rFonts w:ascii="Times New Roman"/>
          <w:b w:val="false"/>
          <w:i w:val="false"/>
          <w:color w:val="000000"/>
          <w:sz w:val="28"/>
        </w:rPr>
        <w:t xml:space="preserve"> 4-кестесінде көрсетілген.</w:t>
      </w:r>
    </w:p>
    <w:bookmarkEnd w:id="39"/>
    <w:bookmarkStart w:name="z27" w:id="40"/>
    <w:p>
      <w:pPr>
        <w:spacing w:after="0"/>
        <w:ind w:left="0"/>
        <w:jc w:val="both"/>
      </w:pPr>
      <w:r>
        <w:rPr>
          <w:rFonts w:ascii="Times New Roman"/>
          <w:b w:val="false"/>
          <w:i w:val="false"/>
          <w:color w:val="000000"/>
          <w:sz w:val="28"/>
        </w:rPr>
        <w:t xml:space="preserve">
      15. Жануар күтімі бойынша жұмысшының құзыреттіліктеріне қойылатын талаптар осы КС </w:t>
      </w:r>
      <w:r>
        <w:rPr>
          <w:rFonts w:ascii="Times New Roman"/>
          <w:b w:val="false"/>
          <w:i w:val="false"/>
          <w:color w:val="000000"/>
          <w:sz w:val="28"/>
        </w:rPr>
        <w:t>2-қосымшасының</w:t>
      </w:r>
      <w:r>
        <w:rPr>
          <w:rFonts w:ascii="Times New Roman"/>
          <w:b w:val="false"/>
          <w:i w:val="false"/>
          <w:color w:val="000000"/>
          <w:sz w:val="28"/>
        </w:rPr>
        <w:t xml:space="preserve"> 5,6,7-кестелерінде көрсетілген.</w:t>
      </w:r>
    </w:p>
    <w:bookmarkEnd w:id="40"/>
    <w:bookmarkStart w:name="z28" w:id="41"/>
    <w:p>
      <w:pPr>
        <w:spacing w:after="0"/>
        <w:ind w:left="0"/>
        <w:jc w:val="left"/>
      </w:pPr>
      <w:r>
        <w:rPr>
          <w:rFonts w:ascii="Times New Roman"/>
          <w:b/>
          <w:i w:val="false"/>
          <w:color w:val="000000"/>
        </w:rPr>
        <w:t xml:space="preserve"> 2-параграф. Жұмыс жануарының күтімін қамтамасыз</w:t>
      </w:r>
      <w:r>
        <w:br/>
      </w:r>
      <w:r>
        <w:rPr>
          <w:rFonts w:ascii="Times New Roman"/>
          <w:b/>
          <w:i w:val="false"/>
          <w:color w:val="000000"/>
        </w:rPr>
        <w:t>ететін мал маманы</w:t>
      </w:r>
    </w:p>
    <w:bookmarkEnd w:id="41"/>
    <w:bookmarkStart w:name="z29" w:id="42"/>
    <w:p>
      <w:pPr>
        <w:spacing w:after="0"/>
        <w:ind w:left="0"/>
        <w:jc w:val="both"/>
      </w:pPr>
      <w:r>
        <w:rPr>
          <w:rFonts w:ascii="Times New Roman"/>
          <w:b w:val="false"/>
          <w:i w:val="false"/>
          <w:color w:val="000000"/>
          <w:sz w:val="28"/>
        </w:rPr>
        <w:t>
      16. СБШ бойынша біліктілік деңгейі – 3-4.</w:t>
      </w:r>
    </w:p>
    <w:bookmarkEnd w:id="42"/>
    <w:bookmarkStart w:name="z30" w:id="43"/>
    <w:p>
      <w:pPr>
        <w:spacing w:after="0"/>
        <w:ind w:left="0"/>
        <w:jc w:val="both"/>
      </w:pPr>
      <w:r>
        <w:rPr>
          <w:rFonts w:ascii="Times New Roman"/>
          <w:b w:val="false"/>
          <w:i w:val="false"/>
          <w:color w:val="000000"/>
          <w:sz w:val="28"/>
        </w:rPr>
        <w:t>
      17. Лауазымның мүмкін атаулары: жұмыс жануарының күтімін қамтамасыз ететін мал маманы.</w:t>
      </w:r>
    </w:p>
    <w:bookmarkEnd w:id="43"/>
    <w:bookmarkStart w:name="z31" w:id="44"/>
    <w:p>
      <w:pPr>
        <w:spacing w:after="0"/>
        <w:ind w:left="0"/>
        <w:jc w:val="both"/>
      </w:pPr>
      <w:r>
        <w:rPr>
          <w:rFonts w:ascii="Times New Roman"/>
          <w:b w:val="false"/>
          <w:i w:val="false"/>
          <w:color w:val="000000"/>
          <w:sz w:val="28"/>
        </w:rPr>
        <w:t>
      18. "Жұмыс жануарының күтімін қамтамасыз ететін мал маманы" кәсібі субъектінің негізгі қызметін жүзеге асыруға байланысты міндеттерді білуге және атқара білуге міндеттейді: жануарларға күтім жасау бойынша үдеріс.</w:t>
      </w:r>
    </w:p>
    <w:bookmarkEnd w:id="44"/>
    <w:bookmarkStart w:name="z32" w:id="45"/>
    <w:p>
      <w:pPr>
        <w:spacing w:after="0"/>
        <w:ind w:left="0"/>
        <w:jc w:val="both"/>
      </w:pPr>
      <w:r>
        <w:rPr>
          <w:rFonts w:ascii="Times New Roman"/>
          <w:b w:val="false"/>
          <w:i w:val="false"/>
          <w:color w:val="000000"/>
          <w:sz w:val="28"/>
        </w:rPr>
        <w:t xml:space="preserve">
      19. Қолданыстағы нормативтік құжаттармен байланысы осы КС </w:t>
      </w:r>
      <w:r>
        <w:rPr>
          <w:rFonts w:ascii="Times New Roman"/>
          <w:b w:val="false"/>
          <w:i w:val="false"/>
          <w:color w:val="000000"/>
          <w:sz w:val="28"/>
        </w:rPr>
        <w:t>3-қосымшасының</w:t>
      </w:r>
      <w:r>
        <w:rPr>
          <w:rFonts w:ascii="Times New Roman"/>
          <w:b w:val="false"/>
          <w:i w:val="false"/>
          <w:color w:val="000000"/>
          <w:sz w:val="28"/>
        </w:rPr>
        <w:t xml:space="preserve"> 1-кестесінде көрсетілген.</w:t>
      </w:r>
    </w:p>
    <w:bookmarkEnd w:id="45"/>
    <w:bookmarkStart w:name="z33" w:id="46"/>
    <w:p>
      <w:pPr>
        <w:spacing w:after="0"/>
        <w:ind w:left="0"/>
        <w:jc w:val="both"/>
      </w:pPr>
      <w:r>
        <w:rPr>
          <w:rFonts w:ascii="Times New Roman"/>
          <w:b w:val="false"/>
          <w:i w:val="false"/>
          <w:color w:val="000000"/>
          <w:sz w:val="28"/>
        </w:rPr>
        <w:t xml:space="preserve">
      20. Жұмыс жануарының күтімін қамтамасыз ететін мал маманының еңбек шарттарына, біліміне және жұмыс тәжірибесіне қойылатын талаптар осы КС </w:t>
      </w:r>
      <w:r>
        <w:rPr>
          <w:rFonts w:ascii="Times New Roman"/>
          <w:b w:val="false"/>
          <w:i w:val="false"/>
          <w:color w:val="000000"/>
          <w:sz w:val="28"/>
        </w:rPr>
        <w:t>3-қосымшасының</w:t>
      </w:r>
      <w:r>
        <w:rPr>
          <w:rFonts w:ascii="Times New Roman"/>
          <w:b w:val="false"/>
          <w:i w:val="false"/>
          <w:color w:val="000000"/>
          <w:sz w:val="28"/>
        </w:rPr>
        <w:t xml:space="preserve"> 2-кестесінде көрсетілген.</w:t>
      </w:r>
    </w:p>
    <w:bookmarkEnd w:id="46"/>
    <w:bookmarkStart w:name="z34" w:id="47"/>
    <w:p>
      <w:pPr>
        <w:spacing w:after="0"/>
        <w:ind w:left="0"/>
        <w:jc w:val="both"/>
      </w:pPr>
      <w:r>
        <w:rPr>
          <w:rFonts w:ascii="Times New Roman"/>
          <w:b w:val="false"/>
          <w:i w:val="false"/>
          <w:color w:val="000000"/>
          <w:sz w:val="28"/>
        </w:rPr>
        <w:t>
      21. Еңбек функцияларын айқындайтын, жұмыс жануарының күтімін қамтамасыз ететін мал маманы орындайтын, КС бірліктерінің тізбесі осы КС 3-қосымшаның 3-кестесінде көрсетілген.</w:t>
      </w:r>
    </w:p>
    <w:bookmarkEnd w:id="47"/>
    <w:bookmarkStart w:name="z35" w:id="48"/>
    <w:p>
      <w:pPr>
        <w:spacing w:after="0"/>
        <w:ind w:left="0"/>
        <w:jc w:val="both"/>
      </w:pPr>
      <w:r>
        <w:rPr>
          <w:rFonts w:ascii="Times New Roman"/>
          <w:b w:val="false"/>
          <w:i w:val="false"/>
          <w:color w:val="000000"/>
          <w:sz w:val="28"/>
        </w:rPr>
        <w:t xml:space="preserve">
      22. Жұмыс жануарының күтімін қамтамасыз ететін мал маманы орындайтын КС бірліктерін сипаттамасы және еңбек әрекеттері осы КС </w:t>
      </w:r>
      <w:r>
        <w:rPr>
          <w:rFonts w:ascii="Times New Roman"/>
          <w:b w:val="false"/>
          <w:i w:val="false"/>
          <w:color w:val="000000"/>
          <w:sz w:val="28"/>
        </w:rPr>
        <w:t>3-қосымшасының</w:t>
      </w:r>
      <w:r>
        <w:rPr>
          <w:rFonts w:ascii="Times New Roman"/>
          <w:b w:val="false"/>
          <w:i w:val="false"/>
          <w:color w:val="000000"/>
          <w:sz w:val="28"/>
        </w:rPr>
        <w:t xml:space="preserve"> 4-кестесінде көрсетілген.</w:t>
      </w:r>
    </w:p>
    <w:bookmarkEnd w:id="48"/>
    <w:bookmarkStart w:name="z36" w:id="49"/>
    <w:p>
      <w:pPr>
        <w:spacing w:after="0"/>
        <w:ind w:left="0"/>
        <w:jc w:val="both"/>
      </w:pPr>
      <w:r>
        <w:rPr>
          <w:rFonts w:ascii="Times New Roman"/>
          <w:b w:val="false"/>
          <w:i w:val="false"/>
          <w:color w:val="000000"/>
          <w:sz w:val="28"/>
        </w:rPr>
        <w:t xml:space="preserve">
      23. Жұмыс жануарының күтімін қамтамасыз ететін мал маманының құзыреттіліктеріне қойылатын талаптар осы КС </w:t>
      </w:r>
      <w:r>
        <w:rPr>
          <w:rFonts w:ascii="Times New Roman"/>
          <w:b w:val="false"/>
          <w:i w:val="false"/>
          <w:color w:val="000000"/>
          <w:sz w:val="28"/>
        </w:rPr>
        <w:t>3-қосымшасының</w:t>
      </w:r>
      <w:r>
        <w:rPr>
          <w:rFonts w:ascii="Times New Roman"/>
          <w:b w:val="false"/>
          <w:i w:val="false"/>
          <w:color w:val="000000"/>
          <w:sz w:val="28"/>
        </w:rPr>
        <w:t xml:space="preserve"> 5,6-кестесінде көрсетілген.</w:t>
      </w:r>
    </w:p>
    <w:bookmarkEnd w:id="49"/>
    <w:bookmarkStart w:name="z37" w:id="50"/>
    <w:p>
      <w:pPr>
        <w:spacing w:after="0"/>
        <w:ind w:left="0"/>
        <w:jc w:val="left"/>
      </w:pPr>
      <w:r>
        <w:rPr>
          <w:rFonts w:ascii="Times New Roman"/>
          <w:b/>
          <w:i w:val="false"/>
          <w:color w:val="000000"/>
        </w:rPr>
        <w:t xml:space="preserve"> 3-параграф. Жануарларды алып жүру бойынша жолсерік</w:t>
      </w:r>
    </w:p>
    <w:bookmarkEnd w:id="50"/>
    <w:bookmarkStart w:name="z38" w:id="51"/>
    <w:p>
      <w:pPr>
        <w:spacing w:after="0"/>
        <w:ind w:left="0"/>
        <w:jc w:val="both"/>
      </w:pPr>
      <w:r>
        <w:rPr>
          <w:rFonts w:ascii="Times New Roman"/>
          <w:b w:val="false"/>
          <w:i w:val="false"/>
          <w:color w:val="000000"/>
          <w:sz w:val="28"/>
        </w:rPr>
        <w:t>
      24. СБШ бойынша біліктілік деңгейі – 3.</w:t>
      </w:r>
    </w:p>
    <w:bookmarkEnd w:id="51"/>
    <w:bookmarkStart w:name="z39" w:id="52"/>
    <w:p>
      <w:pPr>
        <w:spacing w:after="0"/>
        <w:ind w:left="0"/>
        <w:jc w:val="both"/>
      </w:pPr>
      <w:r>
        <w:rPr>
          <w:rFonts w:ascii="Times New Roman"/>
          <w:b w:val="false"/>
          <w:i w:val="false"/>
          <w:color w:val="000000"/>
          <w:sz w:val="28"/>
        </w:rPr>
        <w:t>
      25. Лауазымның мүмкін атаулары: жануарларды алып жүру бойынша жолсерік.</w:t>
      </w:r>
    </w:p>
    <w:bookmarkEnd w:id="52"/>
    <w:bookmarkStart w:name="z40" w:id="53"/>
    <w:p>
      <w:pPr>
        <w:spacing w:after="0"/>
        <w:ind w:left="0"/>
        <w:jc w:val="both"/>
      </w:pPr>
      <w:r>
        <w:rPr>
          <w:rFonts w:ascii="Times New Roman"/>
          <w:b w:val="false"/>
          <w:i w:val="false"/>
          <w:color w:val="000000"/>
          <w:sz w:val="28"/>
        </w:rPr>
        <w:t>
      26. "Жануарларды алып жүру бойынша жолсерік" кәсібі субъектінің негізгі қызметін жүзеге асыруға байланысты міндеттерді білуге және атқара білуге міндеттейді: жануарларды алып жүру бойынша үдеріс.</w:t>
      </w:r>
    </w:p>
    <w:bookmarkEnd w:id="53"/>
    <w:bookmarkStart w:name="z41" w:id="54"/>
    <w:p>
      <w:pPr>
        <w:spacing w:after="0"/>
        <w:ind w:left="0"/>
        <w:jc w:val="both"/>
      </w:pPr>
      <w:r>
        <w:rPr>
          <w:rFonts w:ascii="Times New Roman"/>
          <w:b w:val="false"/>
          <w:i w:val="false"/>
          <w:color w:val="000000"/>
          <w:sz w:val="28"/>
        </w:rPr>
        <w:t xml:space="preserve">
      27. Қолданыстағы нормативтік құжаттармен байланысы осы КС </w:t>
      </w:r>
      <w:r>
        <w:rPr>
          <w:rFonts w:ascii="Times New Roman"/>
          <w:b w:val="false"/>
          <w:i w:val="false"/>
          <w:color w:val="000000"/>
          <w:sz w:val="28"/>
        </w:rPr>
        <w:t>4-қосымшасының</w:t>
      </w:r>
      <w:r>
        <w:rPr>
          <w:rFonts w:ascii="Times New Roman"/>
          <w:b w:val="false"/>
          <w:i w:val="false"/>
          <w:color w:val="000000"/>
          <w:sz w:val="28"/>
        </w:rPr>
        <w:t xml:space="preserve"> 1-кестесінде көрсетілген.</w:t>
      </w:r>
    </w:p>
    <w:bookmarkEnd w:id="54"/>
    <w:bookmarkStart w:name="z42" w:id="55"/>
    <w:p>
      <w:pPr>
        <w:spacing w:after="0"/>
        <w:ind w:left="0"/>
        <w:jc w:val="both"/>
      </w:pPr>
      <w:r>
        <w:rPr>
          <w:rFonts w:ascii="Times New Roman"/>
          <w:b w:val="false"/>
          <w:i w:val="false"/>
          <w:color w:val="000000"/>
          <w:sz w:val="28"/>
        </w:rPr>
        <w:t xml:space="preserve">
      28. Жануарларды алып жүру бойынша жолсеріктің еңбек шарттарына, біліміне және жұмыс тәжірибесіне қойылатын талаптар осы КС </w:t>
      </w:r>
      <w:r>
        <w:rPr>
          <w:rFonts w:ascii="Times New Roman"/>
          <w:b w:val="false"/>
          <w:i w:val="false"/>
          <w:color w:val="000000"/>
          <w:sz w:val="28"/>
        </w:rPr>
        <w:t>4-қосымшасының</w:t>
      </w:r>
      <w:r>
        <w:rPr>
          <w:rFonts w:ascii="Times New Roman"/>
          <w:b w:val="false"/>
          <w:i w:val="false"/>
          <w:color w:val="000000"/>
          <w:sz w:val="28"/>
        </w:rPr>
        <w:t xml:space="preserve"> 2-кестесінде көрсетілген.</w:t>
      </w:r>
    </w:p>
    <w:bookmarkEnd w:id="55"/>
    <w:bookmarkStart w:name="z43" w:id="56"/>
    <w:p>
      <w:pPr>
        <w:spacing w:after="0"/>
        <w:ind w:left="0"/>
        <w:jc w:val="both"/>
      </w:pPr>
      <w:r>
        <w:rPr>
          <w:rFonts w:ascii="Times New Roman"/>
          <w:b w:val="false"/>
          <w:i w:val="false"/>
          <w:color w:val="000000"/>
          <w:sz w:val="28"/>
        </w:rPr>
        <w:t xml:space="preserve">
      29. Еңбек функцияларын айқындайтын, жануарларды алып жүру бойынша жолсерік орындайтын, КС бірліктерінің тізбесі осы КС </w:t>
      </w:r>
      <w:r>
        <w:rPr>
          <w:rFonts w:ascii="Times New Roman"/>
          <w:b w:val="false"/>
          <w:i w:val="false"/>
          <w:color w:val="000000"/>
          <w:sz w:val="28"/>
        </w:rPr>
        <w:t>4-қосымшаның</w:t>
      </w:r>
      <w:r>
        <w:rPr>
          <w:rFonts w:ascii="Times New Roman"/>
          <w:b w:val="false"/>
          <w:i w:val="false"/>
          <w:color w:val="000000"/>
          <w:sz w:val="28"/>
        </w:rPr>
        <w:t xml:space="preserve"> 3-кестесінде көрсетілген.</w:t>
      </w:r>
    </w:p>
    <w:bookmarkEnd w:id="56"/>
    <w:bookmarkStart w:name="z44" w:id="57"/>
    <w:p>
      <w:pPr>
        <w:spacing w:after="0"/>
        <w:ind w:left="0"/>
        <w:jc w:val="both"/>
      </w:pPr>
      <w:r>
        <w:rPr>
          <w:rFonts w:ascii="Times New Roman"/>
          <w:b w:val="false"/>
          <w:i w:val="false"/>
          <w:color w:val="000000"/>
          <w:sz w:val="28"/>
        </w:rPr>
        <w:t xml:space="preserve">
      30. Жануарларды алып жүру бойынша жолсерік орындайтын КС бірліктерін сипаттамасы және еңбек әрекеттері осы КС </w:t>
      </w:r>
      <w:r>
        <w:rPr>
          <w:rFonts w:ascii="Times New Roman"/>
          <w:b w:val="false"/>
          <w:i w:val="false"/>
          <w:color w:val="000000"/>
          <w:sz w:val="28"/>
        </w:rPr>
        <w:t>4-қосымшасының</w:t>
      </w:r>
      <w:r>
        <w:rPr>
          <w:rFonts w:ascii="Times New Roman"/>
          <w:b w:val="false"/>
          <w:i w:val="false"/>
          <w:color w:val="000000"/>
          <w:sz w:val="28"/>
        </w:rPr>
        <w:t xml:space="preserve"> 4-кестесінде көрсетілген.</w:t>
      </w:r>
    </w:p>
    <w:bookmarkEnd w:id="57"/>
    <w:bookmarkStart w:name="z45" w:id="58"/>
    <w:p>
      <w:pPr>
        <w:spacing w:after="0"/>
        <w:ind w:left="0"/>
        <w:jc w:val="both"/>
      </w:pPr>
      <w:r>
        <w:rPr>
          <w:rFonts w:ascii="Times New Roman"/>
          <w:b w:val="false"/>
          <w:i w:val="false"/>
          <w:color w:val="000000"/>
          <w:sz w:val="28"/>
        </w:rPr>
        <w:t xml:space="preserve">
      31. Жануарларды алып жүру бойынша жолсеріктің құзыреттіліктеріне қойылатын талаптар осы КС </w:t>
      </w:r>
      <w:r>
        <w:rPr>
          <w:rFonts w:ascii="Times New Roman"/>
          <w:b w:val="false"/>
          <w:i w:val="false"/>
          <w:color w:val="000000"/>
          <w:sz w:val="28"/>
        </w:rPr>
        <w:t>4-қосымшасының</w:t>
      </w:r>
      <w:r>
        <w:rPr>
          <w:rFonts w:ascii="Times New Roman"/>
          <w:b w:val="false"/>
          <w:i w:val="false"/>
          <w:color w:val="000000"/>
          <w:sz w:val="28"/>
        </w:rPr>
        <w:t xml:space="preserve"> 5-кестесінде көрсетілген.</w:t>
      </w:r>
    </w:p>
    <w:bookmarkEnd w:id="58"/>
    <w:bookmarkStart w:name="z46" w:id="59"/>
    <w:p>
      <w:pPr>
        <w:spacing w:after="0"/>
        <w:ind w:left="0"/>
        <w:jc w:val="left"/>
      </w:pPr>
      <w:r>
        <w:rPr>
          <w:rFonts w:ascii="Times New Roman"/>
          <w:b/>
          <w:i w:val="false"/>
          <w:color w:val="000000"/>
        </w:rPr>
        <w:t xml:space="preserve"> 4-параграф. Жем әзірлеуші</w:t>
      </w:r>
    </w:p>
    <w:bookmarkEnd w:id="59"/>
    <w:bookmarkStart w:name="z47" w:id="60"/>
    <w:p>
      <w:pPr>
        <w:spacing w:after="0"/>
        <w:ind w:left="0"/>
        <w:jc w:val="both"/>
      </w:pPr>
      <w:r>
        <w:rPr>
          <w:rFonts w:ascii="Times New Roman"/>
          <w:b w:val="false"/>
          <w:i w:val="false"/>
          <w:color w:val="000000"/>
          <w:sz w:val="28"/>
        </w:rPr>
        <w:t>
      32. СБШ бойынша біліктілік деңгейі – 1-3.</w:t>
      </w:r>
    </w:p>
    <w:bookmarkEnd w:id="60"/>
    <w:bookmarkStart w:name="z48" w:id="61"/>
    <w:p>
      <w:pPr>
        <w:spacing w:after="0"/>
        <w:ind w:left="0"/>
        <w:jc w:val="both"/>
      </w:pPr>
      <w:r>
        <w:rPr>
          <w:rFonts w:ascii="Times New Roman"/>
          <w:b w:val="false"/>
          <w:i w:val="false"/>
          <w:color w:val="000000"/>
          <w:sz w:val="28"/>
        </w:rPr>
        <w:t>
      33. Лауазымның мүмкін атаулары: жем әзірлеуші.</w:t>
      </w:r>
    </w:p>
    <w:bookmarkEnd w:id="61"/>
    <w:bookmarkStart w:name="z49" w:id="62"/>
    <w:p>
      <w:pPr>
        <w:spacing w:after="0"/>
        <w:ind w:left="0"/>
        <w:jc w:val="both"/>
      </w:pPr>
      <w:r>
        <w:rPr>
          <w:rFonts w:ascii="Times New Roman"/>
          <w:b w:val="false"/>
          <w:i w:val="false"/>
          <w:color w:val="000000"/>
          <w:sz w:val="28"/>
        </w:rPr>
        <w:t>
      34. "Жем әзірлеуші" кәсібі субъектінің негізгі қызметін жүзеге асыруға байланысты міндеттерді білуге және атқара білуге міндеттейді: жемді әзірлеу үдерісі.</w:t>
      </w:r>
    </w:p>
    <w:bookmarkEnd w:id="62"/>
    <w:bookmarkStart w:name="z50" w:id="63"/>
    <w:p>
      <w:pPr>
        <w:spacing w:after="0"/>
        <w:ind w:left="0"/>
        <w:jc w:val="both"/>
      </w:pPr>
      <w:r>
        <w:rPr>
          <w:rFonts w:ascii="Times New Roman"/>
          <w:b w:val="false"/>
          <w:i w:val="false"/>
          <w:color w:val="000000"/>
          <w:sz w:val="28"/>
        </w:rPr>
        <w:t xml:space="preserve">
      35. Қолданыстағы нормативтік құжаттармен байланысы осы КС </w:t>
      </w:r>
      <w:r>
        <w:rPr>
          <w:rFonts w:ascii="Times New Roman"/>
          <w:b w:val="false"/>
          <w:i w:val="false"/>
          <w:color w:val="000000"/>
          <w:sz w:val="28"/>
        </w:rPr>
        <w:t>5-қосымшасының</w:t>
      </w:r>
      <w:r>
        <w:rPr>
          <w:rFonts w:ascii="Times New Roman"/>
          <w:b w:val="false"/>
          <w:i w:val="false"/>
          <w:color w:val="000000"/>
          <w:sz w:val="28"/>
        </w:rPr>
        <w:t xml:space="preserve"> 1-кестесінде көрсетілген.</w:t>
      </w:r>
    </w:p>
    <w:bookmarkEnd w:id="63"/>
    <w:bookmarkStart w:name="z51" w:id="64"/>
    <w:p>
      <w:pPr>
        <w:spacing w:after="0"/>
        <w:ind w:left="0"/>
        <w:jc w:val="both"/>
      </w:pPr>
      <w:r>
        <w:rPr>
          <w:rFonts w:ascii="Times New Roman"/>
          <w:b w:val="false"/>
          <w:i w:val="false"/>
          <w:color w:val="000000"/>
          <w:sz w:val="28"/>
        </w:rPr>
        <w:t xml:space="preserve">
      36. Жем әзірлеушінің еңбек шарттарына, біліміне және жұмыс тәжірибесіне қойылатын талаптар осы КС </w:t>
      </w:r>
      <w:r>
        <w:rPr>
          <w:rFonts w:ascii="Times New Roman"/>
          <w:b w:val="false"/>
          <w:i w:val="false"/>
          <w:color w:val="000000"/>
          <w:sz w:val="28"/>
        </w:rPr>
        <w:t>5-қосымшасының</w:t>
      </w:r>
      <w:r>
        <w:rPr>
          <w:rFonts w:ascii="Times New Roman"/>
          <w:b w:val="false"/>
          <w:i w:val="false"/>
          <w:color w:val="000000"/>
          <w:sz w:val="28"/>
        </w:rPr>
        <w:t xml:space="preserve"> 2-кестесінде көрсетілген.</w:t>
      </w:r>
    </w:p>
    <w:bookmarkEnd w:id="64"/>
    <w:bookmarkStart w:name="z52" w:id="65"/>
    <w:p>
      <w:pPr>
        <w:spacing w:after="0"/>
        <w:ind w:left="0"/>
        <w:jc w:val="both"/>
      </w:pPr>
      <w:r>
        <w:rPr>
          <w:rFonts w:ascii="Times New Roman"/>
          <w:b w:val="false"/>
          <w:i w:val="false"/>
          <w:color w:val="000000"/>
          <w:sz w:val="28"/>
        </w:rPr>
        <w:t xml:space="preserve">
      37. Еңбек функцияларын айқындайтын, жем әзірлеуші орындайтын, КС бірліктерінің тізбесі осы КС </w:t>
      </w:r>
      <w:r>
        <w:rPr>
          <w:rFonts w:ascii="Times New Roman"/>
          <w:b w:val="false"/>
          <w:i w:val="false"/>
          <w:color w:val="000000"/>
          <w:sz w:val="28"/>
        </w:rPr>
        <w:t>5-қосымшаның</w:t>
      </w:r>
      <w:r>
        <w:rPr>
          <w:rFonts w:ascii="Times New Roman"/>
          <w:b w:val="false"/>
          <w:i w:val="false"/>
          <w:color w:val="000000"/>
          <w:sz w:val="28"/>
        </w:rPr>
        <w:t xml:space="preserve"> 3-кестесінде көрсетілген.</w:t>
      </w:r>
    </w:p>
    <w:bookmarkEnd w:id="65"/>
    <w:bookmarkStart w:name="z53" w:id="66"/>
    <w:p>
      <w:pPr>
        <w:spacing w:after="0"/>
        <w:ind w:left="0"/>
        <w:jc w:val="both"/>
      </w:pPr>
      <w:r>
        <w:rPr>
          <w:rFonts w:ascii="Times New Roman"/>
          <w:b w:val="false"/>
          <w:i w:val="false"/>
          <w:color w:val="000000"/>
          <w:sz w:val="28"/>
        </w:rPr>
        <w:t xml:space="preserve">
      38. Жем әзірлеуші орындайтын КС бірліктерін сипаттамасы және еңбек әрекеттері осы КС </w:t>
      </w:r>
      <w:r>
        <w:rPr>
          <w:rFonts w:ascii="Times New Roman"/>
          <w:b w:val="false"/>
          <w:i w:val="false"/>
          <w:color w:val="000000"/>
          <w:sz w:val="28"/>
        </w:rPr>
        <w:t>5-қосымшасының</w:t>
      </w:r>
      <w:r>
        <w:rPr>
          <w:rFonts w:ascii="Times New Roman"/>
          <w:b w:val="false"/>
          <w:i w:val="false"/>
          <w:color w:val="000000"/>
          <w:sz w:val="28"/>
        </w:rPr>
        <w:t xml:space="preserve"> 4-кестесінде көрсетілген.</w:t>
      </w:r>
    </w:p>
    <w:bookmarkEnd w:id="66"/>
    <w:bookmarkStart w:name="z54" w:id="67"/>
    <w:p>
      <w:pPr>
        <w:spacing w:after="0"/>
        <w:ind w:left="0"/>
        <w:jc w:val="both"/>
      </w:pPr>
      <w:r>
        <w:rPr>
          <w:rFonts w:ascii="Times New Roman"/>
          <w:b w:val="false"/>
          <w:i w:val="false"/>
          <w:color w:val="000000"/>
          <w:sz w:val="28"/>
        </w:rPr>
        <w:t xml:space="preserve">
      39. Жем әзірлеушінің құзыреттіліктеріне қойылатын талаптар осы КС </w:t>
      </w:r>
      <w:r>
        <w:rPr>
          <w:rFonts w:ascii="Times New Roman"/>
          <w:b w:val="false"/>
          <w:i w:val="false"/>
          <w:color w:val="000000"/>
          <w:sz w:val="28"/>
        </w:rPr>
        <w:t>5-қосымшасының</w:t>
      </w:r>
      <w:r>
        <w:rPr>
          <w:rFonts w:ascii="Times New Roman"/>
          <w:b w:val="false"/>
          <w:i w:val="false"/>
          <w:color w:val="000000"/>
          <w:sz w:val="28"/>
        </w:rPr>
        <w:t xml:space="preserve"> 5, 6,7-кестелерінде көрсетілген.</w:t>
      </w:r>
    </w:p>
    <w:bookmarkEnd w:id="67"/>
    <w:bookmarkStart w:name="z55" w:id="68"/>
    <w:p>
      <w:pPr>
        <w:spacing w:after="0"/>
        <w:ind w:left="0"/>
        <w:jc w:val="left"/>
      </w:pPr>
      <w:r>
        <w:rPr>
          <w:rFonts w:ascii="Times New Roman"/>
          <w:b/>
          <w:i w:val="false"/>
          <w:color w:val="000000"/>
        </w:rPr>
        <w:t xml:space="preserve"> 5-параграф. Жануарларды күтуші</w:t>
      </w:r>
    </w:p>
    <w:bookmarkEnd w:id="68"/>
    <w:bookmarkStart w:name="z56" w:id="69"/>
    <w:p>
      <w:pPr>
        <w:spacing w:after="0"/>
        <w:ind w:left="0"/>
        <w:jc w:val="both"/>
      </w:pPr>
      <w:r>
        <w:rPr>
          <w:rFonts w:ascii="Times New Roman"/>
          <w:b w:val="false"/>
          <w:i w:val="false"/>
          <w:color w:val="000000"/>
          <w:sz w:val="28"/>
        </w:rPr>
        <w:t>
      40. СБШ бойынша біліктілік деңгейі – 1-3.</w:t>
      </w:r>
    </w:p>
    <w:bookmarkEnd w:id="69"/>
    <w:bookmarkStart w:name="z57" w:id="70"/>
    <w:p>
      <w:pPr>
        <w:spacing w:after="0"/>
        <w:ind w:left="0"/>
        <w:jc w:val="both"/>
      </w:pPr>
      <w:r>
        <w:rPr>
          <w:rFonts w:ascii="Times New Roman"/>
          <w:b w:val="false"/>
          <w:i w:val="false"/>
          <w:color w:val="000000"/>
          <w:sz w:val="28"/>
        </w:rPr>
        <w:t>
      41. Лауазымның мүмкін атаулары: Жануарларды күтуші.</w:t>
      </w:r>
    </w:p>
    <w:bookmarkEnd w:id="70"/>
    <w:bookmarkStart w:name="z58" w:id="71"/>
    <w:p>
      <w:pPr>
        <w:spacing w:after="0"/>
        <w:ind w:left="0"/>
        <w:jc w:val="both"/>
      </w:pPr>
      <w:r>
        <w:rPr>
          <w:rFonts w:ascii="Times New Roman"/>
          <w:b w:val="false"/>
          <w:i w:val="false"/>
          <w:color w:val="000000"/>
          <w:sz w:val="28"/>
        </w:rPr>
        <w:t>
      42. "Жануарларды күтуші" кәсібі субъектінің негізгі қызметін жүзеге асыруға байланысты міндеттерді білуге және атқара білуге міндеттейді: жануарлардың жамылғы түгін жою.</w:t>
      </w:r>
    </w:p>
    <w:bookmarkEnd w:id="71"/>
    <w:bookmarkStart w:name="z59" w:id="72"/>
    <w:p>
      <w:pPr>
        <w:spacing w:after="0"/>
        <w:ind w:left="0"/>
        <w:jc w:val="both"/>
      </w:pPr>
      <w:r>
        <w:rPr>
          <w:rFonts w:ascii="Times New Roman"/>
          <w:b w:val="false"/>
          <w:i w:val="false"/>
          <w:color w:val="000000"/>
          <w:sz w:val="28"/>
        </w:rPr>
        <w:t xml:space="preserve">
      43. Қолданыстағы нормативтік құжаттармен байланысы осы КС </w:t>
      </w:r>
      <w:r>
        <w:rPr>
          <w:rFonts w:ascii="Times New Roman"/>
          <w:b w:val="false"/>
          <w:i w:val="false"/>
          <w:color w:val="000000"/>
          <w:sz w:val="28"/>
        </w:rPr>
        <w:t>6-қосымшасының</w:t>
      </w:r>
      <w:r>
        <w:rPr>
          <w:rFonts w:ascii="Times New Roman"/>
          <w:b w:val="false"/>
          <w:i w:val="false"/>
          <w:color w:val="000000"/>
          <w:sz w:val="28"/>
        </w:rPr>
        <w:t xml:space="preserve"> 1-кестесінде көрсетілген.</w:t>
      </w:r>
    </w:p>
    <w:bookmarkEnd w:id="72"/>
    <w:bookmarkStart w:name="z60" w:id="73"/>
    <w:p>
      <w:pPr>
        <w:spacing w:after="0"/>
        <w:ind w:left="0"/>
        <w:jc w:val="both"/>
      </w:pPr>
      <w:r>
        <w:rPr>
          <w:rFonts w:ascii="Times New Roman"/>
          <w:b w:val="false"/>
          <w:i w:val="false"/>
          <w:color w:val="000000"/>
          <w:sz w:val="28"/>
        </w:rPr>
        <w:t xml:space="preserve">
      44. Жануарларды күтушінің еңбек шарттарынана, біліміне және жұмыс тәжірибесіне қойылатын талаптар осы КС </w:t>
      </w:r>
      <w:r>
        <w:rPr>
          <w:rFonts w:ascii="Times New Roman"/>
          <w:b w:val="false"/>
          <w:i w:val="false"/>
          <w:color w:val="000000"/>
          <w:sz w:val="28"/>
        </w:rPr>
        <w:t>6-қосымшасының</w:t>
      </w:r>
      <w:r>
        <w:rPr>
          <w:rFonts w:ascii="Times New Roman"/>
          <w:b w:val="false"/>
          <w:i w:val="false"/>
          <w:color w:val="000000"/>
          <w:sz w:val="28"/>
        </w:rPr>
        <w:t xml:space="preserve"> 2-кестесінде көрсетілген.</w:t>
      </w:r>
    </w:p>
    <w:bookmarkEnd w:id="73"/>
    <w:bookmarkStart w:name="z61" w:id="74"/>
    <w:p>
      <w:pPr>
        <w:spacing w:after="0"/>
        <w:ind w:left="0"/>
        <w:jc w:val="both"/>
      </w:pPr>
      <w:r>
        <w:rPr>
          <w:rFonts w:ascii="Times New Roman"/>
          <w:b w:val="false"/>
          <w:i w:val="false"/>
          <w:color w:val="000000"/>
          <w:sz w:val="28"/>
        </w:rPr>
        <w:t xml:space="preserve">
      45. Еңбек функцияларын айқындайтын, жануарларды күтуші орындайтын, КС бірліктерінің тізбесі осы КС </w:t>
      </w:r>
      <w:r>
        <w:rPr>
          <w:rFonts w:ascii="Times New Roman"/>
          <w:b w:val="false"/>
          <w:i w:val="false"/>
          <w:color w:val="000000"/>
          <w:sz w:val="28"/>
        </w:rPr>
        <w:t>6-қосымшаның</w:t>
      </w:r>
      <w:r>
        <w:rPr>
          <w:rFonts w:ascii="Times New Roman"/>
          <w:b w:val="false"/>
          <w:i w:val="false"/>
          <w:color w:val="000000"/>
          <w:sz w:val="28"/>
        </w:rPr>
        <w:t xml:space="preserve"> 3-кестесінде көрсетілген.</w:t>
      </w:r>
    </w:p>
    <w:bookmarkEnd w:id="74"/>
    <w:bookmarkStart w:name="z62" w:id="75"/>
    <w:p>
      <w:pPr>
        <w:spacing w:after="0"/>
        <w:ind w:left="0"/>
        <w:jc w:val="both"/>
      </w:pPr>
      <w:r>
        <w:rPr>
          <w:rFonts w:ascii="Times New Roman"/>
          <w:b w:val="false"/>
          <w:i w:val="false"/>
          <w:color w:val="000000"/>
          <w:sz w:val="28"/>
        </w:rPr>
        <w:t xml:space="preserve">
      46. Жануарларды күтуші орындайтын КС бірліктерін сипаттамасы және еңбек әрекеттері осы КС </w:t>
      </w:r>
      <w:r>
        <w:rPr>
          <w:rFonts w:ascii="Times New Roman"/>
          <w:b w:val="false"/>
          <w:i w:val="false"/>
          <w:color w:val="000000"/>
          <w:sz w:val="28"/>
        </w:rPr>
        <w:t>6-қосымшасының</w:t>
      </w:r>
      <w:r>
        <w:rPr>
          <w:rFonts w:ascii="Times New Roman"/>
          <w:b w:val="false"/>
          <w:i w:val="false"/>
          <w:color w:val="000000"/>
          <w:sz w:val="28"/>
        </w:rPr>
        <w:t xml:space="preserve"> 4-кестесінде көрсетілген.</w:t>
      </w:r>
    </w:p>
    <w:bookmarkEnd w:id="75"/>
    <w:bookmarkStart w:name="z63" w:id="76"/>
    <w:p>
      <w:pPr>
        <w:spacing w:after="0"/>
        <w:ind w:left="0"/>
        <w:jc w:val="both"/>
      </w:pPr>
      <w:r>
        <w:rPr>
          <w:rFonts w:ascii="Times New Roman"/>
          <w:b w:val="false"/>
          <w:i w:val="false"/>
          <w:color w:val="000000"/>
          <w:sz w:val="28"/>
        </w:rPr>
        <w:t xml:space="preserve">
      47. Жануарларды күтушінің құзыреттіліктеріне қойылатын талаптар осы КС </w:t>
      </w:r>
      <w:r>
        <w:rPr>
          <w:rFonts w:ascii="Times New Roman"/>
          <w:b w:val="false"/>
          <w:i w:val="false"/>
          <w:color w:val="000000"/>
          <w:sz w:val="28"/>
        </w:rPr>
        <w:t>6-қосымшасының</w:t>
      </w:r>
      <w:r>
        <w:rPr>
          <w:rFonts w:ascii="Times New Roman"/>
          <w:b w:val="false"/>
          <w:i w:val="false"/>
          <w:color w:val="000000"/>
          <w:sz w:val="28"/>
        </w:rPr>
        <w:t xml:space="preserve"> 5,6,7-кестесінде көрсетілген.</w:t>
      </w:r>
    </w:p>
    <w:bookmarkEnd w:id="76"/>
    <w:bookmarkStart w:name="z64" w:id="77"/>
    <w:p>
      <w:pPr>
        <w:spacing w:after="0"/>
        <w:ind w:left="0"/>
        <w:jc w:val="left"/>
      </w:pPr>
      <w:r>
        <w:rPr>
          <w:rFonts w:ascii="Times New Roman"/>
          <w:b/>
          <w:i w:val="false"/>
          <w:color w:val="000000"/>
        </w:rPr>
        <w:t xml:space="preserve"> 6-параграф. Делбеші</w:t>
      </w:r>
    </w:p>
    <w:bookmarkEnd w:id="77"/>
    <w:bookmarkStart w:name="z65" w:id="78"/>
    <w:p>
      <w:pPr>
        <w:spacing w:after="0"/>
        <w:ind w:left="0"/>
        <w:jc w:val="both"/>
      </w:pPr>
      <w:r>
        <w:rPr>
          <w:rFonts w:ascii="Times New Roman"/>
          <w:b w:val="false"/>
          <w:i w:val="false"/>
          <w:color w:val="000000"/>
          <w:sz w:val="28"/>
        </w:rPr>
        <w:t>
      48. СБШ бойынша біліктілік деңгейі – 1.</w:t>
      </w:r>
    </w:p>
    <w:bookmarkEnd w:id="78"/>
    <w:bookmarkStart w:name="z66" w:id="79"/>
    <w:p>
      <w:pPr>
        <w:spacing w:after="0"/>
        <w:ind w:left="0"/>
        <w:jc w:val="both"/>
      </w:pPr>
      <w:r>
        <w:rPr>
          <w:rFonts w:ascii="Times New Roman"/>
          <w:b w:val="false"/>
          <w:i w:val="false"/>
          <w:color w:val="000000"/>
          <w:sz w:val="28"/>
        </w:rPr>
        <w:t>
      49. Лауазымның мүмкін атаулары: делбеші.</w:t>
      </w:r>
    </w:p>
    <w:bookmarkEnd w:id="79"/>
    <w:bookmarkStart w:name="z67" w:id="80"/>
    <w:p>
      <w:pPr>
        <w:spacing w:after="0"/>
        <w:ind w:left="0"/>
        <w:jc w:val="both"/>
      </w:pPr>
      <w:r>
        <w:rPr>
          <w:rFonts w:ascii="Times New Roman"/>
          <w:b w:val="false"/>
          <w:i w:val="false"/>
          <w:color w:val="000000"/>
          <w:sz w:val="28"/>
        </w:rPr>
        <w:t>
      50. "Делбеші" кәсібі субъектінің негізгі қызметін жүзеге асыруға байланысты міндеттерді білуге және атқара білуге міндеттейді: жылқыны жегу және доғару.</w:t>
      </w:r>
    </w:p>
    <w:bookmarkEnd w:id="80"/>
    <w:bookmarkStart w:name="z68" w:id="81"/>
    <w:p>
      <w:pPr>
        <w:spacing w:after="0"/>
        <w:ind w:left="0"/>
        <w:jc w:val="both"/>
      </w:pPr>
      <w:r>
        <w:rPr>
          <w:rFonts w:ascii="Times New Roman"/>
          <w:b w:val="false"/>
          <w:i w:val="false"/>
          <w:color w:val="000000"/>
          <w:sz w:val="28"/>
        </w:rPr>
        <w:t xml:space="preserve">
      51. Қолданыстағы нормативтік құжаттармен байланысы осы КС </w:t>
      </w:r>
      <w:r>
        <w:rPr>
          <w:rFonts w:ascii="Times New Roman"/>
          <w:b w:val="false"/>
          <w:i w:val="false"/>
          <w:color w:val="000000"/>
          <w:sz w:val="28"/>
        </w:rPr>
        <w:t>7-қосымшасының</w:t>
      </w:r>
      <w:r>
        <w:rPr>
          <w:rFonts w:ascii="Times New Roman"/>
          <w:b w:val="false"/>
          <w:i w:val="false"/>
          <w:color w:val="000000"/>
          <w:sz w:val="28"/>
        </w:rPr>
        <w:t xml:space="preserve"> 1-кестесінде көрсетілген.</w:t>
      </w:r>
    </w:p>
    <w:bookmarkEnd w:id="81"/>
    <w:bookmarkStart w:name="z69" w:id="82"/>
    <w:p>
      <w:pPr>
        <w:spacing w:after="0"/>
        <w:ind w:left="0"/>
        <w:jc w:val="both"/>
      </w:pPr>
      <w:r>
        <w:rPr>
          <w:rFonts w:ascii="Times New Roman"/>
          <w:b w:val="false"/>
          <w:i w:val="false"/>
          <w:color w:val="000000"/>
          <w:sz w:val="28"/>
        </w:rPr>
        <w:t xml:space="preserve">
      52. Делбешінің еңбек шарттарына, біліміне және жұмыс тәжірибесіне қойылатын талаптар осы КС </w:t>
      </w:r>
      <w:r>
        <w:rPr>
          <w:rFonts w:ascii="Times New Roman"/>
          <w:b w:val="false"/>
          <w:i w:val="false"/>
          <w:color w:val="000000"/>
          <w:sz w:val="28"/>
        </w:rPr>
        <w:t>7-қосымшасының</w:t>
      </w:r>
      <w:r>
        <w:rPr>
          <w:rFonts w:ascii="Times New Roman"/>
          <w:b w:val="false"/>
          <w:i w:val="false"/>
          <w:color w:val="000000"/>
          <w:sz w:val="28"/>
        </w:rPr>
        <w:t xml:space="preserve"> 2-кестесінде көрсетілген.</w:t>
      </w:r>
    </w:p>
    <w:bookmarkEnd w:id="82"/>
    <w:bookmarkStart w:name="z70" w:id="83"/>
    <w:p>
      <w:pPr>
        <w:spacing w:after="0"/>
        <w:ind w:left="0"/>
        <w:jc w:val="both"/>
      </w:pPr>
      <w:r>
        <w:rPr>
          <w:rFonts w:ascii="Times New Roman"/>
          <w:b w:val="false"/>
          <w:i w:val="false"/>
          <w:color w:val="000000"/>
          <w:sz w:val="28"/>
        </w:rPr>
        <w:t xml:space="preserve">
      53. Еңбек функцияларын айқындайтын, делбеші орындайтын, КС бірліктерінің тізбесі осы КС </w:t>
      </w:r>
      <w:r>
        <w:rPr>
          <w:rFonts w:ascii="Times New Roman"/>
          <w:b w:val="false"/>
          <w:i w:val="false"/>
          <w:color w:val="000000"/>
          <w:sz w:val="28"/>
        </w:rPr>
        <w:t>7-қосымшасының</w:t>
      </w:r>
      <w:r>
        <w:rPr>
          <w:rFonts w:ascii="Times New Roman"/>
          <w:b w:val="false"/>
          <w:i w:val="false"/>
          <w:color w:val="000000"/>
          <w:sz w:val="28"/>
        </w:rPr>
        <w:t xml:space="preserve"> 3-кестесінде көрсетілген.</w:t>
      </w:r>
    </w:p>
    <w:bookmarkEnd w:id="83"/>
    <w:bookmarkStart w:name="z71" w:id="84"/>
    <w:p>
      <w:pPr>
        <w:spacing w:after="0"/>
        <w:ind w:left="0"/>
        <w:jc w:val="both"/>
      </w:pPr>
      <w:r>
        <w:rPr>
          <w:rFonts w:ascii="Times New Roman"/>
          <w:b w:val="false"/>
          <w:i w:val="false"/>
          <w:color w:val="000000"/>
          <w:sz w:val="28"/>
        </w:rPr>
        <w:t xml:space="preserve">
      54. Делбеші орындайтын КС бірліктерін сипаттамасы және еңбек әрекеттері осы КС </w:t>
      </w:r>
      <w:r>
        <w:rPr>
          <w:rFonts w:ascii="Times New Roman"/>
          <w:b w:val="false"/>
          <w:i w:val="false"/>
          <w:color w:val="000000"/>
          <w:sz w:val="28"/>
        </w:rPr>
        <w:t>7-қосымшасының</w:t>
      </w:r>
      <w:r>
        <w:rPr>
          <w:rFonts w:ascii="Times New Roman"/>
          <w:b w:val="false"/>
          <w:i w:val="false"/>
          <w:color w:val="000000"/>
          <w:sz w:val="28"/>
        </w:rPr>
        <w:t xml:space="preserve"> 4-кестесінде көрсетілген.</w:t>
      </w:r>
    </w:p>
    <w:bookmarkEnd w:id="84"/>
    <w:bookmarkStart w:name="z72" w:id="85"/>
    <w:p>
      <w:pPr>
        <w:spacing w:after="0"/>
        <w:ind w:left="0"/>
        <w:jc w:val="both"/>
      </w:pPr>
      <w:r>
        <w:rPr>
          <w:rFonts w:ascii="Times New Roman"/>
          <w:b w:val="false"/>
          <w:i w:val="false"/>
          <w:color w:val="000000"/>
          <w:sz w:val="28"/>
        </w:rPr>
        <w:t xml:space="preserve">
      55. Делбешінің құзыреттіліктеріне қойылатын талаптар осы КС </w:t>
      </w:r>
      <w:r>
        <w:rPr>
          <w:rFonts w:ascii="Times New Roman"/>
          <w:b w:val="false"/>
          <w:i w:val="false"/>
          <w:color w:val="000000"/>
          <w:sz w:val="28"/>
        </w:rPr>
        <w:t>7-қосымшасының</w:t>
      </w:r>
      <w:r>
        <w:rPr>
          <w:rFonts w:ascii="Times New Roman"/>
          <w:b w:val="false"/>
          <w:i w:val="false"/>
          <w:color w:val="000000"/>
          <w:sz w:val="28"/>
        </w:rPr>
        <w:t xml:space="preserve"> 5-кестесінде көрсетілген.</w:t>
      </w:r>
    </w:p>
    <w:bookmarkEnd w:id="85"/>
    <w:bookmarkStart w:name="z73" w:id="86"/>
    <w:p>
      <w:pPr>
        <w:spacing w:after="0"/>
        <w:ind w:left="0"/>
        <w:jc w:val="left"/>
      </w:pPr>
      <w:r>
        <w:rPr>
          <w:rFonts w:ascii="Times New Roman"/>
          <w:b/>
          <w:i w:val="false"/>
          <w:color w:val="000000"/>
        </w:rPr>
        <w:t xml:space="preserve"> 7-параграф. Шопан</w:t>
      </w:r>
    </w:p>
    <w:bookmarkEnd w:id="86"/>
    <w:bookmarkStart w:name="z74" w:id="87"/>
    <w:p>
      <w:pPr>
        <w:spacing w:after="0"/>
        <w:ind w:left="0"/>
        <w:jc w:val="both"/>
      </w:pPr>
      <w:r>
        <w:rPr>
          <w:rFonts w:ascii="Times New Roman"/>
          <w:b w:val="false"/>
          <w:i w:val="false"/>
          <w:color w:val="000000"/>
          <w:sz w:val="28"/>
        </w:rPr>
        <w:t>
      56. СБШ бойынша біліктілік деңгейі – 3-4.</w:t>
      </w:r>
    </w:p>
    <w:bookmarkEnd w:id="87"/>
    <w:bookmarkStart w:name="z75" w:id="88"/>
    <w:p>
      <w:pPr>
        <w:spacing w:after="0"/>
        <w:ind w:left="0"/>
        <w:jc w:val="both"/>
      </w:pPr>
      <w:r>
        <w:rPr>
          <w:rFonts w:ascii="Times New Roman"/>
          <w:b w:val="false"/>
          <w:i w:val="false"/>
          <w:color w:val="000000"/>
          <w:sz w:val="28"/>
        </w:rPr>
        <w:t>
      57. Лауазымның мүмкін атаулары: шопан.</w:t>
      </w:r>
    </w:p>
    <w:bookmarkEnd w:id="88"/>
    <w:bookmarkStart w:name="z76" w:id="89"/>
    <w:p>
      <w:pPr>
        <w:spacing w:after="0"/>
        <w:ind w:left="0"/>
        <w:jc w:val="both"/>
      </w:pPr>
      <w:r>
        <w:rPr>
          <w:rFonts w:ascii="Times New Roman"/>
          <w:b w:val="false"/>
          <w:i w:val="false"/>
          <w:color w:val="000000"/>
          <w:sz w:val="28"/>
        </w:rPr>
        <w:t>
      58. "Шопан" кәсібі субъектінің негізгі қызметін жүзеге асыруға байланысты міндеттерді білуге және атқара білуге міндеттейді: мал басын бақылау.</w:t>
      </w:r>
    </w:p>
    <w:bookmarkEnd w:id="89"/>
    <w:bookmarkStart w:name="z77" w:id="90"/>
    <w:p>
      <w:pPr>
        <w:spacing w:after="0"/>
        <w:ind w:left="0"/>
        <w:jc w:val="both"/>
      </w:pPr>
      <w:r>
        <w:rPr>
          <w:rFonts w:ascii="Times New Roman"/>
          <w:b w:val="false"/>
          <w:i w:val="false"/>
          <w:color w:val="000000"/>
          <w:sz w:val="28"/>
        </w:rPr>
        <w:t xml:space="preserve">
      59. Қолданыстағы нормативтік құжаттармен байланысы осы КС </w:t>
      </w:r>
      <w:r>
        <w:rPr>
          <w:rFonts w:ascii="Times New Roman"/>
          <w:b w:val="false"/>
          <w:i w:val="false"/>
          <w:color w:val="000000"/>
          <w:sz w:val="28"/>
        </w:rPr>
        <w:t>8-қосымшасының</w:t>
      </w:r>
      <w:r>
        <w:rPr>
          <w:rFonts w:ascii="Times New Roman"/>
          <w:b w:val="false"/>
          <w:i w:val="false"/>
          <w:color w:val="000000"/>
          <w:sz w:val="28"/>
        </w:rPr>
        <w:t xml:space="preserve"> 1-кестесінде көрсетілген.</w:t>
      </w:r>
    </w:p>
    <w:bookmarkEnd w:id="90"/>
    <w:bookmarkStart w:name="z78" w:id="91"/>
    <w:p>
      <w:pPr>
        <w:spacing w:after="0"/>
        <w:ind w:left="0"/>
        <w:jc w:val="both"/>
      </w:pPr>
      <w:r>
        <w:rPr>
          <w:rFonts w:ascii="Times New Roman"/>
          <w:b w:val="false"/>
          <w:i w:val="false"/>
          <w:color w:val="000000"/>
          <w:sz w:val="28"/>
        </w:rPr>
        <w:t xml:space="preserve">
      60. Шопанның еңбек шарттарына, біліміне және жұмыс тәжірибесіне қойылатын талаптар осы КС </w:t>
      </w:r>
      <w:r>
        <w:rPr>
          <w:rFonts w:ascii="Times New Roman"/>
          <w:b w:val="false"/>
          <w:i w:val="false"/>
          <w:color w:val="000000"/>
          <w:sz w:val="28"/>
        </w:rPr>
        <w:t>8-қосымшасының</w:t>
      </w:r>
      <w:r>
        <w:rPr>
          <w:rFonts w:ascii="Times New Roman"/>
          <w:b w:val="false"/>
          <w:i w:val="false"/>
          <w:color w:val="000000"/>
          <w:sz w:val="28"/>
        </w:rPr>
        <w:t xml:space="preserve"> 2-кестесінде көрсетілген.</w:t>
      </w:r>
    </w:p>
    <w:bookmarkEnd w:id="91"/>
    <w:bookmarkStart w:name="z79" w:id="92"/>
    <w:p>
      <w:pPr>
        <w:spacing w:after="0"/>
        <w:ind w:left="0"/>
        <w:jc w:val="both"/>
      </w:pPr>
      <w:r>
        <w:rPr>
          <w:rFonts w:ascii="Times New Roman"/>
          <w:b w:val="false"/>
          <w:i w:val="false"/>
          <w:color w:val="000000"/>
          <w:sz w:val="28"/>
        </w:rPr>
        <w:t xml:space="preserve">
      61. Еңбек функцияларын айқындайтын, шопан орындайтын, анықтайтын КС бірліктерінің тізбесі осы КС </w:t>
      </w:r>
      <w:r>
        <w:rPr>
          <w:rFonts w:ascii="Times New Roman"/>
          <w:b w:val="false"/>
          <w:i w:val="false"/>
          <w:color w:val="000000"/>
          <w:sz w:val="28"/>
        </w:rPr>
        <w:t>8-қосымшасының</w:t>
      </w:r>
      <w:r>
        <w:rPr>
          <w:rFonts w:ascii="Times New Roman"/>
          <w:b w:val="false"/>
          <w:i w:val="false"/>
          <w:color w:val="000000"/>
          <w:sz w:val="28"/>
        </w:rPr>
        <w:t xml:space="preserve"> 3-кестесінде көрсетілген.</w:t>
      </w:r>
    </w:p>
    <w:bookmarkEnd w:id="92"/>
    <w:bookmarkStart w:name="z80" w:id="93"/>
    <w:p>
      <w:pPr>
        <w:spacing w:after="0"/>
        <w:ind w:left="0"/>
        <w:jc w:val="both"/>
      </w:pPr>
      <w:r>
        <w:rPr>
          <w:rFonts w:ascii="Times New Roman"/>
          <w:b w:val="false"/>
          <w:i w:val="false"/>
          <w:color w:val="000000"/>
          <w:sz w:val="28"/>
        </w:rPr>
        <w:t xml:space="preserve">
      62. Шопан орындайтын КС бірліктерін сипаттамасы және еңбек әрекеттері осы КС </w:t>
      </w:r>
      <w:r>
        <w:rPr>
          <w:rFonts w:ascii="Times New Roman"/>
          <w:b w:val="false"/>
          <w:i w:val="false"/>
          <w:color w:val="000000"/>
          <w:sz w:val="28"/>
        </w:rPr>
        <w:t>8-қосымшасының</w:t>
      </w:r>
      <w:r>
        <w:rPr>
          <w:rFonts w:ascii="Times New Roman"/>
          <w:b w:val="false"/>
          <w:i w:val="false"/>
          <w:color w:val="000000"/>
          <w:sz w:val="28"/>
        </w:rPr>
        <w:t xml:space="preserve"> 4-кестесінде көрсетілген.</w:t>
      </w:r>
    </w:p>
    <w:bookmarkEnd w:id="93"/>
    <w:bookmarkStart w:name="z81" w:id="94"/>
    <w:p>
      <w:pPr>
        <w:spacing w:after="0"/>
        <w:ind w:left="0"/>
        <w:jc w:val="both"/>
      </w:pPr>
      <w:r>
        <w:rPr>
          <w:rFonts w:ascii="Times New Roman"/>
          <w:b w:val="false"/>
          <w:i w:val="false"/>
          <w:color w:val="000000"/>
          <w:sz w:val="28"/>
        </w:rPr>
        <w:t xml:space="preserve">
      63. Шопанның құзыреттіліктеріне қойылатын талаптар осы КС </w:t>
      </w:r>
      <w:r>
        <w:rPr>
          <w:rFonts w:ascii="Times New Roman"/>
          <w:b w:val="false"/>
          <w:i w:val="false"/>
          <w:color w:val="000000"/>
          <w:sz w:val="28"/>
        </w:rPr>
        <w:t>8-қосымшасының</w:t>
      </w:r>
      <w:r>
        <w:rPr>
          <w:rFonts w:ascii="Times New Roman"/>
          <w:b w:val="false"/>
          <w:i w:val="false"/>
          <w:color w:val="000000"/>
          <w:sz w:val="28"/>
        </w:rPr>
        <w:t xml:space="preserve"> 5, 6-кестелерінде көрсетілген.</w:t>
      </w:r>
    </w:p>
    <w:bookmarkEnd w:id="94"/>
    <w:bookmarkStart w:name="z82" w:id="95"/>
    <w:p>
      <w:pPr>
        <w:spacing w:after="0"/>
        <w:ind w:left="0"/>
        <w:jc w:val="left"/>
      </w:pPr>
      <w:r>
        <w:rPr>
          <w:rFonts w:ascii="Times New Roman"/>
          <w:b/>
          <w:i w:val="false"/>
          <w:color w:val="000000"/>
        </w:rPr>
        <w:t xml:space="preserve"> 8-параграф. Жылқышы</w:t>
      </w:r>
    </w:p>
    <w:bookmarkEnd w:id="95"/>
    <w:bookmarkStart w:name="z83" w:id="96"/>
    <w:p>
      <w:pPr>
        <w:spacing w:after="0"/>
        <w:ind w:left="0"/>
        <w:jc w:val="both"/>
      </w:pPr>
      <w:r>
        <w:rPr>
          <w:rFonts w:ascii="Times New Roman"/>
          <w:b w:val="false"/>
          <w:i w:val="false"/>
          <w:color w:val="000000"/>
          <w:sz w:val="28"/>
        </w:rPr>
        <w:t>
      64. СБШ бойынша біліктілік деңгейі – 3-4.</w:t>
      </w:r>
    </w:p>
    <w:bookmarkEnd w:id="96"/>
    <w:bookmarkStart w:name="z84" w:id="97"/>
    <w:p>
      <w:pPr>
        <w:spacing w:after="0"/>
        <w:ind w:left="0"/>
        <w:jc w:val="both"/>
      </w:pPr>
      <w:r>
        <w:rPr>
          <w:rFonts w:ascii="Times New Roman"/>
          <w:b w:val="false"/>
          <w:i w:val="false"/>
          <w:color w:val="000000"/>
          <w:sz w:val="28"/>
        </w:rPr>
        <w:t>
      65. Лауазымның мүмкін атаулары: жылқышы.</w:t>
      </w:r>
    </w:p>
    <w:bookmarkEnd w:id="97"/>
    <w:bookmarkStart w:name="z85" w:id="98"/>
    <w:p>
      <w:pPr>
        <w:spacing w:after="0"/>
        <w:ind w:left="0"/>
        <w:jc w:val="both"/>
      </w:pPr>
      <w:r>
        <w:rPr>
          <w:rFonts w:ascii="Times New Roman"/>
          <w:b w:val="false"/>
          <w:i w:val="false"/>
          <w:color w:val="000000"/>
          <w:sz w:val="28"/>
        </w:rPr>
        <w:t>
      66. "Жылқышы" кәсібі субъектінің негізгі қызметін жүзеге асыруға байланысты міндеттерді білуге және атқара білуге міндеттейді: жегін жануарлардың жұмысына есеп жүргізу.</w:t>
      </w:r>
    </w:p>
    <w:bookmarkEnd w:id="98"/>
    <w:bookmarkStart w:name="z86" w:id="99"/>
    <w:p>
      <w:pPr>
        <w:spacing w:after="0"/>
        <w:ind w:left="0"/>
        <w:jc w:val="both"/>
      </w:pPr>
      <w:r>
        <w:rPr>
          <w:rFonts w:ascii="Times New Roman"/>
          <w:b w:val="false"/>
          <w:i w:val="false"/>
          <w:color w:val="000000"/>
          <w:sz w:val="28"/>
        </w:rPr>
        <w:t xml:space="preserve">
      67. Қолданыстағы нормативтік құжаттармен байланысы осы КС </w:t>
      </w:r>
      <w:r>
        <w:rPr>
          <w:rFonts w:ascii="Times New Roman"/>
          <w:b w:val="false"/>
          <w:i w:val="false"/>
          <w:color w:val="000000"/>
          <w:sz w:val="28"/>
        </w:rPr>
        <w:t>9-қосымшасының</w:t>
      </w:r>
      <w:r>
        <w:rPr>
          <w:rFonts w:ascii="Times New Roman"/>
          <w:b w:val="false"/>
          <w:i w:val="false"/>
          <w:color w:val="000000"/>
          <w:sz w:val="28"/>
        </w:rPr>
        <w:t xml:space="preserve"> 1-кестесінде көрсетілген.</w:t>
      </w:r>
    </w:p>
    <w:bookmarkEnd w:id="99"/>
    <w:bookmarkStart w:name="z87" w:id="100"/>
    <w:p>
      <w:pPr>
        <w:spacing w:after="0"/>
        <w:ind w:left="0"/>
        <w:jc w:val="both"/>
      </w:pPr>
      <w:r>
        <w:rPr>
          <w:rFonts w:ascii="Times New Roman"/>
          <w:b w:val="false"/>
          <w:i w:val="false"/>
          <w:color w:val="000000"/>
          <w:sz w:val="28"/>
        </w:rPr>
        <w:t xml:space="preserve">
      68. Жылқышының еңбек шарттарына, біліміне және жұмыс тәжірибесіне қойылатын талаптар осы КС </w:t>
      </w:r>
      <w:r>
        <w:rPr>
          <w:rFonts w:ascii="Times New Roman"/>
          <w:b w:val="false"/>
          <w:i w:val="false"/>
          <w:color w:val="000000"/>
          <w:sz w:val="28"/>
        </w:rPr>
        <w:t>9-қосымшасының</w:t>
      </w:r>
      <w:r>
        <w:rPr>
          <w:rFonts w:ascii="Times New Roman"/>
          <w:b w:val="false"/>
          <w:i w:val="false"/>
          <w:color w:val="000000"/>
          <w:sz w:val="28"/>
        </w:rPr>
        <w:t xml:space="preserve"> 2-кестесінде көрсетілген.</w:t>
      </w:r>
    </w:p>
    <w:bookmarkEnd w:id="100"/>
    <w:bookmarkStart w:name="z88" w:id="101"/>
    <w:p>
      <w:pPr>
        <w:spacing w:after="0"/>
        <w:ind w:left="0"/>
        <w:jc w:val="both"/>
      </w:pPr>
      <w:r>
        <w:rPr>
          <w:rFonts w:ascii="Times New Roman"/>
          <w:b w:val="false"/>
          <w:i w:val="false"/>
          <w:color w:val="000000"/>
          <w:sz w:val="28"/>
        </w:rPr>
        <w:t>
      69. Еңбек функцияларын айқындайтын, жылқышы орындайтын, КС бірліктерінің тізбесі КС 9-қосымшаның 3-кестесінде көрсетілген.</w:t>
      </w:r>
    </w:p>
    <w:bookmarkEnd w:id="101"/>
    <w:bookmarkStart w:name="z89" w:id="102"/>
    <w:p>
      <w:pPr>
        <w:spacing w:after="0"/>
        <w:ind w:left="0"/>
        <w:jc w:val="both"/>
      </w:pPr>
      <w:r>
        <w:rPr>
          <w:rFonts w:ascii="Times New Roman"/>
          <w:b w:val="false"/>
          <w:i w:val="false"/>
          <w:color w:val="000000"/>
          <w:sz w:val="28"/>
        </w:rPr>
        <w:t xml:space="preserve">
      70. Жылқышы орындайтын КС бірліктерін сипаттамасы және еңбек әрекеттері осы КС </w:t>
      </w:r>
      <w:r>
        <w:rPr>
          <w:rFonts w:ascii="Times New Roman"/>
          <w:b w:val="false"/>
          <w:i w:val="false"/>
          <w:color w:val="000000"/>
          <w:sz w:val="28"/>
        </w:rPr>
        <w:t>9-қосымшасының</w:t>
      </w:r>
      <w:r>
        <w:rPr>
          <w:rFonts w:ascii="Times New Roman"/>
          <w:b w:val="false"/>
          <w:i w:val="false"/>
          <w:color w:val="000000"/>
          <w:sz w:val="28"/>
        </w:rPr>
        <w:t xml:space="preserve"> 4-кестесінде көрсетілген.</w:t>
      </w:r>
    </w:p>
    <w:bookmarkEnd w:id="102"/>
    <w:bookmarkStart w:name="z90" w:id="103"/>
    <w:p>
      <w:pPr>
        <w:spacing w:after="0"/>
        <w:ind w:left="0"/>
        <w:jc w:val="both"/>
      </w:pPr>
      <w:r>
        <w:rPr>
          <w:rFonts w:ascii="Times New Roman"/>
          <w:b w:val="false"/>
          <w:i w:val="false"/>
          <w:color w:val="000000"/>
          <w:sz w:val="28"/>
        </w:rPr>
        <w:t xml:space="preserve">
      71. Жылқышының құзыреттіліктеріне қойылатын талаптар осы КС </w:t>
      </w:r>
      <w:r>
        <w:rPr>
          <w:rFonts w:ascii="Times New Roman"/>
          <w:b w:val="false"/>
          <w:i w:val="false"/>
          <w:color w:val="000000"/>
          <w:sz w:val="28"/>
        </w:rPr>
        <w:t>9-қосымшасының</w:t>
      </w:r>
      <w:r>
        <w:rPr>
          <w:rFonts w:ascii="Times New Roman"/>
          <w:b w:val="false"/>
          <w:i w:val="false"/>
          <w:color w:val="000000"/>
          <w:sz w:val="28"/>
        </w:rPr>
        <w:t xml:space="preserve"> 5, 6-кестелерінде көрсетілген.</w:t>
      </w:r>
    </w:p>
    <w:bookmarkEnd w:id="103"/>
    <w:bookmarkStart w:name="z91" w:id="104"/>
    <w:p>
      <w:pPr>
        <w:spacing w:after="0"/>
        <w:ind w:left="0"/>
        <w:jc w:val="left"/>
      </w:pPr>
      <w:r>
        <w:rPr>
          <w:rFonts w:ascii="Times New Roman"/>
          <w:b/>
          <w:i w:val="false"/>
          <w:color w:val="000000"/>
        </w:rPr>
        <w:t xml:space="preserve"> 9-параграф. Шабандоз</w:t>
      </w:r>
    </w:p>
    <w:bookmarkEnd w:id="104"/>
    <w:bookmarkStart w:name="z92" w:id="105"/>
    <w:p>
      <w:pPr>
        <w:spacing w:after="0"/>
        <w:ind w:left="0"/>
        <w:jc w:val="both"/>
      </w:pPr>
      <w:r>
        <w:rPr>
          <w:rFonts w:ascii="Times New Roman"/>
          <w:b w:val="false"/>
          <w:i w:val="false"/>
          <w:color w:val="000000"/>
          <w:sz w:val="28"/>
        </w:rPr>
        <w:t>
      72. СБШ бойынша біліктілік деңгейі – 3-4.</w:t>
      </w:r>
    </w:p>
    <w:bookmarkEnd w:id="105"/>
    <w:bookmarkStart w:name="z93" w:id="106"/>
    <w:p>
      <w:pPr>
        <w:spacing w:after="0"/>
        <w:ind w:left="0"/>
        <w:jc w:val="both"/>
      </w:pPr>
      <w:r>
        <w:rPr>
          <w:rFonts w:ascii="Times New Roman"/>
          <w:b w:val="false"/>
          <w:i w:val="false"/>
          <w:color w:val="000000"/>
          <w:sz w:val="28"/>
        </w:rPr>
        <w:t>
      73. Лауазымның мүмкін атаулары: шабандоз.</w:t>
      </w:r>
    </w:p>
    <w:bookmarkEnd w:id="106"/>
    <w:bookmarkStart w:name="z94" w:id="107"/>
    <w:p>
      <w:pPr>
        <w:spacing w:after="0"/>
        <w:ind w:left="0"/>
        <w:jc w:val="both"/>
      </w:pPr>
      <w:r>
        <w:rPr>
          <w:rFonts w:ascii="Times New Roman"/>
          <w:b w:val="false"/>
          <w:i w:val="false"/>
          <w:color w:val="000000"/>
          <w:sz w:val="28"/>
        </w:rPr>
        <w:t>
      74. "Шабандоз" кәсібі субъектінің негізгі қызметін жүзеге асыруға байланысты міндеттерді білуге және атқара білуге міндеттейді: жылқыларға күтім жасау, асырау және тамақтандыру бойынша жұмысты бақылау.</w:t>
      </w:r>
    </w:p>
    <w:bookmarkEnd w:id="107"/>
    <w:bookmarkStart w:name="z95" w:id="108"/>
    <w:p>
      <w:pPr>
        <w:spacing w:after="0"/>
        <w:ind w:left="0"/>
        <w:jc w:val="both"/>
      </w:pPr>
      <w:r>
        <w:rPr>
          <w:rFonts w:ascii="Times New Roman"/>
          <w:b w:val="false"/>
          <w:i w:val="false"/>
          <w:color w:val="000000"/>
          <w:sz w:val="28"/>
        </w:rPr>
        <w:t xml:space="preserve">
      75. Қолданыстағы нормативтік құжаттармен байланысы осы КС </w:t>
      </w:r>
      <w:r>
        <w:rPr>
          <w:rFonts w:ascii="Times New Roman"/>
          <w:b w:val="false"/>
          <w:i w:val="false"/>
          <w:color w:val="000000"/>
          <w:sz w:val="28"/>
        </w:rPr>
        <w:t>10-қосымшасының</w:t>
      </w:r>
      <w:r>
        <w:rPr>
          <w:rFonts w:ascii="Times New Roman"/>
          <w:b w:val="false"/>
          <w:i w:val="false"/>
          <w:color w:val="000000"/>
          <w:sz w:val="28"/>
        </w:rPr>
        <w:t xml:space="preserve"> 1-кестесінде көрсетілген.</w:t>
      </w:r>
    </w:p>
    <w:bookmarkEnd w:id="108"/>
    <w:bookmarkStart w:name="z96" w:id="109"/>
    <w:p>
      <w:pPr>
        <w:spacing w:after="0"/>
        <w:ind w:left="0"/>
        <w:jc w:val="both"/>
      </w:pPr>
      <w:r>
        <w:rPr>
          <w:rFonts w:ascii="Times New Roman"/>
          <w:b w:val="false"/>
          <w:i w:val="false"/>
          <w:color w:val="000000"/>
          <w:sz w:val="28"/>
        </w:rPr>
        <w:t xml:space="preserve">
      76. Шабандоздың еңбек шарттарына, біліміне және жұмыс тәжірибесіне қойылатын талаптар осы КС </w:t>
      </w:r>
      <w:r>
        <w:rPr>
          <w:rFonts w:ascii="Times New Roman"/>
          <w:b w:val="false"/>
          <w:i w:val="false"/>
          <w:color w:val="000000"/>
          <w:sz w:val="28"/>
        </w:rPr>
        <w:t>10-қосымшасының</w:t>
      </w:r>
      <w:r>
        <w:rPr>
          <w:rFonts w:ascii="Times New Roman"/>
          <w:b w:val="false"/>
          <w:i w:val="false"/>
          <w:color w:val="000000"/>
          <w:sz w:val="28"/>
        </w:rPr>
        <w:t xml:space="preserve"> 2-кестесінде көрсетілген.</w:t>
      </w:r>
    </w:p>
    <w:bookmarkEnd w:id="109"/>
    <w:bookmarkStart w:name="z97" w:id="110"/>
    <w:p>
      <w:pPr>
        <w:spacing w:after="0"/>
        <w:ind w:left="0"/>
        <w:jc w:val="both"/>
      </w:pPr>
      <w:r>
        <w:rPr>
          <w:rFonts w:ascii="Times New Roman"/>
          <w:b w:val="false"/>
          <w:i w:val="false"/>
          <w:color w:val="000000"/>
          <w:sz w:val="28"/>
        </w:rPr>
        <w:t xml:space="preserve">
      77. Еңбек функцияларын айқындайтын, шабандоз орындайтын, КС бірліктерінің тізбесі КС </w:t>
      </w:r>
      <w:r>
        <w:rPr>
          <w:rFonts w:ascii="Times New Roman"/>
          <w:b w:val="false"/>
          <w:i w:val="false"/>
          <w:color w:val="000000"/>
          <w:sz w:val="28"/>
        </w:rPr>
        <w:t>10-қосымшаның</w:t>
      </w:r>
      <w:r>
        <w:rPr>
          <w:rFonts w:ascii="Times New Roman"/>
          <w:b w:val="false"/>
          <w:i w:val="false"/>
          <w:color w:val="000000"/>
          <w:sz w:val="28"/>
        </w:rPr>
        <w:t xml:space="preserve"> 3-кестесінде көрсетілген.</w:t>
      </w:r>
    </w:p>
    <w:bookmarkEnd w:id="110"/>
    <w:bookmarkStart w:name="z98" w:id="111"/>
    <w:p>
      <w:pPr>
        <w:spacing w:after="0"/>
        <w:ind w:left="0"/>
        <w:jc w:val="both"/>
      </w:pPr>
      <w:r>
        <w:rPr>
          <w:rFonts w:ascii="Times New Roman"/>
          <w:b w:val="false"/>
          <w:i w:val="false"/>
          <w:color w:val="000000"/>
          <w:sz w:val="28"/>
        </w:rPr>
        <w:t xml:space="preserve">
      78. Шабандоз орындайтын КС бірліктерін сипаттамасы және еңбек әрекеттері осы КС </w:t>
      </w:r>
      <w:r>
        <w:rPr>
          <w:rFonts w:ascii="Times New Roman"/>
          <w:b w:val="false"/>
          <w:i w:val="false"/>
          <w:color w:val="000000"/>
          <w:sz w:val="28"/>
        </w:rPr>
        <w:t>10-қосымшасының</w:t>
      </w:r>
      <w:r>
        <w:rPr>
          <w:rFonts w:ascii="Times New Roman"/>
          <w:b w:val="false"/>
          <w:i w:val="false"/>
          <w:color w:val="000000"/>
          <w:sz w:val="28"/>
        </w:rPr>
        <w:t xml:space="preserve"> 4-кестесінде көрсетілген.</w:t>
      </w:r>
    </w:p>
    <w:bookmarkEnd w:id="111"/>
    <w:bookmarkStart w:name="z99" w:id="112"/>
    <w:p>
      <w:pPr>
        <w:spacing w:after="0"/>
        <w:ind w:left="0"/>
        <w:jc w:val="both"/>
      </w:pPr>
      <w:r>
        <w:rPr>
          <w:rFonts w:ascii="Times New Roman"/>
          <w:b w:val="false"/>
          <w:i w:val="false"/>
          <w:color w:val="000000"/>
          <w:sz w:val="28"/>
        </w:rPr>
        <w:t xml:space="preserve">
      79. Шабандоздың құзыреттіліктеріне қойылатын талаптар осы КС </w:t>
      </w:r>
      <w:r>
        <w:rPr>
          <w:rFonts w:ascii="Times New Roman"/>
          <w:b w:val="false"/>
          <w:i w:val="false"/>
          <w:color w:val="000000"/>
          <w:sz w:val="28"/>
        </w:rPr>
        <w:t>10-қосымшасының</w:t>
      </w:r>
      <w:r>
        <w:rPr>
          <w:rFonts w:ascii="Times New Roman"/>
          <w:b w:val="false"/>
          <w:i w:val="false"/>
          <w:color w:val="000000"/>
          <w:sz w:val="28"/>
        </w:rPr>
        <w:t xml:space="preserve"> 5,6-кестесінде көрсетілген.</w:t>
      </w:r>
    </w:p>
    <w:bookmarkEnd w:id="112"/>
    <w:bookmarkStart w:name="z100" w:id="113"/>
    <w:p>
      <w:pPr>
        <w:spacing w:after="0"/>
        <w:ind w:left="0"/>
        <w:jc w:val="left"/>
      </w:pPr>
      <w:r>
        <w:rPr>
          <w:rFonts w:ascii="Times New Roman"/>
          <w:b/>
          <w:i w:val="false"/>
          <w:color w:val="000000"/>
        </w:rPr>
        <w:t xml:space="preserve"> 10-параграф. Бұғы өсіруші</w:t>
      </w:r>
    </w:p>
    <w:bookmarkEnd w:id="113"/>
    <w:bookmarkStart w:name="z101" w:id="114"/>
    <w:p>
      <w:pPr>
        <w:spacing w:after="0"/>
        <w:ind w:left="0"/>
        <w:jc w:val="both"/>
      </w:pPr>
      <w:r>
        <w:rPr>
          <w:rFonts w:ascii="Times New Roman"/>
          <w:b w:val="false"/>
          <w:i w:val="false"/>
          <w:color w:val="000000"/>
          <w:sz w:val="28"/>
        </w:rPr>
        <w:t>
      80. СБШ бойынша біліктілік деңгейі – 3.</w:t>
      </w:r>
    </w:p>
    <w:bookmarkEnd w:id="114"/>
    <w:bookmarkStart w:name="z102" w:id="115"/>
    <w:p>
      <w:pPr>
        <w:spacing w:after="0"/>
        <w:ind w:left="0"/>
        <w:jc w:val="both"/>
      </w:pPr>
      <w:r>
        <w:rPr>
          <w:rFonts w:ascii="Times New Roman"/>
          <w:b w:val="false"/>
          <w:i w:val="false"/>
          <w:color w:val="000000"/>
          <w:sz w:val="28"/>
        </w:rPr>
        <w:t>
      81. Лауазымның мүмкін атаулары: бұғы өсіруші.</w:t>
      </w:r>
    </w:p>
    <w:bookmarkEnd w:id="115"/>
    <w:bookmarkStart w:name="z103" w:id="116"/>
    <w:p>
      <w:pPr>
        <w:spacing w:after="0"/>
        <w:ind w:left="0"/>
        <w:jc w:val="both"/>
      </w:pPr>
      <w:r>
        <w:rPr>
          <w:rFonts w:ascii="Times New Roman"/>
          <w:b w:val="false"/>
          <w:i w:val="false"/>
          <w:color w:val="000000"/>
          <w:sz w:val="28"/>
        </w:rPr>
        <w:t>
      82. "Бұғы өсіруші" кәсібі субъектінің негізгі қызметін жүзеге асыруға байланысты міндеттерді білуге және атқара білуге міндеттейді: бұғыларды бағу, тамақтандыру, суару.</w:t>
      </w:r>
    </w:p>
    <w:bookmarkEnd w:id="116"/>
    <w:bookmarkStart w:name="z104" w:id="117"/>
    <w:p>
      <w:pPr>
        <w:spacing w:after="0"/>
        <w:ind w:left="0"/>
        <w:jc w:val="both"/>
      </w:pPr>
      <w:r>
        <w:rPr>
          <w:rFonts w:ascii="Times New Roman"/>
          <w:b w:val="false"/>
          <w:i w:val="false"/>
          <w:color w:val="000000"/>
          <w:sz w:val="28"/>
        </w:rPr>
        <w:t xml:space="preserve">
      83. Қолданыстағы нормативтік құжаттармен байланысы осы КС </w:t>
      </w:r>
      <w:r>
        <w:rPr>
          <w:rFonts w:ascii="Times New Roman"/>
          <w:b w:val="false"/>
          <w:i w:val="false"/>
          <w:color w:val="000000"/>
          <w:sz w:val="28"/>
        </w:rPr>
        <w:t>11-қосымшасының</w:t>
      </w:r>
      <w:r>
        <w:rPr>
          <w:rFonts w:ascii="Times New Roman"/>
          <w:b w:val="false"/>
          <w:i w:val="false"/>
          <w:color w:val="000000"/>
          <w:sz w:val="28"/>
        </w:rPr>
        <w:t xml:space="preserve"> 1-кестесінде көрсетілген.</w:t>
      </w:r>
    </w:p>
    <w:bookmarkEnd w:id="117"/>
    <w:bookmarkStart w:name="z105" w:id="118"/>
    <w:p>
      <w:pPr>
        <w:spacing w:after="0"/>
        <w:ind w:left="0"/>
        <w:jc w:val="both"/>
      </w:pPr>
      <w:r>
        <w:rPr>
          <w:rFonts w:ascii="Times New Roman"/>
          <w:b w:val="false"/>
          <w:i w:val="false"/>
          <w:color w:val="000000"/>
          <w:sz w:val="28"/>
        </w:rPr>
        <w:t xml:space="preserve">
      84. Бұғы өсірушінің еңбек шарттарына, біліміне және жұмыс тәжірибесіне қойылатын талаптар осы КС </w:t>
      </w:r>
      <w:r>
        <w:rPr>
          <w:rFonts w:ascii="Times New Roman"/>
          <w:b w:val="false"/>
          <w:i w:val="false"/>
          <w:color w:val="000000"/>
          <w:sz w:val="28"/>
        </w:rPr>
        <w:t>11-қосымшасының</w:t>
      </w:r>
      <w:r>
        <w:rPr>
          <w:rFonts w:ascii="Times New Roman"/>
          <w:b w:val="false"/>
          <w:i w:val="false"/>
          <w:color w:val="000000"/>
          <w:sz w:val="28"/>
        </w:rPr>
        <w:t xml:space="preserve"> 2-кестесінде көрсетілген.</w:t>
      </w:r>
    </w:p>
    <w:bookmarkEnd w:id="118"/>
    <w:bookmarkStart w:name="z106" w:id="119"/>
    <w:p>
      <w:pPr>
        <w:spacing w:after="0"/>
        <w:ind w:left="0"/>
        <w:jc w:val="both"/>
      </w:pPr>
      <w:r>
        <w:rPr>
          <w:rFonts w:ascii="Times New Roman"/>
          <w:b w:val="false"/>
          <w:i w:val="false"/>
          <w:color w:val="000000"/>
          <w:sz w:val="28"/>
        </w:rPr>
        <w:t xml:space="preserve">
      85. Еңбек функцияларын айқындайтын, бұғы өсіруші орындайтын, КС бірліктерінің тізбесі КС </w:t>
      </w:r>
      <w:r>
        <w:rPr>
          <w:rFonts w:ascii="Times New Roman"/>
          <w:b w:val="false"/>
          <w:i w:val="false"/>
          <w:color w:val="000000"/>
          <w:sz w:val="28"/>
        </w:rPr>
        <w:t>11-қосымшаның</w:t>
      </w:r>
      <w:r>
        <w:rPr>
          <w:rFonts w:ascii="Times New Roman"/>
          <w:b w:val="false"/>
          <w:i w:val="false"/>
          <w:color w:val="000000"/>
          <w:sz w:val="28"/>
        </w:rPr>
        <w:t xml:space="preserve"> 3-кестесінде көрсетілген.</w:t>
      </w:r>
    </w:p>
    <w:bookmarkEnd w:id="119"/>
    <w:bookmarkStart w:name="z107" w:id="120"/>
    <w:p>
      <w:pPr>
        <w:spacing w:after="0"/>
        <w:ind w:left="0"/>
        <w:jc w:val="both"/>
      </w:pPr>
      <w:r>
        <w:rPr>
          <w:rFonts w:ascii="Times New Roman"/>
          <w:b w:val="false"/>
          <w:i w:val="false"/>
          <w:color w:val="000000"/>
          <w:sz w:val="28"/>
        </w:rPr>
        <w:t xml:space="preserve">
      86. Бұғы өсіруші орындайтын КС бірліктерін сипаттамасы және еңбек әрекеттері осы КС </w:t>
      </w:r>
      <w:r>
        <w:rPr>
          <w:rFonts w:ascii="Times New Roman"/>
          <w:b w:val="false"/>
          <w:i w:val="false"/>
          <w:color w:val="000000"/>
          <w:sz w:val="28"/>
        </w:rPr>
        <w:t>11-қосымшасының</w:t>
      </w:r>
      <w:r>
        <w:rPr>
          <w:rFonts w:ascii="Times New Roman"/>
          <w:b w:val="false"/>
          <w:i w:val="false"/>
          <w:color w:val="000000"/>
          <w:sz w:val="28"/>
        </w:rPr>
        <w:t xml:space="preserve"> 4-кестесінде көрсетілген.</w:t>
      </w:r>
    </w:p>
    <w:bookmarkEnd w:id="120"/>
    <w:bookmarkStart w:name="z108" w:id="121"/>
    <w:p>
      <w:pPr>
        <w:spacing w:after="0"/>
        <w:ind w:left="0"/>
        <w:jc w:val="both"/>
      </w:pPr>
      <w:r>
        <w:rPr>
          <w:rFonts w:ascii="Times New Roman"/>
          <w:b w:val="false"/>
          <w:i w:val="false"/>
          <w:color w:val="000000"/>
          <w:sz w:val="28"/>
        </w:rPr>
        <w:t xml:space="preserve">
      87. Бұғы өсірушінің құзыреттіліктеріне қойылатын талаптар осы КС </w:t>
      </w:r>
      <w:r>
        <w:rPr>
          <w:rFonts w:ascii="Times New Roman"/>
          <w:b w:val="false"/>
          <w:i w:val="false"/>
          <w:color w:val="000000"/>
          <w:sz w:val="28"/>
        </w:rPr>
        <w:t>11-қосымшасының</w:t>
      </w:r>
      <w:r>
        <w:rPr>
          <w:rFonts w:ascii="Times New Roman"/>
          <w:b w:val="false"/>
          <w:i w:val="false"/>
          <w:color w:val="000000"/>
          <w:sz w:val="28"/>
        </w:rPr>
        <w:t xml:space="preserve"> 5-кестелерінде көрсетілген.</w:t>
      </w:r>
    </w:p>
    <w:bookmarkEnd w:id="121"/>
    <w:bookmarkStart w:name="z109" w:id="122"/>
    <w:p>
      <w:pPr>
        <w:spacing w:after="0"/>
        <w:ind w:left="0"/>
        <w:jc w:val="left"/>
      </w:pPr>
      <w:r>
        <w:rPr>
          <w:rFonts w:ascii="Times New Roman"/>
          <w:b/>
          <w:i w:val="false"/>
          <w:color w:val="000000"/>
        </w:rPr>
        <w:t xml:space="preserve"> 11-параграф. Шошқа өсіруші</w:t>
      </w:r>
    </w:p>
    <w:bookmarkEnd w:id="122"/>
    <w:bookmarkStart w:name="z110" w:id="123"/>
    <w:p>
      <w:pPr>
        <w:spacing w:after="0"/>
        <w:ind w:left="0"/>
        <w:jc w:val="both"/>
      </w:pPr>
      <w:r>
        <w:rPr>
          <w:rFonts w:ascii="Times New Roman"/>
          <w:b w:val="false"/>
          <w:i w:val="false"/>
          <w:color w:val="000000"/>
          <w:sz w:val="28"/>
        </w:rPr>
        <w:t>
      88. СБШ бойынша біліктілік деңгейі – 3-4.</w:t>
      </w:r>
    </w:p>
    <w:bookmarkEnd w:id="123"/>
    <w:bookmarkStart w:name="z111" w:id="124"/>
    <w:p>
      <w:pPr>
        <w:spacing w:after="0"/>
        <w:ind w:left="0"/>
        <w:jc w:val="both"/>
      </w:pPr>
      <w:r>
        <w:rPr>
          <w:rFonts w:ascii="Times New Roman"/>
          <w:b w:val="false"/>
          <w:i w:val="false"/>
          <w:color w:val="000000"/>
          <w:sz w:val="28"/>
        </w:rPr>
        <w:t>
      89. Лауазымның мүмкін атаулары: шошқа өсіруші.</w:t>
      </w:r>
    </w:p>
    <w:bookmarkEnd w:id="124"/>
    <w:bookmarkStart w:name="z112" w:id="125"/>
    <w:p>
      <w:pPr>
        <w:spacing w:after="0"/>
        <w:ind w:left="0"/>
        <w:jc w:val="both"/>
      </w:pPr>
      <w:r>
        <w:rPr>
          <w:rFonts w:ascii="Times New Roman"/>
          <w:b w:val="false"/>
          <w:i w:val="false"/>
          <w:color w:val="000000"/>
          <w:sz w:val="28"/>
        </w:rPr>
        <w:t>
      90. "Шошқа өсіруші" кәсібі субъектінің негізгі қызметін жүзеге асыруға байланысты міндеттерді білуге және атқара білуге міндеттейді: тамақтандыру, су беру, көңді жою, үй-жайды тазалау.</w:t>
      </w:r>
    </w:p>
    <w:bookmarkEnd w:id="125"/>
    <w:bookmarkStart w:name="z113" w:id="126"/>
    <w:p>
      <w:pPr>
        <w:spacing w:after="0"/>
        <w:ind w:left="0"/>
        <w:jc w:val="both"/>
      </w:pPr>
      <w:r>
        <w:rPr>
          <w:rFonts w:ascii="Times New Roman"/>
          <w:b w:val="false"/>
          <w:i w:val="false"/>
          <w:color w:val="000000"/>
          <w:sz w:val="28"/>
        </w:rPr>
        <w:t xml:space="preserve">
      91. Қолданыстағы нормативтік құжаттармен байланысы осы КС </w:t>
      </w:r>
      <w:r>
        <w:rPr>
          <w:rFonts w:ascii="Times New Roman"/>
          <w:b w:val="false"/>
          <w:i w:val="false"/>
          <w:color w:val="000000"/>
          <w:sz w:val="28"/>
        </w:rPr>
        <w:t>12-қосымшасының</w:t>
      </w:r>
      <w:r>
        <w:rPr>
          <w:rFonts w:ascii="Times New Roman"/>
          <w:b w:val="false"/>
          <w:i w:val="false"/>
          <w:color w:val="000000"/>
          <w:sz w:val="28"/>
        </w:rPr>
        <w:t xml:space="preserve"> 1-кестесінде көрсетілген.</w:t>
      </w:r>
    </w:p>
    <w:bookmarkEnd w:id="126"/>
    <w:bookmarkStart w:name="z114" w:id="127"/>
    <w:p>
      <w:pPr>
        <w:spacing w:after="0"/>
        <w:ind w:left="0"/>
        <w:jc w:val="both"/>
      </w:pPr>
      <w:r>
        <w:rPr>
          <w:rFonts w:ascii="Times New Roman"/>
          <w:b w:val="false"/>
          <w:i w:val="false"/>
          <w:color w:val="000000"/>
          <w:sz w:val="28"/>
        </w:rPr>
        <w:t xml:space="preserve">
      92. Шошқа өсірушінің еңбек шарттарына, біліміне және жұмыс тәжірибесіне қойылатын талаптар осы КС </w:t>
      </w:r>
      <w:r>
        <w:rPr>
          <w:rFonts w:ascii="Times New Roman"/>
          <w:b w:val="false"/>
          <w:i w:val="false"/>
          <w:color w:val="000000"/>
          <w:sz w:val="28"/>
        </w:rPr>
        <w:t>12-қосымшасының</w:t>
      </w:r>
      <w:r>
        <w:rPr>
          <w:rFonts w:ascii="Times New Roman"/>
          <w:b w:val="false"/>
          <w:i w:val="false"/>
          <w:color w:val="000000"/>
          <w:sz w:val="28"/>
        </w:rPr>
        <w:t xml:space="preserve"> 2-кестесінде көрсетілген.</w:t>
      </w:r>
    </w:p>
    <w:bookmarkEnd w:id="127"/>
    <w:bookmarkStart w:name="z115" w:id="128"/>
    <w:p>
      <w:pPr>
        <w:spacing w:after="0"/>
        <w:ind w:left="0"/>
        <w:jc w:val="both"/>
      </w:pPr>
      <w:r>
        <w:rPr>
          <w:rFonts w:ascii="Times New Roman"/>
          <w:b w:val="false"/>
          <w:i w:val="false"/>
          <w:color w:val="000000"/>
          <w:sz w:val="28"/>
        </w:rPr>
        <w:t xml:space="preserve">
      93. Еңбек функцияларын айқындайтын, шошқа өсіруші орындайтын, КС бірліктерінің тізбес іосы КС </w:t>
      </w:r>
      <w:r>
        <w:rPr>
          <w:rFonts w:ascii="Times New Roman"/>
          <w:b w:val="false"/>
          <w:i w:val="false"/>
          <w:color w:val="000000"/>
          <w:sz w:val="28"/>
        </w:rPr>
        <w:t>12-қосымшасының</w:t>
      </w:r>
      <w:r>
        <w:rPr>
          <w:rFonts w:ascii="Times New Roman"/>
          <w:b w:val="false"/>
          <w:i w:val="false"/>
          <w:color w:val="000000"/>
          <w:sz w:val="28"/>
        </w:rPr>
        <w:t xml:space="preserve"> 3-кестесінде көрсетілген.</w:t>
      </w:r>
    </w:p>
    <w:bookmarkEnd w:id="128"/>
    <w:bookmarkStart w:name="z116" w:id="129"/>
    <w:p>
      <w:pPr>
        <w:spacing w:after="0"/>
        <w:ind w:left="0"/>
        <w:jc w:val="both"/>
      </w:pPr>
      <w:r>
        <w:rPr>
          <w:rFonts w:ascii="Times New Roman"/>
          <w:b w:val="false"/>
          <w:i w:val="false"/>
          <w:color w:val="000000"/>
          <w:sz w:val="28"/>
        </w:rPr>
        <w:t xml:space="preserve">
      94. Шошқа өсіруші орындайтын КС бірліктерін сипаттамасы және еңбек әрекеттері осы КС </w:t>
      </w:r>
      <w:r>
        <w:rPr>
          <w:rFonts w:ascii="Times New Roman"/>
          <w:b w:val="false"/>
          <w:i w:val="false"/>
          <w:color w:val="000000"/>
          <w:sz w:val="28"/>
        </w:rPr>
        <w:t>12-қосымшасының</w:t>
      </w:r>
      <w:r>
        <w:rPr>
          <w:rFonts w:ascii="Times New Roman"/>
          <w:b w:val="false"/>
          <w:i w:val="false"/>
          <w:color w:val="000000"/>
          <w:sz w:val="28"/>
        </w:rPr>
        <w:t xml:space="preserve"> 4-кестесінде көрсетілген.</w:t>
      </w:r>
    </w:p>
    <w:bookmarkEnd w:id="129"/>
    <w:bookmarkStart w:name="z117" w:id="130"/>
    <w:p>
      <w:pPr>
        <w:spacing w:after="0"/>
        <w:ind w:left="0"/>
        <w:jc w:val="both"/>
      </w:pPr>
      <w:r>
        <w:rPr>
          <w:rFonts w:ascii="Times New Roman"/>
          <w:b w:val="false"/>
          <w:i w:val="false"/>
          <w:color w:val="000000"/>
          <w:sz w:val="28"/>
        </w:rPr>
        <w:t xml:space="preserve">
      95. Шошқа өсірушінің құзыреттіліктеріне қойылатын талаптар осы КС </w:t>
      </w:r>
      <w:r>
        <w:rPr>
          <w:rFonts w:ascii="Times New Roman"/>
          <w:b w:val="false"/>
          <w:i w:val="false"/>
          <w:color w:val="000000"/>
          <w:sz w:val="28"/>
        </w:rPr>
        <w:t>12-қосымшасының</w:t>
      </w:r>
      <w:r>
        <w:rPr>
          <w:rFonts w:ascii="Times New Roman"/>
          <w:b w:val="false"/>
          <w:i w:val="false"/>
          <w:color w:val="000000"/>
          <w:sz w:val="28"/>
        </w:rPr>
        <w:t xml:space="preserve"> 5, 6-кестелерінде көрсетілген.</w:t>
      </w:r>
    </w:p>
    <w:bookmarkEnd w:id="130"/>
    <w:bookmarkStart w:name="z118" w:id="131"/>
    <w:p>
      <w:pPr>
        <w:spacing w:after="0"/>
        <w:ind w:left="0"/>
        <w:jc w:val="left"/>
      </w:pPr>
      <w:r>
        <w:rPr>
          <w:rFonts w:ascii="Times New Roman"/>
          <w:b/>
          <w:i w:val="false"/>
          <w:color w:val="000000"/>
        </w:rPr>
        <w:t xml:space="preserve"> 12-параграф. Құсбегі</w:t>
      </w:r>
    </w:p>
    <w:bookmarkEnd w:id="131"/>
    <w:bookmarkStart w:name="z119" w:id="132"/>
    <w:p>
      <w:pPr>
        <w:spacing w:after="0"/>
        <w:ind w:left="0"/>
        <w:jc w:val="both"/>
      </w:pPr>
      <w:r>
        <w:rPr>
          <w:rFonts w:ascii="Times New Roman"/>
          <w:b w:val="false"/>
          <w:i w:val="false"/>
          <w:color w:val="000000"/>
          <w:sz w:val="28"/>
        </w:rPr>
        <w:t>
      96. СБШ бойынша біліктілік деңгейі – 2-3.</w:t>
      </w:r>
    </w:p>
    <w:bookmarkEnd w:id="132"/>
    <w:bookmarkStart w:name="z120" w:id="133"/>
    <w:p>
      <w:pPr>
        <w:spacing w:after="0"/>
        <w:ind w:left="0"/>
        <w:jc w:val="both"/>
      </w:pPr>
      <w:r>
        <w:rPr>
          <w:rFonts w:ascii="Times New Roman"/>
          <w:b w:val="false"/>
          <w:i w:val="false"/>
          <w:color w:val="000000"/>
          <w:sz w:val="28"/>
        </w:rPr>
        <w:t>
      97. Лауазымның мүмкін атаулары: құсбегі.</w:t>
      </w:r>
    </w:p>
    <w:bookmarkEnd w:id="133"/>
    <w:bookmarkStart w:name="z121" w:id="134"/>
    <w:p>
      <w:pPr>
        <w:spacing w:after="0"/>
        <w:ind w:left="0"/>
        <w:jc w:val="both"/>
      </w:pPr>
      <w:r>
        <w:rPr>
          <w:rFonts w:ascii="Times New Roman"/>
          <w:b w:val="false"/>
          <w:i w:val="false"/>
          <w:color w:val="000000"/>
          <w:sz w:val="28"/>
        </w:rPr>
        <w:t>
      98. "Құсбегі" кәсібі субъектінің негізгі қызметін жүзеге асыруға байланысты міндеттерді білуге және атқара білуге міндеттейді: құстың өнімділігін арттыру бойынша шараларды орындау.</w:t>
      </w:r>
    </w:p>
    <w:bookmarkEnd w:id="134"/>
    <w:bookmarkStart w:name="z122" w:id="135"/>
    <w:p>
      <w:pPr>
        <w:spacing w:after="0"/>
        <w:ind w:left="0"/>
        <w:jc w:val="both"/>
      </w:pPr>
      <w:r>
        <w:rPr>
          <w:rFonts w:ascii="Times New Roman"/>
          <w:b w:val="false"/>
          <w:i w:val="false"/>
          <w:color w:val="000000"/>
          <w:sz w:val="28"/>
        </w:rPr>
        <w:t xml:space="preserve">
      99. Қолданыстағы нормативтік құжаттармен байланысы осы КС </w:t>
      </w:r>
      <w:r>
        <w:rPr>
          <w:rFonts w:ascii="Times New Roman"/>
          <w:b w:val="false"/>
          <w:i w:val="false"/>
          <w:color w:val="000000"/>
          <w:sz w:val="28"/>
        </w:rPr>
        <w:t>13-қосымшасының</w:t>
      </w:r>
      <w:r>
        <w:rPr>
          <w:rFonts w:ascii="Times New Roman"/>
          <w:b w:val="false"/>
          <w:i w:val="false"/>
          <w:color w:val="000000"/>
          <w:sz w:val="28"/>
        </w:rPr>
        <w:t xml:space="preserve"> 1-кестесінде көрсетілген.</w:t>
      </w:r>
    </w:p>
    <w:bookmarkEnd w:id="135"/>
    <w:bookmarkStart w:name="z123" w:id="136"/>
    <w:p>
      <w:pPr>
        <w:spacing w:after="0"/>
        <w:ind w:left="0"/>
        <w:jc w:val="both"/>
      </w:pPr>
      <w:r>
        <w:rPr>
          <w:rFonts w:ascii="Times New Roman"/>
          <w:b w:val="false"/>
          <w:i w:val="false"/>
          <w:color w:val="000000"/>
          <w:sz w:val="28"/>
        </w:rPr>
        <w:t xml:space="preserve">
      100. Құсбегінің еңбек шарттарына, біліміне және жұмыс тәжірибесіне қойылатын талаптар осы КС </w:t>
      </w:r>
      <w:r>
        <w:rPr>
          <w:rFonts w:ascii="Times New Roman"/>
          <w:b w:val="false"/>
          <w:i w:val="false"/>
          <w:color w:val="000000"/>
          <w:sz w:val="28"/>
        </w:rPr>
        <w:t>13-қосымшасының</w:t>
      </w:r>
      <w:r>
        <w:rPr>
          <w:rFonts w:ascii="Times New Roman"/>
          <w:b w:val="false"/>
          <w:i w:val="false"/>
          <w:color w:val="000000"/>
          <w:sz w:val="28"/>
        </w:rPr>
        <w:t xml:space="preserve"> 2-кестесінде көрсетілген.</w:t>
      </w:r>
    </w:p>
    <w:bookmarkEnd w:id="136"/>
    <w:bookmarkStart w:name="z124" w:id="137"/>
    <w:p>
      <w:pPr>
        <w:spacing w:after="0"/>
        <w:ind w:left="0"/>
        <w:jc w:val="both"/>
      </w:pPr>
      <w:r>
        <w:rPr>
          <w:rFonts w:ascii="Times New Roman"/>
          <w:b w:val="false"/>
          <w:i w:val="false"/>
          <w:color w:val="000000"/>
          <w:sz w:val="28"/>
        </w:rPr>
        <w:t xml:space="preserve">
      101. Еңбек функцияларын айқындайтын, құсбегі орындайтын, КС бірліктерінің тізбесі осы КС </w:t>
      </w:r>
      <w:r>
        <w:rPr>
          <w:rFonts w:ascii="Times New Roman"/>
          <w:b w:val="false"/>
          <w:i w:val="false"/>
          <w:color w:val="000000"/>
          <w:sz w:val="28"/>
        </w:rPr>
        <w:t>13-қосымшасының</w:t>
      </w:r>
      <w:r>
        <w:rPr>
          <w:rFonts w:ascii="Times New Roman"/>
          <w:b w:val="false"/>
          <w:i w:val="false"/>
          <w:color w:val="000000"/>
          <w:sz w:val="28"/>
        </w:rPr>
        <w:t xml:space="preserve"> 3-кестесінде көрсетілген.</w:t>
      </w:r>
    </w:p>
    <w:bookmarkEnd w:id="137"/>
    <w:bookmarkStart w:name="z125" w:id="138"/>
    <w:p>
      <w:pPr>
        <w:spacing w:after="0"/>
        <w:ind w:left="0"/>
        <w:jc w:val="both"/>
      </w:pPr>
      <w:r>
        <w:rPr>
          <w:rFonts w:ascii="Times New Roman"/>
          <w:b w:val="false"/>
          <w:i w:val="false"/>
          <w:color w:val="000000"/>
          <w:sz w:val="28"/>
        </w:rPr>
        <w:t xml:space="preserve">
      102. Құсбегі орындайтын КС бірліктерін сипаттамасы және еңбек әрекеттері осы КС </w:t>
      </w:r>
      <w:r>
        <w:rPr>
          <w:rFonts w:ascii="Times New Roman"/>
          <w:b w:val="false"/>
          <w:i w:val="false"/>
          <w:color w:val="000000"/>
          <w:sz w:val="28"/>
        </w:rPr>
        <w:t>13-қосымшасының</w:t>
      </w:r>
      <w:r>
        <w:rPr>
          <w:rFonts w:ascii="Times New Roman"/>
          <w:b w:val="false"/>
          <w:i w:val="false"/>
          <w:color w:val="000000"/>
          <w:sz w:val="28"/>
        </w:rPr>
        <w:t xml:space="preserve"> 4-кестесінде көрсетілген.</w:t>
      </w:r>
    </w:p>
    <w:bookmarkEnd w:id="138"/>
    <w:bookmarkStart w:name="z126" w:id="139"/>
    <w:p>
      <w:pPr>
        <w:spacing w:after="0"/>
        <w:ind w:left="0"/>
        <w:jc w:val="both"/>
      </w:pPr>
      <w:r>
        <w:rPr>
          <w:rFonts w:ascii="Times New Roman"/>
          <w:b w:val="false"/>
          <w:i w:val="false"/>
          <w:color w:val="000000"/>
          <w:sz w:val="28"/>
        </w:rPr>
        <w:t xml:space="preserve">
      103. Құсбегінің құзыреттіліктеріне қойылатын талаптар осы КС </w:t>
      </w:r>
      <w:r>
        <w:rPr>
          <w:rFonts w:ascii="Times New Roman"/>
          <w:b w:val="false"/>
          <w:i w:val="false"/>
          <w:color w:val="000000"/>
          <w:sz w:val="28"/>
        </w:rPr>
        <w:t>13-қосымшасының</w:t>
      </w:r>
      <w:r>
        <w:rPr>
          <w:rFonts w:ascii="Times New Roman"/>
          <w:b w:val="false"/>
          <w:i w:val="false"/>
          <w:color w:val="000000"/>
          <w:sz w:val="28"/>
        </w:rPr>
        <w:t xml:space="preserve"> 5, 6-кестелерінде көрсетілген.</w:t>
      </w:r>
    </w:p>
    <w:bookmarkEnd w:id="139"/>
    <w:bookmarkStart w:name="z127" w:id="140"/>
    <w:p>
      <w:pPr>
        <w:spacing w:after="0"/>
        <w:ind w:left="0"/>
        <w:jc w:val="left"/>
      </w:pPr>
      <w:r>
        <w:rPr>
          <w:rFonts w:ascii="Times New Roman"/>
          <w:b/>
          <w:i w:val="false"/>
          <w:color w:val="000000"/>
        </w:rPr>
        <w:t xml:space="preserve"> 13-параграф. Марал өсіруші</w:t>
      </w:r>
    </w:p>
    <w:bookmarkEnd w:id="140"/>
    <w:bookmarkStart w:name="z128" w:id="141"/>
    <w:p>
      <w:pPr>
        <w:spacing w:after="0"/>
        <w:ind w:left="0"/>
        <w:jc w:val="both"/>
      </w:pPr>
      <w:r>
        <w:rPr>
          <w:rFonts w:ascii="Times New Roman"/>
          <w:b w:val="false"/>
          <w:i w:val="false"/>
          <w:color w:val="000000"/>
          <w:sz w:val="28"/>
        </w:rPr>
        <w:t>
      104. СБШ бойынша біліктілік деңгейі – 3.</w:t>
      </w:r>
    </w:p>
    <w:bookmarkEnd w:id="141"/>
    <w:bookmarkStart w:name="z129" w:id="142"/>
    <w:p>
      <w:pPr>
        <w:spacing w:after="0"/>
        <w:ind w:left="0"/>
        <w:jc w:val="both"/>
      </w:pPr>
      <w:r>
        <w:rPr>
          <w:rFonts w:ascii="Times New Roman"/>
          <w:b w:val="false"/>
          <w:i w:val="false"/>
          <w:color w:val="000000"/>
          <w:sz w:val="28"/>
        </w:rPr>
        <w:t>
      105. Лауазымның мүмкін атаулары: марал өсіруші.</w:t>
      </w:r>
    </w:p>
    <w:bookmarkEnd w:id="142"/>
    <w:bookmarkStart w:name="z130" w:id="143"/>
    <w:p>
      <w:pPr>
        <w:spacing w:after="0"/>
        <w:ind w:left="0"/>
        <w:jc w:val="both"/>
      </w:pPr>
      <w:r>
        <w:rPr>
          <w:rFonts w:ascii="Times New Roman"/>
          <w:b w:val="false"/>
          <w:i w:val="false"/>
          <w:color w:val="000000"/>
          <w:sz w:val="28"/>
        </w:rPr>
        <w:t>
      106. "Марал өсіруші" кәсібі субъектінің негізгі қызметін жүзеге асыруға байланысты міндеттерді білуге және атқара білуге міндеттейді: маралдарды бағу, тамақтандыру, суару.</w:t>
      </w:r>
    </w:p>
    <w:bookmarkEnd w:id="143"/>
    <w:bookmarkStart w:name="z131" w:id="144"/>
    <w:p>
      <w:pPr>
        <w:spacing w:after="0"/>
        <w:ind w:left="0"/>
        <w:jc w:val="both"/>
      </w:pPr>
      <w:r>
        <w:rPr>
          <w:rFonts w:ascii="Times New Roman"/>
          <w:b w:val="false"/>
          <w:i w:val="false"/>
          <w:color w:val="000000"/>
          <w:sz w:val="28"/>
        </w:rPr>
        <w:t xml:space="preserve">
      107. Қолданыстағы нормативтік құжаттармен байланысы осы КС </w:t>
      </w:r>
      <w:r>
        <w:rPr>
          <w:rFonts w:ascii="Times New Roman"/>
          <w:b w:val="false"/>
          <w:i w:val="false"/>
          <w:color w:val="000000"/>
          <w:sz w:val="28"/>
        </w:rPr>
        <w:t>14-қосымшасының</w:t>
      </w:r>
      <w:r>
        <w:rPr>
          <w:rFonts w:ascii="Times New Roman"/>
          <w:b w:val="false"/>
          <w:i w:val="false"/>
          <w:color w:val="000000"/>
          <w:sz w:val="28"/>
        </w:rPr>
        <w:t xml:space="preserve"> 1-кестесінде көрсетілген.</w:t>
      </w:r>
    </w:p>
    <w:bookmarkEnd w:id="144"/>
    <w:bookmarkStart w:name="z132" w:id="145"/>
    <w:p>
      <w:pPr>
        <w:spacing w:after="0"/>
        <w:ind w:left="0"/>
        <w:jc w:val="both"/>
      </w:pPr>
      <w:r>
        <w:rPr>
          <w:rFonts w:ascii="Times New Roman"/>
          <w:b w:val="false"/>
          <w:i w:val="false"/>
          <w:color w:val="000000"/>
          <w:sz w:val="28"/>
        </w:rPr>
        <w:t xml:space="preserve">
      108. Марал өсірушінің еңбек шарттарына, біліміне және жұмыс тәжірибесіне қойылатын талаптар осы КС </w:t>
      </w:r>
      <w:r>
        <w:rPr>
          <w:rFonts w:ascii="Times New Roman"/>
          <w:b w:val="false"/>
          <w:i w:val="false"/>
          <w:color w:val="000000"/>
          <w:sz w:val="28"/>
        </w:rPr>
        <w:t>14-қосымшасының</w:t>
      </w:r>
      <w:r>
        <w:rPr>
          <w:rFonts w:ascii="Times New Roman"/>
          <w:b w:val="false"/>
          <w:i w:val="false"/>
          <w:color w:val="000000"/>
          <w:sz w:val="28"/>
        </w:rPr>
        <w:t xml:space="preserve"> 2-кестесінде көрсетілген.</w:t>
      </w:r>
    </w:p>
    <w:bookmarkEnd w:id="145"/>
    <w:bookmarkStart w:name="z133" w:id="146"/>
    <w:p>
      <w:pPr>
        <w:spacing w:after="0"/>
        <w:ind w:left="0"/>
        <w:jc w:val="both"/>
      </w:pPr>
      <w:r>
        <w:rPr>
          <w:rFonts w:ascii="Times New Roman"/>
          <w:b w:val="false"/>
          <w:i w:val="false"/>
          <w:color w:val="000000"/>
          <w:sz w:val="28"/>
        </w:rPr>
        <w:t xml:space="preserve">
      109. Еңбек функцияларын айқындайтын, марал өсіруші орындайтын, КС бірліктерінің тізбесі осы КС </w:t>
      </w:r>
      <w:r>
        <w:rPr>
          <w:rFonts w:ascii="Times New Roman"/>
          <w:b w:val="false"/>
          <w:i w:val="false"/>
          <w:color w:val="000000"/>
          <w:sz w:val="28"/>
        </w:rPr>
        <w:t>14-қосымшаның</w:t>
      </w:r>
      <w:r>
        <w:rPr>
          <w:rFonts w:ascii="Times New Roman"/>
          <w:b w:val="false"/>
          <w:i w:val="false"/>
          <w:color w:val="000000"/>
          <w:sz w:val="28"/>
        </w:rPr>
        <w:t xml:space="preserve"> 3-кестесінде көрсетілген.</w:t>
      </w:r>
    </w:p>
    <w:bookmarkEnd w:id="146"/>
    <w:bookmarkStart w:name="z134" w:id="147"/>
    <w:p>
      <w:pPr>
        <w:spacing w:after="0"/>
        <w:ind w:left="0"/>
        <w:jc w:val="both"/>
      </w:pPr>
      <w:r>
        <w:rPr>
          <w:rFonts w:ascii="Times New Roman"/>
          <w:b w:val="false"/>
          <w:i w:val="false"/>
          <w:color w:val="000000"/>
          <w:sz w:val="28"/>
        </w:rPr>
        <w:t xml:space="preserve">
      110. Марал өсіруші орындайтын КС бірліктерін сипаттамасы және еңбек әрекеттері осы КС </w:t>
      </w:r>
      <w:r>
        <w:rPr>
          <w:rFonts w:ascii="Times New Roman"/>
          <w:b w:val="false"/>
          <w:i w:val="false"/>
          <w:color w:val="000000"/>
          <w:sz w:val="28"/>
        </w:rPr>
        <w:t>14-қосымшасының</w:t>
      </w:r>
      <w:r>
        <w:rPr>
          <w:rFonts w:ascii="Times New Roman"/>
          <w:b w:val="false"/>
          <w:i w:val="false"/>
          <w:color w:val="000000"/>
          <w:sz w:val="28"/>
        </w:rPr>
        <w:t xml:space="preserve"> 4-кестесінде көрсетілген.</w:t>
      </w:r>
    </w:p>
    <w:bookmarkEnd w:id="147"/>
    <w:bookmarkStart w:name="z135" w:id="148"/>
    <w:p>
      <w:pPr>
        <w:spacing w:after="0"/>
        <w:ind w:left="0"/>
        <w:jc w:val="both"/>
      </w:pPr>
      <w:r>
        <w:rPr>
          <w:rFonts w:ascii="Times New Roman"/>
          <w:b w:val="false"/>
          <w:i w:val="false"/>
          <w:color w:val="000000"/>
          <w:sz w:val="28"/>
        </w:rPr>
        <w:t xml:space="preserve">
      111. Марал өсірушінің құзыреттіліктеріне қойылатын талаптар осы КС </w:t>
      </w:r>
      <w:r>
        <w:rPr>
          <w:rFonts w:ascii="Times New Roman"/>
          <w:b w:val="false"/>
          <w:i w:val="false"/>
          <w:color w:val="000000"/>
          <w:sz w:val="28"/>
        </w:rPr>
        <w:t>14-қосымшасының</w:t>
      </w:r>
      <w:r>
        <w:rPr>
          <w:rFonts w:ascii="Times New Roman"/>
          <w:b w:val="false"/>
          <w:i w:val="false"/>
          <w:color w:val="000000"/>
          <w:sz w:val="28"/>
        </w:rPr>
        <w:t xml:space="preserve"> 5-кестесінде көрсетілген.</w:t>
      </w:r>
    </w:p>
    <w:bookmarkEnd w:id="148"/>
    <w:bookmarkStart w:name="z136" w:id="149"/>
    <w:p>
      <w:pPr>
        <w:spacing w:after="0"/>
        <w:ind w:left="0"/>
        <w:jc w:val="left"/>
      </w:pPr>
      <w:r>
        <w:rPr>
          <w:rFonts w:ascii="Times New Roman"/>
          <w:b/>
          <w:i w:val="false"/>
          <w:color w:val="000000"/>
        </w:rPr>
        <w:t xml:space="preserve"> 4. КС әзірлеушілері</w:t>
      </w:r>
    </w:p>
    <w:bookmarkEnd w:id="149"/>
    <w:bookmarkStart w:name="z137" w:id="150"/>
    <w:p>
      <w:pPr>
        <w:spacing w:after="0"/>
        <w:ind w:left="0"/>
        <w:jc w:val="both"/>
      </w:pPr>
      <w:r>
        <w:rPr>
          <w:rFonts w:ascii="Times New Roman"/>
          <w:b w:val="false"/>
          <w:i w:val="false"/>
          <w:color w:val="000000"/>
          <w:sz w:val="28"/>
        </w:rPr>
        <w:t>
      120. КС әзірлеушісі Қазақстан Республикасының Ауыл шаруашылығы министрлігі болып табылады.</w:t>
      </w:r>
    </w:p>
    <w:bookmarkEnd w:id="150"/>
    <w:bookmarkStart w:name="z138" w:id="151"/>
    <w:p>
      <w:pPr>
        <w:spacing w:after="0"/>
        <w:ind w:left="0"/>
        <w:jc w:val="both"/>
      </w:pPr>
      <w:r>
        <w:rPr>
          <w:rFonts w:ascii="Times New Roman"/>
          <w:b w:val="false"/>
          <w:i w:val="false"/>
          <w:color w:val="000000"/>
          <w:sz w:val="28"/>
        </w:rPr>
        <w:t xml:space="preserve">
      121. Келісу парағы, КС сараптамасы мен тіркелуі осы КС </w:t>
      </w:r>
      <w:r>
        <w:rPr>
          <w:rFonts w:ascii="Times New Roman"/>
          <w:b w:val="false"/>
          <w:i w:val="false"/>
          <w:color w:val="000000"/>
          <w:sz w:val="28"/>
        </w:rPr>
        <w:t>15-қосымшасында</w:t>
      </w:r>
      <w:r>
        <w:rPr>
          <w:rFonts w:ascii="Times New Roman"/>
          <w:b w:val="false"/>
          <w:i w:val="false"/>
          <w:color w:val="000000"/>
          <w:sz w:val="28"/>
        </w:rPr>
        <w:t xml:space="preserve"> көрсетілген.</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000000"/>
          <w:sz w:val="28"/>
        </w:rPr>
        <w:t>
      Қызмет түрлері, кәсіптер, біліктілік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768"/>
        <w:gridCol w:w="3760"/>
        <w:gridCol w:w="4889"/>
        <w:gridCol w:w="1477"/>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күтімі, соның ішінде кез келген қиын және аса қауіпті жануарлар тобына күтім жасау бойынша жұмысшы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күтімі, соның ішінде кез келген қиын және аса қауіпті жануарлар тобына күтім жасау бойынша жұмысшы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жануарының күтімін қамтамасыз ететін мал маманы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жануарының күтімін қамтамасыз ететін мал маманы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алып жүру бойынша жолсерік</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алып жүру бойынша жолсерік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әзірлеуші</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әзірлеуші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күтуші</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күтуші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Делбеші</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Делбеші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Құсбегі</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Құсбегі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өсіруші</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өсіруші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92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 Жануар күтімі бойынша жұмысшы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1-шығарылым, тарау: Экономиканың барлық салаларына ортақ жұмысшылардың кәсіптері</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күтімі бойынша жұмысшы</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Жануар күтімі, соның ішінде кез келген қиын және аса қауіпті</w:t>
      </w:r>
    </w:p>
    <w:p>
      <w:pPr>
        <w:spacing w:after="0"/>
        <w:ind w:left="0"/>
        <w:jc w:val="both"/>
      </w:pPr>
      <w:r>
        <w:rPr>
          <w:rFonts w:ascii="Times New Roman"/>
          <w:b w:val="false"/>
          <w:i w:val="false"/>
          <w:color w:val="000000"/>
          <w:sz w:val="28"/>
        </w:rPr>
        <w:t>
      жануарлар тобына күтім жасау бойынша жұмысшының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5935"/>
        <w:gridCol w:w="1501"/>
        <w:gridCol w:w="25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шошқа өсіретін фермалар және кешендер, құс фабрикалары, тұқымдық және сүт фермалары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көтеру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техникалық және кәсіби білім және жоғары деңгейлі техникалық және кәсіби білім бар болған жағдайда практикалық тәжірибе (қосымша кәсіби дайындық немесе орта білімнен кейінгі білім)</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жұмыс тәжірибесі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Жануар күтімі, соның ішінде кез келген қиын және аса қауіпті</w:t>
      </w:r>
    </w:p>
    <w:p>
      <w:pPr>
        <w:spacing w:after="0"/>
        <w:ind w:left="0"/>
        <w:jc w:val="both"/>
      </w:pPr>
      <w:r>
        <w:rPr>
          <w:rFonts w:ascii="Times New Roman"/>
          <w:b w:val="false"/>
          <w:i w:val="false"/>
          <w:color w:val="000000"/>
          <w:sz w:val="28"/>
        </w:rPr>
        <w:t>
      жануарлар тобына күтім жасау бойынша жұмысшы орындайтын, еңбек</w:t>
      </w:r>
    </w:p>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1688"/>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Жемдердің қажетті мөлшерін анықтау. Жем дайындау және оны тарату, малды суару. Торлы орындарды, қапастарды, қашаларды тазалау, жануарларды өсіру үшін тұратын жайлардағы температура, ылғалдылық және жарықты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санитарлық дауалау және жайларды залалсыздандыру.Тұқымға жануарларды таңдауға, жұптарды саралауға және іріктеуге қатысу. Жас малды қолдан тамақтандыру және оларды күту. Жануарларды сою және етті жаңалау. Жануарларды немесе олардан жасалған өнімдерді тасымалдауға әзірлеу. Жануарларды немесе олардан жасалған өнімдерді өткізу мекемелеріне, зообақтарға және басқа да мекемелерге жеткізу немесе сату.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жасалатын жануарлар тобын көбейту бойынша бағдарламаларды жоспарлау және жүзеге асыру. Жануарлардың биологиясын зерттеу бойынша дала жұмыстарына қатысу, ал қажет болған жағдайда, оларды аулау, тіркеуге алу, орнын көшіру және тасымалдауға қатысу. Өз жануарлар тобының төлдерін жасанды азықтандыру, оларды асырау (қолға үйрету) және қарапайым ветеринарлық көмекті жүзеге асыру. Биологиялық бақылаудың күнделігін жүргізу және ғылыми-зерттеу жұмысына қатысу.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Жануар күтімі, соның ішінде кез келген қиын және аса қауіпті</w:t>
      </w:r>
    </w:p>
    <w:p>
      <w:pPr>
        <w:spacing w:after="0"/>
        <w:ind w:left="0"/>
        <w:jc w:val="both"/>
      </w:pPr>
      <w:r>
        <w:rPr>
          <w:rFonts w:ascii="Times New Roman"/>
          <w:b w:val="false"/>
          <w:i w:val="false"/>
          <w:color w:val="000000"/>
          <w:sz w:val="28"/>
        </w:rPr>
        <w:t>
      жануарлар тобына күтім жасау бойынша жұмысшы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90"/>
        <w:gridCol w:w="3379"/>
        <w:gridCol w:w="5678"/>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жем, су, ақуызды концентраттар (кебек және күнжара)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резеңке қолғап, арнайы аяқ киім, трактор, температура өлшейтін аспап, сыпырғы, шелек</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Төсемелерді ауыстыру, оттық және астауды, қосалқы жайлар мен ұяшықтарды, бассейнді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шөп</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 шелек</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Жемді дайындау және оны тарату, жануарларды суару. Жануарлардың тамақтану тәртібін қамтамасыз ету. Жануарларға күтім жасау</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су, бидай, шөп және сабан</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 шелек</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Торлы орынды, қашаны, қапасты тазалау. Жануарларды ұстауға арналған жайлардағы температура, ылғалдылық және жарықты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қол арба, арба, емізгегі бар бөтелке</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Жануарларды санитарлық дауалау және жайларды залалсыздандыру.Тұқымға жануарларды таңдауға, жұптарды саралауға және іріктеуге қатысу. Жас малды қолдан тамақтандыру және оларды күту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жануар күтімі, соның ішінде кез</w:t>
      </w:r>
    </w:p>
    <w:p>
      <w:pPr>
        <w:spacing w:after="0"/>
        <w:ind w:left="0"/>
        <w:jc w:val="both"/>
      </w:pPr>
      <w:r>
        <w:rPr>
          <w:rFonts w:ascii="Times New Roman"/>
          <w:b w:val="false"/>
          <w:i w:val="false"/>
          <w:color w:val="000000"/>
          <w:sz w:val="28"/>
        </w:rPr>
        <w:t>
      келген қиын және аса қауіпті жануарлар тобына күтім жасау бойынша</w:t>
      </w:r>
    </w:p>
    <w:p>
      <w:pPr>
        <w:spacing w:after="0"/>
        <w:ind w:left="0"/>
        <w:jc w:val="both"/>
      </w:pPr>
      <w:r>
        <w:rPr>
          <w:rFonts w:ascii="Times New Roman"/>
          <w:b w:val="false"/>
          <w:i w:val="false"/>
          <w:color w:val="000000"/>
          <w:sz w:val="28"/>
        </w:rPr>
        <w:t>
      жұмысшының құзыретіне қойылатынталаптар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4060"/>
        <w:gridCol w:w="1988"/>
        <w:gridCol w:w="4545"/>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 бойынша жұмыстың сапасы мен нәтижесіне жауапкершілік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 бойынша әрекеттерді орындау әдістерін таңдау біліктілігі</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дайындауда белгіленген нәтижелерге жету және стандартты міндеттерді орындау қабілеттілігі. Биология негіздері жөніндегі білім</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тамақтану тәртібін қамтамасыз ету бойынша дербес біліктерді қолдана отырып практикалық міндеттерді орындау кезіндегі жауапкершілік. Жануарларға күтім жасау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малды қолдан тамақтандыру бойынша шешімдерді дербес қабылдау дағдылары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белгіленген температура мен ауа режимін қамтамасыз ету кезінде практикалық міндеттерді орындау біліктілігі. Қауіпсіздік техникасы мен еңбекті қорғау қағидалары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 деңгейлі Жануар күтімі, соның ішінде</w:t>
      </w:r>
    </w:p>
    <w:p>
      <w:pPr>
        <w:spacing w:after="0"/>
        <w:ind w:left="0"/>
        <w:jc w:val="both"/>
      </w:pPr>
      <w:r>
        <w:rPr>
          <w:rFonts w:ascii="Times New Roman"/>
          <w:b w:val="false"/>
          <w:i w:val="false"/>
          <w:color w:val="000000"/>
          <w:sz w:val="28"/>
        </w:rPr>
        <w:t>
      кез келген қиын және аса қауіпті жануарлар тобына күтім жасау бойынша</w:t>
      </w:r>
    </w:p>
    <w:p>
      <w:pPr>
        <w:spacing w:after="0"/>
        <w:ind w:left="0"/>
        <w:jc w:val="both"/>
      </w:pPr>
      <w:r>
        <w:rPr>
          <w:rFonts w:ascii="Times New Roman"/>
          <w:b w:val="false"/>
          <w:i w:val="false"/>
          <w:color w:val="000000"/>
          <w:sz w:val="28"/>
        </w:rPr>
        <w:t>
      жұмысшының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2151"/>
        <w:gridCol w:w="4434"/>
        <w:gridCol w:w="3654"/>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міндеттер аясында жұмыс сапасы мен нәтижесіне жауапкершілік</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белгіленген нұсқаулығы бойынша іс-әрекет жасау тәсілдерін таңдау дағдысы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p>
            <w:pPr>
              <w:spacing w:after="20"/>
              <w:ind w:left="20"/>
              <w:jc w:val="both"/>
            </w:pPr>
            <w:r>
              <w:rPr>
                <w:rFonts w:ascii="Times New Roman"/>
                <w:b w:val="false"/>
                <w:i w:val="false"/>
                <w:color w:val="000000"/>
                <w:sz w:val="20"/>
              </w:rPr>
              <w:t>
Торлы орындар, қапастар мен қашалардың құрылымы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басқалардың денсаулығы мен қауіпсіздігіне жауап беру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денсаулықты сақтау талаптары, нормалары мен қағидаларын қолданудағы біліктілігі; стандартты практикалық міндеттерді орындау</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Қаупісіздік техникасы бойынша қағидалар, мерзімді қызмет көрсету және күтім жасау қағидалаы мен әдістері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4- деңгейлі Жануар күтімі, соның ішінде</w:t>
      </w:r>
    </w:p>
    <w:p>
      <w:pPr>
        <w:spacing w:after="0"/>
        <w:ind w:left="0"/>
        <w:jc w:val="both"/>
      </w:pPr>
      <w:r>
        <w:rPr>
          <w:rFonts w:ascii="Times New Roman"/>
          <w:b w:val="false"/>
          <w:i w:val="false"/>
          <w:color w:val="000000"/>
          <w:sz w:val="28"/>
        </w:rPr>
        <w:t>
      кез келген қиын және аса қауіпті жануарлар тобына күтім жасау бойынша</w:t>
      </w:r>
    </w:p>
    <w:p>
      <w:pPr>
        <w:spacing w:after="0"/>
        <w:ind w:left="0"/>
        <w:jc w:val="both"/>
      </w:pPr>
      <w:r>
        <w:rPr>
          <w:rFonts w:ascii="Times New Roman"/>
          <w:b w:val="false"/>
          <w:i w:val="false"/>
          <w:color w:val="000000"/>
          <w:sz w:val="28"/>
        </w:rPr>
        <w:t>
      жұмысшының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2151"/>
        <w:gridCol w:w="4434"/>
        <w:gridCol w:w="3654"/>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міндеттер аясында жұмыс сапасы мен нәтижесіне жауапкершілік</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белгіленген нұсқаулығы бойынша іс-әрекет жасау тәсілдерін таңдау дағдысы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p>
            <w:pPr>
              <w:spacing w:after="20"/>
              <w:ind w:left="20"/>
              <w:jc w:val="both"/>
            </w:pPr>
            <w:r>
              <w:rPr>
                <w:rFonts w:ascii="Times New Roman"/>
                <w:b w:val="false"/>
                <w:i w:val="false"/>
                <w:color w:val="000000"/>
                <w:sz w:val="20"/>
              </w:rPr>
              <w:t>
Торлы орындар, қапастар мен қашалардың құрылымы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басқалардың денсаулығы мен қауіпсіздігіне жауап беру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денсаулықты сақтау талаптары, нормалары мен қағидаларын қолданудағы біліктілігі; стандартты практикалық міндеттерді орындау</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Қаупісіздік техникасы бойынша қағидалар, мерзімді қызмет көрсету және күтім жасау қағидалаы мен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9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Жұмыс жануарының күтімін қамтамасыз ететін мал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64-шығарылым, тарау: Мал шаруашылығындағы жұмысшылардың жұмыстары мен кәсіптері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жануарының күтімін қамтамасыз ететін мал маманы</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Жұмыс жануарының күтімін қамтамасыз ететін мал маманының</w:t>
      </w:r>
    </w:p>
    <w:p>
      <w:pPr>
        <w:spacing w:after="0"/>
        <w:ind w:left="0"/>
        <w:jc w:val="both"/>
      </w:pPr>
      <w:r>
        <w:rPr>
          <w:rFonts w:ascii="Times New Roman"/>
          <w:b w:val="false"/>
          <w:i w:val="false"/>
          <w:color w:val="000000"/>
          <w:sz w:val="28"/>
        </w:rPr>
        <w:t>
      еңбек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5938"/>
        <w:gridCol w:w="1498"/>
        <w:gridCol w:w="25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шошқа өсіретін фермалар және кешендер, құс фабрикалары, тұқымдық және сүт фермалары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аллергия, ауыр көтеру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техникалық және кәсіби білім және жоғары деңгейлі техникалық және кәсіби білім бар болған жағдайда практикалық тәжірибе (қосымша кәсіби дайындық немесе орта білімнен кейінгі білім)</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жұмыс тәжірибесі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Жұмыс жануарының күтімін қамтамасыз ететін мал маманы</w:t>
      </w:r>
    </w:p>
    <w:p>
      <w:pPr>
        <w:spacing w:after="0"/>
        <w:ind w:left="0"/>
        <w:jc w:val="both"/>
      </w:pPr>
      <w:r>
        <w:rPr>
          <w:rFonts w:ascii="Times New Roman"/>
          <w:b w:val="false"/>
          <w:i w:val="false"/>
          <w:color w:val="000000"/>
          <w:sz w:val="28"/>
        </w:rPr>
        <w:t>
      орындайтын,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1712"/>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Жемдердің қажетті мөлшерін анықтау. Жем дайындау және оны тарату, малды суару. Торлы орындарды, қапастарды, қашаларды тазалау, жануарларды өсіру үшін тұратын жайлардағы температура, ылғалдылық және жарықты қамтамасыз ету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санитарлық дауалау және жайларды залалсыздандыру.Тұқымға жануарларды таңдауға, жұптарды саралауға және іріктеуге қатысу. Жас малды қолдан тамақтандыру және оларды күту. Жануарларды үйрету, уды жинау орнына жыландарды жеткізу және герпетологке у жинауда көмек көрсету. Жануарларды сою және етті жаңалау. Жануарларды немесе олардан жасалған өнімдерді тасымалдауға әзірлеу. Жануарларды немесе олардан жасалған өнімдерді өткізу мекемелеріне, цирктерге, зообақтарға және басқа да мекемелерге жеткізу немесе сату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Жұмыс жануарының күтімін қамтамасыз ететін мал маманы</w:t>
      </w:r>
    </w:p>
    <w:p>
      <w:pPr>
        <w:spacing w:after="0"/>
        <w:ind w:left="0"/>
        <w:jc w:val="both"/>
      </w:pPr>
      <w:r>
        <w:rPr>
          <w:rFonts w:ascii="Times New Roman"/>
          <w:b w:val="false"/>
          <w:i w:val="false"/>
          <w:color w:val="000000"/>
          <w:sz w:val="28"/>
        </w:rPr>
        <w:t>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445"/>
        <w:gridCol w:w="3191"/>
        <w:gridCol w:w="6047"/>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жем, су, ақуызды концентраттар (кебек және күнжара)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резеңке қолғап, арнайы аяқ киім, трактор, температура өлшейтін аспап, сыпырғы, шелек</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Жемдердің қажетті мөлшерін анықтау және оны тарату. Жемді дайындау. Жануарлардың тамақтану тәртібін қамтамасыз ету. Жануарларға күтім жасау</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орындар, қапастар, қашалар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тырна, қолғаптар, минералды тыңайтқыштар, залалсыздандыру құралдары</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Торлы орынды, қашаны, қапасты тазалау. Жануарларды ұстауға арналған жайлардағы температура, ылғалдылық және жарықты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қол арба, арба, емізгегі бар бөтелке</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Жануарларды санитарлық дауалау және жайларды залалсыздандыру. Тұқымға жануарларды таңдауға, жұптарды саралауға және іріктеуге қатысу. Жас малды қолдан тамақтандыру және оларды күту. Жануарларды үйрету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жұмыс жануарының күтімін</w:t>
      </w:r>
    </w:p>
    <w:p>
      <w:pPr>
        <w:spacing w:after="0"/>
        <w:ind w:left="0"/>
        <w:jc w:val="both"/>
      </w:pPr>
      <w:r>
        <w:rPr>
          <w:rFonts w:ascii="Times New Roman"/>
          <w:b w:val="false"/>
          <w:i w:val="false"/>
          <w:color w:val="000000"/>
          <w:sz w:val="28"/>
        </w:rPr>
        <w:t>
      қамтамасыз ететін мал маманының құзыретіне қойылатынталаптар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900"/>
        <w:gridCol w:w="3366"/>
        <w:gridCol w:w="2833"/>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тамақтануын қамтамасыз ету бойынша нәтижелерге жету түсінігі мен жауапкершілігі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 бойынша іс-әрекетті таңдау біліктілігі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 Биология негіздері</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оң бейімділік. Жануарларды асырау бойынша нәтижелерге жету түсінігі мен жауапкершілігі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Ережелерді, нормаларды, қауіпсіздік техникасы және денсаулық сақтау талаптарын қолдану дағдысы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мерзімді қызмет көрсету және күтім жасау әдістері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4-деңгейлі жұмыс жануарының күтімін</w:t>
      </w:r>
    </w:p>
    <w:p>
      <w:pPr>
        <w:spacing w:after="0"/>
        <w:ind w:left="0"/>
        <w:jc w:val="both"/>
      </w:pPr>
      <w:r>
        <w:rPr>
          <w:rFonts w:ascii="Times New Roman"/>
          <w:b w:val="false"/>
          <w:i w:val="false"/>
          <w:color w:val="000000"/>
          <w:sz w:val="28"/>
        </w:rPr>
        <w:t>
      қамтамасыз ететін мал маманының құзыретіне қойылатынталаптар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3552"/>
        <w:gridCol w:w="3711"/>
        <w:gridCol w:w="3077"/>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тамақтануын қамтамасыз ету бойынша нәтижелерге жету түсінігі мен жауапкершілігі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күту бойынша іс-әрекетті таңдау біліктілігі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 Биология негіздері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оң бейімділік. Жануарларды асырау бойынша нәтижелерге жету түсінігі мен жауапкершілігі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Ережелерді, нормаларды, қауіпсіздік техникасы және денсаулық сақтау талаптарын қолдану дағдысы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мерзімді қызмет көрсету және күтім жасау әдістері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іс-әрекет нәтижесі үшін жауапкершілікті өзіне ала отырып басқа жұмысшылардың жұмысына жетекшілік ету</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жоспарлау, жұмысты орындау және жұмыс процестерін бағалауда практикалық және танымдық дағдыларды кеңінен қолданады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қою және шешудің әдіс-тәсілдемелерін, принциптері мен тәсілдерін біледі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94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Жануарларды алып жүру бойынша жолсерік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жұмыстар мен кәсіптер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алып жүру бойынша жолсерік</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Жануарларды алып жүру бойынша жолсеріктің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6286"/>
        <w:gridCol w:w="2406"/>
        <w:gridCol w:w="11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шошқа өсіретін фермалар және кешендер, құс фабрикалары, тұқымдық және сүт фермалары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аллергия, ауыр көтеру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Жануарларды алып жүру бойынша жолсерік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1655"/>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және құстарды автокөліктер арқылы, теміржол және теңіз көліктері арқылы тасымалдау кезінде жөнелту және бару пунктерінде, жол бойында алып жүру, күту және қорғау, малды базада қабылдау және қабылдау пунктеріне тасымалдау. Жөнелту пунктерінде жануарларды, құстарды, құрал-жабдықтарды, жемдерді жеткізу және тиеу, қабылдау пунктерінде түсіру. Тасымалдау құралдарында жануарлар мен құстарға арналған жайлардың тазалығын сақтау және жабдықтау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дайындау және сою пунктеріне жеткізу, тамақтандыру, суару, құстар мен жануарлардың дәретін бақылау, малды сұрыптау, мал дәрігерлік өңдеу, салмағын өлшеуге қатысу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 жануар немесе құсқа алғашқы көмек көрсету, қажетті құжаттарды рәсімдеу және тапсыру-қабылдау актінің негізінде жануарлар мен құсты тапсыру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Жануарларды алып жүру бойынша жолсерік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3396"/>
        <w:gridCol w:w="7592"/>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Халат, резеңке қолғап, арнайы аяқ киім, шелек, автокөлік, теңіз көлігі, теміржол көлігі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Жануарлар және құстарды автокөліктер арқылы, теміржол және теңіз көліктері арқылы тасымалдау кезінде жөнелту және бару пунктерінде, жол бойында алып жүреді, күтеді және қорғайды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жем,су, ыдыс, тиеу көлігі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Жөнелту пунктерінде жануарларды, құстарды, құрал-жабдықтарды, жемдерді жеткізеді және тиейді, қабылдау пунктерінде түсіреді. Жануарлар мен құстарға жем, су береді, дәретін бақылайды, жөнелту жолында малды бағады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дәрі-дәрмек, препараттар, қолғаптар, құжаттама</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Малды сұрыптау, мал дәрігерлік өңдеу, салмағын өлшеуге қатысады. Жарақат алған жануар немесе құсқа алғашқы көмек көрсетеді. Қажетті құжаттарды рәсімдейді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жануарларды алып жүру бойынша</w:t>
      </w:r>
    </w:p>
    <w:p>
      <w:pPr>
        <w:spacing w:after="0"/>
        <w:ind w:left="0"/>
        <w:jc w:val="both"/>
      </w:pPr>
      <w:r>
        <w:rPr>
          <w:rFonts w:ascii="Times New Roman"/>
          <w:b w:val="false"/>
          <w:i w:val="false"/>
          <w:color w:val="000000"/>
          <w:sz w:val="28"/>
        </w:rPr>
        <w:t>
      жолсерік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688"/>
        <w:gridCol w:w="2620"/>
        <w:gridCol w:w="4442"/>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алып жүру, қызмет көрсету және қорғау кезінде қажетті ресурстарды анықтау және бағалау бойынша функционалдық міндеттер аясындағы жауапкершілік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су беру кезінде практикалық міндеттерді орындау дағдысы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шаруашылығындағы қарапайым құралдар, жабдық, жұмыс тәртібі жөніндегі білімі. Алып жүретін жануарларды тиеу, қызмет көрсету және орналастыру аясындағы білім</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тиеу және тасымалдау, оларға көмек көрсету бойынша белгіленген міндеттер аясындағы жұмыс сапасы мен нәтижесіне жауапкершілік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 жануар немесе құсқа алғашқы көмек көрсету бойынша іс-әрекетті таңдау дағдысы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94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Жем әзірлеуші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жұмыстар мен кәсіптер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әзірлеуші</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Жем әзірлеушінің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5"/>
        <w:gridCol w:w="1526"/>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шошқа өсіретін фермалар және кешендер, құс фабрикалары, тұқымдық және сүт фермалары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аллергия, ауыр көтеру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 және/немесе жұмыс орнында қысқа мерзімді курстар (нұсқаулық) және/немесе негізгі орта, бірақ бастауыш білімнен төмен емес білімі бар болған жағдайда қысқа мерзімді курстар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Жем әзірлеуші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11873"/>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рецепт бойынша жем дайындау. Жем мен тағам қалдықтарын жемді булау аспаптарында, қазан мен күбілерде булау, пісіру, гидротермиялық өңдеу. Электр немесе басқа жетеі бар машиналарда ірі, қоректі жемді, концентраттарды, мал текті жемді ұсақтау, ұнтақтау, кесу, тарту және шабу. Су қоймаларынан мал және өсімдік текті жемдерді дайындау. Үй-жайды, жабдықты, құралды, ыдысты залалсыздандыру. Жем қалдықтарын қабылдау және дайын өнімді фермаларға жеткізу. Жемді қабылдау және тұтыну бойынша есеп жүргізу. Көтермелі құрылғылары арқылы жемді дүңгілше, ор, траншея және қоқыс үйіндісінен алу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массасын қазандықтарда араластыру, термиялық өңдеу. Қосымша өнімдерді, балықтарды, тағам қалдықтарын және т.б. термиялық өңдеу. Жем цехындағы көліктер және құрал-жабдыққа техникалық қызмет көрсету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Рационға сәйкес талап етілетін тағам қалдықтарын әзірлеу бойынша есеп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Жем әзірлеуші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401"/>
        <w:gridCol w:w="2796"/>
        <w:gridCol w:w="6498"/>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жем, су, ақуызды концентраттар (кебек және күнжара)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резеңке қолғап, арнайы аяқ киім, трактор, автокөлік, сыпырғы, шелек</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рецепт бойынша жем дайындау, сонымен қатар ақуыз және тағы да басқа қоспалармен байытылған жем әзірлеу</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залалсыздандыру құралдары, жем массасы, балықтар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қолғаптар, жем дайындау цехындағы машиналар және құрал-жабдық</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Қазандағы жем массасын термиялық өңдеу, араластыру. Қосымша өнімдерді, балықтарды, тағам қалдықтарын және т.б. жуу. Жем цехындағы көліктер және құрал-жабдыққа техникалық қызмет көрсету</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су, бидай, сабан және шөп</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 дәрі-дәрімектер, препараттар</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Рационға сәйкес талап етілетін тағам қалдықтарын әзірлеу бойынша есеп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жем әзірлеушінің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4730"/>
        <w:gridCol w:w="2622"/>
        <w:gridCol w:w="3501"/>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цехындағы көліктер және құрал-жабдыққа техникалық қызмет көрсету және арнайы рецепт бойынша жемдерді дайындау кезінде ережелер мен нормаларды, қарапайым қауіпсіздік шараларының сақталуына жеке жауапкершілік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қызметіндегі жұмыс жағдайының шарттарына сәйкес өз іс-әрекеттерін түзету біліктілігі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 қызмет көрсетілетін құрал-жабдықтың жұмыс істеу принциптері мен оны пайдалану қағидалары. Жемді дайындау қағидалары</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үдерісін жүргізу кезінде және жем цехындағы көліктер және құрал-жабдыққа техникалық қызмет көрсету кезінде өз денсаулығы үшін жеке жауапкершілік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жабдықты, құралды, ыдысты залалсыздандыру бойынша практикалық тапсырмаларды орындау дағдысы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жем әзірлеушінің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4362"/>
        <w:gridCol w:w="3590"/>
        <w:gridCol w:w="3077"/>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цехындағы көліктер және құрал-жабдыққа техникалық қызмет көрсету және арнайы рецепт бойынша жемдерді дайындау кезінде ережелер мен нормаларды, қарапайым қауіпсіздік шараларының сақталуына жеке жауапкершілік</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қызметіндегі жұмыс жағдайының шарттарына сәйкес өз іс-әрекеттерін түзету біліктілігі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 қызмет көрсетілетін құрал-жабдықтың жұмыс істеу принциптері мен оны пайдалану қағидалары. Жемді дайындау қағидалары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үдерісін жүргізу кезінде және жем цехындағы көліктер және құрал-жабдыққа техникалық қызмет көрсету кезінде өз денсаулығы үшін жеке жауапкершілік</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жабдықты, құралды, ыдысты залалсыздандыру бойынша практикалық тапсырмаларды орындау дағдысы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бақылау дағдыларын, қарапайым өндірістік жағдайларда өзін-өзі түзету әрекеттерін көрсете отырып күрделі емес практикалық міндеттерді орындау үшін негізгі практикалық және танымдық дағдыларды қолдана біледі</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және (немесе) тікелей басшылық ету арқылы негізгі практикалық және танымдық дағдыларды қолдана отырып стандартты және біртекті практикалық міндеттерді шешу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процессінде және (немесе) өздігінен алынған білім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3- деңгейлі жем әзірлеушінің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5045"/>
        <w:gridCol w:w="2856"/>
        <w:gridCol w:w="3198"/>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машинасымен, ұсақтау машинасымен немесе қолмен ірі, қоректі жемді, концентраттарды, мал текті жемді ұсақтау, ұнтақтау, кесу, тарту және шабу саласындағы жұмыс нәтижесі мен сапасына жауапкершілік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орындау және жануарларға жемді дайындау бойынша жұмысында белгіленген нәтижелерге жету дағдысы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бойынша жемдерді дайындау саласындағы кәсіби дайындық үдерісінде алынған білім</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дербес қолдана отырып, жемді алу және тұтыну есебін жүргізу кезінде практикалық тапсырмаларды орындау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цехындағы көліктер және құрал-жабдыққа техникалық қызмет көрсету кезінде негізгі қарапайым міндеттерді қолдану дағдысы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қарапайым құрал-жабдықтар, қазандарда жем масссасын араластыру бойынша жұмыс тәртібі саласындағы білім, қауіпсіздік техникасы мен еңбекті қорғау қағидалары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алға қойған міндетті орындау тәсілдерін, еңбек заттары мен құралдарын, бағалау прициптерін, өлшеу әдістерін анықтайды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өндірістік жағдайларда өзін-өзі бағалау, өзін-өзі анықтау, өзін-өзі ұйымдастыру және түзету дағдыларын көрсетеді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бақылауын және құжаттаманы жүргізу процедурасын біледі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6-қосымшасы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03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 Жануарларды күтуші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29-шығарылым, 6-тарау: Дәру-дәрмендер, бактериялық және биологиялық препараттар, материалдар өндірісі</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Жануарларды күтушінің еңбек шарттары, білімі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035"/>
        <w:gridCol w:w="1526"/>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шошқа өсіретін фермалар және кешендер, құс фабрикалары, тұқымдық және сүт фермалары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аллергия, ауыр көтеру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 және/немесе жұмыс орнында қысқа мерзімді курстар (нұсқаулық) және/немесе негізгі орта, бірақ бастауыш білімнен төмен емес білімі бар болған жағдайда қысқа мерзімді курстар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Жануарларды күтуші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1958"/>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Құйрықтан қан алу үшін оталық орынды дайындау (қылды қырқу, жуу, құйрықты залалсыздандыру); қашаларды тазалау және виварийдің қызмет көрсетілетін секцияларын тазалау; белгіленген тамақтану тәртібіне сәйкес жануарларға жем беру; антибиотик және биосинтездің басқа да препараттарының, сарсу және басқалардың өндірісі үшін зерттелетін кіші жануарларға (қояндар, теңіз шошқалары, тышқандар) күтім жасау; қашаларды тазалау және виварийдің қызмет көрсетілетін секцияларын тазалау, иммунитеттендірілген жануарларға арналған белгіленген рацион бойынша жем дайындау, белгіленген тамақтану тәртібіне сәйкес жануарларға жем беру; жануарлардың жағдайын бақылау және күші бар нұсқаулықтардың талаптарына сәйкес ауру жануарларға көмек көрсету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Сарсу және эндокринді препараттардың өндірісінде донор және өндіруші болып табылатын ірі жануарларға күтім жасау және басқа: тазалау, қырқу, душ астында жуу, таза ауаға шығару және үй-жайға қайта кіргізу; бекітілген рацион және тамақтану тәртібі бойынша өндіруші жануарлар мен донорларды тамақтандыру; олардың жағдайын бақылау және ауру жануарларға күтім көрсету үшін шараларды қолдану; ат қора, мал қораны және жануарлардың басқа да орналасқан орындарын тазалау, иммундауға қатысу, клиникалық жағдайларына бақылау жасау, сою, терісін алу, өндіруші қойлардың омыртқасы мен ми сауытын ұсақтау</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сарсу өндірістерінде өндіруші жануарларды (жылқылар немесе шошқалар) иммундау, олардың қанын алу және емдеу шараларына қатысу, құралдар, оталық станоктарды және үстелдерді жұмысқа дайындау; иммунитеттендірілген жануарларды оталық орындарға жеткізу және оларды операцияға дайындау, жануарлар нөмірлерінің жүктелме мен антигендері (анатоксиндер, токсиндер) бар аппараттардың жазуларына сәйкестігін тексеру, жануарларды станокта бекіту және иммундау, қан алу және емдеу кезінде ұстап тұру; операция орнын дайындау және өңдеу, қан алудың зарарсыздығын қамтамасыз ету, өндіруші жануарлардың температурасын өлшеу, лаборант немесе мал дәрігері басшылығымен ерітінділер мен емдеу-профилактикалық құралдарын дайындау; өндіруші жануарларды оталық орындарынан мал қораға жеткізу, өндірушілердің жаппай қан алуына қатысу (бекітуді ұйымдастыру және қан алу кезінде ұстап тұру)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Жануарларды күтуші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205"/>
        <w:gridCol w:w="2383"/>
        <w:gridCol w:w="5903"/>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жем, су, ақуызды қоспалар (кебек, күнжара)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p>
            <w:pPr>
              <w:spacing w:after="20"/>
              <w:ind w:left="20"/>
              <w:jc w:val="both"/>
            </w:pPr>
            <w:r>
              <w:rPr>
                <w:rFonts w:ascii="Times New Roman"/>
                <w:b w:val="false"/>
                <w:i w:val="false"/>
                <w:color w:val="000000"/>
                <w:sz w:val="20"/>
              </w:rPr>
              <w:t>
резеңке қолғап, арнайы аяқ киім, жануарларды күтушінің құралдары</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Иммундауға қатысады (жұқпалы ауруларды қабылдамаушылыққа екпе), жануарларды емдеу және қан алуға ат салысу</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залалсыздандыру құралдары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құралдар, оталық станоктар және үстелдер</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Қажетті ерітінділер мен емдеу-профилактикалық құралдарын, аспаптарды, оталық үстел және станоктарды әзірлейді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дәрі, препараттар</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Ота алдындағы үрдістерді жүргізуге қатысады, жануарларды қансыздандыру және союды іске асырады, қажетті органдар мен ұлпаларды 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жануарларды күтушінің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123"/>
        <w:gridCol w:w="5947"/>
        <w:gridCol w:w="1680"/>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органдар мен ұлпаларды алу кезінде ережелер мен нормаларды, қарапайым қауіпсіздік шараларының сақталуына жеке жауапкершілік</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немесе мал дәрігері басшылығымен ерітінділер мен емдеу-профилактикалық құралдарды дайындау бойынша жұмыс жағдайының шарттарына сәйкес іс-әрекетті түзету біліктілігі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ерітінділер мен емдеу-профилактикалық құралдарды дайындау әдістері</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денсаулығы үшін жауап беру, жануарларды күтушінің функционалдық міндеттерін орындау кезіндегі жауапкершілігі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қорасы, мал қорасы мен қызмет көрсетілетін жануарлардың басқа да орналасу орындарын тазалау кезінде пайда болған проблемалар мен олардың себебін анықтау, қарапайым құрылымдық міндеттерді шешу үшін қажетті уақытты анықтау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жануарларды күтушінің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3946"/>
        <w:gridCol w:w="5003"/>
        <w:gridCol w:w="2047"/>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органдар мен ұлпаларды алу кезінде ережелер мен нормаларды, қарапайым қауіпсіздік шараларының сақталуына жеке жауапкершілік</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немесе мал дәрігері басшылығымен ерітінділер мен емдеу-профилактикалық құралдарды дайындау бойынша жұмыс жағдайының шарттарына сәйкес іс-әрекетті түзету біліктілігі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ерітінділер мен емдеу-профилактикалық құралдарды дайындау әдістері</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денсаулығы үшін жауап беру, жануарларды күтушінің функционалдық міндеттерін орындау кезіндегі жауапкершілігі</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қорасы, мал қорасы мен қызмет көрсетілетін жануарлардың басқа да орналасу орындарын тазалау кезінде пайда болған проблемалар мен олардың себебін анықтау, қарапайым құрылымдық міндеттерді шешу үшін қажетті уақытты анықтау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бақылау дағдыларын, қарапайым өндірістік жағдайларда өзін-өзі түзету әрекеттерін көрсете отырып күрделі емес практикалық міндеттерді орындау үшін негізгі практикалық және танымдық дағдыларды қолдана біледі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аспаптарды, құрал-жабдықтарды, жұмыс процестерінің процедуларын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3-деңгейлі жануарларды күтушінің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3518"/>
        <w:gridCol w:w="3519"/>
        <w:gridCol w:w="3278"/>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қанын алу және емдеу бойынша белгіленген міндеттер аясындағы жұмыс сапасы мен нәтижесіне жауапкершілік</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органдар мен ұлпаларды алу кезінде қарапайым міндеттерді орындау үшін танымдық дағдыларды қолдану біліктілігі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жабдықтың құрылымы</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оң бейімділік. Құзыреттілік</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Отауды жүргізу бойынша жағдайларды іс-әрекетті дербес түзету, дербес бақылау дағдыларын көрсету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жоспарлауды қамтитын атқарушылық қызметті түсіну</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жұмыс тобының күтіміне қойылатын санитарлық-гигиеналық және ветеринарлық талаптардың негіздері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әрекеті өнімдерімен және өзге де материалдармен жұмыс істеу қағидалары мен ережелерін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7-қосымшасы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92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 Делбеші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1-шығарылым, тарау: Экономиканың барлық салаларына ортақ жұмысшылардың кәсіптері</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Делбеші</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Делбешінің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6386"/>
        <w:gridCol w:w="1611"/>
        <w:gridCol w:w="10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фермалар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аллергия, ауыр көтеру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жұмыс орнында қысқа мерзімді оқу (нұсқаулық) және/немесе бастауыш білімнен төмен емес негізгі орта білімі болған жағдайда қысқа мерзімді курстар</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Делбеші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0403"/>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тасымалы үшін жеңіл арбаға жегілген атты жолда басқару</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жегу және доғару</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арба және ат әбзелдерін тазалықта және дұрыстықта ұстау: тазалау, жуу, майлау, кіші жөндеу жұмыстары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Делбеші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795"/>
        <w:gridCol w:w="2021"/>
        <w:gridCol w:w="8383"/>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су</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 тасымалы үшін жеңіл арбаға жегілген атты жолда басқару</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арбасы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жуу</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Жылқыларды жегу және доғару</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материалы, кіші жөндеу жұмыстары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Жеңіл арба және ат әбзелдерін тазалықта және дұрыстықта ұстау: тазалау, жуу, майлау, кіші жөндеу жұмыстары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 деңгейлі делбеші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4702"/>
        <w:gridCol w:w="2564"/>
        <w:gridCol w:w="2833"/>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оң бейімділік</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жегу және доғару кезінде қарапайым дағдыларды орындау дағдысы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денсаулықты қорғаудың қағидалары, нормалары мен талаптары</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дербестігі. Жеңіл арба және ат әбзелдеріне кіші жөндеу жасау қажеттілігін түсәну және ол үшін жауапкершілік</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дербес қабылдау, жолда жануарларды басқару дағдысы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етілетін арбаның қарапайым құралдары жөніндегі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8-қосымшасы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94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Шопан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жұмыстар мен кәсіптер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Шопанның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5938"/>
        <w:gridCol w:w="1498"/>
        <w:gridCol w:w="25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фермалар, жайылымдар, кәсіпорындар, фермерлік мекемелер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техникалық және кәсіби білім және жоғары деңгейлі техникалық және кәсіби білім бар болған жағдайда практикалық тәжірибе (қосымша кәсіби дайындық немесе орта білімнен кейінгі білім)</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жұмыс тәжірибесі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Шопан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1200"/>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бастарын күту бойыша қосымша жұмыстар. Қой және ешкі ұрғашыларын жайылымнан туу бөлімшесіне жеткізу. Жемді жеткізу. Азықтандыру, суару және туу бөлімшесіндегі жас малдарды күту бойынша жұмыстар жүргізу барысында көмек көрсету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мен қойды қырқуға және сұрыптауға беру, оларды қырқығаннан кейін залалсыздандыру ерітіндісінде шомылдыру. Жайларды тазалау және залалсыздандыру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алдын алу шараларын жүргізуге ат салысу. Қораны тезектен тазарту. Мал басын бақылау, төлдеуді қабылдау және кезекшілік кезінде басқа да жұмыстарды атқару. Тезекті қолмен ойып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Шопан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37"/>
        <w:gridCol w:w="4311"/>
        <w:gridCol w:w="6947"/>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 су, қамшы, шыбыртқы, қамшы, халат, етіктер, аспалы қалтасы бар гайтан-белбеу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Қой және ешкі бастарын күту бойыша қосымша жұмыстар. Қой және ешкі ұрғашыларын жайылымнан туу бөлімшесіне жеткізу. Азықтандыру, суару және туу бөлімшесіндегі жас малдарды күту бойынша жұмыстар жүргізу барысында көмек көрсету</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Залалсыздандыру ерітінділер, қырқу қайшысы, тезек, арба, өзі аударғыш, шелек, су, сыпырғы, шаңсорғыш, жануарларды тасымалдауға арналған машиналар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Ешкі мен қойды қырқуға және сұрыптауға беру, оларды қырқығаннан кейін залалсыздандыру ерітіндісінде шомылдыру. Жайларды тазалау және залалсыздандыру</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қырқу қайшысы, қолғаптар, дүрбі, етіктер</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Жануарлар ауруларының алдын алу шараларын жүргізуге ат салысу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шопан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4197"/>
        <w:gridCol w:w="3042"/>
        <w:gridCol w:w="3383"/>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Құстарды торға салу, тордан шығару және жемдеуге жеткізу бойынша жұмыстың сапасы мен нәтижесіне жауапкершілік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жем дайындау кезінде белгіленген нәтижелерге жету және стандартты міндеттерді орындау біліктілігі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Зоогигиена мен мал дәрігерлігі, қойларды қырқуға жеткізу техникасы, қойдың сапасын бағалау жөніндегі қарапайым мәліметтер</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Жемдеуден кейін құстың жағдайын бақылау, құстарды уақытылы союға жеткізу кезінде дербес дағдыларды қолдана отырып практикалық міндеттерді орындау үшін жауапкершілік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белгіленген температура мен ауа режимін қамтамасыз ету бойынша практикалық міндеттерді орындау біліктілігі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4-деңгейлі шопан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3182"/>
        <w:gridCol w:w="4249"/>
        <w:gridCol w:w="3113"/>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міндеттер аясындағы жұмыс сапасы мен нәтижесіне жауапкершілік</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берілген нұсқаулығы бойынша іс-әрекеттер әдістерін таңдау дағдысы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басқалардың денсаулығы мен қауіпсіздігі үшін жауапкершілік</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Ережелерді, нормаларды, қауіпсіздік техникасы және денсаулық сақтау талаптарын қолдану дағдысы; стандартты практикалық міндеттерді орындау дағдысы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қағидалар, мерзімді қызмет көрсету және күтім жасау қағидалары мен әдістері</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іс-әрекет нәтижесі үшін жауапкершілікті өзіне ала отырып басқа жұмысшылардың жұмысына жетекшілік ету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өнімділігін және олардың сақталуын қамтамасыз ету мақсатында қызмет көрсетілетін мал басына күтімді жақсарту азықтандыру бойынша іс-шараларды орындау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және зоогигиена негіздері. Жем азық негіздері және олардың азықтық құндылығы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9-қосымшасы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94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Жылқышы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жұмыстар мен кәсіптер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Жылқышының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5938"/>
        <w:gridCol w:w="1498"/>
        <w:gridCol w:w="25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орындар, қапастар, қашалар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техникалық және кәсіби білім және жоғары деңгейлі техникалық және кәсіби білім бар болған жағдайда практикалық тәжірибе (қосымша кәсіби дайындық немесе орта білімнен кейінгі білім)</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жұмыс тәжірибесі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Жылқышы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52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қашырлар, өгіздер және басқа да жегін малдарын күту. Ат қораларды тазалау және залалсыздандыру. Малды жемдеу, суару және тазалау, олардың мал дәрігерлік тексеруі мен емдеуіне қатысу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туындаған жағдайда бірінші көмек көрсету және мал дәрігерінің көрсетуі бойынша жануарлар жемдерінің рационын құрау. Жем дайындау және азықтандыру мен суарудың кестесін белгілеу. Жануарларды шығуға даярлау, жегу және ағыту. Кіші жөндеу жұмыстары және ат әбзелдерін реттеу. Жегілетін жануарларды арбакештер мен шабандоздарға жұмыс алдында өткізу және жұмыстан кейін қабылдау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қабылдау, беру және есептеу. Жегілетін малды көктем және жаз мезгілдерінде жаю. Жегілетін мал жұмыстарының есебін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Жылқышы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423"/>
        <w:gridCol w:w="3415"/>
        <w:gridCol w:w="7875"/>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су, күрек, шөп, арнайы киім, арнайы аяқ киім</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Жылқылар, қашырлар, өгіздер және басқа да жегін малдарын күту. Ат қораларды тазалау және залалсыздандыру. Малды жемдеу, суару және тазалау. Жануарларды шығуға даярлау, жегу және ағыту. Кіші жөндеу жұмыстары және ат әбзелдерін реттеу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арба, болат арба, жүк таситын арба, күрек, шелек, сыпырғы, қызуды өлшеуіш</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Жем дайындау және азықтандыру мен суарудың кестесін белгілеу. Жануарлардың мал дәрігерлік тексеруі мен емдеуіне қатысу. Ауру туындаған жағдайда бірінші көмек көрсету және мал дәрігерінің көрсетуі бойынша жануарлар жемдерінің рационын құрау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арба, болат арба, жүк таситын арба, үй-жай, қолғаптар, былғары және резеңке аяқ киім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Торлы орындар, қапастар, қашаларды тазалау. Жануарлар тұратын орындардағы температураны, ылғалдылықты және жарықтандыруды қалыпты жағдайда сақтап тұру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жылқышы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4917"/>
        <w:gridCol w:w="2879"/>
        <w:gridCol w:w="2568"/>
      </w:tblGrid>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цехындағы көліктер және құрал-жабдыққа техникалық қызмет көрсету кезінде ережелер мен нормаларды, қарапайым қауіпсіздік шараларының сақталуына жеке жауапкершілік</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қызметінде алғашқы көмек көрсетуде өз іс-әрекеттерін түзету біліктілігі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 қызмет көрсетілетін құрал-жабдықты пайдалану қағидалары</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денсаулығына жеке жауапкершілік</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құрал-жабдықты залалсыздандыру бойынша практикалық міндеттерді орындау дағдысы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4-деңгейлі жылқышы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4798"/>
        <w:gridCol w:w="3316"/>
        <w:gridCol w:w="2356"/>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туындаған жағдайда бірінші көмек көрсету және мал дәрігерінің көрсетуі бойынша жануарлар жемдерінің рационын құрау саласындағы жұмыс сапасы мен нәтижесіне жауапкершілік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Жегілетін жұмыстардың есебін жүргізу және белгіленген нәтижелерге жету, стандартты практикалық міндеттерді орындау біліктілігі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Жегілетін жануарларға күтім жасау бойынша кәсіби дайындық үдерісінде алынған білім</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қолдана отырып практикалық міндеттерді орындау, жануарлардың мал дәрігерлік тексеруі мен емдеуіне дербес қатысу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цехындағы көліктер және құрал-жабдыққа техникалық қызмет көрсету кезінде негізгі міндеттерді орындау біліктілігі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10-қосымшасы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94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 Шабандоз (атшабар)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 кәсіптері мен жұмыстарының бірыңғай тарифтік-біліктілік анықтағышы (БТБА)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жұмыстар мен кәсіптер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Шабандоздың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5938"/>
        <w:gridCol w:w="1498"/>
        <w:gridCol w:w="25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орындар, қапастар, қашалар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аллергия, ауыр көтеру, қоймалардың нашар жарықтандырылуы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техникалық және кәсіби білім және жоғары деңгейлі техникалық және кәсіби білім бар болған жағдайда практикалық тәжірибе (қосымша кәсіби дайындық немесе орта білімнен кейінгі білім)</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жұмыс тәжірибесі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Шабандоз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10632"/>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жегілген жылқыларды жүргізу және жоғары білікті шабандоздың басшылығымен жылқыларды машықтандыру</w:t>
            </w:r>
          </w:p>
          <w:p>
            <w:pPr>
              <w:spacing w:after="20"/>
              <w:ind w:left="20"/>
              <w:jc w:val="both"/>
            </w:pPr>
            <w:r>
              <w:rPr>
                <w:rFonts w:ascii="Times New Roman"/>
                <w:b w:val="false"/>
                <w:i w:val="false"/>
                <w:color w:val="000000"/>
                <w:sz w:val="20"/>
              </w:rPr>
              <w:t>
Жылқыларды күту, азықтандыру және суару бойынша жылқышылардың жұмысын қадағалау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Жаттықтырушылық арба мен ат әбзелдерін жұмысқа жарамды қалпында сақтау. Қоймадан ат әбзелдері, жемшөп, төсемелерді алу және оларды жылқышыларға беру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Машықтау бөлімшесі жұмысының табелін, жемшөп тізімдемесін жүргізу. Қоймадан дәрі-дәрімектер алу және сақтау, оларды мал дәрігерінің нұсқауы бойынша қолдану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Шабандоз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613"/>
        <w:gridCol w:w="3687"/>
        <w:gridCol w:w="7150"/>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су, күрек, арнайы киім, арнайы аяқ киім</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Жылқыларды азықтандыру, күту және баптау бойынша мал дәрігерлік-зоотехникалық ережелердің сақталуын қамтамасыз етеді.</w:t>
            </w:r>
          </w:p>
          <w:p>
            <w:pPr>
              <w:spacing w:after="20"/>
              <w:ind w:left="20"/>
              <w:jc w:val="both"/>
            </w:pPr>
            <w:r>
              <w:rPr>
                <w:rFonts w:ascii="Times New Roman"/>
                <w:b w:val="false"/>
                <w:i w:val="false"/>
                <w:color w:val="000000"/>
                <w:sz w:val="20"/>
              </w:rPr>
              <w:t>
Олардың денсаулығы мен күйлілі болуын бақылайды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қоймалары, төсемелер, күрек, сыпырғы, шелек, қолғап, қызу өлшеуіш</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2-1)Жылқыларды сайыстарға, байқауларға даярлау және әкелу.</w:t>
            </w:r>
          </w:p>
          <w:p>
            <w:pPr>
              <w:spacing w:after="20"/>
              <w:ind w:left="20"/>
              <w:jc w:val="both"/>
            </w:pPr>
            <w:r>
              <w:rPr>
                <w:rFonts w:ascii="Times New Roman"/>
                <w:b w:val="false"/>
                <w:i w:val="false"/>
                <w:color w:val="000000"/>
                <w:sz w:val="20"/>
              </w:rPr>
              <w:t>
Жылқыларды даярлап, аукционда көрсетеді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құрал, былғары және резеңке аяқ киім</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Жылқылардың есеп жұмыстарын жүргізеді. Жылқыларды шығару немесе мал дәрігерлік өңдеу, сұрыптау, сату кезінде бағалау және т.б жұмыстарын ұйымдастырады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шабандоз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4080"/>
        <w:gridCol w:w="2605"/>
        <w:gridCol w:w="3590"/>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азықтандыру, күту және баптау бойынша белгілі бір міндеттер аясындағы жұмыстар нәтижесі мен сапасына жауапкершілік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жұмысын есептеу бойынша іс-әрекеттер әдістерін таңдау біліктілігі</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 Мал дәрігерлік және зоотехника негіздері және қағидалары</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басқалардың денсаулығы мен қауіпсіздігі үшін жауапкершілік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Зоотехникалық қағидалар, нормалар мен қауіпсіздік техникасының талаптарына қолдану дағдысы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күту, мерзімді қызмет көрсету әдістері мен қағидалары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4-деңгейлі шабандоз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4080"/>
        <w:gridCol w:w="2605"/>
        <w:gridCol w:w="3590"/>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азықтандыру, күту және баптау бойынша белгілі бір міндеттер аясындағы жұмыстар нәтижесі мен сапасына жауапкершілік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жұмысын есептеу бойынша іс-әрекеттер әдістерін таңдау біліктілігі</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 Мал дәрігерлік және зоотехника негіздері және қағидалары</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басқалардың денсаулығы мен қауіпсіздігі үшін жауапкершілік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Зоотехникалық қағидалар, нормалар мен қауіпсіздік техникасының талаптарына қолдану дағдысы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күту, мерзімді қызмет көрсету әдістері мен қағидалары</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іс-әрекет нәтижесі үшін жауапкершілікті өзіне ала отырып басқа жұмысшылардың жұмысына жетекшілік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жасына байланысты жылқыларды жаттықтырудың негізгі әдістері</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жасы мен атқаратын жұмысына байланысты жылқыларды азықтандыру қағидалары мен техникасы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11-қосымшасы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94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 Бұғы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жұмыстар мен кәсіптер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Бұғы өсірушінің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6982"/>
        <w:gridCol w:w="1762"/>
        <w:gridCol w:w="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фермалар, жайылымдар, кәсіпорындар, фермерлік мекемелер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Бұғы өсіруші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927"/>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 бригадасының мүшелеріне қызмет көрсету; тамақ дайындау; терілерді алу және тұтас етті мүшелеу, отын мен мұзды дайындау; үй-жайды жинау, мобильді алмалы-салмалы жайды тасымалдауға дайындау; оны орнату және басқа да жұмыстар түрлері; бұғыларды бағу, жемдеу, суару және біліктілігі жоғары бұғы өсірушінің басшылығымен зоологиялық-мал дәрігерлік шараларды жүргізуге қатысу. Табыннан адасып қалған немесе саябақтан кетіп қалған жануарларды ұстау; бастаушы және жандап жегілген бұғыларды көсемде және тең астында жұмыс істеуге дайындау; бұғыларды айдайтын иттерді машықтандыру; табынды жыртқыш аңдардан қорғау; жыртқыш аңдарды ату; бұғыларды бағу, жемдеу, суару, оларды айдау, бұзаулау және бұғы мүйізін кесу</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Зоологиялық-мал дәрігерлік іс-шараларға қатысу; жануарларды ұстау және сою; бұғыларды азықтандыру және қарқынды жемдеу; жайлау мезгілі мен нақты ауа-райы жағдайларын ескере отырып жайылымдарды таңдау; шағын, тасымалды радистанциялардағы және мүдірмейтін автомашинада бұғыларға күтім жасаумен байланысты жұмысты орындау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Бұғы өсіруші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21"/>
        <w:gridCol w:w="1433"/>
        <w:gridCol w:w="9025"/>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отын, тамақ</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Бұғы өсіру бригадасының мүшелеріне қызмет көрсету, тамақ дайындау, терілерді алу және тұтас етті мүшелеу</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Бұғылар, иттер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ерітінділері, арнайы киім</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Табыннан адасып қалған немесе саябақтан кетіп қалған жануарларды ұстау. Бастаушы және жандап жегілген бұғыларды көсемде және тең астында жұмыс істеуге дайындау. Бұғыларды айдайтын иттерді машықтандыру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бұғы өсіруші</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4413"/>
        <w:gridCol w:w="3000"/>
        <w:gridCol w:w="2397"/>
      </w:tblGrid>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қанын алу және емдеу бойынша белгіленген міндеттер аясындағы жұмыс сапасы мен нәтижесіне жауапкершілік</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ұстау кезінде стандартты практикалық міндеттерді орындау біліктілігі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тәртіб аясындағы білім</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оң бейімділік. Құзыреттілік</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Бұғыны айдау иттерін машықтандыру бойынша іс-әрекеттерді таңдау дағдысы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12-қосымшасы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94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Шошқа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жұмыстар мен кәсіптер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Шошқа өсірушінің еңбек шарттары, білімі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5938"/>
        <w:gridCol w:w="1498"/>
        <w:gridCol w:w="25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фермалар, жайылымдар, кәсіпорындар, фермерлік мекемелер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техникалық және кәсіби білім және жоғары деңгейлі техникалық және кәсіби білім бар болған жағдайда практикалық тәжірибе (қосымша кәсіби дайындық немесе орта білімнен кейінгі білім)</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жұмыс тәжірибесі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Шошқа өсіруші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1720"/>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бастарын күту бойынша қосымша жұмыстар. Кезекшілік кезінде торайлауды қабылдау. Шошқа ұрғашысын және торайларды жемдеу. Ауру жануарларға алғашқы көмек көрсету және басқа да шошқаларды күту бойынша жұмыстарды іске асыру. Жануарларды қабылдау, өлшеу және айдау. Мал басының қауіпсіздігін бақылау. Буаз және бос мегезіндер, жас торайларды және жемдеудегі шошқаларды күту бойынша қол және жартылай механизацияланған жұмыстар. Жемдеу, суару, тезекті тазалау және жайды жинау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арттыру бойынша шараларды іске асыру. Шошқаларды құнарлы қоспалармен байытылған жеммен жедел түрде жемдеуді жүзеге асыру. Фермада мал ұстаудың зоогигиеналық нормаларын сақтау. Ұрғашылардың әуестігін анықтау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Шошқа өсіруші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89"/>
        <w:gridCol w:w="1439"/>
        <w:gridCol w:w="9633"/>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торайлар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дәрі қорабы, таразы, көлік</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Шошқа бастарын күту бойынша қосымша жұмыстар. Кезекшілік кезінде торайлауды қабылдау. Шошқа ұрғашысын және торайларды азықтандыру. Ауру жануарларға алғашқы көмек көрсету және басқа да шошқаларды күту бойынша жұмыстарды іске асыру. Жануарларды қабылдау, өлшеу және айдау. Мал басының қауіпсіздігін бақылау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ұрғашылары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көң, шелек, сыпырғы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Буаз және бос мегезіндер, жас торайларды және жемдеудегі шошқаларды күту бойынша қол және жартылай механикаландырылған жұмыстар. Азықтандыру, суару, тезекті тазалау және жайды жинау. Төлдерді арттыру бойынша шараларды іске асыру. Шошқаларды құнарлы қоспалармен байытылған жеммен жедел түрде жемдеу жүзеге асыру. Фермада мал ұстаудың зоогигиеналық нормаларын сақтау. Ұрғашылардың әуестігін анықтау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шошқа өсіруші</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572"/>
        <w:gridCol w:w="1850"/>
        <w:gridCol w:w="5105"/>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рәсімдеу кезінде негізгі дағдыларды дербес қолдану арқылы стандартты міндеттерді орындау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міндеттерді орындау біліктілігі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 және жемдеу қағидалары; төлді алу қағидалары мен әдістері, торайлау және жануарлар ауырған кезде алғашқы көмек көрсету қағидалары мен әдістері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қолдана отырып, жемді қабылдау және тұтыну есебін жүргізу барысында практикалық міндеттерді орындау үшін жауапкершілік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күтім жасау кезінде қарапайым міндеттерді орындау дағдысы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4-деңгейлі шошқа өсіруші</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2646"/>
        <w:gridCol w:w="3771"/>
        <w:gridCol w:w="3440"/>
      </w:tblGrid>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жауапкершілік, тікелей басқарумен іс-әрекет жасау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шарттарына сәйкес іс-әрекетті түзету дағдысы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 және жемдеу қағидалары, төлді алу қағидалары мен әдістері</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қауіпсіздігі мен басқалардың қауіпсіздігі үшін жауапкершілік</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орындау дағдысы; еңбек заттары мен құралдарын дербес анықтау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қағидалары, шошқаларды ұстау және жемдеу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13-қосымшасы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90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Құсбегі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жұмыстар</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Құсбегі</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Құсбегінің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6978"/>
        <w:gridCol w:w="1765"/>
        <w:gridCol w:w="8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мекемелер, мал және құс шаруашылығы саласындағы мекемелер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Құсбегі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1704"/>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күту және азықтандыру бойынша қосымша жұмыстарды атқару. Құстарды торға орналастыру, тордан шығару және жемдеуге жеткізу. Жемдеуден кейін құстардың жағдайын бақылау, оларды уақытылы союға жіберу. Түнгі уақытта құс күтімі, әлсіздерін бөлектеп, күту және өлген құстарды жинау. Жайларды белгіленген темература мен ауа ережесін сақтап тұру. Құстарды бағу. Жұмыртқаларды сұрыптау, калибрлеу және қолмен жуу. Жұмыртқаларды таңбалау, салу және орамдау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жайларды және жұмыс орындарын жинау. Торлы және басқа қызмет көрсетілетін құрал-жабдықтарды тазалау және жуу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Құсбегі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60"/>
        <w:gridCol w:w="2932"/>
        <w:gridCol w:w="8033"/>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 қолғаптар, тор, арнайы киім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Құстарды күту және азықтандыру бойынша қосымша жұмыстарды атқару. Құстарды торға орналастыру, тордан шығару және жемдеуге жеткізу. Жемдеуден кейін құстардың жағдайын бақылау, оларды уақытылы союға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арнайы киім, құстардың күйін тіркейтін журнал</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Азықтандырудан кейін құстың күйін бақылау, құсты союға уақытылы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арнайы киім, жарықтандырғыш құралдар</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Түнгі уақытта құс күтімі, әлсіздерін бөлектеп, күту және өлген құстарды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жайы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жылытқыш құрылғылар, ауа өткізу құрылғылары, кондиционерлеу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Жайларда белгіленген температура мен ауа ережесін сақтап тұру</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қолғап, ақырлар, арнайы киім, ыдыс</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Жұмыртқалары қолмен сұрыптау, калибрлеу, жуу, салу және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жайы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 қылшақ, мата, күрек, арба, қызметтік құрылғылар</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Өндірістік және жұмыс орындарын тазалау, торды және басқа да қызметтік құралдар мен құрылғыларды тазалау, жуу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құсбегі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4220"/>
        <w:gridCol w:w="2786"/>
        <w:gridCol w:w="3606"/>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торға орналастыру, тордан шығару және жемдеуге жеткізу бойынша жұмыс сапасы мен нәтижесіне жауапкершілік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жемдерді дайындау кезінде стандартты міндеттерді орындау және белгіленген нәтижелерге жету біліктілігі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қолмен сұрыптау және калибрлеу, таңбалау, салу және орамдау бойынша кәсіби дайындық барысында алынған білім</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Жемдеуден кейін құстардың жағдайын бақылау кезінде дағдыларды дербес қолдану арқылы практикалық міндеттерді орындау үшін жауапкершілік, құстарды уақытылы союға жіберу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Жайларда белгіленген температура мен ауа ережесін сақтап тұру кезінде практикалық міндеттерді орындау біліктілігі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 деңгейлі құсбегі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2735"/>
        <w:gridCol w:w="4414"/>
        <w:gridCol w:w="3208"/>
      </w:tblGrid>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 аясындағы жұмыс сапасы мен нәтижесіне жауапкершілік</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белгіленген нұсқаулығы бойынша іс-әрекеттер әдістерін таңдау дағдысы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 мен қауіпсіздігі және басқалардың денсаулығы мен қауіпсіздігі үшін жауапкершілік</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Ережелерді, нормаларды, қауіпсіздік техникасы және денсаулық сақтау талаптарын қолдану дағдысы; стандартты практикалық міндеттерді орындау дағдысы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қағидалары, мерзімді қызмет көрсету және күтім жасау қағидалары мен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14-қосымшасы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90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Марал өсіруші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шығарылым, тарау: Мал шаруашылығындағы жұмыстар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өсіруші </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Марал өсірушінің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6982"/>
        <w:gridCol w:w="1762"/>
        <w:gridCol w:w="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Фермерлік шаруашылықтар, кәсіпорындар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аллергия, ауыр көтеру, қоймалардың нашар жарықтандырылуы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Марал өсіруші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1104"/>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өсіру бригадасының мүшелеріне қызмет көрсету; тамақ дайындау. Үй-жайды жинау. Маралдарды бағу, жемдеу, суару және жоғары білікті марал өсірушінің басшылығымен зоологиялық-мал дәрігерлік шараларды жүргізуге қатысу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Табыннан адасып қалған немесе саябақтан кетіп қалған жануарларды ұстау. Бастаушы және жандап жегілген маралдарды көсемде және тең астында жұмыс істеуге дайындау</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жыртқыш аңдардан қорғау. Жыртқыш аңдарды ату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Марал өсіруші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940"/>
        <w:gridCol w:w="2510"/>
        <w:gridCol w:w="791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аяқ киім, мұз, жанармай</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Марал өсіру бригадасының мүшелеріне қызмет көрсету, тамақ дайындау, терілерді алу және тұтас етті мүшелеу, жанармай мен мұзды дайындау</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 иттер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ерітінділері, арнайы киім</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Табыннан адасып қалған немесе саябақтан кетіп қалған жануарларды ұстау. Бастаушы және жандап жегілген маралдарды көсемде және тең астында жұмыс істеуге дайындау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марал өсіруші</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4206"/>
        <w:gridCol w:w="3436"/>
        <w:gridCol w:w="2285"/>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қанын алу және емдеу бойынша белгіленген міндеттер аясындағы жұмыс сапасы мен нәтижесіне жауапкершілік</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ұстау кезінде стандартты практикалық міндеттерді орындау біліктілігі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тәртіб аясындағы білім</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істеуте кәсіби бейімділік.</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өсіру бригадасының мүшелеріне қызмет көрсету бойынша іс-әрекеттерді таңдау дағдысы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15-қосымшасы</w:t>
            </w:r>
          </w:p>
        </w:tc>
      </w:tr>
    </w:tbl>
    <w:p>
      <w:pPr>
        <w:spacing w:after="0"/>
        <w:ind w:left="0"/>
        <w:jc w:val="left"/>
      </w:pPr>
      <w:r>
        <w:rPr>
          <w:rFonts w:ascii="Times New Roman"/>
          <w:b/>
          <w:i w:val="false"/>
          <w:color w:val="000000"/>
        </w:rPr>
        <w:t xml:space="preserve">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w:t>
      </w:r>
    </w:p>
    <w:p>
      <w:pPr>
        <w:spacing w:after="0"/>
        <w:ind w:left="0"/>
        <w:jc w:val="both"/>
      </w:pPr>
      <w:r>
        <w:rPr>
          <w:rFonts w:ascii="Times New Roman"/>
          <w:b w:val="false"/>
          <w:i w:val="false"/>
          <w:color w:val="000000"/>
          <w:sz w:val="28"/>
        </w:rPr>
        <w:t>
      Кәсіби стандарттар Реестріне енгізілді, тіркеу №</w:t>
      </w:r>
    </w:p>
    <w:p>
      <w:pPr>
        <w:spacing w:after="0"/>
        <w:ind w:left="0"/>
        <w:jc w:val="both"/>
      </w:pPr>
      <w:r>
        <w:rPr>
          <w:rFonts w:ascii="Times New Roman"/>
          <w:b w:val="false"/>
          <w:i w:val="false"/>
          <w:color w:val="000000"/>
          <w:sz w:val="28"/>
        </w:rPr>
        <w:t>
      Хат (хаттама) № ____________________ Күні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