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3f56" w14:textId="8923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9 сәуірдегі № 243 бұйрығы. Қазақстан Республикасының Әділет министрлігінде 2014 жылы 22 мамырда № 9463 тіркелді</w:t>
      </w:r>
    </w:p>
    <w:p>
      <w:pPr>
        <w:spacing w:after="0"/>
        <w:ind w:left="0"/>
        <w:jc w:val="both"/>
      </w:pPr>
      <w:bookmarkStart w:name="z1" w:id="0"/>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Инвестициялар және даму министрінің м.а. 28.05.2015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Инвестициялар және даму министрінің 28.05.2015 </w:t>
      </w:r>
      <w:r>
        <w:rPr>
          <w:rFonts w:ascii="Times New Roman"/>
          <w:b w:val="false"/>
          <w:i w:val="false"/>
          <w:color w:val="000000"/>
          <w:sz w:val="28"/>
        </w:rPr>
        <w:t>№ 660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Инвестициялар және даму министрінің 28.05.2015 </w:t>
      </w:r>
      <w:r>
        <w:rPr>
          <w:rFonts w:ascii="Times New Roman"/>
          <w:b w:val="false"/>
          <w:i w:val="false"/>
          <w:color w:val="000000"/>
          <w:sz w:val="28"/>
        </w:rPr>
        <w:t>№ 660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Инвестициялар және даму министрінің м.а. 28.05.2015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Инвестициялар және даму министрінің м.а. 28.05.2015 </w:t>
      </w:r>
      <w:r>
        <w:rPr>
          <w:rFonts w:ascii="Times New Roman"/>
          <w:b w:val="false"/>
          <w:i w:val="false"/>
          <w:color w:val="00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Инвестициялар және даму министрінің 28.12.2015 </w:t>
      </w:r>
      <w:r>
        <w:rPr>
          <w:rFonts w:ascii="Times New Roman"/>
          <w:b w:val="false"/>
          <w:i w:val="false"/>
          <w:color w:val="000000"/>
          <w:sz w:val="28"/>
        </w:rPr>
        <w:t>№ 1255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Инвестициялар және даму министрінің м.а. 28.05.2015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Инвестициялар және даму министрінің м.а. 28.05.2015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Инвестициялар және даму министрінің м.а. 28.05.2015 </w:t>
      </w:r>
      <w:r>
        <w:rPr>
          <w:rFonts w:ascii="Times New Roman"/>
          <w:b w:val="false"/>
          <w:i w:val="false"/>
          <w:color w:val="00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Инвестициялар және даму министрінің м.а. 28.05.2015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28.05.2015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28.05.2015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28.05.2015 </w:t>
      </w:r>
      <w:r>
        <w:rPr>
          <w:rFonts w:ascii="Times New Roman"/>
          <w:b w:val="false"/>
          <w:i w:val="false"/>
          <w:color w:val="00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28.05.2015 </w:t>
      </w:r>
      <w:r>
        <w:rPr>
          <w:rFonts w:ascii="Times New Roman"/>
          <w:b w:val="false"/>
          <w:i w:val="false"/>
          <w:color w:val="000000"/>
          <w:sz w:val="28"/>
        </w:rPr>
        <w:t>№ 660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28.12.2015 </w:t>
      </w:r>
      <w:r>
        <w:rPr>
          <w:rFonts w:ascii="Times New Roman"/>
          <w:b w:val="false"/>
          <w:i w:val="false"/>
          <w:color w:val="000000"/>
          <w:sz w:val="28"/>
        </w:rPr>
        <w:t>№ 1255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министрінің 2012 жылғы 29 қыркүйектегі № 652 «Азаматтық авиация саласындағы мемлекеттік қызметтер регламенттерін бекіту туралы» бұйрығының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тармақшаларының</w:t>
      </w:r>
      <w:r>
        <w:rPr>
          <w:rFonts w:ascii="Times New Roman"/>
          <w:b w:val="false"/>
          <w:i w:val="false"/>
          <w:color w:val="000000"/>
          <w:sz w:val="28"/>
        </w:rPr>
        <w:t xml:space="preserve"> күші жойылды деп танылсын (Нормативтiк құқықтық актiлердi мемлекеттiк тiркеу тiзiлiмiнде № 8072 тiркелген, 2014 жылғы 12 сәуірде № 71 (27692)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және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күннің ішінде оның көшірмесін «Қазақстан Республикасы Әділет министрлігінің Республикалық құқықтық ақпарат орталығы» шаруашылық жүргізу ұқығындағы республикалық мемлекеттік кәсіпорнының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Көлік және коммуникация министрлігінің Заң департаментіне мемлекеттік тіркелгені және бұқаралық ақпарат құралдарында жариялауға жіберілгені туралы мәліметтер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Ж.Қасымбек</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1-қосымша             </w:t>
      </w:r>
    </w:p>
    <w:bookmarkEnd w:id="1"/>
    <w:bookmarkStart w:name="z21" w:id="2"/>
    <w:p>
      <w:pPr>
        <w:spacing w:after="0"/>
        <w:ind w:left="0"/>
        <w:jc w:val="left"/>
      </w:pPr>
      <w:r>
        <w:rPr>
          <w:rFonts w:ascii="Times New Roman"/>
          <w:b/>
          <w:i w:val="false"/>
          <w:color w:val="000000"/>
        </w:rPr>
        <w:t xml:space="preserve"> 
«Авиация персоналына куәлiктер беру»</w:t>
      </w:r>
      <w:r>
        <w:br/>
      </w:r>
      <w:r>
        <w:rPr>
          <w:rFonts w:ascii="Times New Roman"/>
          <w:b/>
          <w:i w:val="false"/>
          <w:color w:val="000000"/>
        </w:rPr>
        <w:t>
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2-қосымша        </w:t>
      </w:r>
    </w:p>
    <w:bookmarkEnd w:id="3"/>
    <w:bookmarkStart w:name="z58" w:id="4"/>
    <w:p>
      <w:pPr>
        <w:spacing w:after="0"/>
        <w:ind w:left="0"/>
        <w:jc w:val="left"/>
      </w:pPr>
      <w:r>
        <w:rPr>
          <w:rFonts w:ascii="Times New Roman"/>
          <w:b/>
          <w:i w:val="false"/>
          <w:color w:val="000000"/>
        </w:rPr>
        <w:t xml:space="preserve"> 
«Халықаралық тұрақты емес ұшуларды орындауға арналған рұқсаттарды беру»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28.05.2015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3-қосымша        </w:t>
      </w:r>
    </w:p>
    <w:bookmarkEnd w:id="5"/>
    <w:bookmarkStart w:name="z90" w:id="6"/>
    <w:p>
      <w:pPr>
        <w:spacing w:after="0"/>
        <w:ind w:left="0"/>
        <w:jc w:val="left"/>
      </w:pPr>
      <w:r>
        <w:rPr>
          <w:rFonts w:ascii="Times New Roman"/>
          <w:b/>
          <w:i w:val="false"/>
          <w:color w:val="000000"/>
        </w:rPr>
        <w:t xml:space="preserve"> 
«Қазақстан Республикасы аумағында өз қызметін жүзеге асырушы шетел тасымалдаушыларын тіркеу туралы куәлік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28.05.2015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4-қосымша              </w:t>
      </w:r>
    </w:p>
    <w:bookmarkEnd w:id="7"/>
    <w:bookmarkStart w:name="z143" w:id="8"/>
    <w:p>
      <w:pPr>
        <w:spacing w:after="0"/>
        <w:ind w:left="0"/>
        <w:jc w:val="left"/>
      </w:pPr>
      <w:r>
        <w:rPr>
          <w:rFonts w:ascii="Times New Roman"/>
          <w:b/>
          <w:i w:val="false"/>
          <w:color w:val="000000"/>
        </w:rPr>
        <w:t xml:space="preserve"> 
«Азаматтық авиацияның авиациялық оқу орталығы сертификатын</w:t>
      </w:r>
      <w:r>
        <w:br/>
      </w:r>
      <w:r>
        <w:rPr>
          <w:rFonts w:ascii="Times New Roman"/>
          <w:b/>
          <w:i w:val="false"/>
          <w:color w:val="000000"/>
        </w:rPr>
        <w:t>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5-қосымша          </w:t>
      </w:r>
    </w:p>
    <w:bookmarkEnd w:id="9"/>
    <w:bookmarkStart w:name="z194" w:id="10"/>
    <w:p>
      <w:pPr>
        <w:spacing w:after="0"/>
        <w:ind w:left="0"/>
        <w:jc w:val="left"/>
      </w:pPr>
      <w:r>
        <w:rPr>
          <w:rFonts w:ascii="Times New Roman"/>
          <w:b/>
          <w:i w:val="false"/>
          <w:color w:val="000000"/>
        </w:rPr>
        <w:t xml:space="preserve"> 
«Әуежайдың авиациялық қауіпсіздік қызметінің қарап тексеруді сертификатын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6-қосымша       </w:t>
      </w:r>
    </w:p>
    <w:bookmarkEnd w:id="11"/>
    <w:bookmarkStart w:name="z230" w:id="12"/>
    <w:p>
      <w:pPr>
        <w:spacing w:after="0"/>
        <w:ind w:left="0"/>
        <w:jc w:val="left"/>
      </w:pPr>
      <w:r>
        <w:rPr>
          <w:rFonts w:ascii="Times New Roman"/>
          <w:b/>
          <w:i w:val="false"/>
          <w:color w:val="000000"/>
        </w:rPr>
        <w:t xml:space="preserve"> 
«Әуеайлақтың (тікұшақ әуеайлағының) жарамдылығына сертификат беру туралы»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28.12.2015 </w:t>
      </w:r>
      <w:r>
        <w:rPr>
          <w:rFonts w:ascii="Times New Roman"/>
          <w:b w:val="false"/>
          <w:i w:val="false"/>
          <w:color w:val="ff0000"/>
          <w:sz w:val="28"/>
        </w:rPr>
        <w:t>№ 1255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7-қосымша       </w:t>
      </w:r>
    </w:p>
    <w:bookmarkEnd w:id="13"/>
    <w:bookmarkStart w:name="z278" w:id="14"/>
    <w:p>
      <w:pPr>
        <w:spacing w:after="0"/>
        <w:ind w:left="0"/>
        <w:jc w:val="left"/>
      </w:pPr>
      <w:r>
        <w:rPr>
          <w:rFonts w:ascii="Times New Roman"/>
          <w:b/>
          <w:i w:val="false"/>
          <w:color w:val="000000"/>
        </w:rPr>
        <w:t xml:space="preserve"> 
«Аэронавигациялық ұйымның</w:t>
      </w:r>
      <w:r>
        <w:br/>
      </w:r>
      <w:r>
        <w:rPr>
          <w:rFonts w:ascii="Times New Roman"/>
          <w:b/>
          <w:i w:val="false"/>
          <w:color w:val="000000"/>
        </w:rPr>
        <w:t>
әуе қозғалысына қызмет көрсету органының</w:t>
      </w:r>
      <w:r>
        <w:br/>
      </w:r>
      <w:r>
        <w:rPr>
          <w:rFonts w:ascii="Times New Roman"/>
          <w:b/>
          <w:i w:val="false"/>
          <w:color w:val="000000"/>
        </w:rPr>
        <w:t>
сертификатын беру» мемлекеттік көрсетілетін қызмет регламенті</w:t>
      </w:r>
    </w:p>
    <w:bookmarkEnd w:id="14"/>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9 сәуірдегі № 243 бұйрығына </w:t>
      </w:r>
      <w:r>
        <w:br/>
      </w:r>
      <w:r>
        <w:rPr>
          <w:rFonts w:ascii="Times New Roman"/>
          <w:b w:val="false"/>
          <w:i w:val="false"/>
          <w:color w:val="000000"/>
          <w:sz w:val="28"/>
        </w:rPr>
        <w:t xml:space="preserve">
8-қосымша          </w:t>
      </w:r>
    </w:p>
    <w:bookmarkEnd w:id="15"/>
    <w:bookmarkStart w:name="z316" w:id="16"/>
    <w:p>
      <w:pPr>
        <w:spacing w:after="0"/>
        <w:ind w:left="0"/>
        <w:jc w:val="left"/>
      </w:pPr>
      <w:r>
        <w:rPr>
          <w:rFonts w:ascii="Times New Roman"/>
          <w:b/>
          <w:i w:val="false"/>
          <w:color w:val="000000"/>
        </w:rPr>
        <w:t xml:space="preserve"> 
«Аэронавигациялық ұйымның радиотехникалық жабдықты және байланысты пайдалану қызметі сертификатын беру» мемлекеттік көрсетілетін қызмет регламенті</w:t>
      </w:r>
    </w:p>
    <w:bookmarkEnd w:id="16"/>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5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243 бұйрығына    </w:t>
      </w:r>
      <w:r>
        <w:br/>
      </w:r>
      <w:r>
        <w:rPr>
          <w:rFonts w:ascii="Times New Roman"/>
          <w:b w:val="false"/>
          <w:i w:val="false"/>
          <w:color w:val="000000"/>
          <w:sz w:val="28"/>
        </w:rPr>
        <w:t xml:space="preserve">
9-қосымша       </w:t>
      </w:r>
    </w:p>
    <w:bookmarkEnd w:id="17"/>
    <w:bookmarkStart w:name="z354" w:id="18"/>
    <w:p>
      <w:pPr>
        <w:spacing w:after="0"/>
        <w:ind w:left="0"/>
        <w:jc w:val="left"/>
      </w:pPr>
      <w:r>
        <w:rPr>
          <w:rFonts w:ascii="Times New Roman"/>
          <w:b/>
          <w:i w:val="false"/>
          <w:color w:val="000000"/>
        </w:rPr>
        <w:t xml:space="preserve"> 
«Экипаж мүшесінің куәлігін беру»</w:t>
      </w:r>
      <w:r>
        <w:br/>
      </w:r>
      <w:r>
        <w:rPr>
          <w:rFonts w:ascii="Times New Roman"/>
          <w:b/>
          <w:i w:val="false"/>
          <w:color w:val="000000"/>
        </w:rPr>
        <w:t>
мемлекеттік көрсетілетін қызмет регламенті</w:t>
      </w:r>
    </w:p>
    <w:bookmarkEnd w:id="18"/>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