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9a0c" w14:textId="bc19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"Құқықтық кадастрдан ақпарат ұсыну ережесін бекіту туралы" Қазақстан Республикасы Әділет министрінің 2012 жылғы 28 наурыздағы № 131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26 мамырдағы № 181 бұйрығы. Қазақстан Республикасының Әділет министрлігінде 2014 жылы 30 мамырда № 9476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«Жылжымайтын мүлікке құқықтарды мемлекеттік тіркеу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«Әділет органдары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«Құқықтық кадастрдан ақпарат ұсыну ережесін бекіту туралы» Қазақстан Республикасы Әділет министрінің 2012 жылғы 28 наурыздағы № 131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7586 тіркелген, «Егемен Қазақстан» газетінде 2012 жылғы 12 мамырдағы № 231-235 (27309)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Құқықтық кадастрдан ақпарат ұсыну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А. 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 23 мамыр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 бұйрығына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кадастрдан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ұсыну ережесіне 2-қосымша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 Әділет министрлігінің аумақтық органы)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Жылжымайтын мүлікке тіркелген құқықтар (ауыртпалықтар) және оның техникалық сипаттамалары туралы анықтама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                                 «___» __________ 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аты, туған күні, жеке тұлғаның ЖСН;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атауы және БСН, өкілінің 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жылжымайтын мүліктің мына объектілеріне растама: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606"/>
        <w:gridCol w:w="1514"/>
        <w:gridCol w:w="1514"/>
        <w:gridCol w:w="1399"/>
        <w:gridCol w:w="1192"/>
        <w:gridCol w:w="1192"/>
        <w:gridCol w:w="1630"/>
        <w:gridCol w:w="1261"/>
        <w:gridCol w:w="1124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мүліктің түрі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мақсаты (жоспары бойынша литер)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Мекен-жай, мекен-жайдың тіркеу коды (бар болған жағдайда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Құрамдарының саны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Қабаттылығы, қабаты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ауданы/ көлемі/ ұзындығы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Тұрғын/ негізгі/ пайдалы алаңы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Бөлінуі (ЖУ)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54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құқығы тіркелді: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4"/>
        <w:gridCol w:w="2016"/>
        <w:gridCol w:w="1951"/>
        <w:gridCol w:w="2451"/>
        <w:gridCol w:w="2517"/>
        <w:gridCol w:w="2061"/>
      </w:tblGrid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түрі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меншік нысаны, үлесі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Құқықтың туындау негіздемесі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күні, уақыты</w:t>
            </w:r>
          </w:p>
        </w:tc>
      </w:tr>
      <w:tr>
        <w:trPr>
          <w:trHeight w:val="39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құқықтық ауыртпалығы тіркелді: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3"/>
        <w:gridCol w:w="1755"/>
        <w:gridCol w:w="2321"/>
        <w:gridCol w:w="1690"/>
        <w:gridCol w:w="3061"/>
        <w:gridCol w:w="1930"/>
      </w:tblGrid>
      <w:tr>
        <w:trPr>
          <w:trHeight w:val="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Ауыртпалықтың түрі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 немесе уәкілетті орган (мүдделі тұлға)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меншік нысаны, үлесі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Ауыртпалықтың пайда болуының негіздемесі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күні, уақыты</w:t>
            </w:r>
          </w:p>
        </w:tc>
      </w:tr>
      <w:tr>
        <w:trPr>
          <w:trHeight w:val="42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жылжымайтын мүлікке құқықтардың немесе құқықтық ауыртпалықтардың туындауына әкеп соқтырмайтын заңдық талаптар және мәмілелер тіркелді: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8"/>
        <w:gridCol w:w="2043"/>
        <w:gridCol w:w="2990"/>
        <w:gridCol w:w="2506"/>
        <w:gridCol w:w="3263"/>
      </w:tblGrid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талаптар және мәмілелер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 (мүдделі тұлға)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Туындау негіздемесі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күні, уақыты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Орындаушы: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(қолы)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 бастығы: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(қолы)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(қолы)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Ескертпе: анықтамада қамтылған мәліметтер берген сәтінде жарамды болып табылады.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 бұйрығына 2-қосымша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кадастрдан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ұсыну ережесіне 4-қосымша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 Әділет министрлігінің аумақтық органы)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Жылжымайтын мүлкінің бар (жоқ) екендігі туралы анықтама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                                    «___» ________ ____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тұлғаның тегі, аты, әкесінің аты, туған күні және ЖСН;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атауы және БСН, оның өкілінің 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 үшін - тегі, аты, әкесінің аты, туған күні және ЖСН)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 үшін - атауы және БСН)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Мекенжайда орналасқан жылжымайтын мүлікке құқық: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(мекенжай, мекенжайдың тіркеу коды - бар болған жағдайда)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 (объект түрі, нысаналы мақсаты, кадастрлық нөмірі)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Құқықтың түрі, меншік нысаны (дара немесе жалпы үлес)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Құқықтың пайда болу негізі, тіркеу күні және уақыты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ауыртпалықтардың болуы (ауыртпалықтың түрі, мүдделі тұлға, ауыртпалықтың туындау негізі, тіркеу күні және уақыты)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құқықтардың немесе құқықтық ауыртпалықтардың туындауына әкеп соқтырмайтын заңдық талаптар мен мәмілелердің тіркелуі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мекенжайы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(мекенжай, мекенжайдың тіркеу коды - 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Жылжымайтын мүлікке жалға беру, өтеусіз пайдалану, сенімгерлікпен басқару құқығы тіркелген, құқық иесі (меншік иесі) басқа тұлға болып табылады.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мекенжайы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(мекенжай, мекенжайдың тіркеу коды - бар болған жағдайда)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 (объект түрі, нысаналы мақсаты, кадастрлық нөмірі)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иеленуші, (меншік иесі)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құқықтың пайда болу негізі, тіркеу күні және уақыты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беру, өтеусіз пайдалану, сенімгерлікпен басқару негізі, тіркеу күні және уақыты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мекенжайы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(мекенжай, мекенжайдың тіркеу коды - 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Бұрын осы тұлғаға жылжымайтын мүлікке құқықтары тіркелген: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Мекенжайы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(мекенжай, мекенжайдың тіркеу коды - бар болған жағдайда)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8"/>
        <w:gridCol w:w="2242"/>
      </w:tblGrid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 (объект түрі, нысаналы мақсаты, кадастрлық нөмірі)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Құқықтың түрі, меншік нысаны (дара немесе жалпы, үлес)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Құқықтың пайда болу негізі, тіркеу күні және уақыты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 тоқтату негізі, тіркеу күні және уақыты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мекенжайы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(мекенжай, мекенжайдың тіркеу коды - 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Бұрын осы тұлғаға жылжымайтын мүлікке жалға беру, өтеусіз пайдалану, сенімгерлікпен басқару құқығы тіркелген, құқық иесі (меншік иесі) басқа тұлға болып табылады.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мекенжайы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(мекенжай, мекенжайдың тіркеу коды - бар болған жағдайда)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9"/>
        <w:gridCol w:w="2201"/>
      </w:tblGrid>
      <w:tr>
        <w:trPr>
          <w:trHeight w:val="70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 (объект түрі, нысаналы мақсаты, кадастрлық нөмірі)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иеленуші, (меншік иесі)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беру, өтеусіз пайдалану, сенімгерлікпен басқару құқығының пайда болу негізі, тіркеу күні және уақыты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беру, өтеусіз пайдалану, сенімгерлікпен басқару құқығының тоқтату негізі, тіркеу күні және уақыты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мекенжайы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(мекенжай, мекенжайдың тіркеу коды - 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...........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Орындаушы: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(қолы)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 бастығы: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(қолы)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(қолы)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Ескертпе: анықтамада қамтылған мәліметтер берген сәтінде жарамды болып табылады.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