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b2bc" w14:textId="eb4b2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Президенті белгілеген стипендияларды 2014 жылы жоғары оқу орындары арасында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2014 жылғы 16 мамырдағы № 156 бұйрығы. Қазақстан Республикасының Әділет министрлігінде 2014 жылы 20 маусымда № 9528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Президентiнiң стипендиясын тағайындау туралы» Қазақстан Республикасы Президентiнiң 1993 жылғы 5 наурыздағы № 1134 қаулысының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Президенті тағайындаған стипендияларды 2014 жылы жоғары оқу орындары бойынша </w:t>
      </w:r>
      <w:r>
        <w:rPr>
          <w:rFonts w:ascii="Times New Roman"/>
          <w:b w:val="false"/>
          <w:i w:val="false"/>
          <w:color w:val="000000"/>
          <w:sz w:val="28"/>
        </w:rPr>
        <w:t>бөлу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Жоғары оқу орындарының ректорлары Қазақстан Республикасының Президенті тағайындаған стипендияларды студенттер мен магистранттарға жоғары оқу орындарының ғылыми кеңестерінің шешімдері негізінде тағайындасын.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Жоғары, жоғары оқу орнынан кейінгі білім және халықаралық қатынастар департаменті: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белгіленген тәртіппен Қазақстан Республикасы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өткеннен кейін осы бұйрықты бұқаралық ақпарат құралдарында жарияласын;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жоғары оқу орындарының назарына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Экономика және қаржы департаменті (Т.А. Нұрғожаева) көрсетілген стипендияларды тиісті қаржы жылына республикалық бюджетте қарастырылған қаражаттар шегінде 2014 жылғы 1 қаңтардан бастап төлеуді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бұйрықтың орындалуын бақылау вице-министр Т.О. Балықбаевқа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бұйрық алғаш рет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А.Сәрінжіпов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 және ғылым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16 мамырдағы № 156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бекітілген   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Президенті тағайындаған стипендияларды 2014 жылы жоғары оқу орындары арасында бөлу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6829"/>
        <w:gridCol w:w="2863"/>
        <w:gridCol w:w="2645"/>
      </w:tblGrid>
      <w:tr>
        <w:trPr>
          <w:trHeight w:val="405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оқу орындарының атауы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Студенттерге стипендиалар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Магистранттарға стипенди</w:t>
            </w:r>
          </w:p>
        </w:tc>
      </w:tr>
      <w:tr>
        <w:trPr>
          <w:trHeight w:val="27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 Университеті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Л.Н. Гумилев атындағы Еуразия ұлттық университеті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Т.К. Жүргенов атындағы Қазақ ұлттық өнер академиясы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ұлттық аграрлық университеті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атындағы Қазақ ұлттық консерваториясы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атындағы Қазақ ұлттық университеті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ұлттық өнер университеті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атындағы Қазақ ұлттық педагогикалық университеті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Қ.И. Сәтбаев атындағы Қазақ ұлттық техникалық университеті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Д. Асфендияров атындағы Қазақ ұлттық медицина университеті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Жұбанов атындағы Ақтөбе өңірлік мемлекеттік университеті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 Досмұхамедов атындағы Атырау мемлекеттік университеті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мұнай және газ институты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Аманжолова атындағы Шығыс Қазақстан мемлекеттік университеті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Серікбаев атындағы Шығыс Қазақстан мемлекеттік техникалық университеті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Жансүгіров атындағы Жетісу мемлекеттік университеті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Өтемісов атындағы Батыс Қазақстан мемлекеттік университеті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Жәңгір хан атындағы Батыс Қазақстан аграрлық техникалық университеті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Оспанов атындағы Батыс Қазақстан мемлекеттік медициналық университеті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мемлекеттік қыздар педагогикалық университеті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мемлекеттік медициналық университеті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Есенов атындағы Каспий мемлекеттік технологиялар және инжиниринг университеті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Байтұрсынов атындағы Қостанай мемлекеттік университеті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мемлекеттік педагогикалық институты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Уәлиханов атындағы Көкшетау мемлекеттік университеті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Қорқыт ата атындағы Қызылорда мемлекеттік университеті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мемлекеттік техникалық университеті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Е.А. Бөкетов атындағы Қарағанды мемлекеттік университеті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Қ.А. Ясауи атындағы Халықаралық Қазақ-Түрік университеті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мемлекеттік педагогикалық институты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Торайғыров атындағы Павлодар мемлекеттік университеті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Қозыбаев атындағы Солтүстік Қазақстан мемлекеттік университеті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қаласының Шәкәрім атындағы мемлекеттік университеті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қаласының мемлекеттік медициналық университеті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мемлекеттік педагогикалық институты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М.Х. Дулати атындағы Тараз мемлекеттік университеті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индустриалдық институты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Әуезов атындағы Оңтүстік Қазақстан мемлекеттік университеті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мемлекеттік педагогикалық институты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мемлекеттік фармацевтика академиясы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технологиялық университеті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энергетика және байланыс университеті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хан атындағы Қазақ халықаралық қатынастар және әлем тілдері университеті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Тынышбаев атындағы Қазақ көлік және коммуникациялар академиясы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гуманитарлық заң университеті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атындағы Қазақ экономикалық университеті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спорт және туризм академиясы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«КИМЭП» университеті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Қазақ-Британ техникалық университеті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Сейфуллин атындағы Қазақ аграрлық университеті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Ө.А. Байқоңыров атындағы Жезқазған университеті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медициналық университеті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авиация академиясы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экономика және статистика академиясы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Еуразия университеті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Сәтбаев атындағы Екібастұз инженерлік-техникалық институты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гуманитарлық институт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технология және бизнес университеті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инженерлік-технологиялық университеті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Қазақстан-Американдық Еркін университеті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инженерлі-педагогикалық халықтар достығы университеті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Қазтұтынуодағы Қарағанды экономикалық университеті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«Тұран» университеті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инновациялық-гуманитарлық университеті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Демирел атындағы университеті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бизнес университеті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Азия университеті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ақпараттық технологиялар университеті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атындағы гуманитарлық транспорт және құқық университеті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