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5b08" w14:textId="c885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мерзімді кезеңге (2014 - 2016 жылдарға) концессияға беруге ұсынылатын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27 мамырдағы № 156 бұйрығы. Қазақстан Республикасы Әділет министрлігінде 2014 жылы 27 маусымда № 9540 тіркелді. Күші жойылды - Қазақстан Республикасы Ұлттық экономика министрінің 2015 жылғы 21 шілдедегі № 553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ҚР Ұлттық экономика министрінің 21.07.2015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«Концессиялар туралы» Қазақстан Республикасы Заңының 9-бабының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орта мерзімді кезеңге (2014 - 2016 жылдарға) арналған концессияға беруге ұсынылатын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Инвестициялық саясат департаменті (Аязбаев Н.А.) осы бұйрықтың Қазақстан Республикасының Әділет министрлігінде мемлекеттік тіркелуін, оның мемлекеттік органның интернет-ресурсында, «Әділет» ақпараттық-кұқықтық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Экономика және бюджеттік жоспарлау вице-министрі М.Ә. Құсайыновқа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 мерзімді кезеңге (2014 – 2016 жылдарға) концессияға</w:t>
      </w:r>
      <w:r>
        <w:br/>
      </w:r>
      <w:r>
        <w:rPr>
          <w:rFonts w:ascii="Times New Roman"/>
          <w:b/>
          <w:i w:val="false"/>
          <w:color w:val="000000"/>
        </w:rPr>
        <w:t>
беруге ұсынылатын объектілердің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653"/>
        <w:gridCol w:w="4256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 ұйымдастырушы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Реконструкциялануы және пайдаланылуы концессия шарты негiзiнде жүзеге асырылатын жұмыс істеп тұрған мемлекеттік меншiк объектiлерi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Құрылуы және пайдаланылуы концессия шарттары негiзiнде жүзеге асырылатын объектiлер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 Алматы айналма автомобиль жолы» (ҮАААЖ) автомобиль жолын салу және пайдалану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қаласында балабақшалар кешенін салу және пайдалану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(Тамақ) станциясы» теміржол вокзалын салу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автовокзал салу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қаласында балабақшалар кешенін салу және пайдалану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балабақшалар кешенін салу және пайдалану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