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8212" w14:textId="f9f8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"Адвокаттық қызмет мәселелері бойынша мемлекеттiк көрсетілетін қызметтердің регламенттерін бекіту туралы" Қазақстан Республикасы Әділет министрінің 2014 жылғы 30 қаңтардағы № 38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2014 жылғы 19 маусымдағы № 209 бұйрығы. Қазақстан Республикасы Әділет министрлігінде 2014 жылы 4 шілдеде № 9571 тіркелді. Күші жойылды - Қазақстан Республикасы Әділет министрінің м.а. 2015 жылғы 26 мамырдағы № 298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Әділет министрінің м.а. 26.05.2015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«Мемлекеттік көрсетілетін қызметтердің стандарттары мен регламенттерін әзірлеу жөніндегі қағиданы бекіту туралы» Қазақстан Республикасы Экономика және бюджеттік жоспарлау министрінің 2013 жылғы 14 тамыздағы № 249 бұйрығына өзгерістер мен толықтырулар енгізу туралы» Қазақстан Республикасы Экономика және бюджеттік жоспарлау министрінің 2014 жылғы 12 мамырдағы № 133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«Адвокаттық қызмет мәселелері бойынша мемлекеттiк көрсетілетін қызметтердің регламенттерін бекіту туралы» Қазақстан Республикасы Әділет министрінің 2014 жылғы 30 қаңтардағы № 38 (Нормативтік құқықтық актілерді мемлекеттік тіркеу тізілімінде № 9115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«Адвокаттық қызметпен айналысуға аттестаттаудан өткізу»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Көрсетілетін қызметті берушінің құрылымдық бөлімшелерінің (жұмыскерлерінің) мемлекеттік қызмет көрсету процесіндегі рәсімдерінің (іс-қимылдарының), өзара іс-қимылдары кезектілігінің мәтіндік кестелік сипаттамасы осы Мемлекеттік көрсетілетін қызмет регламентінің 1-қосымшасында келтірілген.»;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Көрсетілетін қызметті берушінің құрылымдық бөлімшелерінің (жұмыскерлерінің) мемлекеттік қызмет көрсету процесіндегі рәсімдерінің (іс-қимылдарының), өзара іс-қимылдары кезектілігінің егжей-тегжейлі сипаттамасы, сондай-ақ, мемлекеттік қызмет көрсету процесіндегі өзге көрсетілетін қызмет берушілермен және (немесе) халыққа қызмет көрсету орталықтарымен өзара іс-қимыл тәртібінің және ақпараттық жүйелерді қолдану тәртібінің сипаттамасы осы Мемлекеттік көрсетілетін қызмет регламентінің 2-қосымшасына сәйкес мемлекеттік қызмет көрсетудің бизнес-процестерінің анықтамалығында келтірілген..»;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 және 2-қосымшалармен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«Адвокаттық қызметпен айналысуға лицензия беру, қайта ресімдеу, лицензияның телнұсқасын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 Көрсетілетін қызметті берушінің құрылымдық бөлімшелерінің (жұмыскерлерінің) мемлекеттік қызмет көрсету процесіндегі рәсімдерінің (іс-қимылдарының), өзара іс-қимылдары кезектілігінің егжей-тегжейлі сипаттамасы, сондай-ақ, мемлекеттік қызмет көрсету процесіндегі өзге көрсетілетін қызмет берушілермен және (немесе) халыққа қызмет көрсету орталықтарымен өзара іс-қимыл тәртібінің және ақпараттық жүйелерді қолдану тәртібінің сипаттамасы осы Мемлекеттік көрсетілетін қызмет регламентінің 4-қосымшасына сәйкес мемлекеттік қызмет көрсетудің бизнес-процестерінің анықтамалығында келтірілген.»;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Қазақстан Республикасы Әділет министрлігінің Тіркеу қызметі және құқықтық көмек көрсету комитетінің төрағасы Б.Ш.Әбішевке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           Б. Имашев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19 маусымдағы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209 бұйрығына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Адвокаттық қызметпен айналысуға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аттестаттаудан өткізу»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көрсетілетін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процесінде көрсетілетін қызметті берушінің құрылымдық бөлімшелерінің (жұмыскерлерінің) рәсімдер</w:t>
      </w:r>
      <w:r>
        <w:br/>
      </w:r>
      <w:r>
        <w:rPr>
          <w:rFonts w:ascii="Times New Roman"/>
          <w:b/>
          <w:i w:val="false"/>
          <w:color w:val="000000"/>
        </w:rPr>
        <w:t>
(іс-қимылдар) реттілігінің мәтіндік кестелік сипаттамасы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 Кесте. Құрылымдық-функционалдық бірліктер (бұдан әрі – ҚФБ) әрекетінің сипаттамасы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2304"/>
        <w:gridCol w:w="2301"/>
        <w:gridCol w:w="2280"/>
        <w:gridCol w:w="2110"/>
        <w:gridCol w:w="213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процесстің іс-қимылы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Рәсімдердің (іс-қимылдардың) № ҚФБ-нің атауы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кеңсесі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басшысы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түсіндіру жұмысы және халыққа заң қызметін көрсету бөлімнің басшысы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түсіндіру жұмысы және халыққа заң қызметін көрсету бөлімнің маманы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Адвокаттық қызметпен айналысуға әділет аттестациялық комиссиясы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Іс-қимылдардың атауы және олардың сипаттамасы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және қажетті құжаттарды қабылдау, өтінішті тіркеу журналында тіркеу, сонымен қоса өтініштің оң жақтағы астыңғы бұрышында келіп түскен күні мен кіріс нөмірін көрсете отырып, мемлекеттік тілде тіркеу мөртаңбасы қойылады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қарау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 тізбесінің қойылатын талаптарға сәйкестігін қарау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Адвокаттық қызметпен айналысуға аттестация өткізілетіні туралы хабарламаны ресімдеу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Адвокаттық қызметпен айналысуға аттестаттаудан өткізу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тіркеу журналында тіркеу, сонымен қоса өтініштің оң жақтағы астыңғы бұрышында тіркеу мөртаңбасын қою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мерзімімен және жауапты орындаушыны қамтыған бұрыштамасымен құжаттар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мерзімімен және бөлімдегі жауапты орындаушыны қамтыған бұрыштамасымен құжаттар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Адвокаттық қызметпен айналысуға аттестация өткізілетіні туралы ресімделген хабарлама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қызметтің ресімделген нәтижесі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жұмыс күндері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адвокаттық қызметпен айналысуға аттестацияны тапсырған сәттен бастап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 Кесте. Пайдалану түрлері. Негізгі процесс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8"/>
        <w:gridCol w:w="2788"/>
        <w:gridCol w:w="2660"/>
        <w:gridCol w:w="2682"/>
        <w:gridCol w:w="2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процесс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берушінің кеңсесі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берушінің басшысы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түсіндіру жұмысы және халыққа заң қызметін көрсету бөлімнің басшысы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түсіндіру жұмысы және халыққа заң қызметін көрсету бөлімінің маманы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Адвокаттық қызметпен айналысуға әділет аттестациялық комиссиясы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Өтінішті және қажетті құжаттарды қабылдау, өтінішті тіркеу журналында тіркеу, сонымен қоса өтініштің оң жақтағы астыңғы бұрышына келіп түскен күні мен кіріс нөмірін көрсете отырып, мемлекеттік тілде тіркеу мөртаңбасы қойылады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Өтінішті қарау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Ұсынылған құжаттар тізбесінің қойылатын талаптарға сәйкестігін қарау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Адвокаттық қызметпен айналысуға аттестация өткізілетіні туралы хабарламаға хатты ресімдеу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7.Адвокаттық қызметпен айналысуға аттестаттаудан өткізу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Адвокаттық қызметпен айналысуға аттестация өткізілетіні туралы хабарламаны жіберу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Адвокаттық қызметпен айналысуға аттестация өткізілетіні туралы хабарламаға қол қою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Мемлекеттік қызметтің нәтижесін беру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19 маусымдағы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209 бұйрығына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Адвокаттық қызметпен айналысуға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аттестаттаудан өткізу»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көрсетілетін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«Адвокаттық қызметпен айналысуға аттестаттаудан өткізу»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көрсетудің бизнес-процестерінің анықтамалығы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*Әділет органдарының аумақтық бөлімшелері арқылы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көрсеткенде (Облыстардың, Астана және Алматы қалаларының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 департаменттері)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*ҚФБ - құрылымдық – функционалдық бірлік: көрсетілетін қызметті берушінің құрылымдық бөлімшілерінің (жұмыскерлерінің), халыққа қызмет көрсету орталығының, «электрондық үкімет» веб-порталының өзара іс-қимылдары;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112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мемлекеттік қызмет көрсетудің басталуы немесе аяқталуы;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көрсетілетін қызметті алушы рәсімдерінің (іс-қимылының) және немесе ҚФБ атауы;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таңдау нұсқасы;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келесі рәсімге (іс-қимылға) өту;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ЭҚАБЖ – мемлекеттік органдардың электрондық құжат айналымы бірыңғай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«Е-лицензиялау» АЖ- «Е-лицензиялау» Ақпараттық жүйесі;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ЭҮП - «Электрондық үкімет» Порталы;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МО - Мемлекеттік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ҚР БП АЕ АЖ – Бас прокуратураның Арнайы есепке алу ақпараттық жүйесі.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19 маусымдағы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209 бұйрығына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Адвокаттық қызметпен айналысуға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аттестаттаудан өткізу»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көрсетілетін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 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«Адвокаттық қызметпен айналысуға лицензия беру, қайта ресімдеу, лицензияның телнұсқасын беру»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көрсетудің бизнес-процестерінің анықтамалығы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*Қызмет алушының мемлекеттік органға жүгінген кезінде,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қызметті көрсету тәртібі;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1092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092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**Қызметті «Е-лицензиялау» АЖ арқылы электрондық түрде көрсеткенде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29794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794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*ҚФБ - құрылымдық – функционалдық бірлік: көрсетілетін қызметті берушінің құрылымдық бөлімшілерінің (жұмыскерлерінің), халыққа қызмет көрсету орталығының, «электрондық үкімет» веб-порталының өзара іс-қимылдары;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112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мемлекеттік қызмет көрсетудің басталуы немесе аяқталуы;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көрсетілетін қызметті алушы рәсімдерінің (іс-қимылының) және немесе ҚФБ атауы;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таңдау нұсқасы;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келесі рәсімге (іс-қимылға) өту;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ЭҚАБЖ – мемлекеттік органдардың электрондық құжат айналымы бірыңғай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«Е-лицензиялау» АЖ- «Е-лицензиялау» Ақпараттық жүйесі;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ЭҮП - «Электрондық үкімет» Порталы;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МО - Мемлекеттік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ҚР БП АЕ АЖ –Бас прокуратураның Арнайы есепке алу ақпараттық жүйесі.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