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479f" w14:textId="3334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 жүрісі қауіпсіздігін қамтамасыз ету саласында мемлекеттік көрсетілетін қызмет регламенттерін бекіту туралы" Қазақстан Республикасы Ішкі істер министрінің 2014 жылғы 4 сәуірдегі № 192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2014 жылғы 16 маусымдағы № 351 бұйрығы. Қазақстан Республикасының Әділет министрлігінде 2014 жылғы 17 шілдеде № 9583 тіркелді. Күші жойылды - Қазақстан Республикасы Ішкі істер министрінің м.а. 2015 жылғы 22 мамырдағы № 473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Ішкі істер министрінің м.а. 22.05.2015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көрсетілетін қызметтер туралы» Қазақстан Республикасының 2013 жылғы 15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көрсетілетін қызмет стандарттары мен регламенттерін әзірлеу жөніндегі қағидаларды бекіту туралы» Қазақстан Республикасы Экономика және бюджеттік жоспарлау министрінің 2013 жылғы 14 тамыздағы № 249 бұйрығына өзгерістер мен толықтыру енгізу туралы» Қазақстан Республикасы Экономика және бюджеттік жоспарлау министрінің 2014 жылғы 12 мамырдағы № 133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«Жол жүрісі қауіпсіздігін қамтамасыз ету саласында мемлекеттік көрсетілетін қызмет регламенттерін бекіту туралы» Қазақстан Республикасы Ішкі істер министрінің 2014 жылғы 4 сәуірдегі № 192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9368 болып тіркелген және «Егемен Қазақстан» газетінің 2014 жылғы 25 мамырдағы № 101 (28325)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«Қазақстан Республикасы Ауыл шаруашылығы министрлігі тіркейтін көлік құралдарын қоспағанда, автокөлік құралдарын тіркеу және қайта тіркеу және нөмірлік тіркеу белгілерін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28-тармақпен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«28. Мемлекеттік қызмет көрсету процесінде көрсетілетін қызметті берушінің құрылымдық бөліністерінің (қызметкерлерінің) рәсімдерінің (іс-қимылдарының), өзара іс-қимыл жасасуы дәйектілігінің нақты сипаттамасы, сондай-ақ мемлекеттік қызмет көрсету процесінде өзге де көрсетілетін қызметті берушінің өзара іс-қимыл жасасу тәртібінің сипаттамасы осы Регламентке 3-қосымшаға сәйкес мемлекеттік қызмет көрсету бизнес-процестерінің анықтамалығында көрсетіледі. Мемлекеттік қызмет көрсету тәртібі мен қажетті құжаттар туралы толық ақпарат, оларды толтыру үлгілері, сондай-ақ мемлекеттік қызмет көрсету бизнес-процестерінің анықтамалығы Қазақстан Республикасы Ішкі істер министрлігінің mvd.gov. kz, облыстардың, Астана, Алматы қалалары ішкі істер департаменттерінің интернет-ресурстарында, сондай-ақ ресми ақпарат көздерінде және әкімшілік полиция бөліністерінде орналасқан стендтерде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3-қосымшамен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«Қазақстан Республикасы Ауыл шаруашылығы министрлігі беретін куәліктерді қоспағанда, азаматтарға жүргізуші куәліктерін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34-тармақпен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«34. Мемлекеттік қызмет көрсету процесінде көрсетілетін қызметті берушінің құрылымдық бөліністерінің (қызметкерлерінің) рәсімдерінің (іс-қимылдарының), өзара іс-қимыл жасасуы дәйектілігінің нақты сипаттамасы, сондай-ақ мемлекеттік қызмет көрсету процесінде өзге де көрсетілетін қызметті берушінің өзара іс-қимыл жасасу тәртібінің сипаттамасы осы Регламентке 3-қосымшаға сәйкес мемлекеттік қызмет көрсету бизнес-процестерінің анықтамалығында көрсетіледі. Мемлекеттік қызмет көрсету тәртібі мен қажетті құжаттар туралы толық ақпарат, оларды толтыру үлгілері, сондай-ақ мемлекеттік қызмет көрсету бизнес-процестерінің анықтамалығы Қазақстан Республикасы Ішкі істер министрлігінің mvd.gov. kz, облыстардың, Астана, Алматы қалалары ішкі істер департаменттерінің интернет-ресурстарында, сондай-ақ ресми ақпарат көздерінде және әкімшілік полиция бөліністерінде орналасқан стендтерде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«Қазақстан Республикасы Ауыл шаруашылығы министрлігі жүзеге асыратын тіркеуді қоспағанда, көлік құралдарын сенімхат бойынша басқаратын адамдарды тіркеу» мемлекеттік көрсетілетін қызмет регламентінде (бұдан әрі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Көрсетілетін қызметті алушы жүгінген кезде ТЕБ қызметкері құжаттардың толық ұсынылғанына тексеріс жүргізеді және көрсетілетін қызметті алушыға осы </w:t>
      </w:r>
      <w:r>
        <w:rPr>
          <w:rFonts w:ascii="Times New Roman"/>
          <w:b w:val="false"/>
          <w:i w:val="false"/>
          <w:color w:val="000000"/>
          <w:sz w:val="28"/>
        </w:rPr>
        <w:t>Регламентке</w:t>
      </w:r>
      <w:r>
        <w:rPr>
          <w:rFonts w:ascii="Times New Roman"/>
          <w:b w:val="false"/>
          <w:i w:val="false"/>
          <w:color w:val="000000"/>
          <w:sz w:val="28"/>
        </w:rPr>
        <w:t> 1-қосымшаға сәйкес нысан бойынша мемлекеттік қызметті көрсетуге құжаттарды қабылдағаны туралы талон береді.»;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22-тармақпен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«22. Мемлекеттік қызмет көрсету процесінде көрсетілетін қызметті берушінің құрылымдық бөліністерінің (қызметкерлерінің) рәсімдерінің (іс-қимылдарының), өзара іс-қимыл жасасуы дәйектілігінің нақты сипаттамасы, сондай-ақ мемлекеттік қызмет көрсету процесінде өзге де көрсетілетін қызметті берушінің өзара іс-қимыл жасасу тәртібінің сипаттамасы осы Регламентке 2-қосымшаға сәйкес мемлекеттік қызмет көрсету бизнес-процестерінің анықтамалығында көрсетіледі. Мемлекеттік қызмет көрсету тәртібі мен қажетті құжаттар туралы толық ақпарат, оларды толтыру үлгілері, сондай-ақ мемлекеттік қызмет көрсету бизнес-процестерінің анықтамалығы Қазақстан Республикасы Ішкі істер министрлігінің mvd.gov. kz, облыстардың, Астана, Алматы қалалары ішкі істер департаменттерінің интернет-ресурстарында, сондай-ақ ресми ақпарат көздерінде және әкімшілік полиция бөліністерінде орналасқан стендтерде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 </w:t>
      </w:r>
      <w:r>
        <w:rPr>
          <w:rFonts w:ascii="Times New Roman"/>
          <w:b w:val="false"/>
          <w:i w:val="false"/>
          <w:color w:val="000000"/>
          <w:sz w:val="28"/>
        </w:rPr>
        <w:t>Регламентке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қосымшаның жоғарғы оң жақ бұрышы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                    «Қазақстан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министрлігі жүзеге асыратын тіркеуді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қоспағанда, көлік құралдарын сенімхат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 басқаратын адамдарды тіркеу»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көрсетілетін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регламентіне 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(И.В. Лепеха)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бұқаралық ақпарат құралдарында ресми жариялауды және оны Қазақстан Республикасы Ішкі істер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полиция генерал-майоры Е.З. Тургумбаевқа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күннен кейін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генерал-лейтенанты                 Қ.Қасымов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351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 Ауыл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министрлігі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тіркейтін көлік құралдарын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қоспағанда, автокөлік құралдарын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тіркеу және қайта тіркеу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нөмірлік тіркеу белгілерін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3-қосымша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Ауыл шаруашылығы министрлігі тіркейтін</w:t>
      </w:r>
      <w:r>
        <w:br/>
      </w:r>
      <w:r>
        <w:rPr>
          <w:rFonts w:ascii="Times New Roman"/>
          <w:b/>
          <w:i w:val="false"/>
          <w:color w:val="000000"/>
        </w:rPr>
        <w:t>
көлік құралдарын қоспағанда, автокөлік құралдарын тіркеу және</w:t>
      </w:r>
      <w:r>
        <w:br/>
      </w:r>
      <w:r>
        <w:rPr>
          <w:rFonts w:ascii="Times New Roman"/>
          <w:b/>
          <w:i w:val="false"/>
          <w:color w:val="000000"/>
        </w:rPr>
        <w:t>
қайта тіркеу және нөмірлік тіркеу белгілерін беру» мемлекеттік</w:t>
      </w:r>
      <w:r>
        <w:br/>
      </w:r>
      <w:r>
        <w:rPr>
          <w:rFonts w:ascii="Times New Roman"/>
          <w:b/>
          <w:i w:val="false"/>
          <w:color w:val="000000"/>
        </w:rPr>
        <w:t>
қызмет көрсету бизнес-процестерінің анықтамалығы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1374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*ҚФБ – құрылымдық-функционалдық бірлік: көрсетілетін қызметті берушінің құрылымдық бөліністерінің (қызметкерлерінің), халыққа қызмет көрсету орталықтарының, «электрондық үкімет» веб-порталының өзара іс-қимыл жасасуы;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8072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441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КҚ - көлік құралы;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ІІО - ішкі істер органдары.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351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 Ауыл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министрлігі беретін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куәліктерді қоспағанда, азаматтарға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жүргізуші куәліктерін беру»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3-қосымша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Ауыл шаруашылығы министрлігі беретін</w:t>
      </w:r>
      <w:r>
        <w:br/>
      </w:r>
      <w:r>
        <w:rPr>
          <w:rFonts w:ascii="Times New Roman"/>
          <w:b/>
          <w:i w:val="false"/>
          <w:color w:val="000000"/>
        </w:rPr>
        <w:t>
куәліктерді қоспағанда, азаматтарға жүргізуші куәліктерін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бизнес-процестерінің анықтамалығы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1501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*ҚФБ – құрылымдық-функционалдық бірлік: көрсетілетін қызметті берушінің құрылымдық бөліністерінің (қызметкерлерінің), халыққа қызмет көрсету орталықтарының, «электрондық үкімет» веб-порталының өзара іс-қимыл жасасуы;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8072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441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КҚ - көлік құралы;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ІІО - ішкі істер органдары.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Ескертпе* теориялық және практикалық емтиханды тапсырмаған жағдайда құжаттар көрсетілетін қызметті алушыға қайтарылады.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351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 Ауыл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министрлігі жүзеге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асыратын тіркеуді қоспағанда,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құралдарын сенімхат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басқаратын адамдарды тіркеу»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2-қосымша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Ауыл шаруашылығы министрлігі жүзеге</w:t>
      </w:r>
      <w:r>
        <w:br/>
      </w:r>
      <w:r>
        <w:rPr>
          <w:rFonts w:ascii="Times New Roman"/>
          <w:b/>
          <w:i w:val="false"/>
          <w:color w:val="000000"/>
        </w:rPr>
        <w:t>
асыратын тіркеуді қоспағанда, көлік құралдарын сенімхат бойынша</w:t>
      </w:r>
      <w:r>
        <w:br/>
      </w:r>
      <w:r>
        <w:rPr>
          <w:rFonts w:ascii="Times New Roman"/>
          <w:b/>
          <w:i w:val="false"/>
          <w:color w:val="000000"/>
        </w:rPr>
        <w:t>
басқаратын адамдарды тіркеу»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бизнес-процестерінің анықтамалығы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9850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ҚФБ - құрылымдық - функционалдық бірлік: көрсетілетін қызметті берушінің құрылымдық бөліністерінің (қызметкерлерінің), халыққа қызмет көрсету орталықтарының, «электрондық үкімет» веб-порталының өзара іс-қимыл жасасуы;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8072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3441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КҚ - көлік құралы;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ІІО - ішкі істер органдары.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