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d3465" w14:textId="88d3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2014-2015 оқу жылына жоғары оқу орнынан кейінгі білімі бар мамандар даярлауға арналған мемлекеттік білім беру тапсырысын мамандықтар бойынша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2014 жылғы 4 шілдедегі № 262 бұйрығы. Қазақстан Республикасының Әділет министрлігінде 2014 жылы 16 шілдеде № 9591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«Республикалық бюджеттен қаржыландырылатын білім беру ұйымдарында (Қарулы Күштер, басқа да әскерлер мен әскери құралымдар, сондай-ақ, арнаулы мемлекеттік органдар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2014-2015 оқу жылына арналған мемлекеттік білім беру тапсырысын бекіту туралы» Қазақcтан Республикасы Үкіметінің 2014 жылғы 31 мамырдағы № 604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2014-2015 оқу жылына магистрлерді даярлауға арналған мемлекеттік білім беру тапсырысы;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2014-2015 оқу жылына PhD докторларын даярлауға арналған мемлекеттік білім беру тапсырысы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Жоғары және жоғары оқу орнынан кейінгі білім, халықаралық ынтымақтастық департаменті (Ж.Қ. Шаймарданов):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тіркеуден өткеннен кейін бұқаралық ақпарат құралдарында жарияласын.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вице-министр Т.О. Балықбаевқа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Сәрінжіпов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 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4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262 бұйрығына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 2014-2015 оқу жылына магистрлерді даярлауға арналған</w:t>
      </w:r>
      <w:r>
        <w:br/>
      </w:r>
      <w:r>
        <w:rPr>
          <w:rFonts w:ascii="Times New Roman"/>
          <w:b/>
          <w:i w:val="false"/>
          <w:color w:val="000000"/>
        </w:rPr>
        <w:t>
мемлекеттік білім беру тапсырысы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ҚР Білім және ғылым министрінің 2014.10.24 </w:t>
      </w:r>
      <w:r>
        <w:rPr>
          <w:rFonts w:ascii="Times New Roman"/>
          <w:b w:val="false"/>
          <w:i w:val="false"/>
          <w:color w:val="ff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8"/>
        <w:gridCol w:w="8846"/>
        <w:gridCol w:w="2206"/>
      </w:tblGrid>
      <w:tr>
        <w:trPr>
          <w:trHeight w:val="75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 атауы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орындар саны</w:t>
            </w:r>
          </w:p>
        </w:tc>
      </w:tr>
      <w:tr>
        <w:trPr>
          <w:trHeight w:val="31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Білім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6М010100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оқыту және тәрбиелеу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6М010200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Бастауышта оқыту педагогикасы мен әдістемесі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6М010300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және психология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6М010400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әскери дайындық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6М010500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Дефектология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6М010600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білім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6М010700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 және сызу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6М010800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6М010900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6М011000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6М011100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6М011200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6М011300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6М011400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6М011500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және экономика негіздері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6М011600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6М011700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және әдебиеті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6М011800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 және әдебиеті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6М011900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 тілі: екі шетел тілі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6М012000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 (сала бойынша)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57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6М012100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оқытпайтын мектептердегі қазақ тілі мен әдебиеті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61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6М012200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 оқытпайтын мектептердегі орыс тілі мен әдебиеті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6М012300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педагогика және өзін-өзі тану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Гуманитарлық ғылымдар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6М020100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 020200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қатынастар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6М020300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6М020400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Мәдениеттану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6М020500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6М020600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Дін тану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6М020700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 ісі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6М020800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 және этнология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6М020900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Шығыстану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6М021000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6М021200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Түркітану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6М021300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Лингвистика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6М021400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Әдебиеттану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Құқық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6М030100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6М030200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құқық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6М030400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Кеден ici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Өнер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6М040100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Музыкатану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6М040200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 орындаушылық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6М040300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Вокалдық өнер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6М040400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Дәстүрлі музыка өнері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6М040500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Дирижерлау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6М040600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6М040700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Актерское искусство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6М040800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 эстрады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6М040900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6М041000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Сценография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6М041100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6M041200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Операторлық өнер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6М041300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Кескіндеме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6М041400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6М041600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Өнертану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6М041700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 өнері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6М041900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 ісі және ескерткіштерді қорғау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6М042000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6М042100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Дизайн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6М042200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 ісі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Әлеуметтік ғылымдар, экономика және бизнес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6М050100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Әлеуметтану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6М050200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Саясаттану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6М050300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6М050400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6М050500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Аймақтану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6М050600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6М050700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6М050800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6М050900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6М051000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және жергілікті басқару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6М051100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6М051300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Әлемдік экономика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6М051400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байланыс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57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6М051500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Мұрағаттану, құжаттар жүргізу және құжаттамалық қамтамасыз ету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6M051600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журналистика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6М051700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Инновациалық менеджмент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6М051800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 басқару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6М052000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Іскерлік әкімшілік ету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Жаратылыстану ғылымдары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6М060100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6М060200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6М060300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6М060400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6М060500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Ядролық физика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6М060600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6М060700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6М060800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6М060900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6М061000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6М061100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және астрономия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6М061200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6М061300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Геоботаника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9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Техникалық ғылымдар және технологиялар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6М070100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6М070200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6М070300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61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6М070400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6М070500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Математикалық және компьютерлік модельдеу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0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6М070600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 және пайдалы қазбалар кен орнын барлау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40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6М070700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Тау-кен ісі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0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6М070800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Мұнай-газ ісі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40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6М070900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36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6М071000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 тану және жаңа материалдар технологиясы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6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6М071100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6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6М071200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жасау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6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6М071300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 техника және технологиялары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6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6М071600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 жасау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6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6М071700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энергетикасы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6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6М071800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энергетикасы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61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6М071900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және телекоммуникациялар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42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6М072000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Бейорганикалық заттардың химиялық технологиясы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42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6М072100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Органикалық заттардың химиялық технологиясы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6М072200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Полиграфия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6М072300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физика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61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6М072400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машиналар және жабдықтар (сала бойынша)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9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6М072600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өнеркәсіп бұйымдарының технологиясы және құрастырылуы (сала бойынша)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7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6М072700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 – түлік өнімдерінің технологиясы (сала бойынша)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58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6М072800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өңдеу өндірістерінің технологиясы (сала бойынша)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6М072900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64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6М073000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материалдарын, бұйымдарын және құрастырылымдарын өндіру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57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6М073100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және өмір тіршілігінің қауіпсіздігі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57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6М073200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Стандарттау және сертификаттау (сала бойынша)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57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6М073300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Тоқыма материалдарының технологиясы және жобалануы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7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6М073400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Жарылғыш заттар мен пиротехникалық құралдардың химиялық технологиясы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6М073500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 қауіпсіздігі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6М073600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 емес заттар мен бұйымдар қауіпсіздігі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6М073700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қазбаларды байыту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6М073800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Материалдарды қысыммен өңдеу технологиясы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6М073900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Мұнайхимия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58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6М074000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Наноматериалдар және нанотехнологиялар (сала бойынша)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6М074100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6М074400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Гидротехникалық құрылыс және ғимарат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6М074500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құрылысы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6М074600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Ғарыштық техника және технологиялар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60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6М074700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Геофизикалық іздеу әдістері және пайдалы қазбалар кен орындарын барлау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6М074800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Фармацевтикалық өндіріс технологиясы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6М074900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 ісі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6М075000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6М075500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Гидрология және инженерлік геология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Ауылшаруашылық ғылымдары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6М080100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6М080200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 өндіру технологиясы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6М080300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Аңшылықтану және аң шаруашылығы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6М080400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 және өнеркәсіптік балық аулау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6М080500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ресурстары және суды пайдалану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6М080600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Аграрлық техника және технология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6М080700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ресурстары және орман шаруашылығы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6М080800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Топырақтану және агрохимия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6М080900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 – көкөніс шаруашылығы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6М081000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мелиорациялау, баптау және қорғау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6М081100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Өсімдіктерді қорғау және карантин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Қызмет көрсету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61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6М090100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пайдалану және жүк қозғалысы мен тасымалдауды ұйымдастыру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6М090200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6М090300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6М090400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Әлеуметтік-мәдени қызмет көрсету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6М090500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6М090600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тынығу жұмысы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6М090700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6М090800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6М090900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Логистика (сала бойынша)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6М091000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ісі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6М091100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Геоэкология және табиғатты пайдалануды баскару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6М091200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Мейрамхана ісі және мейманхана бизнесі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іс және қауіпсіздік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6М100200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қауіпсіздік жүйесі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Ветеринария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6М120100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медицина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6М120200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санитария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49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 ЖОО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 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4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262 бұйрығына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 2014-2015 оқу жылына PhD докторларын даярлауға арналған</w:t>
      </w:r>
      <w:r>
        <w:br/>
      </w:r>
      <w:r>
        <w:rPr>
          <w:rFonts w:ascii="Times New Roman"/>
          <w:b/>
          <w:i w:val="false"/>
          <w:color w:val="000000"/>
        </w:rPr>
        <w:t>
мемлекеттік білім беру тапсырысы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 жаңа редакцияда - ҚР Білім және ғылым министрінің 2014.10.24 </w:t>
      </w:r>
      <w:r>
        <w:rPr>
          <w:rFonts w:ascii="Times New Roman"/>
          <w:b w:val="false"/>
          <w:i w:val="false"/>
          <w:color w:val="ff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0"/>
        <w:gridCol w:w="8905"/>
        <w:gridCol w:w="2135"/>
      </w:tblGrid>
      <w:tr>
        <w:trPr>
          <w:trHeight w:val="585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 атауы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орындар саны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Білім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6D010100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оқыту және тәрбиелеу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6D010200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Бастауышта оқыту педагогикасы мен әдістемесі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6D010300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және психология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6D010500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Дефектология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6D010700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 және сызу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6D010800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6D010900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6D011000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6D011100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6D011200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6D011300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6D011400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6D011600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6D011700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және әдебиеті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6D011800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 және әдебиеті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6D011900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 тілі: екі шет ел тілі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6D012000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6D012300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педагогика және өзін-өзі тану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Гуманитарлық ғылымдар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6D020100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6D020200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қатынастар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6D020300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6D020400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Мәдениеттану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6D020500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6D020600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Дінтану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6D020700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 ісі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6D020800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 және этнология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6D020900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Шығыстану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6D021000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6D021200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Түркітану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6D021300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Лингвистика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6D021400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Әдебиеттану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6D021500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Исламтану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Құқық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6D030100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6D030200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құқық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Өнер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6D040100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Музыкатану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6D041600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Өнертану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6D041700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 өнері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6D042000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6D042300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Арт-менеджмент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Әлеуметтік ғылымдар, экономика және бизнес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6D050100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Әлеуметтану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6D050200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Саясаттану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6D050300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6D050400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6D050500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Аймақтану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6D050600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6D050700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6D050800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6D050900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6D051000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және жергілікті басқару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6D051100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6D051300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Әлемдік экономика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6D051700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менеджмент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6D051800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 басқару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6D052000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Іскерлік әкімшілік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Жаратылыстану ғылымдары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6D060100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6D060200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6D060300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6D060400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6D060500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Ядролық физика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6D060600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6D060700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6D060800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6D060900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6D061000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6D061100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және астрономия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6D061300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Геоботаника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Техникалық ғылымдар және технологиялар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6D070100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Биотехнология (сала бойынша)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6D070200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6D070300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60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6D070400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6D070500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Математикалық және компьютерлік модельдеу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6D070600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 және пайдалы қазбалар кен орнын барлау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6D070700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Тау-кен ісі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6D070800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Мұнай-газ ісі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6D070900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0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6D071000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 тану және жаңа материалдар технологиясы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6D071100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6D071200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жасау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6D071300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 техника және технологиялары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6D071600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 жасау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6D071700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энергетикасы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6D071800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энергетикасы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45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6D071900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және телекоммуникациялар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6D072000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Бейорганикалық заттардың химиялық технологиясы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6D072100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Органикалық заттардың химиялық технологиясы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6D072300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физика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6D072400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машиналар және жабдықтар (сала бойынша)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15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6D072600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өнеркәсіп бұйымдарының технологиясы және құрастырылуы (сала бойынша)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15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6D072700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 - түлік өнімдерінің технологиясы (сала бойынша)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15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6D072800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өңдеу өндірістерінің технологиясы (сала бойынша)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6D072900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9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6D073000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материалдарын, бұйымдарын және құрастырылымдарын өндіру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9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6D073100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және өмір тіршілігінің қауіпсіздігі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6D073200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Стандарттау және сертификаттау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6D073300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Тоқыма материалдар технологиясы және жобалау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6D073400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Жарылғыш заттар мен пиротехникалық құралдардың химиялық технологиясы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6D073500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 қауіпсіздігі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6D073900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Мұнайхимия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75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6D074000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Наноматериалдар және нанотехнологиялар (сала бойынша)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6М074400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Гидротехникалық құрылыс және ғимарат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6М074600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Ғарыштық техника және технологиялар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6М074800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Фармацевтикалық өндіріс технологиясы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6М075100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Информатика, есептегіш техника және басқару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6М075500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Гидрология және инженерлік геология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Ауылшаруашылық ғылымдары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6D080100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585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6D080200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 өндіру технологиясы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6D080500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ресурстары және суды пайдалану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6D080600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Аграрлық техника және технология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6D080700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ресурстары және орман шаруашылығы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6D080800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Топырақтану және агрохимия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6D080900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 – көкөніс шаруашылығы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6D081000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мелиорациялау, баптау және қорғау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6D081100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Өсімдіктерді қорғау және карантин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6D081200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 энергиямен 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Қызмет көрсету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6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6D090100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пайдалану және жүк қозғалысы мен тасымалдауды ұйымдастыру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6D090200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6D090300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6D090500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6D090700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6D090900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Логистика (сала бойынша)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іс және қауіпсіздік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6D100200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қауіпсіздік жүйесі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Ветеринария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6D120100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медицина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6D120200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санитария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