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d0e" w14:textId="b25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Пана іздеген адамның куәлігі үлгісін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9 маусымдағы № 328 бұйрығы. Қазақстан Республикасының Әділет министрлігінде 2014 жылы 16 шілдеде № 9592 тіркелді. Күші жойылды - Қазақстан Республикасы Еңбек және халықты әлеуметтік қорғау министрінің 2022 жылғы 18 наурыздағы № 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18.03.2022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ішкі істер органдары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пана іздеген адамның куәлігі үлгісі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департаменті (С.С. Сайынов):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10 күн ішінде оны мерзімдік баспаларда және "Әділет" ақпараттық құқықтық жүйеде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ресми интернент-ресурсына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Е.З. Тургумбаевқа және Қазақстан Республикасы Ішкі істер министрлігінің Көші-қон полициясы департаментіне (С.С. Сайынов)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жарияланғанынан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страница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Ішкі істер министрілігі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внутренних дел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 іздеген адамның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1-ші 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Ішкі істер департаменті Көші-қон полициясы басқармасы (бұдан әрі - ІІД КҚПБ)_______________________________________________________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Управления миграционной полиции Департамента внутренних дел (далее - УМП ДВД)____________________________________________________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берілді: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3х4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Фамилия_______________________________________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Имя____________________________________________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орны /Место печати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Туған жылы_____________________________________________________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Азаматтығы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Босқындеп тану туралы өтініш ІІД Көші-қон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басқармасында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том, что ходатайство о признании беженцем зарегистрировано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миграционной полиции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(облыс, қала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20____жыл. "______" дейін______________тіркеу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Регистрационный №_____ от "_________"___________20___год.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2-ші бет/страницы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мерзімі "____"_____________бастап__________дейін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действительно: с_________ по_____________________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Куәлікті берген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Орган,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Куәліктің берілген күні "_________"_________________20____жыл.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выдачи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"_________"_________________20____год.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КҚП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(Тегі аты, әкесінің аты (бар болған кезде)/Фамилия,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органдарында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мөр табан/штамп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иесінің мекен 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 проживания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ІІД ҚКПБ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Начальник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(облыс, қала атауы/наименование области и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3-ші бет/страница 3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 сегіз жасқа толмаған отбасымүшелері:</w:t>
      </w:r>
      <w:r>
        <w:br/>
      </w:r>
      <w:r>
        <w:rPr>
          <w:rFonts w:ascii="Times New Roman"/>
          <w:b/>
          <w:i w:val="false"/>
          <w:color w:val="000000"/>
        </w:rPr>
        <w:t>Члены семьи, не достигшие восемнадцати лет: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(егер бар болса) 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иесінің қолы____________________________________________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4-шібет/страница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ұзартылды:______________нен (нан)______________дейін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продлено: с __________ по___________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КҚПБ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Описание свидетельства лица, ищущего убежище приведено в приложении к образцу свидетельства лица, ищущего убежище.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Пана іздеген адамның куәлігініне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 іздеген адамның куәлігінің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свидетельства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Пана іздеген адамның куәлігінің (бұдан әрі - куәлік) бланкісі барлық деректемелері мемлекеттік және орыс тілдерде көрсетіліп, бірыңғай үлгі бойынша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лица, ищущего убежище (далее - свидетельство), изготавливается по единому образцу с указанием всех реквизитов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Куәліктің бланкісі тығыздығы 150, көлемі 103Х150 мм аққағаз дадайындалған.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дәлортасынан бүгілген, куәліктің сыртқы және ішкібөлігі 4 бетке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выполнен на белой бумаге плотностью 150, формат 103Х150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согнут пополам, наружная и внутренние части свидетельства размещены на 4-х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бетінің жоғарғы бөлігінде орта тұсында төрт қатарға қою қара әріппен: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лицевой страницы в четыре строки по центру полужирным шрифтом расположены слова: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Ішкі істер министрілігі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внутренних дел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тұсында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середине по центру расположен: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сөздері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орта тұсында төртқатарға: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по центру в четыре строки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 іздеген адамның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сөздері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бланкісінің нөмірін ІІД Көші-қон полициясы басқармасының қызметкері қолмен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бланка свидетельства проставляется от руки сотрудником управления миграционной полиции департамента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Бірінші беттің жоғарғы бөлігінде мемлекеттік және орыс тілдерінде мынадай сөздер жазылған: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первой страницы расположены на государственном и русском языках 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ІІД КҚПБ_____(облыс, қалаатауы)/УМП ДВД__________(наименование области, города)".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Ортасына қарай, екіқатарда/ниже в две строки, с ориентировкой по центру, расположены слова: "Осы куәлікберілді/Настоящее свидетельство выдано" деген сөздер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қатардан солға қарай төменде пана іздеген адамның суреті үшін орын орналасқан, онда осы куәлік иесінің 3Х4 көлемді суреті жапсырылады, оның үстінен оңтөменгі жақ бөлігіне елтаңбалы мөрбасылады.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Ниже, слева от вышестоящей строки, место для фотографии лица, ищущего убежище, куда вклеивается фотография владельца данного свидетельства размером 3Ч4, сверху которой в правом нижнем углу проставляется гербовая печать.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Төменгі сол жақ бөлігінде әр қайсысы жеке жолда мынадай деректемелер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 построчно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 (бар болған кезде)/Отчество (при его наличии)", "Туғанжылы/Годрождения", "Азаматтығы/Гражданство". Әр сөздің астында мәліметтерді толтыру үшін орын қалдырылады.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үш жолға, мынадай сөйлем жазылады: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ниже, в три строки,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"Қазақстан Республикасы Ішкі істер министрлігі ІІД КҚПБ босқын мәртебесін тағайындау туралы берген өтінішінің тіркелгені туралы/ходатайство о признании беженцем зарегистрировано УМП ДВД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Жоғарыдағы сөйлемнен кейін әрқайсысы жеке жолда қою қара әріппен/ниже вышестоящих слов, построчно, полужирным шрифтом расположены слова "20____жыл."___"________тіркеу №___/Регистрационный №___от_______20____год.".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Екінші беттің жоғарғы бөлігінде ортасына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верхней части второй страницы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"Куәлік мерзімі "______" бастап_______дейін жарамды/Свидетельство действительно" с______________ по________________", "Куәлікті берген мекеме/Орган, выдавший свидетельство", "Куәліктің берілген күні/Дата выдачи свидетельства" деген сөздер жазылады, олардан кейін мәліметтерді толтыру үшін орын қалдырылады.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IIД КҚПБ бастығы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(облыс, қала атауы)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УМПДВД_______________________________________________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_______________________________қолы/подпись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оны/Место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Беттің ортасына қарай қою қара әріппен/в нижней части второй страницы полужирным шрифтом, с ориентировкой по центру, расположены слова: "Отбасының он сегізге толмаған мүшелері/Члены семьи, не достигшие восемнадцати лет" деген сөздер жазылған, оның астында 3 жол мен бағанадан тұратын кесте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бірінші бағанасында: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строке первого столбца помещены следующие слова: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 аты, әкесінің аты (бар болған кезде)/Фамилия, имя, отчество (при его наличии)";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екіншібағанасында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первой строки "Туыстық қатынасы/Степень родства";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үшінші бағанасында "Туған жылы/Год рождения" деген деректер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столбце первой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қою қара қаріппен/ниже полужирным шрифтом расположены слова: "Куәлік иесінің қолы/Подпись владельца свидетельства_______" деген сөздер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7.Төртінші беттің жоғарғы бөлігінде ортасына қарай қою қара әріппен/верхней части четвертой страницы с ориентировкой по центру полужирным шрифтом напечатаны следующие слова "Куәлік_______бастап________дейін ұзартылды/Свидетельство продлено: с "___"_______по "_____"______________" деген сөздер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КҚПБ бастығы_________________(облыс, қалаатауы)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___________________________қолы/подпись.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