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f333" w14:textId="794f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 арнайы мемлекеттік мұрағатының мемлекеттік көрсетілетін қызметтер регламенттерін бекіту туралы" Қазақстан Республикасы Ішкі істер министрінің 2014 жылғы 26 ақпандағы № 109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2014 жылғы 16 маусымдағы № 349 бұйрығы. Қазақстан Республикасының Әділет министрлігінде 2014 жылы 22 шілдеде № 9602 тіркелді. Күші жойылды - Қазақстан Республикасы Ішкі істер министрінің 2015 жылғы 8 мамырдағы № 440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Ішкі істер министрінің 08.05.2015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кейiн күнтiзбелiк он күн өткен соң қолданысқа енгiзiледi)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Ішкі істер министрлігі арнайы мемлекеттік мұрағатының мемлекеттік көрсетілетін қызметтер регламенттерін бекіту туралы» Қазақстан Республикасы Ішкі істер министрінің 2014 жылғы 26 ақпандағы № 109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9223 болып тіркелген)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 Ішкі істер министрлігінің арнайы мемлекеттік мұрағаты мен оның аумақтық бөліністерінің шегінде мұрағаттық анықтамаларды және/немесе мұрағаттық құжаттардың көшірмелерін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«10-1. Мемлекеттік қызмет көрсету процесінде көрсетілетін қызметті берушінің құрылымдық бөліністерінің (қызметкерлерінің) рәсімдерінің (іс-қимылдарының), өзара іс-қимыл жасасуы дәйектілігінің нақты сипаттамасы осы Регламентке қосымшаға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«электрондық үкімет» веб-порталында және көрсетілетін қызметті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бұрышы жаңа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 Ішкі істер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 арнайы мемлекеттік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мұрағаты мен оның аумақтық бөліністерінен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шығатын мұрағаттық анықтамаларға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мұрағаттық құжаттардың көшірмелеріне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апостиль қою» мемлекеттік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қосымша»;             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1-қосымша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«Қазақстан Республикасы Ішкі істер министрлігі арнайы мемлекеттік мұрағаты мен оның аумақтық бөліністерінен шығатын мұрағаттық анықтамаларға және мұрағаттық құжаттардың көшірмелеріне апостиль қою»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«10-1. Мемлекеттік қызмет көрсету процесінде көрсетілетін қызметті берушінің құрылымдық бөліністерінің (қызметкерлерінің) рәсімдерінің (іс-қимылдарының), өзара іс-қимыл жасасуы дәйектілігінің нақты сипаттамасы осы Регламентке қосымшаға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«электрондық үкімет» веб-порталында және көрсетілетін қызметті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2-қосымшаның жоғарғы оң бұрышы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 Ішкі істер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 арнайы мемлекеттік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мұрағаты мен оның аумақтық бөліністерінің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шегінде мұрағаттық анықтамаларды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және/немесе мұрағаттық құжаттардың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көшірмелерін беру»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 регламентiне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қосымша»;            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1-қосымша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Ақпараттық-аналитикалық орталығы (Р.Н. Закаргаева)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күнтiзбелiк он күн ішінде оны мерзімді баспа басылымдарында және «Әділет» ақпараттық-құқықтық жүйесінде ресми жариялауға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бірінші орынбасары полиция генерал-майоры М.Ғ. Демеуовке және Қазақстан Республикасы Ішкі істер министрлігінің Ақпараттық-аналитикалық орталығына (Р.Н. Закаргаева)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күннен кейін күнтiзбелiк он күн өткен соң қолданысқа енгiзiледi.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                        Қ. Қасымов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349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 Ішкі істер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 арнайы мемлекеттік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мұрағаты мен оның аумақтық бөліністерінен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шығатын мұрағаттық анықтамаларға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мұрағаттық құжаттардың көшірмелеріне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апостиль қою» мемлекеттік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қосымша       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Ішкі істер министрлігінің арнайы</w:t>
      </w:r>
      <w:r>
        <w:br/>
      </w:r>
      <w:r>
        <w:rPr>
          <w:rFonts w:ascii="Times New Roman"/>
          <w:b/>
          <w:i w:val="false"/>
          <w:color w:val="000000"/>
        </w:rPr>
        <w:t>
мемлекеттік мұрағаты мен оның аумақтық бөліністерінен шығатын</w:t>
      </w:r>
      <w:r>
        <w:br/>
      </w:r>
      <w:r>
        <w:rPr>
          <w:rFonts w:ascii="Times New Roman"/>
          <w:b/>
          <w:i w:val="false"/>
          <w:color w:val="000000"/>
        </w:rPr>
        <w:t>
мұрағаттық анықтамаларға және мұрағаттық құжаттардың</w:t>
      </w:r>
      <w:r>
        <w:br/>
      </w:r>
      <w:r>
        <w:rPr>
          <w:rFonts w:ascii="Times New Roman"/>
          <w:b/>
          <w:i w:val="false"/>
          <w:color w:val="000000"/>
        </w:rPr>
        <w:t>
көшірмелеріне апостиль қою» 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
бизнес-процестерінің анықтамалығы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5057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763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мемлекеттік қызмет көрсетудің басталуы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аяқталуы;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7747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көрсетілетін қызметті алушы рәсімінің (іс-қимылының)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және (немесе) ҚФБ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6096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таңдау нұсқасы;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571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келесі рәсімге (іс-қимылға) өту;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ҚҚЕБ – Құжаттамалық қамтамасыз ету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АрММ – Арнайы мемлекеттік мұрағат;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ІІО  - ішкі істер органдары.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349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 Ішкі істер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 арнайы мемлекеттік мұрағаты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оның аумақтық бөліністерінің шегінде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мұрағаттық анықтамаларды және/немесе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мұрағаттық құжаттардың көшірмелерін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мемлекеттік көрсетілетін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регламентiне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Ішкі істер министрлігі арнайы</w:t>
      </w:r>
      <w:r>
        <w:br/>
      </w:r>
      <w:r>
        <w:rPr>
          <w:rFonts w:ascii="Times New Roman"/>
          <w:b/>
          <w:i w:val="false"/>
          <w:color w:val="000000"/>
        </w:rPr>
        <w:t>
мемлекеттік мұрағаты мен оның аумақтық бөліністерінің шегінде</w:t>
      </w:r>
      <w:r>
        <w:br/>
      </w:r>
      <w:r>
        <w:rPr>
          <w:rFonts w:ascii="Times New Roman"/>
          <w:b/>
          <w:i w:val="false"/>
          <w:color w:val="000000"/>
        </w:rPr>
        <w:t>
мұрағаттық анықтамаларды және/немесе мұрағаттық құжаттардың</w:t>
      </w:r>
      <w:r>
        <w:br/>
      </w:r>
      <w:r>
        <w:rPr>
          <w:rFonts w:ascii="Times New Roman"/>
          <w:b/>
          <w:i w:val="false"/>
          <w:color w:val="000000"/>
        </w:rPr>
        <w:t>
көшірмелерін беру» 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
бизнес-процестерінің анықтамалығы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88138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138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8890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мемлекеттік қызмет көрсетудің басталуы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аяқталуы;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7747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көрсетілетін қызметті алушы рәсімінің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(іс-қимылының) және (немесе) ҚФБ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6096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таңдау нұсқасы;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571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келесі рәсімге (іс-қимылға) өту;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ҚҚЕБ – Құжаттамалық қамтамасыз ету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АрММ – Арнайы мемлекеттік мұрағат;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ІІО  - ішкі істер органдары.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