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cc9b" w14:textId="220c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құқықтарын алуға үміткер адамдарға медициналық тексеріп-қараулар жүргізу қағидаларын бекіту туралы" Қазақстан Республикасы Денсаулық сақтау министрінің 2013 жылғы 20 наурыздағы № 166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26 маусымдағы № 350 бұйрығы. Қазақстан Республикасының Әділет министрлігінде 2014 жылы 25 шілдеде № 9619 тіркелді. Күші жойылды - Қазақстан Республикасы Денсаулық сақтау министрінің м.а. 2020 жылғы 30 қазандағы № ҚР ДСМ-172/2020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және "Жол жүрісі туралы" 2014 жылғы 17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"Көлік құралдарын басқару құқықтарын алуға үміткер адамдарға медициналық тексеріп-қараулар жүргізу қағидаларын бекіту туралы" Қазақстан Республикасы Денсаулық сақтау министрінің 2013 жылғы 20 наурыздағы № 166 (Нормативтік құқықтық актілерді мемлекеттік тіркеу тізілімінде № 8437 тіркелген, 2013 жылғы 20 желтоқсандағы № 190 (2565) "Әділет газеті"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73) тармақшасына</w:t>
      </w:r>
      <w:r>
        <w:rPr>
          <w:rFonts w:ascii="Times New Roman"/>
          <w:b w:val="false"/>
          <w:i w:val="false"/>
          <w:color w:val="000000"/>
          <w:sz w:val="28"/>
        </w:rPr>
        <w:t xml:space="preserve"> және "Жол жүрісі туралы" 2014 жылғы 17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тармақшасына сәйкес БҰЙЫРАМЫН:";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Көлік құралдарын басқару құқығын алуға үміткер адамды медициналық қарап тексеруден өткізу қағидасы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орналасуын қамтамасыз етсін;</w:t>
      </w:r>
    </w:p>
    <w:bookmarkEnd w:id="10"/>
    <w:bookmarkStart w:name="z13" w:id="11"/>
    <w:p>
      <w:pPr>
        <w:spacing w:after="0"/>
        <w:ind w:left="0"/>
        <w:jc w:val="both"/>
      </w:pPr>
      <w:r>
        <w:rPr>
          <w:rFonts w:ascii="Times New Roman"/>
          <w:b w:val="false"/>
          <w:i w:val="false"/>
          <w:color w:val="000000"/>
          <w:sz w:val="28"/>
        </w:rPr>
        <w:t>
      3) осы бұйрық мемлекеттік тіркелгеннен кейін оның бұқаралық ақпарат құралдарында ресми жариялануын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Е.Ә. Байжүнісовке жүктелсін.</w:t>
      </w:r>
    </w:p>
    <w:bookmarkEnd w:id="12"/>
    <w:bookmarkStart w:name="z15" w:id="13"/>
    <w:p>
      <w:pPr>
        <w:spacing w:after="0"/>
        <w:ind w:left="0"/>
        <w:jc w:val="both"/>
      </w:pPr>
      <w:r>
        <w:rPr>
          <w:rFonts w:ascii="Times New Roman"/>
          <w:b w:val="false"/>
          <w:i w:val="false"/>
          <w:color w:val="000000"/>
          <w:sz w:val="28"/>
        </w:rPr>
        <w:t xml:space="preserve">
      4. Осы бұйрық "Жол жүрісі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енгізілгеннен кейін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350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20 наурыздағы</w:t>
            </w:r>
            <w:r>
              <w:br/>
            </w:r>
            <w:r>
              <w:rPr>
                <w:rFonts w:ascii="Times New Roman"/>
                <w:b w:val="false"/>
                <w:i w:val="false"/>
                <w:color w:val="000000"/>
                <w:sz w:val="20"/>
              </w:rPr>
              <w:t>№ 166 бұйрығымен</w:t>
            </w:r>
            <w:r>
              <w:br/>
            </w:r>
            <w:r>
              <w:rPr>
                <w:rFonts w:ascii="Times New Roman"/>
                <w:b w:val="false"/>
                <w:i w:val="false"/>
                <w:color w:val="000000"/>
                <w:sz w:val="20"/>
              </w:rPr>
              <w:t>бекітілген</w:t>
            </w:r>
          </w:p>
        </w:tc>
      </w:tr>
    </w:tbl>
    <w:bookmarkStart w:name="z18" w:id="14"/>
    <w:p>
      <w:pPr>
        <w:spacing w:after="0"/>
        <w:ind w:left="0"/>
        <w:jc w:val="left"/>
      </w:pPr>
      <w:r>
        <w:rPr>
          <w:rFonts w:ascii="Times New Roman"/>
          <w:b/>
          <w:i w:val="false"/>
          <w:color w:val="000000"/>
        </w:rPr>
        <w:t xml:space="preserve"> Көлік құралдарын басқару құқығын алуға үміткер адамды</w:t>
      </w:r>
      <w:r>
        <w:br/>
      </w:r>
      <w:r>
        <w:rPr>
          <w:rFonts w:ascii="Times New Roman"/>
          <w:b/>
          <w:i w:val="false"/>
          <w:color w:val="000000"/>
        </w:rPr>
        <w:t>медициналық қарап тексеруден, механикалық көлік құралдары</w:t>
      </w:r>
      <w:r>
        <w:br/>
      </w:r>
      <w:r>
        <w:rPr>
          <w:rFonts w:ascii="Times New Roman"/>
          <w:b/>
          <w:i w:val="false"/>
          <w:color w:val="000000"/>
        </w:rPr>
        <w:t>жүргізушісін қайта медициналық қарап тексеруден өткізу</w:t>
      </w:r>
      <w:r>
        <w:br/>
      </w:r>
      <w:r>
        <w:rPr>
          <w:rFonts w:ascii="Times New Roman"/>
          <w:b/>
          <w:i w:val="false"/>
          <w:color w:val="000000"/>
        </w:rPr>
        <w:t>қағидалары</w:t>
      </w:r>
    </w:p>
    <w:bookmarkEnd w:id="14"/>
    <w:bookmarkStart w:name="z19" w:id="15"/>
    <w:p>
      <w:pPr>
        <w:spacing w:after="0"/>
        <w:ind w:left="0"/>
        <w:jc w:val="both"/>
      </w:pPr>
      <w:r>
        <w:rPr>
          <w:rFonts w:ascii="Times New Roman"/>
          <w:b w:val="false"/>
          <w:i w:val="false"/>
          <w:color w:val="000000"/>
          <w:sz w:val="28"/>
        </w:rPr>
        <w:t xml:space="preserve">
      1. Осы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 (бұдан әрі – Қағидалар)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73) тармақшасына</w:t>
      </w:r>
      <w:r>
        <w:rPr>
          <w:rFonts w:ascii="Times New Roman"/>
          <w:b w:val="false"/>
          <w:i w:val="false"/>
          <w:color w:val="000000"/>
          <w:sz w:val="28"/>
        </w:rPr>
        <w:t xml:space="preserve"> және "Жол жүрісі туралы" 2014 жылғы 17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тармақшасына сәйкес әзірленді.</w:t>
      </w:r>
    </w:p>
    <w:bookmarkEnd w:id="15"/>
    <w:bookmarkStart w:name="z20" w:id="16"/>
    <w:p>
      <w:pPr>
        <w:spacing w:after="0"/>
        <w:ind w:left="0"/>
        <w:jc w:val="both"/>
      </w:pPr>
      <w:r>
        <w:rPr>
          <w:rFonts w:ascii="Times New Roman"/>
          <w:b w:val="false"/>
          <w:i w:val="false"/>
          <w:color w:val="000000"/>
          <w:sz w:val="28"/>
        </w:rPr>
        <w:t>
      2. Осы Қағидалар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тәртібін айқындайды.</w:t>
      </w:r>
    </w:p>
    <w:bookmarkEnd w:id="16"/>
    <w:bookmarkStart w:name="z21" w:id="17"/>
    <w:p>
      <w:pPr>
        <w:spacing w:after="0"/>
        <w:ind w:left="0"/>
        <w:jc w:val="both"/>
      </w:pPr>
      <w:r>
        <w:rPr>
          <w:rFonts w:ascii="Times New Roman"/>
          <w:b w:val="false"/>
          <w:i w:val="false"/>
          <w:color w:val="000000"/>
          <w:sz w:val="28"/>
        </w:rPr>
        <w:t>
      3. "А", "В", "С", "D", "ВЕ", "СЕ", "DЕ" санаттағы, "А1, В1, С1, D1, С1Е и D1Е кіші санаттағы механикалық көлік құралдарын, сондай-ақ трамвайлар мен троллейбустарды басқару құқығын алуға үміткер адамдар (бұдан әрі – Үміткерлер) медициналық қарап тексеруден өтеді.</w:t>
      </w:r>
    </w:p>
    <w:bookmarkEnd w:id="17"/>
    <w:bookmarkStart w:name="z22" w:id="18"/>
    <w:p>
      <w:pPr>
        <w:spacing w:after="0"/>
        <w:ind w:left="0"/>
        <w:jc w:val="both"/>
      </w:pPr>
      <w:r>
        <w:rPr>
          <w:rFonts w:ascii="Times New Roman"/>
          <w:b w:val="false"/>
          <w:i w:val="false"/>
          <w:color w:val="000000"/>
          <w:sz w:val="28"/>
        </w:rPr>
        <w:t>
      4. Механикалық көлік құралдарын жүргізушілер қайта медициналық қарап тексерулерден өтеді.</w:t>
      </w:r>
    </w:p>
    <w:bookmarkEnd w:id="18"/>
    <w:bookmarkStart w:name="z23" w:id="19"/>
    <w:p>
      <w:pPr>
        <w:spacing w:after="0"/>
        <w:ind w:left="0"/>
        <w:jc w:val="both"/>
      </w:pPr>
      <w:r>
        <w:rPr>
          <w:rFonts w:ascii="Times New Roman"/>
          <w:b w:val="false"/>
          <w:i w:val="false"/>
          <w:color w:val="000000"/>
          <w:sz w:val="28"/>
        </w:rPr>
        <w:t>
      5. Үміткерлерді медициналық қарап тексеру және механикалық көлік құралдарын жүргізушілерге қайта медициналық қарап тексеру кәсіптік жарамдылық сараптамасын жүргізу бойынша медициналық қызметті жүргізуге лицензиясы бар медициналық денсаулық сақтау ұйымдарында (бұдан әрі – медициналық ұйымдар) өткізіледі.</w:t>
      </w:r>
    </w:p>
    <w:bookmarkEnd w:id="19"/>
    <w:bookmarkStart w:name="z24" w:id="20"/>
    <w:p>
      <w:pPr>
        <w:spacing w:after="0"/>
        <w:ind w:left="0"/>
        <w:jc w:val="both"/>
      </w:pPr>
      <w:r>
        <w:rPr>
          <w:rFonts w:ascii="Times New Roman"/>
          <w:b w:val="false"/>
          <w:i w:val="false"/>
          <w:color w:val="000000"/>
          <w:sz w:val="28"/>
        </w:rPr>
        <w:t>
      6. Медициналық қарап тексерулер тегін медициналық көмектің кепілдік берілген көлеміне кірмейді.</w:t>
      </w:r>
    </w:p>
    <w:bookmarkEnd w:id="20"/>
    <w:bookmarkStart w:name="z25" w:id="21"/>
    <w:p>
      <w:pPr>
        <w:spacing w:after="0"/>
        <w:ind w:left="0"/>
        <w:jc w:val="both"/>
      </w:pPr>
      <w:r>
        <w:rPr>
          <w:rFonts w:ascii="Times New Roman"/>
          <w:b w:val="false"/>
          <w:i w:val="false"/>
          <w:color w:val="000000"/>
          <w:sz w:val="28"/>
        </w:rPr>
        <w:t>
      7. Қайта медициналық қара тексерулер мынадай адамдардың контингенті үшін жүргізіледі:</w:t>
      </w:r>
    </w:p>
    <w:bookmarkEnd w:id="21"/>
    <w:bookmarkStart w:name="z26" w:id="22"/>
    <w:p>
      <w:pPr>
        <w:spacing w:after="0"/>
        <w:ind w:left="0"/>
        <w:jc w:val="both"/>
      </w:pPr>
      <w:r>
        <w:rPr>
          <w:rFonts w:ascii="Times New Roman"/>
          <w:b w:val="false"/>
          <w:i w:val="false"/>
          <w:color w:val="000000"/>
          <w:sz w:val="28"/>
        </w:rPr>
        <w:t>
      1) жолаушыларды, қауіпті жүктерді тасымалдауды орындайтын механикалық көлік құралдарының жүргізушілері;</w:t>
      </w:r>
    </w:p>
    <w:bookmarkEnd w:id="22"/>
    <w:bookmarkStart w:name="z27" w:id="23"/>
    <w:p>
      <w:pPr>
        <w:spacing w:after="0"/>
        <w:ind w:left="0"/>
        <w:jc w:val="both"/>
      </w:pPr>
      <w:r>
        <w:rPr>
          <w:rFonts w:ascii="Times New Roman"/>
          <w:b w:val="false"/>
          <w:i w:val="false"/>
          <w:color w:val="000000"/>
          <w:sz w:val="28"/>
        </w:rPr>
        <w:t>
      2) механикалық көлік құралдарының алпыс бес жасқа толған жүргізушілері;</w:t>
      </w:r>
    </w:p>
    <w:bookmarkEnd w:id="23"/>
    <w:bookmarkStart w:name="z28" w:id="24"/>
    <w:p>
      <w:pPr>
        <w:spacing w:after="0"/>
        <w:ind w:left="0"/>
        <w:jc w:val="both"/>
      </w:pPr>
      <w:r>
        <w:rPr>
          <w:rFonts w:ascii="Times New Roman"/>
          <w:b w:val="false"/>
          <w:i w:val="false"/>
          <w:color w:val="000000"/>
          <w:sz w:val="28"/>
        </w:rPr>
        <w:t>
      3) мүгедек-жүргізушілер;</w:t>
      </w:r>
    </w:p>
    <w:bookmarkEnd w:id="24"/>
    <w:bookmarkStart w:name="z29" w:id="25"/>
    <w:p>
      <w:pPr>
        <w:spacing w:after="0"/>
        <w:ind w:left="0"/>
        <w:jc w:val="both"/>
      </w:pPr>
      <w:r>
        <w:rPr>
          <w:rFonts w:ascii="Times New Roman"/>
          <w:b w:val="false"/>
          <w:i w:val="false"/>
          <w:color w:val="000000"/>
          <w:sz w:val="28"/>
        </w:rPr>
        <w:t>
      4) механикалық көлік құралдарын масаң күйде басқарғаны үшін не осындай күйдегі адамның басқаруына механикалық көлік құралын бергені үшін не жүргізушінің масаң күйде екенін анықтау үшін медициналық куәландырудан өтуден жалтарғаны үшін механикалық көлік құралдарын басқару құқығынан айырылған адамдар.</w:t>
      </w:r>
    </w:p>
    <w:bookmarkEnd w:id="25"/>
    <w:bookmarkStart w:name="z30" w:id="26"/>
    <w:p>
      <w:pPr>
        <w:spacing w:after="0"/>
        <w:ind w:left="0"/>
        <w:jc w:val="both"/>
      </w:pPr>
      <w:r>
        <w:rPr>
          <w:rFonts w:ascii="Times New Roman"/>
          <w:b w:val="false"/>
          <w:i w:val="false"/>
          <w:color w:val="000000"/>
          <w:sz w:val="28"/>
        </w:rPr>
        <w:t xml:space="preserve">
      8. Жүргізушілердің қайта медициналық қарап тексеруден өту мерзімдері "Жол жүрісі туралы" Қазақстан Республикасының Заңы 29-бабының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bookmarkEnd w:id="26"/>
    <w:bookmarkStart w:name="z31" w:id="27"/>
    <w:p>
      <w:pPr>
        <w:spacing w:after="0"/>
        <w:ind w:left="0"/>
        <w:jc w:val="left"/>
      </w:pPr>
      <w:r>
        <w:rPr>
          <w:rFonts w:ascii="Times New Roman"/>
          <w:b/>
          <w:i w:val="false"/>
          <w:color w:val="000000"/>
        </w:rPr>
        <w:t xml:space="preserve"> 2. Көлік құралдарын басқару құқығын алуға үміткер адамды</w:t>
      </w:r>
      <w:r>
        <w:br/>
      </w:r>
      <w:r>
        <w:rPr>
          <w:rFonts w:ascii="Times New Roman"/>
          <w:b/>
          <w:i w:val="false"/>
          <w:color w:val="000000"/>
        </w:rPr>
        <w:t>медициналық қарап тексеруден, механикалық көлік құралдары</w:t>
      </w:r>
      <w:r>
        <w:br/>
      </w:r>
      <w:r>
        <w:rPr>
          <w:rFonts w:ascii="Times New Roman"/>
          <w:b/>
          <w:i w:val="false"/>
          <w:color w:val="000000"/>
        </w:rPr>
        <w:t>жүргізушісін қайта медициналық қарап тексеруден өткізу тәртібі</w:t>
      </w:r>
    </w:p>
    <w:bookmarkEnd w:id="27"/>
    <w:bookmarkStart w:name="z32" w:id="28"/>
    <w:p>
      <w:pPr>
        <w:spacing w:after="0"/>
        <w:ind w:left="0"/>
        <w:jc w:val="both"/>
      </w:pPr>
      <w:r>
        <w:rPr>
          <w:rFonts w:ascii="Times New Roman"/>
          <w:b w:val="false"/>
          <w:i w:val="false"/>
          <w:color w:val="000000"/>
          <w:sz w:val="28"/>
        </w:rPr>
        <w:t>
      9. Үміткерлерді медициналық қарап тексеруден, механикалық көлік құралдары жүргізушісін қайта медициналық қарап тексеруден өткізу үшін медициналық ұйымдарда медициналық комиссия (бұдан әрі – Комиссия) құрылады.</w:t>
      </w:r>
    </w:p>
    <w:bookmarkEnd w:id="28"/>
    <w:bookmarkStart w:name="z33" w:id="29"/>
    <w:p>
      <w:pPr>
        <w:spacing w:after="0"/>
        <w:ind w:left="0"/>
        <w:jc w:val="both"/>
      </w:pPr>
      <w:r>
        <w:rPr>
          <w:rFonts w:ascii="Times New Roman"/>
          <w:b w:val="false"/>
          <w:i w:val="false"/>
          <w:color w:val="000000"/>
          <w:sz w:val="28"/>
        </w:rPr>
        <w:t>
      10. Комиссия құрамын медициналық ұйымның басшысы бекітеді. Комиссияның құрамына: терапевт, невропатолог, окулист, оториноларинголог, медицина психологы бар психиатр (немесе психолог маман), нарколог дәрігерлер кіреді. Медициналық комиссия штатында қажетті мамандар болмаған жағдайда, комиссия құрамына басқа медициналық ұйымдардың басшыларымен келісім бойынша тиісті бейіндегі мамандар енгізіледі. Жұмысқа көрсетілімдері бойынша комиссияға басқа мамандықтағы дәрігерлер тартылуы мүмкін.</w:t>
      </w:r>
    </w:p>
    <w:bookmarkEnd w:id="29"/>
    <w:p>
      <w:pPr>
        <w:spacing w:after="0"/>
        <w:ind w:left="0"/>
        <w:jc w:val="both"/>
      </w:pPr>
      <w:r>
        <w:rPr>
          <w:rFonts w:ascii="Times New Roman"/>
          <w:b w:val="false"/>
          <w:i w:val="false"/>
          <w:color w:val="000000"/>
          <w:sz w:val="28"/>
        </w:rPr>
        <w:t>
      Комиссия төрағасы болып медициналық ұйым басшысының емдеу ісі жөніндегі орынбасары тағайындалады.</w:t>
      </w:r>
    </w:p>
    <w:bookmarkStart w:name="z34" w:id="30"/>
    <w:p>
      <w:pPr>
        <w:spacing w:after="0"/>
        <w:ind w:left="0"/>
        <w:jc w:val="both"/>
      </w:pPr>
      <w:r>
        <w:rPr>
          <w:rFonts w:ascii="Times New Roman"/>
          <w:b w:val="false"/>
          <w:i w:val="false"/>
          <w:color w:val="000000"/>
          <w:sz w:val="28"/>
        </w:rPr>
        <w:t xml:space="preserve">
      11. Үміткерлерді медициналық қарап тексеру және механикалық көлік құралдары жүргізушілерін қайта медициналық қарап тексеру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терапевтің, мамандардың қарап тексеруін және зертханалық-аспаптық зерттеулерді: қанының және несебінің жалпы талдауы, егер соңғы 6 айда болмаған кезде флюорографикалық зерттеулерді, психобелсенді заттарды қолдануына сұйық биологиялық орта зерттеулерін қамтиды.</w:t>
      </w:r>
    </w:p>
    <w:bookmarkEnd w:id="30"/>
    <w:bookmarkStart w:name="z35" w:id="31"/>
    <w:p>
      <w:pPr>
        <w:spacing w:after="0"/>
        <w:ind w:left="0"/>
        <w:jc w:val="both"/>
      </w:pPr>
      <w:r>
        <w:rPr>
          <w:rFonts w:ascii="Times New Roman"/>
          <w:b w:val="false"/>
          <w:i w:val="false"/>
          <w:color w:val="000000"/>
          <w:sz w:val="28"/>
        </w:rPr>
        <w:t xml:space="preserve">
      12. Аталған үміткерлерді медициналық қарап тексеру және механикалық көлік құралдары жүргізушілерін қайта медициналық қарап тексеру деректері "Денсаулық сақтау ұйымының бастапқы медициналық құжаттама нысандарын бекіту туралы" (Нормативтік құқықтық актілерді мемлекеттік тіркеу тізілімінде № 6697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025/е нысаны бойынша амбулаториялық пациенттің денсаулық жағдайы туралы деректері көрсетілетін медициналық картаға (бұдан әрі – амбулаториялық пациенттің денсаулық жағдайы туралы медициналық карта) енгізіледі.</w:t>
      </w:r>
    </w:p>
    <w:bookmarkEnd w:id="31"/>
    <w:bookmarkStart w:name="z36" w:id="32"/>
    <w:p>
      <w:pPr>
        <w:spacing w:after="0"/>
        <w:ind w:left="0"/>
        <w:jc w:val="both"/>
      </w:pPr>
      <w:r>
        <w:rPr>
          <w:rFonts w:ascii="Times New Roman"/>
          <w:b w:val="false"/>
          <w:i w:val="false"/>
          <w:color w:val="000000"/>
          <w:sz w:val="28"/>
        </w:rPr>
        <w:t>
      13. Үміткерлердің, сондай-ақ механикалық көлік құралдары жүргізушілерін қайта медициналық қарап тексеруден өткен адамдардың басқаруға жарамдылығы туралы қорытындыны әр маман өз бейіні бойынша жеке ұсынады.</w:t>
      </w:r>
    </w:p>
    <w:bookmarkEnd w:id="32"/>
    <w:bookmarkStart w:name="z37" w:id="33"/>
    <w:p>
      <w:pPr>
        <w:spacing w:after="0"/>
        <w:ind w:left="0"/>
        <w:jc w:val="both"/>
      </w:pPr>
      <w:r>
        <w:rPr>
          <w:rFonts w:ascii="Times New Roman"/>
          <w:b w:val="false"/>
          <w:i w:val="false"/>
          <w:color w:val="000000"/>
          <w:sz w:val="28"/>
        </w:rPr>
        <w:t xml:space="preserve">
      14. Медициналық ұйымдарда өткен Үміткерлердің, сондай-ақ механикалық көлік құралдары жүргізушілерін қайта медициналық қарап тексеруден өткен адамдардың медициналық қарап тексеру нәтижелері бұйрықпен бекітілген № 83/е нысанына (Мемлекеттік автоинспекцияға ұсыну үшін медициналық анықтама (бұдан әрі – Анықтама)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енгізіледі.</w:t>
      </w:r>
    </w:p>
    <w:bookmarkEnd w:id="33"/>
    <w:bookmarkStart w:name="z38" w:id="34"/>
    <w:p>
      <w:pPr>
        <w:spacing w:after="0"/>
        <w:ind w:left="0"/>
        <w:jc w:val="both"/>
      </w:pPr>
      <w:r>
        <w:rPr>
          <w:rFonts w:ascii="Times New Roman"/>
          <w:b w:val="false"/>
          <w:i w:val="false"/>
          <w:color w:val="000000"/>
          <w:sz w:val="28"/>
        </w:rPr>
        <w:t>
      15. Басқаруға жарамды деп танылған адамдарға Анықтама беріледі (немесе жоғалуы кезінде оның телқұжаты).</w:t>
      </w:r>
    </w:p>
    <w:bookmarkEnd w:id="34"/>
    <w:p>
      <w:pPr>
        <w:spacing w:after="0"/>
        <w:ind w:left="0"/>
        <w:jc w:val="both"/>
      </w:pPr>
      <w:r>
        <w:rPr>
          <w:rFonts w:ascii="Times New Roman"/>
          <w:b w:val="false"/>
          <w:i w:val="false"/>
          <w:color w:val="000000"/>
          <w:sz w:val="28"/>
        </w:rPr>
        <w:t>
      Көзілдірік киетін басқаруға жарамды деп танылған адамдарға анықтамаға "Қорытынды" деген сөзден кейін: "Көзілдірік міндетті" деген белгі қойылады.</w:t>
      </w:r>
    </w:p>
    <w:bookmarkStart w:name="z39" w:id="35"/>
    <w:p>
      <w:pPr>
        <w:spacing w:after="0"/>
        <w:ind w:left="0"/>
        <w:jc w:val="both"/>
      </w:pPr>
      <w:r>
        <w:rPr>
          <w:rFonts w:ascii="Times New Roman"/>
          <w:b w:val="false"/>
          <w:i w:val="false"/>
          <w:color w:val="000000"/>
          <w:sz w:val="28"/>
        </w:rPr>
        <w:t>
      16. Зерттеулер нәтижесі бойынша ағзасында психобелсенді заттар өнімінің алмасуы бар және наркологта есепте тұрған (немесе тұрмаған) адамдарға басқаруға рұқсат беру туралы мәселені денсаулық сақтаудың мамандандырылған наркологиялық медициналық ұйымдарының дәрігерлік-консультациялық комиссиясы қайтадан медициналық қарап тексеру мерзімі бір жылдан кем емес деп міндетті түрде көрсете отырып шешеді.</w:t>
      </w:r>
    </w:p>
    <w:bookmarkEnd w:id="35"/>
    <w:bookmarkStart w:name="z40" w:id="36"/>
    <w:p>
      <w:pPr>
        <w:spacing w:after="0"/>
        <w:ind w:left="0"/>
        <w:jc w:val="both"/>
      </w:pPr>
      <w:r>
        <w:rPr>
          <w:rFonts w:ascii="Times New Roman"/>
          <w:b w:val="false"/>
          <w:i w:val="false"/>
          <w:color w:val="000000"/>
          <w:sz w:val="28"/>
        </w:rPr>
        <w:t>
      17. Үміткерлерді, сондай-ақ механикалық көлік құралдары жүргізушілерін қайта медициналық қарап тексеруінен өткен адамдарды медициналық қарап тексеруден өткізу кезінде мамандандырылған медициналық ұйымдарда көрсетілімдері бойынша қосымша зерттеулер мен консультациялар жүргізіледі.</w:t>
      </w:r>
    </w:p>
    <w:bookmarkEnd w:id="36"/>
    <w:bookmarkStart w:name="z41" w:id="37"/>
    <w:p>
      <w:pPr>
        <w:spacing w:after="0"/>
        <w:ind w:left="0"/>
        <w:jc w:val="both"/>
      </w:pPr>
      <w:r>
        <w:rPr>
          <w:rFonts w:ascii="Times New Roman"/>
          <w:b w:val="false"/>
          <w:i w:val="false"/>
          <w:color w:val="000000"/>
          <w:sz w:val="28"/>
        </w:rPr>
        <w:t>
      18. Анықтама көлік құралдарын басқару құқығына куәлік алу сәтіне дейін бір жыл бойы жарамды.</w:t>
      </w:r>
    </w:p>
    <w:bookmarkEnd w:id="37"/>
    <w:bookmarkStart w:name="z42" w:id="38"/>
    <w:p>
      <w:pPr>
        <w:spacing w:after="0"/>
        <w:ind w:left="0"/>
        <w:jc w:val="left"/>
      </w:pPr>
      <w:r>
        <w:rPr>
          <w:rFonts w:ascii="Times New Roman"/>
          <w:b/>
          <w:i w:val="false"/>
          <w:color w:val="000000"/>
        </w:rPr>
        <w:t xml:space="preserve"> 3. Көлік құралдарын басқару құқығын алуға үміткер адамдарды</w:t>
      </w:r>
      <w:r>
        <w:br/>
      </w:r>
      <w:r>
        <w:rPr>
          <w:rFonts w:ascii="Times New Roman"/>
          <w:b/>
          <w:i w:val="false"/>
          <w:color w:val="000000"/>
        </w:rPr>
        <w:t>психологиялық тестілеуі бар психиатр дәрігердің медициналық</w:t>
      </w:r>
      <w:r>
        <w:br/>
      </w:r>
      <w:r>
        <w:rPr>
          <w:rFonts w:ascii="Times New Roman"/>
          <w:b/>
          <w:i w:val="false"/>
          <w:color w:val="000000"/>
        </w:rPr>
        <w:t>қарап тексеруі</w:t>
      </w:r>
    </w:p>
    <w:bookmarkEnd w:id="38"/>
    <w:bookmarkStart w:name="z43" w:id="39"/>
    <w:p>
      <w:pPr>
        <w:spacing w:after="0"/>
        <w:ind w:left="0"/>
        <w:jc w:val="both"/>
      </w:pPr>
      <w:r>
        <w:rPr>
          <w:rFonts w:ascii="Times New Roman"/>
          <w:b w:val="false"/>
          <w:i w:val="false"/>
          <w:color w:val="000000"/>
          <w:sz w:val="28"/>
        </w:rPr>
        <w:t>
      19. Психологиялық тестілеуі бар психиатр дәрігердің медициналық қарап тексеруі Кодекстің 123-бабының 2-тармағына сәйкес ерікті түрде жүргізіледі және тегін медициналық көмектің кепілдік берілген көлемінің тізбесіне енгізілген жоқ.</w:t>
      </w:r>
    </w:p>
    <w:bookmarkEnd w:id="39"/>
    <w:bookmarkStart w:name="z44" w:id="40"/>
    <w:p>
      <w:pPr>
        <w:spacing w:after="0"/>
        <w:ind w:left="0"/>
        <w:jc w:val="both"/>
      </w:pPr>
      <w:r>
        <w:rPr>
          <w:rFonts w:ascii="Times New Roman"/>
          <w:b w:val="false"/>
          <w:i w:val="false"/>
          <w:color w:val="000000"/>
          <w:sz w:val="28"/>
        </w:rPr>
        <w:t xml:space="preserve">
      20. Ақы төлеу психиатриялық ұйымдарда Қазақстан Республикасы Үкіметінің 2009 жылғы 30 желтоқсандағы № 2299 қаулысымен бекітілген Денсаулық сақтау ұйымдарындағы ақылы қызмет көрсету </w:t>
      </w:r>
      <w:r>
        <w:rPr>
          <w:rFonts w:ascii="Times New Roman"/>
          <w:b w:val="false"/>
          <w:i w:val="false"/>
          <w:color w:val="000000"/>
          <w:sz w:val="28"/>
        </w:rPr>
        <w:t>шарттары мен ережелеріне</w:t>
      </w:r>
      <w:r>
        <w:rPr>
          <w:rFonts w:ascii="Times New Roman"/>
          <w:b w:val="false"/>
          <w:i w:val="false"/>
          <w:color w:val="000000"/>
          <w:sz w:val="28"/>
        </w:rPr>
        <w:t xml:space="preserve"> сәйкес жүргізіледі.</w:t>
      </w:r>
    </w:p>
    <w:bookmarkEnd w:id="40"/>
    <w:bookmarkStart w:name="z45" w:id="41"/>
    <w:p>
      <w:pPr>
        <w:spacing w:after="0"/>
        <w:ind w:left="0"/>
        <w:jc w:val="both"/>
      </w:pPr>
      <w:r>
        <w:rPr>
          <w:rFonts w:ascii="Times New Roman"/>
          <w:b w:val="false"/>
          <w:i w:val="false"/>
          <w:color w:val="000000"/>
          <w:sz w:val="28"/>
        </w:rPr>
        <w:t>
      21. Психологиялық тестілеуі бар психиатр дәрігердің медициналық қарап тексеруді өткізуіне мынадай мамандар қатысады:</w:t>
      </w:r>
    </w:p>
    <w:bookmarkEnd w:id="41"/>
    <w:p>
      <w:pPr>
        <w:spacing w:after="0"/>
        <w:ind w:left="0"/>
        <w:jc w:val="both"/>
      </w:pPr>
      <w:r>
        <w:rPr>
          <w:rFonts w:ascii="Times New Roman"/>
          <w:b w:val="false"/>
          <w:i w:val="false"/>
          <w:color w:val="000000"/>
          <w:sz w:val="28"/>
        </w:rPr>
        <w:t>
      1) психиатр дәрігер;</w:t>
      </w:r>
    </w:p>
    <w:p>
      <w:pPr>
        <w:spacing w:after="0"/>
        <w:ind w:left="0"/>
        <w:jc w:val="both"/>
      </w:pPr>
      <w:r>
        <w:rPr>
          <w:rFonts w:ascii="Times New Roman"/>
          <w:b w:val="false"/>
          <w:i w:val="false"/>
          <w:color w:val="000000"/>
          <w:sz w:val="28"/>
        </w:rPr>
        <w:t>
      2) медициналық психолог болмаса маман психолог;</w:t>
      </w:r>
    </w:p>
    <w:p>
      <w:pPr>
        <w:spacing w:after="0"/>
        <w:ind w:left="0"/>
        <w:jc w:val="both"/>
      </w:pPr>
      <w:r>
        <w:rPr>
          <w:rFonts w:ascii="Times New Roman"/>
          <w:b w:val="false"/>
          <w:i w:val="false"/>
          <w:color w:val="000000"/>
          <w:sz w:val="28"/>
        </w:rPr>
        <w:t>
      3) медициналық тіркеуші.</w:t>
      </w:r>
    </w:p>
    <w:bookmarkStart w:name="z46" w:id="42"/>
    <w:p>
      <w:pPr>
        <w:spacing w:after="0"/>
        <w:ind w:left="0"/>
        <w:jc w:val="both"/>
      </w:pPr>
      <w:r>
        <w:rPr>
          <w:rFonts w:ascii="Times New Roman"/>
          <w:b w:val="false"/>
          <w:i w:val="false"/>
          <w:color w:val="000000"/>
          <w:sz w:val="28"/>
        </w:rPr>
        <w:t>
      22. Медициналық қарап тексеруден өту кезінде Үміткер ұсынатын қажетті құжаттар:</w:t>
      </w:r>
    </w:p>
    <w:bookmarkEnd w:id="42"/>
    <w:p>
      <w:pPr>
        <w:spacing w:after="0"/>
        <w:ind w:left="0"/>
        <w:jc w:val="both"/>
      </w:pPr>
      <w:r>
        <w:rPr>
          <w:rFonts w:ascii="Times New Roman"/>
          <w:b w:val="false"/>
          <w:i w:val="false"/>
          <w:color w:val="000000"/>
          <w:sz w:val="28"/>
        </w:rPr>
        <w:t>
      1) Үміткердің жеке басын куәландыратын құжат;</w:t>
      </w:r>
    </w:p>
    <w:p>
      <w:pPr>
        <w:spacing w:after="0"/>
        <w:ind w:left="0"/>
        <w:jc w:val="both"/>
      </w:pPr>
      <w:r>
        <w:rPr>
          <w:rFonts w:ascii="Times New Roman"/>
          <w:b w:val="false"/>
          <w:i w:val="false"/>
          <w:color w:val="000000"/>
          <w:sz w:val="28"/>
        </w:rPr>
        <w:t>
      2) мекенжай анықтамасы;</w:t>
      </w:r>
    </w:p>
    <w:p>
      <w:pPr>
        <w:spacing w:after="0"/>
        <w:ind w:left="0"/>
        <w:jc w:val="both"/>
      </w:pPr>
      <w:r>
        <w:rPr>
          <w:rFonts w:ascii="Times New Roman"/>
          <w:b w:val="false"/>
          <w:i w:val="false"/>
          <w:color w:val="000000"/>
          <w:sz w:val="28"/>
        </w:rPr>
        <w:t>
      3) әскери билет (әскерге жарамсыз және есептен алынған адамдарды қоспағанда).</w:t>
      </w:r>
    </w:p>
    <w:bookmarkStart w:name="z47" w:id="43"/>
    <w:p>
      <w:pPr>
        <w:spacing w:after="0"/>
        <w:ind w:left="0"/>
        <w:jc w:val="both"/>
      </w:pPr>
      <w:r>
        <w:rPr>
          <w:rFonts w:ascii="Times New Roman"/>
          <w:b w:val="false"/>
          <w:i w:val="false"/>
          <w:color w:val="000000"/>
          <w:sz w:val="28"/>
        </w:rPr>
        <w:t>
      23. Психологиялық тестілеуі бар психиатр дәрігердің медициналық қарап тексеруі:</w:t>
      </w:r>
    </w:p>
    <w:bookmarkEnd w:id="43"/>
    <w:p>
      <w:pPr>
        <w:spacing w:after="0"/>
        <w:ind w:left="0"/>
        <w:jc w:val="both"/>
      </w:pPr>
      <w:r>
        <w:rPr>
          <w:rFonts w:ascii="Times New Roman"/>
          <w:b w:val="false"/>
          <w:i w:val="false"/>
          <w:color w:val="000000"/>
          <w:sz w:val="28"/>
        </w:rPr>
        <w:t xml:space="preserve">
      1)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психиатр дәрігердің медициналық қарап тексеру журналына тиісті деректерді енгізе отырып медициналық тіркеушінің үміткерді сәйкестендіруін;</w:t>
      </w:r>
    </w:p>
    <w:p>
      <w:pPr>
        <w:spacing w:after="0"/>
        <w:ind w:left="0"/>
        <w:jc w:val="both"/>
      </w:pPr>
      <w:r>
        <w:rPr>
          <w:rFonts w:ascii="Times New Roman"/>
          <w:b w:val="false"/>
          <w:i w:val="false"/>
          <w:color w:val="000000"/>
          <w:sz w:val="28"/>
        </w:rPr>
        <w:t>
      2) психиатр дәрігерде динамикалық байқауда тұруы/тұрмауы туралы медициналық тіркеушінің деректер базасы бойынша тексеруін;</w:t>
      </w:r>
    </w:p>
    <w:p>
      <w:pPr>
        <w:spacing w:after="0"/>
        <w:ind w:left="0"/>
        <w:jc w:val="both"/>
      </w:pPr>
      <w:r>
        <w:rPr>
          <w:rFonts w:ascii="Times New Roman"/>
          <w:b w:val="false"/>
          <w:i w:val="false"/>
          <w:color w:val="000000"/>
          <w:sz w:val="28"/>
        </w:rPr>
        <w:t>
      3) психиатр дәрігердің сауалнамасын;</w:t>
      </w:r>
    </w:p>
    <w:p>
      <w:pPr>
        <w:spacing w:after="0"/>
        <w:ind w:left="0"/>
        <w:jc w:val="both"/>
      </w:pPr>
      <w:r>
        <w:rPr>
          <w:rFonts w:ascii="Times New Roman"/>
          <w:b w:val="false"/>
          <w:i w:val="false"/>
          <w:color w:val="000000"/>
          <w:sz w:val="28"/>
        </w:rPr>
        <w:t>
      4) қорытындысы осы анықтамада көрсетілетін психологтың психологиялық тестілеуін;</w:t>
      </w:r>
    </w:p>
    <w:p>
      <w:pPr>
        <w:spacing w:after="0"/>
        <w:ind w:left="0"/>
        <w:jc w:val="both"/>
      </w:pPr>
      <w:r>
        <w:rPr>
          <w:rFonts w:ascii="Times New Roman"/>
          <w:b w:val="false"/>
          <w:i w:val="false"/>
          <w:color w:val="000000"/>
          <w:sz w:val="28"/>
        </w:rPr>
        <w:t>
      5) психиатр дәрігердің қарап тексеру қорытындысын шығаруын қамтиды.</w:t>
      </w:r>
    </w:p>
    <w:bookmarkStart w:name="z48" w:id="44"/>
    <w:p>
      <w:pPr>
        <w:spacing w:after="0"/>
        <w:ind w:left="0"/>
        <w:jc w:val="both"/>
      </w:pPr>
      <w:r>
        <w:rPr>
          <w:rFonts w:ascii="Times New Roman"/>
          <w:b w:val="false"/>
          <w:i w:val="false"/>
          <w:color w:val="000000"/>
          <w:sz w:val="28"/>
        </w:rPr>
        <w:t>
      24. Психиатр дәрігер психологиялық тестілеуі бар өз қорытындысын шығарады және оны өз қолымен және өз мөрімен куәландырады.</w:t>
      </w:r>
    </w:p>
    <w:bookmarkEnd w:id="44"/>
    <w:bookmarkStart w:name="z49" w:id="45"/>
    <w:p>
      <w:pPr>
        <w:spacing w:after="0"/>
        <w:ind w:left="0"/>
        <w:jc w:val="both"/>
      </w:pPr>
      <w:r>
        <w:rPr>
          <w:rFonts w:ascii="Times New Roman"/>
          <w:b w:val="false"/>
          <w:i w:val="false"/>
          <w:color w:val="000000"/>
          <w:sz w:val="28"/>
        </w:rPr>
        <w:t>
      25. Психиатр дәрігерден медициналық қарап тексеруден өту уақыты 20 минуттан аспайды.</w:t>
      </w:r>
    </w:p>
    <w:bookmarkEnd w:id="45"/>
    <w:bookmarkStart w:name="z50" w:id="46"/>
    <w:p>
      <w:pPr>
        <w:spacing w:after="0"/>
        <w:ind w:left="0"/>
        <w:jc w:val="both"/>
      </w:pPr>
      <w:r>
        <w:rPr>
          <w:rFonts w:ascii="Times New Roman"/>
          <w:b w:val="false"/>
          <w:i w:val="false"/>
          <w:color w:val="000000"/>
          <w:sz w:val="28"/>
        </w:rPr>
        <w:t>
      26. Психиатр дәрігер Үміткердің психикалық бұзушылығына күдіктенген кезде психиатриялық ұйымда медициналық қарап тексеруді қосымша тағайындайды. Үміткер тұрғылықты жері бойынша психиатриялық ұйымға жіберіледі, онда медициналық көрсетілімдері бойынша қажетті қосымша зерттеп-қараулардан өтеді және психиатр дәрігерлердің қорытындысын шығара отырып, құрамында кем дегенде үш психиатр дәрігері бар комиссия қорытынды шығарады.</w:t>
      </w:r>
    </w:p>
    <w:bookmarkEnd w:id="46"/>
    <w:bookmarkStart w:name="z51" w:id="47"/>
    <w:p>
      <w:pPr>
        <w:spacing w:after="0"/>
        <w:ind w:left="0"/>
        <w:jc w:val="both"/>
      </w:pPr>
      <w:r>
        <w:rPr>
          <w:rFonts w:ascii="Times New Roman"/>
          <w:b w:val="false"/>
          <w:i w:val="false"/>
          <w:color w:val="000000"/>
          <w:sz w:val="28"/>
        </w:rPr>
        <w:t>
      27. Үміткердің қосымша зерттеп-қарау деректері амбулаториялық пациенттің медициналық картасына енгізіледі.</w:t>
      </w:r>
    </w:p>
    <w:bookmarkEnd w:id="47"/>
    <w:bookmarkStart w:name="z52" w:id="48"/>
    <w:p>
      <w:pPr>
        <w:spacing w:after="0"/>
        <w:ind w:left="0"/>
        <w:jc w:val="both"/>
      </w:pPr>
      <w:r>
        <w:rPr>
          <w:rFonts w:ascii="Times New Roman"/>
          <w:b w:val="false"/>
          <w:i w:val="false"/>
          <w:color w:val="000000"/>
          <w:sz w:val="28"/>
        </w:rPr>
        <w:t>
      28. Көлік құралдарын басқару құқығын алуға үміткер адамды психологиялық тестілей отырып, психиатр дәрігердің медициналық қарап тексеру қорытындысының негізінде не көлік құралдарын басқару құқығын алуға үміткер адамды психиатр дәрігерлердің комиссиясы қорытындысының негізінде жасалған түпкілікті қосымша зерттеп-қарау қорытындысы Анықтамаға енгізіледі.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 басқару құқығын алуға</w:t>
            </w:r>
            <w:r>
              <w:br/>
            </w:r>
            <w:r>
              <w:rPr>
                <w:rFonts w:ascii="Times New Roman"/>
                <w:b w:val="false"/>
                <w:i w:val="false"/>
                <w:color w:val="000000"/>
                <w:sz w:val="20"/>
              </w:rPr>
              <w:t>үміткер адамды медициналық қарап тексеруден,</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жүргізушісін қайта медициналық</w:t>
            </w:r>
            <w:r>
              <w:br/>
            </w:r>
            <w:r>
              <w:rPr>
                <w:rFonts w:ascii="Times New Roman"/>
                <w:b w:val="false"/>
                <w:i w:val="false"/>
                <w:color w:val="000000"/>
                <w:sz w:val="20"/>
              </w:rPr>
              <w:t>қарап тексеруден өткізу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35"/>
        <w:gridCol w:w="11381"/>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бойынша ұйым коды _______</w:t>
            </w:r>
          </w:p>
          <w:p>
            <w:pPr>
              <w:spacing w:after="20"/>
              <w:ind w:left="20"/>
              <w:jc w:val="both"/>
            </w:pPr>
            <w:r>
              <w:rPr>
                <w:rFonts w:ascii="Times New Roman"/>
                <w:b w:val="false"/>
                <w:i w:val="false"/>
                <w:color w:val="000000"/>
                <w:sz w:val="20"/>
              </w:rPr>
              <w:t>
Код организации по БИН_______</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0" w:type="auto"/>
            <w:vMerge/>
            <w:tcBorders>
              <w:top w:val="nil"/>
              <w:left w:val="single" w:color="cfcfcf" w:sz="5"/>
              <w:bottom w:val="single" w:color="cfcfcf" w:sz="5"/>
              <w:right w:val="single" w:color="cfcfcf" w:sz="5"/>
            </w:tcBorders>
          </w:tcP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20___ жылғы "____" _____________ № _____</w:t>
            </w:r>
          </w:p>
          <w:p>
            <w:pPr>
              <w:spacing w:after="20"/>
              <w:ind w:left="20"/>
              <w:jc w:val="both"/>
            </w:pPr>
            <w:r>
              <w:rPr>
                <w:rFonts w:ascii="Times New Roman"/>
                <w:b w:val="false"/>
                <w:i w:val="false"/>
                <w:color w:val="000000"/>
                <w:sz w:val="20"/>
              </w:rPr>
              <w:t>
бұйрығымен бекітілген № 083/е нысанды медициналық құжаттама</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083/ у утверждена приказом Министра здравоохранения Республики Казахстан "___" _________ 20___ года № 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құралын басқаруға рұқсат алу туралы</w:t>
      </w:r>
    </w:p>
    <w:p>
      <w:pPr>
        <w:spacing w:after="0"/>
        <w:ind w:left="0"/>
        <w:jc w:val="both"/>
      </w:pPr>
      <w:r>
        <w:rPr>
          <w:rFonts w:ascii="Times New Roman"/>
          <w:b w:val="false"/>
          <w:i w:val="false"/>
          <w:color w:val="000000"/>
          <w:sz w:val="28"/>
        </w:rPr>
        <w:t>
      МЕДИЦИНАЛЫҚ АНЫҚТАМА №_______</w:t>
      </w:r>
    </w:p>
    <w:p>
      <w:pPr>
        <w:spacing w:after="0"/>
        <w:ind w:left="0"/>
        <w:jc w:val="both"/>
      </w:pPr>
      <w:r>
        <w:rPr>
          <w:rFonts w:ascii="Times New Roman"/>
          <w:b w:val="false"/>
          <w:i w:val="false"/>
          <w:color w:val="000000"/>
          <w:sz w:val="28"/>
        </w:rPr>
        <w:t>
      МЕДИЦИНСКАЯ СПРАВКА</w:t>
      </w:r>
    </w:p>
    <w:p>
      <w:pPr>
        <w:spacing w:after="0"/>
        <w:ind w:left="0"/>
        <w:jc w:val="both"/>
      </w:pPr>
      <w:r>
        <w:rPr>
          <w:rFonts w:ascii="Times New Roman"/>
          <w:b w:val="false"/>
          <w:i w:val="false"/>
          <w:color w:val="000000"/>
          <w:sz w:val="28"/>
        </w:rPr>
        <w:t>
      о допуске к управлению транспортным средством</w:t>
      </w:r>
    </w:p>
    <w:p>
      <w:pPr>
        <w:spacing w:after="0"/>
        <w:ind w:left="0"/>
        <w:jc w:val="both"/>
      </w:pPr>
      <w:r>
        <w:rPr>
          <w:rFonts w:ascii="Times New Roman"/>
          <w:b w:val="false"/>
          <w:i w:val="false"/>
          <w:color w:val="000000"/>
          <w:sz w:val="28"/>
        </w:rPr>
        <w:t>
      Тегі (Фамилия)_______________________________________________________</w:t>
      </w:r>
    </w:p>
    <w:p>
      <w:pPr>
        <w:spacing w:after="0"/>
        <w:ind w:left="0"/>
        <w:jc w:val="both"/>
      </w:pPr>
      <w:r>
        <w:rPr>
          <w:rFonts w:ascii="Times New Roman"/>
          <w:b w:val="false"/>
          <w:i w:val="false"/>
          <w:color w:val="000000"/>
          <w:sz w:val="28"/>
        </w:rPr>
        <w:t>
      Аты (Имя)____________________________________________________________</w:t>
      </w:r>
    </w:p>
    <w:p>
      <w:pPr>
        <w:spacing w:after="0"/>
        <w:ind w:left="0"/>
        <w:jc w:val="both"/>
      </w:pPr>
      <w:r>
        <w:rPr>
          <w:rFonts w:ascii="Times New Roman"/>
          <w:b w:val="false"/>
          <w:i w:val="false"/>
          <w:color w:val="000000"/>
          <w:sz w:val="28"/>
        </w:rPr>
        <w:t>
      Әкесінің аты (Отчество)______________________________________________</w:t>
      </w:r>
    </w:p>
    <w:p>
      <w:pPr>
        <w:spacing w:after="0"/>
        <w:ind w:left="0"/>
        <w:jc w:val="both"/>
      </w:pPr>
      <w:r>
        <w:rPr>
          <w:rFonts w:ascii="Times New Roman"/>
          <w:b w:val="false"/>
          <w:i w:val="false"/>
          <w:color w:val="000000"/>
          <w:sz w:val="28"/>
        </w:rPr>
        <w:t>
      Туған күні (Дата рождения)___________________________________________</w:t>
      </w:r>
    </w:p>
    <w:p>
      <w:pPr>
        <w:spacing w:after="0"/>
        <w:ind w:left="0"/>
        <w:jc w:val="both"/>
      </w:pPr>
      <w:r>
        <w:rPr>
          <w:rFonts w:ascii="Times New Roman"/>
          <w:b w:val="false"/>
          <w:i w:val="false"/>
          <w:color w:val="000000"/>
          <w:sz w:val="28"/>
        </w:rPr>
        <w:t>
      Мекенжайы (Место жительства)_________________________________________</w:t>
      </w:r>
    </w:p>
    <w:p>
      <w:pPr>
        <w:spacing w:after="0"/>
        <w:ind w:left="0"/>
        <w:jc w:val="both"/>
      </w:pPr>
      <w:r>
        <w:rPr>
          <w:rFonts w:ascii="Times New Roman"/>
          <w:b w:val="false"/>
          <w:i w:val="false"/>
          <w:color w:val="000000"/>
          <w:sz w:val="28"/>
        </w:rPr>
        <w:t>
      Жұмыс орны (Место работы)____________________________________________</w:t>
      </w:r>
    </w:p>
    <w:p>
      <w:pPr>
        <w:spacing w:after="0"/>
        <w:ind w:left="0"/>
        <w:jc w:val="both"/>
      </w:pPr>
      <w:r>
        <w:rPr>
          <w:rFonts w:ascii="Times New Roman"/>
          <w:b w:val="false"/>
          <w:i w:val="false"/>
          <w:color w:val="000000"/>
          <w:sz w:val="28"/>
        </w:rPr>
        <w:t>
      Медициналық анықтаманың берілген күні________________________________</w:t>
      </w:r>
    </w:p>
    <w:p>
      <w:pPr>
        <w:spacing w:after="0"/>
        <w:ind w:left="0"/>
        <w:jc w:val="both"/>
      </w:pPr>
      <w:r>
        <w:rPr>
          <w:rFonts w:ascii="Times New Roman"/>
          <w:b w:val="false"/>
          <w:i w:val="false"/>
          <w:color w:val="000000"/>
          <w:sz w:val="28"/>
        </w:rPr>
        <w:t>
      (Дата выдачи медицинской справки)</w:t>
      </w:r>
    </w:p>
    <w:p>
      <w:pPr>
        <w:spacing w:after="0"/>
        <w:ind w:left="0"/>
        <w:jc w:val="both"/>
      </w:pPr>
      <w:r>
        <w:rPr>
          <w:rFonts w:ascii="Times New Roman"/>
          <w:b w:val="false"/>
          <w:i w:val="false"/>
          <w:color w:val="000000"/>
          <w:sz w:val="28"/>
        </w:rPr>
        <w:t>
      Мамандардан өткен медициналық қарап тексеру нәтижелері:</w:t>
      </w:r>
    </w:p>
    <w:p>
      <w:pPr>
        <w:spacing w:after="0"/>
        <w:ind w:left="0"/>
        <w:jc w:val="both"/>
      </w:pPr>
      <w:r>
        <w:rPr>
          <w:rFonts w:ascii="Times New Roman"/>
          <w:b w:val="false"/>
          <w:i w:val="false"/>
          <w:color w:val="000000"/>
          <w:sz w:val="28"/>
        </w:rPr>
        <w:t>
      (Результаты медицинского осмотра у специалистов)</w:t>
      </w:r>
    </w:p>
    <w:p>
      <w:pPr>
        <w:spacing w:after="0"/>
        <w:ind w:left="0"/>
        <w:jc w:val="both"/>
      </w:pPr>
      <w:r>
        <w:rPr>
          <w:rFonts w:ascii="Times New Roman"/>
          <w:b w:val="false"/>
          <w:i w:val="false"/>
          <w:color w:val="000000"/>
          <w:sz w:val="28"/>
        </w:rPr>
        <w:t>
          · Терапевт дәрігер (Врач-терапевт) ____________ _________________</w:t>
      </w:r>
    </w:p>
    <w:p>
      <w:pPr>
        <w:spacing w:after="0"/>
        <w:ind w:left="0"/>
        <w:jc w:val="both"/>
      </w:pPr>
      <w:r>
        <w:rPr>
          <w:rFonts w:ascii="Times New Roman"/>
          <w:b w:val="false"/>
          <w:i w:val="false"/>
          <w:color w:val="000000"/>
          <w:sz w:val="28"/>
        </w:rPr>
        <w:t>
                                             қолы (подпись) Т.А.Ә. (Ф.И.О.)</w:t>
      </w:r>
    </w:p>
    <w:p>
      <w:pPr>
        <w:spacing w:after="0"/>
        <w:ind w:left="0"/>
        <w:jc w:val="both"/>
      </w:pPr>
      <w:r>
        <w:rPr>
          <w:rFonts w:ascii="Times New Roman"/>
          <w:b w:val="false"/>
          <w:i w:val="false"/>
          <w:color w:val="000000"/>
          <w:sz w:val="28"/>
        </w:rPr>
        <w:t>
      Куәландыру мерзімі (Дата освидетельствования) 20___жылғы "___"_______</w:t>
      </w:r>
    </w:p>
    <w:p>
      <w:pPr>
        <w:spacing w:after="0"/>
        <w:ind w:left="0"/>
        <w:jc w:val="both"/>
      </w:pPr>
      <w:r>
        <w:rPr>
          <w:rFonts w:ascii="Times New Roman"/>
          <w:b w:val="false"/>
          <w:i w:val="false"/>
          <w:color w:val="000000"/>
          <w:sz w:val="28"/>
        </w:rPr>
        <w:t>
      Терапевт дәрігердің қорытындысы (Заключение врача-терапевта)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Қарсы көрсетілімдер бар/жоқ</w:t>
      </w:r>
    </w:p>
    <w:p>
      <w:pPr>
        <w:spacing w:after="0"/>
        <w:ind w:left="0"/>
        <w:jc w:val="both"/>
      </w:pPr>
      <w:r>
        <w:rPr>
          <w:rFonts w:ascii="Times New Roman"/>
          <w:b w:val="false"/>
          <w:i w:val="false"/>
          <w:color w:val="000000"/>
          <w:sz w:val="28"/>
        </w:rPr>
        <w:t>
      (Противопоказания имеются/отсутствуют)</w:t>
      </w:r>
    </w:p>
    <w:p>
      <w:pPr>
        <w:spacing w:after="0"/>
        <w:ind w:left="0"/>
        <w:jc w:val="both"/>
      </w:pPr>
      <w:r>
        <w:rPr>
          <w:rFonts w:ascii="Times New Roman"/>
          <w:b w:val="false"/>
          <w:i w:val="false"/>
          <w:color w:val="000000"/>
          <w:sz w:val="28"/>
        </w:rPr>
        <w:t>
      Дәрігердің МО (М.П.врача)</w:t>
      </w:r>
    </w:p>
    <w:p>
      <w:pPr>
        <w:spacing w:after="0"/>
        <w:ind w:left="0"/>
        <w:jc w:val="both"/>
      </w:pPr>
      <w:r>
        <w:rPr>
          <w:rFonts w:ascii="Times New Roman"/>
          <w:b w:val="false"/>
          <w:i w:val="false"/>
          <w:color w:val="000000"/>
          <w:sz w:val="28"/>
        </w:rPr>
        <w:t>
      Невропатолог дәрігер (Врач-невропатолог) __________ _________________</w:t>
      </w:r>
    </w:p>
    <w:p>
      <w:pPr>
        <w:spacing w:after="0"/>
        <w:ind w:left="0"/>
        <w:jc w:val="both"/>
      </w:pPr>
      <w:r>
        <w:rPr>
          <w:rFonts w:ascii="Times New Roman"/>
          <w:b w:val="false"/>
          <w:i w:val="false"/>
          <w:color w:val="000000"/>
          <w:sz w:val="28"/>
        </w:rPr>
        <w:t>
                                             қолы (подпись) Т.А.Ә. (Ф.И.О.)</w:t>
      </w:r>
    </w:p>
    <w:p>
      <w:pPr>
        <w:spacing w:after="0"/>
        <w:ind w:left="0"/>
        <w:jc w:val="both"/>
      </w:pPr>
      <w:r>
        <w:rPr>
          <w:rFonts w:ascii="Times New Roman"/>
          <w:b w:val="false"/>
          <w:i w:val="false"/>
          <w:color w:val="000000"/>
          <w:sz w:val="28"/>
        </w:rPr>
        <w:t>
      Куәландыру мерзімі (Дата освидетельствования) 20___жылғы "___" ______</w:t>
      </w:r>
    </w:p>
    <w:p>
      <w:pPr>
        <w:spacing w:after="0"/>
        <w:ind w:left="0"/>
        <w:jc w:val="both"/>
      </w:pPr>
      <w:r>
        <w:rPr>
          <w:rFonts w:ascii="Times New Roman"/>
          <w:b w:val="false"/>
          <w:i w:val="false"/>
          <w:color w:val="000000"/>
          <w:sz w:val="28"/>
        </w:rPr>
        <w:t>
      Невропатолог дәрігердің қорытындысы (Заключение врача-невропатолога)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Қарсы көрсетілімдер бар/жоқ</w:t>
      </w:r>
    </w:p>
    <w:p>
      <w:pPr>
        <w:spacing w:after="0"/>
        <w:ind w:left="0"/>
        <w:jc w:val="both"/>
      </w:pPr>
      <w:r>
        <w:rPr>
          <w:rFonts w:ascii="Times New Roman"/>
          <w:b w:val="false"/>
          <w:i w:val="false"/>
          <w:color w:val="000000"/>
          <w:sz w:val="28"/>
        </w:rPr>
        <w:t>
      (Противопоказания имеются/отсутствуют)</w:t>
      </w:r>
    </w:p>
    <w:p>
      <w:pPr>
        <w:spacing w:after="0"/>
        <w:ind w:left="0"/>
        <w:jc w:val="both"/>
      </w:pPr>
      <w:r>
        <w:rPr>
          <w:rFonts w:ascii="Times New Roman"/>
          <w:b w:val="false"/>
          <w:i w:val="false"/>
          <w:color w:val="000000"/>
          <w:sz w:val="28"/>
        </w:rPr>
        <w:t>
      Дәрігердің МО (М.П.врача)</w:t>
      </w:r>
    </w:p>
    <w:p>
      <w:pPr>
        <w:spacing w:after="0"/>
        <w:ind w:left="0"/>
        <w:jc w:val="both"/>
      </w:pPr>
      <w:r>
        <w:rPr>
          <w:rFonts w:ascii="Times New Roman"/>
          <w:b w:val="false"/>
          <w:i w:val="false"/>
          <w:color w:val="000000"/>
          <w:sz w:val="28"/>
        </w:rPr>
        <w:t>
          · Офтальмолог дәрігер (Врач-офтальмолог) _____________ ________________</w:t>
      </w:r>
    </w:p>
    <w:p>
      <w:pPr>
        <w:spacing w:after="0"/>
        <w:ind w:left="0"/>
        <w:jc w:val="both"/>
      </w:pPr>
      <w:r>
        <w:rPr>
          <w:rFonts w:ascii="Times New Roman"/>
          <w:b w:val="false"/>
          <w:i w:val="false"/>
          <w:color w:val="000000"/>
          <w:sz w:val="28"/>
        </w:rPr>
        <w:t>
                                             қолы (подпись) Т.А.Ә. (Ф.И.О.)</w:t>
      </w:r>
    </w:p>
    <w:p>
      <w:pPr>
        <w:spacing w:after="0"/>
        <w:ind w:left="0"/>
        <w:jc w:val="both"/>
      </w:pPr>
      <w:r>
        <w:rPr>
          <w:rFonts w:ascii="Times New Roman"/>
          <w:b w:val="false"/>
          <w:i w:val="false"/>
          <w:color w:val="000000"/>
          <w:sz w:val="28"/>
        </w:rPr>
        <w:t>
      Куәландыру мерзімі (Дата освидетельствования) 20___жылғы "___" ______</w:t>
      </w:r>
    </w:p>
    <w:p>
      <w:pPr>
        <w:spacing w:after="0"/>
        <w:ind w:left="0"/>
        <w:jc w:val="both"/>
      </w:pPr>
      <w:r>
        <w:rPr>
          <w:rFonts w:ascii="Times New Roman"/>
          <w:b w:val="false"/>
          <w:i w:val="false"/>
          <w:color w:val="000000"/>
          <w:sz w:val="28"/>
        </w:rPr>
        <w:t>
      Офтальмолог дәрігердің қорытындысы (Заключение врача-офтальмолога)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Қарсы көрсетілімдер бар/жоқ</w:t>
      </w:r>
    </w:p>
    <w:p>
      <w:pPr>
        <w:spacing w:after="0"/>
        <w:ind w:left="0"/>
        <w:jc w:val="both"/>
      </w:pPr>
      <w:r>
        <w:rPr>
          <w:rFonts w:ascii="Times New Roman"/>
          <w:b w:val="false"/>
          <w:i w:val="false"/>
          <w:color w:val="000000"/>
          <w:sz w:val="28"/>
        </w:rPr>
        <w:t>
      (Противопоказания имеются/отсутствуют)</w:t>
      </w:r>
    </w:p>
    <w:p>
      <w:pPr>
        <w:spacing w:after="0"/>
        <w:ind w:left="0"/>
        <w:jc w:val="both"/>
      </w:pPr>
      <w:r>
        <w:rPr>
          <w:rFonts w:ascii="Times New Roman"/>
          <w:b w:val="false"/>
          <w:i w:val="false"/>
          <w:color w:val="000000"/>
          <w:sz w:val="28"/>
        </w:rPr>
        <w:t>
      Дәрігердің МО (М.П.врача)</w:t>
      </w:r>
    </w:p>
    <w:p>
      <w:pPr>
        <w:spacing w:after="0"/>
        <w:ind w:left="0"/>
        <w:jc w:val="both"/>
      </w:pPr>
      <w:r>
        <w:rPr>
          <w:rFonts w:ascii="Times New Roman"/>
          <w:b w:val="false"/>
          <w:i w:val="false"/>
          <w:color w:val="000000"/>
          <w:sz w:val="28"/>
        </w:rPr>
        <w:t>
          · Оториноларинголог дәрігер (Врач-оториноларинголог):_____ ______</w:t>
      </w:r>
    </w:p>
    <w:p>
      <w:pPr>
        <w:spacing w:after="0"/>
        <w:ind w:left="0"/>
        <w:jc w:val="both"/>
      </w:pPr>
      <w:r>
        <w:rPr>
          <w:rFonts w:ascii="Times New Roman"/>
          <w:b w:val="false"/>
          <w:i w:val="false"/>
          <w:color w:val="000000"/>
          <w:sz w:val="28"/>
        </w:rPr>
        <w:t>
                                             қолы (подпись) Т.А.Ә. (Ф.И.О.)</w:t>
      </w:r>
    </w:p>
    <w:p>
      <w:pPr>
        <w:spacing w:after="0"/>
        <w:ind w:left="0"/>
        <w:jc w:val="both"/>
      </w:pPr>
      <w:r>
        <w:rPr>
          <w:rFonts w:ascii="Times New Roman"/>
          <w:b w:val="false"/>
          <w:i w:val="false"/>
          <w:color w:val="000000"/>
          <w:sz w:val="28"/>
        </w:rPr>
        <w:t>
      Оториноларинголог дәрігері Куәландыру мерзімі</w:t>
      </w:r>
    </w:p>
    <w:p>
      <w:pPr>
        <w:spacing w:after="0"/>
        <w:ind w:left="0"/>
        <w:jc w:val="both"/>
      </w:pPr>
      <w:r>
        <w:rPr>
          <w:rFonts w:ascii="Times New Roman"/>
          <w:b w:val="false"/>
          <w:i w:val="false"/>
          <w:color w:val="000000"/>
          <w:sz w:val="28"/>
        </w:rPr>
        <w:t>
      (Дата освидетельствования) 20___жылғы "___" _____________</w:t>
      </w:r>
    </w:p>
    <w:p>
      <w:pPr>
        <w:spacing w:after="0"/>
        <w:ind w:left="0"/>
        <w:jc w:val="both"/>
      </w:pPr>
      <w:r>
        <w:rPr>
          <w:rFonts w:ascii="Times New Roman"/>
          <w:b w:val="false"/>
          <w:i w:val="false"/>
          <w:color w:val="000000"/>
          <w:sz w:val="28"/>
        </w:rPr>
        <w:t>
      Оториноларинголог дәрігердің қорытындысы</w:t>
      </w:r>
    </w:p>
    <w:p>
      <w:pPr>
        <w:spacing w:after="0"/>
        <w:ind w:left="0"/>
        <w:jc w:val="both"/>
      </w:pPr>
      <w:r>
        <w:rPr>
          <w:rFonts w:ascii="Times New Roman"/>
          <w:b w:val="false"/>
          <w:i w:val="false"/>
          <w:color w:val="000000"/>
          <w:sz w:val="28"/>
        </w:rPr>
        <w:t>
      (Заключение врача-оториноларинголога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Қарсы көрсетілімдер бар/жоқ</w:t>
      </w:r>
    </w:p>
    <w:p>
      <w:pPr>
        <w:spacing w:after="0"/>
        <w:ind w:left="0"/>
        <w:jc w:val="both"/>
      </w:pPr>
      <w:r>
        <w:rPr>
          <w:rFonts w:ascii="Times New Roman"/>
          <w:b w:val="false"/>
          <w:i w:val="false"/>
          <w:color w:val="000000"/>
          <w:sz w:val="28"/>
        </w:rPr>
        <w:t>
      (Противопоказания имеются/отсутствуют</w:t>
      </w:r>
    </w:p>
    <w:p>
      <w:pPr>
        <w:spacing w:after="0"/>
        <w:ind w:left="0"/>
        <w:jc w:val="both"/>
      </w:pPr>
      <w:r>
        <w:rPr>
          <w:rFonts w:ascii="Times New Roman"/>
          <w:b w:val="false"/>
          <w:i w:val="false"/>
          <w:color w:val="000000"/>
          <w:sz w:val="28"/>
        </w:rPr>
        <w:t>
      Дәрігердің МО (М.П.врача)</w:t>
      </w:r>
    </w:p>
    <w:p>
      <w:pPr>
        <w:spacing w:after="0"/>
        <w:ind w:left="0"/>
        <w:jc w:val="both"/>
      </w:pPr>
      <w:r>
        <w:rPr>
          <w:rFonts w:ascii="Times New Roman"/>
          <w:b w:val="false"/>
          <w:i w:val="false"/>
          <w:color w:val="000000"/>
          <w:sz w:val="28"/>
        </w:rPr>
        <w:t>
          · Хирург дәрігер (Врач-хирург) __________ _______________________</w:t>
      </w:r>
    </w:p>
    <w:p>
      <w:pPr>
        <w:spacing w:after="0"/>
        <w:ind w:left="0"/>
        <w:jc w:val="both"/>
      </w:pPr>
      <w:r>
        <w:rPr>
          <w:rFonts w:ascii="Times New Roman"/>
          <w:b w:val="false"/>
          <w:i w:val="false"/>
          <w:color w:val="000000"/>
          <w:sz w:val="28"/>
        </w:rPr>
        <w:t>
                                       қолы (подпись)     Т.А.Ә. (Ф.И.О.)</w:t>
      </w:r>
    </w:p>
    <w:p>
      <w:pPr>
        <w:spacing w:after="0"/>
        <w:ind w:left="0"/>
        <w:jc w:val="both"/>
      </w:pPr>
      <w:r>
        <w:rPr>
          <w:rFonts w:ascii="Times New Roman"/>
          <w:b w:val="false"/>
          <w:i w:val="false"/>
          <w:color w:val="000000"/>
          <w:sz w:val="28"/>
        </w:rPr>
        <w:t>
      Куәландыру мерзімі (Дата освидетельствования) 20___жылғы "___" ______</w:t>
      </w:r>
    </w:p>
    <w:p>
      <w:pPr>
        <w:spacing w:after="0"/>
        <w:ind w:left="0"/>
        <w:jc w:val="both"/>
      </w:pPr>
      <w:r>
        <w:rPr>
          <w:rFonts w:ascii="Times New Roman"/>
          <w:b w:val="false"/>
          <w:i w:val="false"/>
          <w:color w:val="000000"/>
          <w:sz w:val="28"/>
        </w:rPr>
        <w:t>
      Хирург дәрігердің қорытындысы (Заключение врача-хирурга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Қарсы көрсетілімдер бар/жоқ</w:t>
      </w:r>
    </w:p>
    <w:p>
      <w:pPr>
        <w:spacing w:after="0"/>
        <w:ind w:left="0"/>
        <w:jc w:val="both"/>
      </w:pPr>
      <w:r>
        <w:rPr>
          <w:rFonts w:ascii="Times New Roman"/>
          <w:b w:val="false"/>
          <w:i w:val="false"/>
          <w:color w:val="000000"/>
          <w:sz w:val="28"/>
        </w:rPr>
        <w:t>
      (Противопоказания имеются/отсутствуют)</w:t>
      </w:r>
    </w:p>
    <w:p>
      <w:pPr>
        <w:spacing w:after="0"/>
        <w:ind w:left="0"/>
        <w:jc w:val="both"/>
      </w:pPr>
      <w:r>
        <w:rPr>
          <w:rFonts w:ascii="Times New Roman"/>
          <w:b w:val="false"/>
          <w:i w:val="false"/>
          <w:color w:val="000000"/>
          <w:sz w:val="28"/>
        </w:rPr>
        <w:t>
      Дәрігердің МО (М.П.врача)</w:t>
      </w:r>
    </w:p>
    <w:p>
      <w:pPr>
        <w:spacing w:after="0"/>
        <w:ind w:left="0"/>
        <w:jc w:val="both"/>
      </w:pPr>
      <w:r>
        <w:rPr>
          <w:rFonts w:ascii="Times New Roman"/>
          <w:b w:val="false"/>
          <w:i w:val="false"/>
          <w:color w:val="000000"/>
          <w:sz w:val="28"/>
        </w:rPr>
        <w:t>
          · Психиатр дәрігер (Врач-психиатр): _________ ___________________</w:t>
      </w:r>
    </w:p>
    <w:p>
      <w:pPr>
        <w:spacing w:after="0"/>
        <w:ind w:left="0"/>
        <w:jc w:val="both"/>
      </w:pPr>
      <w:r>
        <w:rPr>
          <w:rFonts w:ascii="Times New Roman"/>
          <w:b w:val="false"/>
          <w:i w:val="false"/>
          <w:color w:val="000000"/>
          <w:sz w:val="28"/>
        </w:rPr>
        <w:t>
                                             қолы (подпись) Т.А.Ә. (Ф.И.О.)</w:t>
      </w:r>
    </w:p>
    <w:p>
      <w:pPr>
        <w:spacing w:after="0"/>
        <w:ind w:left="0"/>
        <w:jc w:val="both"/>
      </w:pPr>
      <w:r>
        <w:rPr>
          <w:rFonts w:ascii="Times New Roman"/>
          <w:b w:val="false"/>
          <w:i w:val="false"/>
          <w:color w:val="000000"/>
          <w:sz w:val="28"/>
        </w:rPr>
        <w:t>
      Куәландыру мерзімі (Дата освидетельствования) 20___жылғы "___" ______</w:t>
      </w:r>
    </w:p>
    <w:p>
      <w:pPr>
        <w:spacing w:after="0"/>
        <w:ind w:left="0"/>
        <w:jc w:val="both"/>
      </w:pPr>
      <w:r>
        <w:rPr>
          <w:rFonts w:ascii="Times New Roman"/>
          <w:b w:val="false"/>
          <w:i w:val="false"/>
          <w:color w:val="000000"/>
          <w:sz w:val="28"/>
        </w:rPr>
        <w:t>
      Психиатр дәрігердің психологиялық тестлеумен қорытындысы_____________</w:t>
      </w:r>
    </w:p>
    <w:p>
      <w:pPr>
        <w:spacing w:after="0"/>
        <w:ind w:left="0"/>
        <w:jc w:val="both"/>
      </w:pPr>
      <w:r>
        <w:rPr>
          <w:rFonts w:ascii="Times New Roman"/>
          <w:b w:val="false"/>
          <w:i w:val="false"/>
          <w:color w:val="000000"/>
          <w:sz w:val="28"/>
        </w:rPr>
        <w:t>
      (Заключение врача-психиатра с психологическим тестированием)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Дәрігердің МО (М.П.врача)</w:t>
      </w:r>
    </w:p>
    <w:p>
      <w:pPr>
        <w:spacing w:after="0"/>
        <w:ind w:left="0"/>
        <w:jc w:val="both"/>
      </w:pPr>
      <w:r>
        <w:rPr>
          <w:rFonts w:ascii="Times New Roman"/>
          <w:b w:val="false"/>
          <w:i w:val="false"/>
          <w:color w:val="000000"/>
          <w:sz w:val="28"/>
        </w:rPr>
        <w:t>
          · Нарколог дәрігер (Врач-нарколог):______________ _______________</w:t>
      </w:r>
    </w:p>
    <w:p>
      <w:pPr>
        <w:spacing w:after="0"/>
        <w:ind w:left="0"/>
        <w:jc w:val="both"/>
      </w:pPr>
      <w:r>
        <w:rPr>
          <w:rFonts w:ascii="Times New Roman"/>
          <w:b w:val="false"/>
          <w:i w:val="false"/>
          <w:color w:val="000000"/>
          <w:sz w:val="28"/>
        </w:rPr>
        <w:t>
                                             қолы (подпись) Т.А.Ә. (Ф.И.О.)</w:t>
      </w:r>
    </w:p>
    <w:p>
      <w:pPr>
        <w:spacing w:after="0"/>
        <w:ind w:left="0"/>
        <w:jc w:val="both"/>
      </w:pPr>
      <w:r>
        <w:rPr>
          <w:rFonts w:ascii="Times New Roman"/>
          <w:b w:val="false"/>
          <w:i w:val="false"/>
          <w:color w:val="000000"/>
          <w:sz w:val="28"/>
        </w:rPr>
        <w:t>
      Куәландыру мерзімі (Дата освидетельствования) 20___жылғы "___" ______</w:t>
      </w:r>
    </w:p>
    <w:p>
      <w:pPr>
        <w:spacing w:after="0"/>
        <w:ind w:left="0"/>
        <w:jc w:val="both"/>
      </w:pPr>
      <w:r>
        <w:rPr>
          <w:rFonts w:ascii="Times New Roman"/>
          <w:b w:val="false"/>
          <w:i w:val="false"/>
          <w:color w:val="000000"/>
          <w:sz w:val="28"/>
        </w:rPr>
        <w:t>
          · Психобелсенді заттардың болуына сұйық биологиялық ортаға талдау</w:t>
      </w:r>
    </w:p>
    <w:p>
      <w:pPr>
        <w:spacing w:after="0"/>
        <w:ind w:left="0"/>
        <w:jc w:val="both"/>
      </w:pPr>
      <w:r>
        <w:rPr>
          <w:rFonts w:ascii="Times New Roman"/>
          <w:b w:val="false"/>
          <w:i w:val="false"/>
          <w:color w:val="000000"/>
          <w:sz w:val="28"/>
        </w:rPr>
        <w:t>
      жүргізу мерзімі және қорытындысы (Результат и дата исследования</w:t>
      </w:r>
    </w:p>
    <w:p>
      <w:pPr>
        <w:spacing w:after="0"/>
        <w:ind w:left="0"/>
        <w:jc w:val="both"/>
      </w:pPr>
      <w:r>
        <w:rPr>
          <w:rFonts w:ascii="Times New Roman"/>
          <w:b w:val="false"/>
          <w:i w:val="false"/>
          <w:color w:val="000000"/>
          <w:sz w:val="28"/>
        </w:rPr>
        <w:t>
      жидких биологических сред на наличие психоактивных</w:t>
      </w:r>
    </w:p>
    <w:p>
      <w:pPr>
        <w:spacing w:after="0"/>
        <w:ind w:left="0"/>
        <w:jc w:val="both"/>
      </w:pPr>
      <w:r>
        <w:rPr>
          <w:rFonts w:ascii="Times New Roman"/>
          <w:b w:val="false"/>
          <w:i w:val="false"/>
          <w:color w:val="000000"/>
          <w:sz w:val="28"/>
        </w:rPr>
        <w:t>
      веществ)_____________________________________________________________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орындаушының қолы (Ф.И.О., подпись исполнителя) Нарколог</w:t>
      </w:r>
    </w:p>
    <w:p>
      <w:pPr>
        <w:spacing w:after="0"/>
        <w:ind w:left="0"/>
        <w:jc w:val="both"/>
      </w:pPr>
      <w:r>
        <w:rPr>
          <w:rFonts w:ascii="Times New Roman"/>
          <w:b w:val="false"/>
          <w:i w:val="false"/>
          <w:color w:val="000000"/>
          <w:sz w:val="28"/>
        </w:rPr>
        <w:t>
      дәрігердің қорытындысы (Заключение врача-нарколога)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Қарсы көрсетілімдер бар/жоқ (Противопоказания имеются/отсутствуют)</w:t>
      </w:r>
    </w:p>
    <w:p>
      <w:pPr>
        <w:spacing w:after="0"/>
        <w:ind w:left="0"/>
        <w:jc w:val="both"/>
      </w:pPr>
      <w:r>
        <w:rPr>
          <w:rFonts w:ascii="Times New Roman"/>
          <w:b w:val="false"/>
          <w:i w:val="false"/>
          <w:color w:val="000000"/>
          <w:sz w:val="28"/>
        </w:rPr>
        <w:t>
      Нарколог дәрігердің МО (М.П. врача-нарколога)</w:t>
      </w:r>
    </w:p>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1. Троллейбустар мен трамвайларды басқаруға жарамды (жарамсыз).</w:t>
      </w:r>
    </w:p>
    <w:p>
      <w:pPr>
        <w:spacing w:after="0"/>
        <w:ind w:left="0"/>
        <w:jc w:val="both"/>
      </w:pPr>
      <w:r>
        <w:rPr>
          <w:rFonts w:ascii="Times New Roman"/>
          <w:b w:val="false"/>
          <w:i w:val="false"/>
          <w:color w:val="000000"/>
          <w:sz w:val="28"/>
        </w:rPr>
        <w:t>
      Годен (не годен) к управлению троллейбусами и трамваями.</w:t>
      </w:r>
    </w:p>
    <w:p>
      <w:pPr>
        <w:spacing w:after="0"/>
        <w:ind w:left="0"/>
        <w:jc w:val="both"/>
      </w:pPr>
      <w:r>
        <w:rPr>
          <w:rFonts w:ascii="Times New Roman"/>
          <w:b w:val="false"/>
          <w:i w:val="false"/>
          <w:color w:val="000000"/>
          <w:sz w:val="28"/>
        </w:rPr>
        <w:t>
      2. Автомобильдерді ең жоғары салмағын шектеусіз және автобустарды</w:t>
      </w:r>
    </w:p>
    <w:p>
      <w:pPr>
        <w:spacing w:after="0"/>
        <w:ind w:left="0"/>
        <w:jc w:val="both"/>
      </w:pPr>
      <w:r>
        <w:rPr>
          <w:rFonts w:ascii="Times New Roman"/>
          <w:b w:val="false"/>
          <w:i w:val="false"/>
          <w:color w:val="000000"/>
          <w:sz w:val="28"/>
        </w:rPr>
        <w:t>
      жолаушылар сыйымдылығын шектеусіз "А", "В", "С", "D", "ВЕ", "СЕ",</w:t>
      </w:r>
    </w:p>
    <w:p>
      <w:pPr>
        <w:spacing w:after="0"/>
        <w:ind w:left="0"/>
        <w:jc w:val="both"/>
      </w:pPr>
      <w:r>
        <w:rPr>
          <w:rFonts w:ascii="Times New Roman"/>
          <w:b w:val="false"/>
          <w:i w:val="false"/>
          <w:color w:val="000000"/>
          <w:sz w:val="28"/>
        </w:rPr>
        <w:t>
      "DЕ" санаттағы, "А1, В1, С1, D1, С1Е и D1Е кіші санаттағы, сондай-ақ</w:t>
      </w:r>
    </w:p>
    <w:p>
      <w:pPr>
        <w:spacing w:after="0"/>
        <w:ind w:left="0"/>
        <w:jc w:val="both"/>
      </w:pPr>
      <w:r>
        <w:rPr>
          <w:rFonts w:ascii="Times New Roman"/>
          <w:b w:val="false"/>
          <w:i w:val="false"/>
          <w:color w:val="000000"/>
          <w:sz w:val="28"/>
        </w:rPr>
        <w:t>
      трамвайлар мен троллейбустарды басқаруға жарамды (жарамсыз).</w:t>
      </w:r>
    </w:p>
    <w:p>
      <w:pPr>
        <w:spacing w:after="0"/>
        <w:ind w:left="0"/>
        <w:jc w:val="both"/>
      </w:pPr>
      <w:r>
        <w:rPr>
          <w:rFonts w:ascii="Times New Roman"/>
          <w:b w:val="false"/>
          <w:i w:val="false"/>
          <w:color w:val="000000"/>
          <w:sz w:val="28"/>
        </w:rPr>
        <w:t>
      Годен (не годен) к управлению автомобилями без ограничения</w:t>
      </w:r>
    </w:p>
    <w:p>
      <w:pPr>
        <w:spacing w:after="0"/>
        <w:ind w:left="0"/>
        <w:jc w:val="both"/>
      </w:pPr>
      <w:r>
        <w:rPr>
          <w:rFonts w:ascii="Times New Roman"/>
          <w:b w:val="false"/>
          <w:i w:val="false"/>
          <w:color w:val="000000"/>
          <w:sz w:val="28"/>
        </w:rPr>
        <w:t>
      максимального веса и автобусами без ограничения вместимости</w:t>
      </w:r>
    </w:p>
    <w:p>
      <w:pPr>
        <w:spacing w:after="0"/>
        <w:ind w:left="0"/>
        <w:jc w:val="both"/>
      </w:pPr>
      <w:r>
        <w:rPr>
          <w:rFonts w:ascii="Times New Roman"/>
          <w:b w:val="false"/>
          <w:i w:val="false"/>
          <w:color w:val="000000"/>
          <w:sz w:val="28"/>
        </w:rPr>
        <w:t>
      пассажиров "А", "В", "С", "D", "ВЕ", "СЕ", "DЕ", подкатегорий "А1,</w:t>
      </w:r>
    </w:p>
    <w:p>
      <w:pPr>
        <w:spacing w:after="0"/>
        <w:ind w:left="0"/>
        <w:jc w:val="both"/>
      </w:pPr>
      <w:r>
        <w:rPr>
          <w:rFonts w:ascii="Times New Roman"/>
          <w:b w:val="false"/>
          <w:i w:val="false"/>
          <w:color w:val="000000"/>
          <w:sz w:val="28"/>
        </w:rPr>
        <w:t>
      В1, С1, D1, С1Е и D1Е, а также трамваями и троллейбусами.</w:t>
      </w:r>
    </w:p>
    <w:p>
      <w:pPr>
        <w:spacing w:after="0"/>
        <w:ind w:left="0"/>
        <w:jc w:val="both"/>
      </w:pPr>
      <w:r>
        <w:rPr>
          <w:rFonts w:ascii="Times New Roman"/>
          <w:b w:val="false"/>
          <w:i w:val="false"/>
          <w:color w:val="000000"/>
          <w:sz w:val="28"/>
        </w:rPr>
        <w:t>
      3. "В" санаттары өз жеке автомобилін жалданып жұмыс істеу құқығынсыз</w:t>
      </w:r>
    </w:p>
    <w:p>
      <w:pPr>
        <w:spacing w:after="0"/>
        <w:ind w:left="0"/>
        <w:jc w:val="both"/>
      </w:pPr>
      <w:r>
        <w:rPr>
          <w:rFonts w:ascii="Times New Roman"/>
          <w:b w:val="false"/>
          <w:i w:val="false"/>
          <w:color w:val="000000"/>
          <w:sz w:val="28"/>
        </w:rPr>
        <w:t>
      басқаруға жарамды (жарамсыз).</w:t>
      </w:r>
    </w:p>
    <w:p>
      <w:pPr>
        <w:spacing w:after="0"/>
        <w:ind w:left="0"/>
        <w:jc w:val="both"/>
      </w:pPr>
      <w:r>
        <w:rPr>
          <w:rFonts w:ascii="Times New Roman"/>
          <w:b w:val="false"/>
          <w:i w:val="false"/>
          <w:color w:val="000000"/>
          <w:sz w:val="28"/>
        </w:rPr>
        <w:t>
      Годен (не годен) к управлению индивидуальным автомобилем категории</w:t>
      </w:r>
    </w:p>
    <w:p>
      <w:pPr>
        <w:spacing w:after="0"/>
        <w:ind w:left="0"/>
        <w:jc w:val="both"/>
      </w:pPr>
      <w:r>
        <w:rPr>
          <w:rFonts w:ascii="Times New Roman"/>
          <w:b w:val="false"/>
          <w:i w:val="false"/>
          <w:color w:val="000000"/>
          <w:sz w:val="28"/>
        </w:rPr>
        <w:t>
      "В" без права работы по найму.</w:t>
      </w:r>
    </w:p>
    <w:p>
      <w:pPr>
        <w:spacing w:after="0"/>
        <w:ind w:left="0"/>
        <w:jc w:val="both"/>
      </w:pPr>
      <w:r>
        <w:rPr>
          <w:rFonts w:ascii="Times New Roman"/>
          <w:b w:val="false"/>
          <w:i w:val="false"/>
          <w:color w:val="000000"/>
          <w:sz w:val="28"/>
        </w:rPr>
        <w:t>
      4. Қолмен басқарылатын автомобилді басқаруға жарамды (жарамсыз).</w:t>
      </w:r>
    </w:p>
    <w:p>
      <w:pPr>
        <w:spacing w:after="0"/>
        <w:ind w:left="0"/>
        <w:jc w:val="both"/>
      </w:pPr>
      <w:r>
        <w:rPr>
          <w:rFonts w:ascii="Times New Roman"/>
          <w:b w:val="false"/>
          <w:i w:val="false"/>
          <w:color w:val="000000"/>
          <w:sz w:val="28"/>
        </w:rPr>
        <w:t>
      Годен (не годен) к управлению автомобилем с ручным управлением.</w:t>
      </w:r>
    </w:p>
    <w:p>
      <w:pPr>
        <w:spacing w:after="0"/>
        <w:ind w:left="0"/>
        <w:jc w:val="both"/>
      </w:pPr>
      <w:r>
        <w:rPr>
          <w:rFonts w:ascii="Times New Roman"/>
          <w:b w:val="false"/>
          <w:i w:val="false"/>
          <w:color w:val="000000"/>
          <w:sz w:val="28"/>
        </w:rPr>
        <w:t>
      5. Мотоциклді, мотороллерді ("А" санаты) басқаруға жарамды</w:t>
      </w:r>
    </w:p>
    <w:p>
      <w:pPr>
        <w:spacing w:after="0"/>
        <w:ind w:left="0"/>
        <w:jc w:val="both"/>
      </w:pPr>
      <w:r>
        <w:rPr>
          <w:rFonts w:ascii="Times New Roman"/>
          <w:b w:val="false"/>
          <w:i w:val="false"/>
          <w:color w:val="000000"/>
          <w:sz w:val="28"/>
        </w:rPr>
        <w:t>
      (жарамсыз).</w:t>
      </w:r>
    </w:p>
    <w:p>
      <w:pPr>
        <w:spacing w:after="0"/>
        <w:ind w:left="0"/>
        <w:jc w:val="both"/>
      </w:pPr>
      <w:r>
        <w:rPr>
          <w:rFonts w:ascii="Times New Roman"/>
          <w:b w:val="false"/>
          <w:i w:val="false"/>
          <w:color w:val="000000"/>
          <w:sz w:val="28"/>
        </w:rPr>
        <w:t>
      Годен (не годен) к управлению мотоциклом, мотороллером (категории</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6. Мотоарбаны басқаруға жарамды (жарамсыз).</w:t>
      </w:r>
    </w:p>
    <w:p>
      <w:pPr>
        <w:spacing w:after="0"/>
        <w:ind w:left="0"/>
        <w:jc w:val="both"/>
      </w:pPr>
      <w:r>
        <w:rPr>
          <w:rFonts w:ascii="Times New Roman"/>
          <w:b w:val="false"/>
          <w:i w:val="false"/>
          <w:color w:val="000000"/>
          <w:sz w:val="28"/>
        </w:rPr>
        <w:t>
      Годен (не годен) к управлению мотоколяской.</w:t>
      </w:r>
    </w:p>
    <w:p>
      <w:pPr>
        <w:spacing w:after="0"/>
        <w:ind w:left="0"/>
        <w:jc w:val="both"/>
      </w:pPr>
      <w:r>
        <w:rPr>
          <w:rFonts w:ascii="Times New Roman"/>
          <w:b w:val="false"/>
          <w:i w:val="false"/>
          <w:color w:val="000000"/>
          <w:sz w:val="28"/>
        </w:rPr>
        <w:t>
      7. Мопедті басқаруға жарамды (жарамсыз).</w:t>
      </w:r>
    </w:p>
    <w:p>
      <w:pPr>
        <w:spacing w:after="0"/>
        <w:ind w:left="0"/>
        <w:jc w:val="both"/>
      </w:pPr>
      <w:r>
        <w:rPr>
          <w:rFonts w:ascii="Times New Roman"/>
          <w:b w:val="false"/>
          <w:i w:val="false"/>
          <w:color w:val="000000"/>
          <w:sz w:val="28"/>
        </w:rPr>
        <w:t>
      Годен (не годен) к управлению мопедом.</w:t>
      </w:r>
    </w:p>
    <w:p>
      <w:pPr>
        <w:spacing w:after="0"/>
        <w:ind w:left="0"/>
        <w:jc w:val="both"/>
      </w:pPr>
      <w:r>
        <w:rPr>
          <w:rFonts w:ascii="Times New Roman"/>
          <w:b w:val="false"/>
          <w:i w:val="false"/>
          <w:color w:val="000000"/>
          <w:sz w:val="28"/>
        </w:rPr>
        <w:t>
      (керексізін сызып тастаңыз) (ненужное зачеркнуть)</w:t>
      </w:r>
    </w:p>
    <w:p>
      <w:pPr>
        <w:spacing w:after="0"/>
        <w:ind w:left="0"/>
        <w:jc w:val="both"/>
      </w:pPr>
      <w:r>
        <w:rPr>
          <w:rFonts w:ascii="Times New Roman"/>
          <w:b w:val="false"/>
          <w:i w:val="false"/>
          <w:color w:val="000000"/>
          <w:sz w:val="28"/>
        </w:rPr>
        <w:t>
      Анықтаманың жарамдылық мерзімі (Срок годности справки)_______________</w:t>
      </w:r>
    </w:p>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(Место для фотокарточки)</w:t>
      </w:r>
    </w:p>
    <w:p>
      <w:pPr>
        <w:spacing w:after="0"/>
        <w:ind w:left="0"/>
        <w:jc w:val="both"/>
      </w:pPr>
      <w:r>
        <w:rPr>
          <w:rFonts w:ascii="Times New Roman"/>
          <w:b w:val="false"/>
          <w:i w:val="false"/>
          <w:color w:val="000000"/>
          <w:sz w:val="28"/>
        </w:rPr>
        <w:t>
      Медициналық комиссияның мөрі</w:t>
      </w:r>
    </w:p>
    <w:p>
      <w:pPr>
        <w:spacing w:after="0"/>
        <w:ind w:left="0"/>
        <w:jc w:val="both"/>
      </w:pPr>
      <w:r>
        <w:rPr>
          <w:rFonts w:ascii="Times New Roman"/>
          <w:b w:val="false"/>
          <w:i w:val="false"/>
          <w:color w:val="000000"/>
          <w:sz w:val="28"/>
        </w:rPr>
        <w:t>
      (Печать медицинской комиссии)</w:t>
      </w:r>
    </w:p>
    <w:p>
      <w:pPr>
        <w:spacing w:after="0"/>
        <w:ind w:left="0"/>
        <w:jc w:val="both"/>
      </w:pPr>
      <w:r>
        <w:rPr>
          <w:rFonts w:ascii="Times New Roman"/>
          <w:b w:val="false"/>
          <w:i w:val="false"/>
          <w:color w:val="000000"/>
          <w:sz w:val="28"/>
        </w:rPr>
        <w:t>
      Комиссия төрағасы _______________ _____________________</w:t>
      </w:r>
    </w:p>
    <w:p>
      <w:pPr>
        <w:spacing w:after="0"/>
        <w:ind w:left="0"/>
        <w:jc w:val="both"/>
      </w:pPr>
      <w:r>
        <w:rPr>
          <w:rFonts w:ascii="Times New Roman"/>
          <w:b w:val="false"/>
          <w:i w:val="false"/>
          <w:color w:val="000000"/>
          <w:sz w:val="28"/>
        </w:rPr>
        <w:t>
                     (Председатель комиссии) Т.А.Ә. (Ф.И.О.) қолы (подпись)</w:t>
      </w:r>
    </w:p>
    <w:p>
      <w:pPr>
        <w:spacing w:after="0"/>
        <w:ind w:left="0"/>
        <w:jc w:val="both"/>
      </w:pPr>
      <w:r>
        <w:rPr>
          <w:rFonts w:ascii="Times New Roman"/>
          <w:b w:val="false"/>
          <w:i w:val="false"/>
          <w:color w:val="000000"/>
          <w:sz w:val="28"/>
        </w:rPr>
        <w:t>
                      Хатшы (Секретарь) ________________________ __________</w:t>
      </w:r>
    </w:p>
    <w:p>
      <w:pPr>
        <w:spacing w:after="0"/>
        <w:ind w:left="0"/>
        <w:jc w:val="both"/>
      </w:pPr>
      <w:r>
        <w:rPr>
          <w:rFonts w:ascii="Times New Roman"/>
          <w:b w:val="false"/>
          <w:i w:val="false"/>
          <w:color w:val="000000"/>
          <w:sz w:val="28"/>
        </w:rPr>
        <w:t>
                                         Т.А.Ә. (Ф.И.О.)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 басқару құқығын алуға</w:t>
            </w:r>
            <w:r>
              <w:br/>
            </w:r>
            <w:r>
              <w:rPr>
                <w:rFonts w:ascii="Times New Roman"/>
                <w:b w:val="false"/>
                <w:i w:val="false"/>
                <w:color w:val="000000"/>
                <w:sz w:val="20"/>
              </w:rPr>
              <w:t>үміткер адамды, механикалық көлік құралдары</w:t>
            </w:r>
            <w:r>
              <w:br/>
            </w:r>
            <w:r>
              <w:rPr>
                <w:rFonts w:ascii="Times New Roman"/>
                <w:b w:val="false"/>
                <w:i w:val="false"/>
                <w:color w:val="000000"/>
                <w:sz w:val="20"/>
              </w:rPr>
              <w:t>жүргізушісін қайта медициналық</w:t>
            </w:r>
            <w:r>
              <w:br/>
            </w:r>
            <w:r>
              <w:rPr>
                <w:rFonts w:ascii="Times New Roman"/>
                <w:b w:val="false"/>
                <w:i w:val="false"/>
                <w:color w:val="000000"/>
                <w:sz w:val="20"/>
              </w:rPr>
              <w:t>қарап тексеруден өткізу қағидаларына</w:t>
            </w:r>
            <w:r>
              <w:br/>
            </w:r>
            <w:r>
              <w:rPr>
                <w:rFonts w:ascii="Times New Roman"/>
                <w:b w:val="false"/>
                <w:i w:val="false"/>
                <w:color w:val="000000"/>
                <w:sz w:val="20"/>
              </w:rPr>
              <w:t>2-қосымша</w:t>
            </w:r>
          </w:p>
        </w:tc>
      </w:tr>
    </w:tbl>
    <w:bookmarkStart w:name="z55" w:id="49"/>
    <w:p>
      <w:pPr>
        <w:spacing w:after="0"/>
        <w:ind w:left="0"/>
        <w:jc w:val="left"/>
      </w:pPr>
      <w:r>
        <w:rPr>
          <w:rFonts w:ascii="Times New Roman"/>
          <w:b/>
          <w:i w:val="false"/>
          <w:color w:val="000000"/>
        </w:rPr>
        <w:t xml:space="preserve"> Психиатр дәрігердің медициналық қарап тексеру журналына тіркеу</w:t>
      </w:r>
    </w:p>
    <w:bookmarkEnd w:id="49"/>
    <w:p>
      <w:pPr>
        <w:spacing w:after="0"/>
        <w:ind w:left="0"/>
        <w:jc w:val="both"/>
      </w:pPr>
      <w:r>
        <w:rPr>
          <w:rFonts w:ascii="Times New Roman"/>
          <w:b w:val="false"/>
          <w:i w:val="false"/>
          <w:color w:val="000000"/>
          <w:sz w:val="28"/>
        </w:rPr>
        <w:t>
            Медициналық ұйымның атауы______________________________________</w:t>
      </w:r>
    </w:p>
    <w:p>
      <w:pPr>
        <w:spacing w:after="0"/>
        <w:ind w:left="0"/>
        <w:jc w:val="both"/>
      </w:pPr>
      <w:r>
        <w:rPr>
          <w:rFonts w:ascii="Times New Roman"/>
          <w:b w:val="false"/>
          <w:i w:val="false"/>
          <w:color w:val="000000"/>
          <w:sz w:val="28"/>
        </w:rPr>
        <w:t>
            басталды (начат) __________________</w:t>
      </w:r>
    </w:p>
    <w:p>
      <w:pPr>
        <w:spacing w:after="0"/>
        <w:ind w:left="0"/>
        <w:jc w:val="both"/>
      </w:pPr>
      <w:r>
        <w:rPr>
          <w:rFonts w:ascii="Times New Roman"/>
          <w:b w:val="false"/>
          <w:i w:val="false"/>
          <w:color w:val="000000"/>
          <w:sz w:val="28"/>
        </w:rPr>
        <w:t>
            аяқталды (окончен)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31"/>
        <w:gridCol w:w="1531"/>
        <w:gridCol w:w="1531"/>
        <w:gridCol w:w="1531"/>
        <w:gridCol w:w="1531"/>
        <w:gridCol w:w="1532"/>
        <w:gridCol w:w="153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