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830d" w14:textId="adc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«Кәсіби бухгалтерлерге қойылатын біліктілік талаптарын бекіту туралы» Қазақстан Республикасы Қаржы министрінің 2007 жылғы 13 желтоқсандағы № 455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25 маусымдағы № 289 бұйрығы. Қазақстан Республикасының Әділет министрлігінде 2014 жылы 25 шілдеде № 9624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«Кәсіби бухгалтерлерге қойылатын біліктілік талаптарын бекіту туралы» Қазақстан Республикасы Қаржы министрінің 2007 жылғы 13 желтоқсандағы № 455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5050 тіркелген, 2008 жылғы 11 қаңтардағы № 4 (1404) «Заң газеті»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Кәсіби бухгалтерлерге қойылатын біліктілік талаптарында: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Қаржы министрлігінің Ішкі бақылау, нақты сектор бухгалтерлік есебі мен аудиті әдіснамасы департаменті (А.О. Төлеуов):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осы бұйрық Қазақстан Республикасы Әділет министрлігінде мемлекеттiк тiркелгеннен кейiн күнтiзбелiк он күн iшiнде оның бұқаралық ақпарат құралдарында ресми жариялауға жiберiлуiн;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осы бұйрықтың Қазақстан Республикасы Қаржы министрлiгiнiң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бұйрық 2014 жылғы 20 қарашадан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8"/>
        <w:gridCol w:w="4212"/>
      </w:tblGrid>
      <w:tr>
        <w:trPr>
          <w:trHeight w:val="30" w:hRule="atLeast"/>
        </w:trPr>
        <w:tc>
          <w:tcPr>
            <w:tcW w:w="7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 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</w:p>
          <w:bookmarkEnd w:id="1"/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