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ff9" w14:textId="a922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"2014-2015 оқу жылына жоғары білімі бар мамандар даярлауға арналған мемлекеттік білім беру тапсырысын мамандықтар бойынша бөлу туралы" 2014 жылғы 4 шілдедегі № 261 Қазақстан Республикасы Білім және ғылым министрінің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29 шілдедегі № 315 бұйрығы. Қазақстан Республикасының Әділет министрлігінде 2014 жылы 5 тамызда № 9670 тіркелді. Күші жойылды - Қазақстан Республикасы Білім және ғылым министрінің м.а. 2014 жылғы 18 тамыздағы № 354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Қазақстан Республикасы Білім және ғылым министрінің м.а. 18.08.2014 № 354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«2014-2015 оқу жылына жоғары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2014 жылғы 4 шілдедегі № 261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9587 болып тіркелген, «Егемен Қазақстан» 2014 жылғы 19 шілдедегі № 139 (28363)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жаңа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(Ж.Қ. Шаймарданов):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Сәрінжіпов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690"/>
        <w:gridCol w:w="1097"/>
        <w:gridCol w:w="1034"/>
        <w:gridCol w:w="885"/>
        <w:gridCol w:w="1161"/>
        <w:gridCol w:w="907"/>
        <w:gridCol w:w="885"/>
        <w:gridCol w:w="1291"/>
      </w:tblGrid>
      <w:tr>
        <w:trPr>
          <w:trHeight w:val="255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(ағылшын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(неміс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 (француз тілі)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 кен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және желілер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Ауылшаруашылық ғылымдары 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көкөніс шаруашылығы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9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–тынығу жұмысы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Әскери іс және қауіпсіздік </w:t>
            </w:r>
          </w:p>
        </w:tc>
      </w:tr>
      <w:tr>
        <w:trPr>
          <w:trHeight w:val="46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Денсаулық сақтау және әлеуметтік қамтамасыз ету (медицина)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Денсаулық сақтау және әлеуметтік қамтамасыз ету (медицина)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А.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келісім-шарт бойынша шетел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диаспора өкілдерін жоғары оқу орындарының дайындық бөлімінде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 тыңдаушыларын дайындық бөлімде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Қ. А. Яссауи атындағы Халықаралық Қазақ-Түрік университетінде Түркі Республикасынан, басқа түркі тілдес республикалардан тыңдаушыларды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Университетінің дайындық бөлімінде тыңдаушыларды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Ауғаныстан тыңдаушыларын дайындық бөлімде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 азаматтарын оқытуға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54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2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09.03.01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38.03.02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