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cb57" w14:textId="f7bc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дәрежелі спортшылармен,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Спорт және дене шынықтыру істері агенттігі төрағасының 2014 жылғы 28 шілдедегі № 296 бұйрығы. Қазақстан Республикасының Әділет министрлігінде 2014 жылы 5 тамызда № 9677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Туризм және спорт министрінің 03.04.2025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дәрежелі спортшылармен шарттар бойынша ақша төлемінің мөлшері;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1-тармақтың орыс тіліндегі мәтініне өзгерістер енгізіледі, қазақ тіліндегі мәтіні өзгермейді - ҚР Туризм және спорт министрінің 03.04.2025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жетістіктер спорты және спорт резерві департаменті (С.М. Жарасбаев) заңнамамен бекітілген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министрлігіне мемлекеттік тіркеуге ұсынсын;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өткеннен кейін осы бұйрықтың бұқаралық ақпарат құралдарында және "Әділет" ақпараттық-құқықтық жүйесінде ресми жариялануын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Спорт және дене шынықтыру істері агенттігі төрағасының орынбасары Е.Б. Қанағатовқа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дене шынықтыру істері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агенттігінің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жоғарғы оң жақ бұрышы орыс тіліндегі мәтініне өзгеріс енгізіледі, қазақ тіліндегі мәтіні өзгермейді - ҚР Туризм және спорт министрінің 03.04.2025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дәрежелі спортшылармен спорттық қызмет туралы шарттар бойынша ақша төлемінің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Мөлшерлеме жаңа редакцияда – ҚР Мәдениет және спорт министрінің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санаты және жарыстың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 бойынша ай сайынғы ақшалай төлемдердің мөлшері (АҚШ доллары)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Олимпиада, ойындарында медаль жеңіп алуға дайындықты жүзеге асыратын үміткер спортшылар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(жеті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(жеті мың бес жүз) дейін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Олимпиада ойындары басталғанға дейін ай сайын аталған сомадан 50%-ы төленеді, қалған 50%-ы Олимпиадалық медальды жеңіп алу келісімшартының шарттарын орындағаннан кейін Олимпиада ойындары аяқталған соң күнтізбелік 30 (отыз) күн ішінде төленеді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(бес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(бес мың бес жүз)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(үш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(үш мың бес жүз)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Паралимпиада, Сурдлимпиада ойындарында медаль жеңіп алуға дайындықты жүзеге асыратын үміткер спортшылар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(жеті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(үш мың) дейін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Паралимпиада, Сурдлимпиада ойындары басталғанға дейін ай сайын аталған сомадан 50%-ы төленеді, қалған 50%-ы медальды жеңіп алу келісімшар-тының шарттарын орындағаннан кейін Паралимпиада, Сурдлимпиада ойындары аяқталған соң күнтізбелік 30 (отыз) күн ішінде төленеді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(бес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(екі мың)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(үш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(бір мың бес жүз)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ойындарының чемпиондары мен жүлдегерлері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(жеті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(бес мың) дейін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келісімшартқа сәйкес спорттық дайындықты жалғастырған жағдайда келесі Олимпиада ойындарына дейін жүзеге асырылатын болады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(бес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(төрт мың)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(үш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(үш мың)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Паралимпиада, Сурдлимпиада ойындарының чемпиондары мен жүлдегерлері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(жеті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(үш мың) дейін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келісімшартқа сәйкес спорттық дайындықты жалғастырған жағдайда Паралимпиада, Сурдлимпиада ойындарынан кейін жүзеге асырылатын болады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(бес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(екі мың)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(үш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(бір мың бес жүз)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спорт түрлері бойынша әлем чемпионатының чемпиондары мен жүлдегерлері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(жеті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(төрт мың) дейін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келісімшартқа сәйкес спорттық дайындықты жалғастырған жағдайда келесі әлем чемпионатына дейін жүзеге асырылады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(бес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(үш мың)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(үш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(екі мың)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ойындарының (жабық ғимараттардағы Азия ойындарын, Жасөспірімдер Азия ойындарын, Паралимпиада, Сурдлимпиада ойындарын, Азия ойындарын қоспағанда) чемпиондары мен жүлдегерлері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(бес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(бір мың) дейін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келісімшартқа сәйкес спорттық дайындықты жалғастырған жағдайда келесі Азия ойындарына дейін жүзеге асырылады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(үш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(жеті жүз)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(екі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(төрт жүз)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жоғарғы оң жақ бұрышы орыс тіліндегі мәтініне өзгеріс енгізіледі, қазақ тіліндегі мәтіні өзгермейді - ҚР Туризм және спорт министрінің 03.04.2025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Мөлшерге өзгерістер енгізілді – ҚР Мәдениет және спорт министрінің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03.04.2025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санаты және жарыстың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 бойынша ай сайынғы ақшалай төлемдердің мөлшері (АҚШ доллары)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Олимпиада, ойындарында медаль жеңіп алуға үміткер спортшыларды даярлауды жүзеге асыратын бас жаттықтырушылар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(жеті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(төрт мың)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Паралимпиада, Сурдлимпиада ойындарында медаль жеңіп алуға үміткер спортшыларды даярлауды жүзеге асыратын бас жаттықтырушылар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(бес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(екі мың)дейін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Олимпиада, ойындарында медаль жеңіп алуға үміткер спортшыларды даярлауды жүзеге асыратын жаттықтырушылар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(жеті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(төрт мың)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Олимпиада ойындары басталғанға дейін ай сайын аталған сомадан 50%-ы төленеді, қалған 50%-ы Олимпиадалық медальды жеңіп алу келісімшартының шарттарын орындағаннан кейін Олимпиада ойындары аяқталған соң күнтізбелік 30 (отыз) күн ішінде төленеді.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Паралимпиада, Сурдлимпиада ойындарында медаль жеңіп алуға үміткер спортшыларды даярлауды жүзеге асыратын жаттықтырушылар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(бес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(екі мың)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Паралимпиада, Сурдлимпиада ойындары басталғанға дейін ай сайын аталған сомадан 50%-ы төленеді, қалған 50%-ы медальды жеңіп алу келісімшартының шарттарын орындағаннан кейін Паралимпиада, Сурдлимпиада ойындары аяқталған соң күнтізбелік 30 (отыз) күн ішінде төленеді.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ойындарында медаль жеңіп алуға үміткер спортшыларды даярлауды жүзеге асыратын жаттықтырушы кеңесшілер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(сегіз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(он мың)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 және Сурдлимпиада ойындарында медаль жеңіп алуға үміткер спортшыларды даярлауды жүзеге асыратын жаттықтырушы-кеңесшілер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(сегіз жүз) бастап 5000 (бес мың)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Спортшылары Олимпиада, Паралимпиада, Сурдлимпиада ойындарында, олимпиадалық спорт түрлері бойынша әлем чемпионаттарында медаль жеңіп алуға үміткер командалардың дәрігерлері, массажистері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(бес жүз) бастап 2000 (екі мың)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Олимпиада, Паралимпиада және Сурдлимпиада ойындарының, олипиадалық спорт түрлері бойынша әлем чемпионаттарының чемпиондары мен жүлдегерлері бар командалардың сервисмені, психологы, механигі және басқа да мамандары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(бес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(екі мың)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ғылыми топтың мүшелері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(үш жүз)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(бір мың бес жүз)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