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a90c" w14:textId="0a3a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Спортшының бір дене шынықтыру-спорт ұйымынан басқа дене шынықтыру-спорт ұйымына ауысуы қағидасын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25 шілдедегі № 288 бұйрығы. Қазақстан Республикасының Әділет министрлігінде 2014 жылы 5 тамызда № 9681 тіркелді</w:t>
      </w:r>
    </w:p>
    <w:p>
      <w:pPr>
        <w:spacing w:after="0"/>
        <w:ind w:left="0"/>
        <w:jc w:val="both"/>
      </w:pPr>
      <w:bookmarkStart w:name="z5" w:id="0"/>
      <w:r>
        <w:rPr>
          <w:rFonts w:ascii="Times New Roman"/>
          <w:b w:val="false"/>
          <w:i w:val="false"/>
          <w:color w:val="000000"/>
          <w:sz w:val="28"/>
        </w:rPr>
        <w:t>
      Қазақстан Республикасының 2014 жылғы 3 шілдедегі «Дене шынықтыру және спорт туралы» Заңының </w:t>
      </w:r>
      <w:r>
        <w:rPr>
          <w:rFonts w:ascii="Times New Roman"/>
          <w:b w:val="false"/>
          <w:i w:val="false"/>
          <w:color w:val="000000"/>
          <w:sz w:val="28"/>
        </w:rPr>
        <w:t>7-бабы</w:t>
      </w:r>
      <w:r>
        <w:rPr>
          <w:rFonts w:ascii="Times New Roman"/>
          <w:b w:val="false"/>
          <w:i w:val="false"/>
          <w:color w:val="000000"/>
          <w:sz w:val="28"/>
        </w:rPr>
        <w:t xml:space="preserve"> 28) тармақшысына сәйкес, </w:t>
      </w:r>
      <w:r>
        <w:rPr>
          <w:rFonts w:ascii="Times New Roman"/>
          <w:b/>
          <w:i w:val="false"/>
          <w:color w:val="000000"/>
          <w:sz w:val="28"/>
        </w:rPr>
        <w:t>БҰЙЫРАМЫН:</w:t>
      </w:r>
      <w:r>
        <w:br/>
      </w:r>
      <w:r>
        <w:rPr>
          <w:rFonts w:ascii="Times New Roman"/>
          <w:b w:val="false"/>
          <w:i w:val="false"/>
          <w:color w:val="000000"/>
          <w:sz w:val="28"/>
        </w:rPr>
        <w:t>
      1. 
</w:t>
      </w:r>
      <w:r>
        <w:rPr>
          <w:rFonts w:ascii="Times New Roman"/>
          <w:b w:val="false"/>
          <w:i w:val="false"/>
          <w:color w:val="000000"/>
          <w:sz w:val="28"/>
        </w:rPr>
        <w:t>
Қоса беріліп отырған Спортшының бір дене шынықтыру-спорт ұйымынан басқа дене шынықтыру-спорт ұйымына ауысуы қағидасы бекітілсін.</w:t>
      </w:r>
      <w:r>
        <w:br/>
      </w:r>
      <w:r>
        <w:rPr>
          <w:rFonts w:ascii="Times New Roman"/>
          <w:b w:val="false"/>
          <w:i w:val="false"/>
          <w:color w:val="000000"/>
          <w:sz w:val="28"/>
        </w:rPr>
        <w:t>
      2. 
</w:t>
      </w:r>
      <w:r>
        <w:rPr>
          <w:rFonts w:ascii="Times New Roman"/>
          <w:b w:val="false"/>
          <w:i w:val="false"/>
          <w:color w:val="000000"/>
          <w:sz w:val="28"/>
        </w:rPr>
        <w:t>
Стратегиялық даму департаменті (Д.Ү. Қамзебаева) заңнамада белгіленген тәртіппен:</w:t>
      </w:r>
      <w:r>
        <w:br/>
      </w:r>
      <w:r>
        <w:rPr>
          <w:rFonts w:ascii="Times New Roman"/>
          <w:b w:val="false"/>
          <w:i w:val="false"/>
          <w:color w:val="000000"/>
          <w:sz w:val="28"/>
        </w:rPr>
        <w:t>
      1) 
</w:t>
      </w:r>
      <w:r>
        <w:rPr>
          <w:rFonts w:ascii="Times New Roman"/>
          <w:b w:val="false"/>
          <w:i w:val="false"/>
          <w:color w:val="000000"/>
          <w:sz w:val="28"/>
        </w:rPr>
        <w:t>
Қазақстан Республикасы Әділет министрлігіне осы бұйрықты мемлекеттік тіркеуге ұсынуды;</w:t>
      </w:r>
      <w:r>
        <w:br/>
      </w:r>
      <w:r>
        <w:rPr>
          <w:rFonts w:ascii="Times New Roman"/>
          <w:b w:val="false"/>
          <w:i w:val="false"/>
          <w:color w:val="000000"/>
          <w:sz w:val="28"/>
        </w:rPr>
        <w:t>
      2) 
</w:t>
      </w:r>
      <w:r>
        <w:rPr>
          <w:rFonts w:ascii="Times New Roman"/>
          <w:b w:val="false"/>
          <w:i w:val="false"/>
          <w:color w:val="000000"/>
          <w:sz w:val="28"/>
        </w:rPr>
        <w:t>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сонымен қатар Қазақстан Республикасы Спорт және дене шынықтыру істері агенттігінің ресми интернет-ресурсында жариялауды қамтамасыз етсін.</w:t>
      </w:r>
      <w:r>
        <w:br/>
      </w:r>
      <w:r>
        <w:rPr>
          <w:rFonts w:ascii="Times New Roman"/>
          <w:b w:val="false"/>
          <w:i w:val="false"/>
          <w:color w:val="000000"/>
          <w:sz w:val="28"/>
        </w:rPr>
        <w:t>
      3. 
</w:t>
      </w:r>
      <w:r>
        <w:rPr>
          <w:rFonts w:ascii="Times New Roman"/>
          <w:b w:val="false"/>
          <w:i w:val="false"/>
          <w:color w:val="000000"/>
          <w:sz w:val="28"/>
        </w:rPr>
        <w:t>
«Спортшының бір дене шынықтыру-спорт ұйымынан (спорт клубынан) басқа дене шынықтыру-спорт ұйымына (спорт клубына) ауысуы туралы ережені бекіту туралы» Қазақстан Республикасы Туризм және спорт жөніндегі агенттігі төрағасы міндетін атқарушының 2004 жылғы 15 наурыздағы № 06-2-2/91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2004 жылғы 2 сәуірде № 2792 тіркелді, Қазақстан Республикасының орталық атқарушы және өзге де мемлекеттік органдарының нормативтік құқықтық актілер бюллетенінде басылды, 2004 ж. № 37-40, 1003-құжат) күші жойылды деп танылсын.</w:t>
      </w:r>
      <w:r>
        <w:br/>
      </w:r>
      <w:r>
        <w:rPr>
          <w:rFonts w:ascii="Times New Roman"/>
          <w:b w:val="false"/>
          <w:i w:val="false"/>
          <w:color w:val="000000"/>
          <w:sz w:val="28"/>
        </w:rPr>
        <w:t>
      4. 
</w:t>
      </w:r>
      <w:r>
        <w:rPr>
          <w:rFonts w:ascii="Times New Roman"/>
          <w:b w:val="false"/>
          <w:i w:val="false"/>
          <w:color w:val="000000"/>
          <w:sz w:val="28"/>
        </w:rPr>
        <w:t>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r>
        <w:br/>
      </w:r>
      <w:r>
        <w:rPr>
          <w:rFonts w:ascii="Times New Roman"/>
          <w:b w:val="false"/>
          <w:i w:val="false"/>
          <w:color w:val="000000"/>
          <w:sz w:val="28"/>
        </w:rPr>
        <w:t>
      5. 
</w:t>
      </w:r>
      <w:r>
        <w:rPr>
          <w:rFonts w:ascii="Times New Roman"/>
          <w:b w:val="false"/>
          <w:i w:val="false"/>
          <w:color w:val="000000"/>
          <w:sz w:val="28"/>
        </w:rPr>
        <w:t>
Осы бұйрық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Спорт және дене шынықтыру</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істері агенттігінің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 Есентаев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Спорт және дене шынықтыру</w:t>
            </w:r>
            <w:r>
              <w:br/>
            </w:r>
            <w:r>
              <w:rPr>
                <w:rFonts w:ascii="Times New Roman"/>
                <w:b w:val="false"/>
                <w:i w:val="false"/>
                <w:color w:val="000000"/>
                <w:sz w:val="20"/>
              </w:rPr>
              <w:t>
</w:t>
            </w:r>
            <w:r>
              <w:rPr>
                <w:rFonts w:ascii="Times New Roman"/>
                <w:b w:val="false"/>
                <w:i w:val="false"/>
                <w:color w:val="000000"/>
                <w:sz w:val="20"/>
              </w:rPr>
              <w:t>
істері агенттігі төрағасының</w:t>
            </w:r>
            <w:r>
              <w:br/>
            </w:r>
            <w:r>
              <w:rPr>
                <w:rFonts w:ascii="Times New Roman"/>
                <w:b w:val="false"/>
                <w:i w:val="false"/>
                <w:color w:val="000000"/>
                <w:sz w:val="20"/>
              </w:rPr>
              <w:t>
</w:t>
            </w:r>
            <w:r>
              <w:rPr>
                <w:rFonts w:ascii="Times New Roman"/>
                <w:b w:val="false"/>
                <w:i w:val="false"/>
                <w:color w:val="000000"/>
                <w:sz w:val="20"/>
              </w:rPr>
              <w:t>
2014 жылғы 25 шілдедегі</w:t>
            </w:r>
            <w:r>
              <w:br/>
            </w:r>
            <w:r>
              <w:rPr>
                <w:rFonts w:ascii="Times New Roman"/>
                <w:b w:val="false"/>
                <w:i w:val="false"/>
                <w:color w:val="000000"/>
                <w:sz w:val="20"/>
              </w:rPr>
              <w:t>
</w:t>
            </w:r>
            <w:r>
              <w:rPr>
                <w:rFonts w:ascii="Times New Roman"/>
                <w:b w:val="false"/>
                <w:i w:val="false"/>
                <w:color w:val="000000"/>
                <w:sz w:val="20"/>
              </w:rPr>
              <w:t>
№ 288 бұйрығымен бекітілді</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1" w:id="3"/>
    <w:p>
      <w:pPr>
        <w:spacing w:after="0"/>
        <w:ind w:left="0"/>
        <w:jc w:val="left"/>
      </w:pPr>
      <w:r>
        <w:rPr>
          <w:rFonts w:ascii="Times New Roman"/>
          <w:b/>
          <w:i w:val="false"/>
          <w:color w:val="000000"/>
        </w:rPr>
        <w:t xml:space="preserve"> 
Спортшының бір дене шынықтыру-спорт ұйымынан басқа дене шынықтыру-спорт ұйымына ауысуы қағидалары</w:t>
      </w:r>
    </w:p>
    <w:bookmarkEnd w:id="3"/>
    <w:bookmarkStart w:name="z22" w:id="4"/>
    <w:p>
      <w:pPr>
        <w:spacing w:after="0"/>
        <w:ind w:left="0"/>
        <w:jc w:val="left"/>
      </w:pPr>
      <w:r>
        <w:rPr>
          <w:rFonts w:ascii="Times New Roman"/>
          <w:b/>
          <w:i w:val="false"/>
          <w:color w:val="000000"/>
        </w:rPr>
        <w:t xml:space="preserve"> 
1. Жалпы ережелер</w:t>
      </w:r>
    </w:p>
    <w:bookmarkEnd w:id="4"/>
    <w:bookmarkStart w:name="z23" w:id="5"/>
    <w:p>
      <w:pPr>
        <w:spacing w:after="0"/>
        <w:ind w:left="0"/>
        <w:jc w:val="both"/>
      </w:pPr>
      <w:r>
        <w:rPr>
          <w:rFonts w:ascii="Times New Roman"/>
          <w:b w:val="false"/>
          <w:i w:val="false"/>
          <w:color w:val="000000"/>
          <w:sz w:val="28"/>
        </w:rPr>
        <w:t>      1. 
Осы Спортшының бір дене шынықтыру-спорт ұйымынан басқа дене шынықтыру-спорт ұйымына ауысуы қағидалары (бұдан әрі-Қағида) Қазақстан Республикасының 2014 жылғы 3 шілдедегі «Дене шынықтыру және спорт туралы» Заңының </w:t>
      </w:r>
      <w:r>
        <w:rPr>
          <w:rFonts w:ascii="Times New Roman"/>
          <w:b w:val="false"/>
          <w:i w:val="false"/>
          <w:color w:val="000000"/>
          <w:sz w:val="28"/>
        </w:rPr>
        <w:t>7-бабы</w:t>
      </w:r>
      <w:r>
        <w:rPr>
          <w:rFonts w:ascii="Times New Roman"/>
          <w:b w:val="false"/>
          <w:i w:val="false"/>
          <w:color w:val="000000"/>
          <w:sz w:val="28"/>
        </w:rPr>
        <w:t xml:space="preserve"> 28-тармақшысына сәйкес әзірленген спортшының бір дене шынықтыру-спорт ұйымынан басқа дене шынықтыру-спорт ұйымына (бұдан әрі - ұйым) ауысуының тәртібін анықтайды.</w:t>
      </w:r>
      <w:r>
        <w:br/>
      </w:r>
      <w:r>
        <w:rPr>
          <w:rFonts w:ascii="Times New Roman"/>
          <w:b w:val="false"/>
          <w:i w:val="false"/>
          <w:color w:val="000000"/>
          <w:sz w:val="28"/>
        </w:rPr>
        <w:t>
      2. 
</w:t>
      </w:r>
      <w:r>
        <w:rPr>
          <w:rFonts w:ascii="Times New Roman"/>
          <w:b w:val="false"/>
          <w:i w:val="false"/>
          <w:color w:val="000000"/>
          <w:sz w:val="28"/>
        </w:rPr>
        <w:t>
Ауысудың бірыңғай тәртібін белгілеу ашықтықты қамтамасыз ету және спортшыларды даярлау жүйесін жетілдіру, республиканың құрама командаларының және жекелеген спортшылардың халықаралық жарыстарда табысты өнер көрсетуін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Осы </w:t>
      </w:r>
      <w:r>
        <w:rPr>
          <w:rFonts w:ascii="Times New Roman"/>
          <w:b w:val="false"/>
          <w:i w:val="false"/>
          <w:color w:val="000000"/>
          <w:sz w:val="28"/>
        </w:rPr>
        <w:t>Қағида</w:t>
      </w:r>
      <w:r>
        <w:rPr>
          <w:rFonts w:ascii="Times New Roman"/>
          <w:b w:val="false"/>
          <w:i w:val="false"/>
          <w:color w:val="000000"/>
          <w:sz w:val="28"/>
        </w:rPr>
        <w:t xml:space="preserve"> мынадай ұғымдар қолданылады:</w:t>
      </w:r>
      <w:r>
        <w:br/>
      </w:r>
      <w:r>
        <w:rPr>
          <w:rFonts w:ascii="Times New Roman"/>
          <w:b w:val="false"/>
          <w:i w:val="false"/>
          <w:color w:val="000000"/>
          <w:sz w:val="28"/>
        </w:rPr>
        <w:t>
      1) 
</w:t>
      </w:r>
      <w:r>
        <w:rPr>
          <w:rFonts w:ascii="Times New Roman"/>
          <w:b w:val="false"/>
          <w:i w:val="false"/>
          <w:color w:val="000000"/>
          <w:sz w:val="28"/>
        </w:rPr>
        <w:t xml:space="preserve">
дене шынықтыру-спорт ұйымы (бұдан әрі-ұйым) – негізгі қызмет түрі ретінде дене шынықтыру мен спорт саласындағы қызметтi жүзеге асыратын заңды тұлға; </w:t>
      </w:r>
      <w:r>
        <w:br/>
      </w:r>
      <w:r>
        <w:rPr>
          <w:rFonts w:ascii="Times New Roman"/>
          <w:b w:val="false"/>
          <w:i w:val="false"/>
          <w:color w:val="000000"/>
          <w:sz w:val="28"/>
        </w:rPr>
        <w:t>
      2) 
</w:t>
      </w:r>
      <w:r>
        <w:rPr>
          <w:rFonts w:ascii="Times New Roman"/>
          <w:b w:val="false"/>
          <w:i w:val="false"/>
          <w:color w:val="000000"/>
          <w:sz w:val="28"/>
        </w:rPr>
        <w:t xml:space="preserve">
Спорттық қызмет туралы шарт – спортшы, жаттықтырушы немесе дене шынықтыру және спорт саласындағы өзге де маман мен дене шынықтыру-спорт ұйымы арасында жасалатын азаматтық-құқықтық шарт; </w:t>
      </w:r>
      <w:r>
        <w:br/>
      </w:r>
      <w:r>
        <w:rPr>
          <w:rFonts w:ascii="Times New Roman"/>
          <w:b w:val="false"/>
          <w:i w:val="false"/>
          <w:color w:val="000000"/>
          <w:sz w:val="28"/>
        </w:rPr>
        <w:t>
      3) 
</w:t>
      </w:r>
      <w:r>
        <w:rPr>
          <w:rFonts w:ascii="Times New Roman"/>
          <w:b w:val="false"/>
          <w:i w:val="false"/>
          <w:color w:val="000000"/>
          <w:sz w:val="28"/>
        </w:rPr>
        <w:t xml:space="preserve">
трансферттік карта (сертификат) - спортшыға шет елдік спорт ұйымы үшін өнер көрсетуіне құқық беретін рұқсат. </w:t>
      </w:r>
      <w:r>
        <w:br/>
      </w:r>
      <w:r>
        <w:rPr>
          <w:rFonts w:ascii="Times New Roman"/>
          <w:b w:val="false"/>
          <w:i w:val="false"/>
          <w:color w:val="000000"/>
          <w:sz w:val="28"/>
        </w:rPr>
        <w:t>
      3. 
</w:t>
      </w:r>
      <w:r>
        <w:rPr>
          <w:rFonts w:ascii="Times New Roman"/>
          <w:b w:val="false"/>
          <w:i w:val="false"/>
          <w:color w:val="000000"/>
          <w:sz w:val="28"/>
        </w:rPr>
        <w:t>
Спортшы спорттық қызмет туралы шарттың қолданылу мерзімі аяқталғаннан кейін бір дене шынықтыру-спорт ұйымынан басқа спорттық ұйымға ауысады.</w:t>
      </w:r>
      <w:r>
        <w:br/>
      </w:r>
      <w:r>
        <w:rPr>
          <w:rFonts w:ascii="Times New Roman"/>
          <w:b w:val="false"/>
          <w:i w:val="false"/>
          <w:color w:val="000000"/>
          <w:sz w:val="28"/>
        </w:rPr>
        <w:t>
</w:t>
      </w:r>
      <w:r>
        <w:rPr>
          <w:rFonts w:ascii="Times New Roman"/>
          <w:b w:val="false"/>
          <w:i w:val="false"/>
          <w:color w:val="000000"/>
          <w:sz w:val="28"/>
        </w:rPr>
        <w:t>
      Егер спортшы басқа ұйымға спорттық қызметі туралы шарттың қолданылу мерзімі аяқталғанға дейін ауысқан немесе шартта көзделген міндеттеме талаптарын орындамаған жағдайда, спортшының ауысуы тек қана ұйымдардың өзара келісімімен болады.</w:t>
      </w:r>
    </w:p>
    <w:bookmarkEnd w:id="5"/>
    <w:bookmarkStart w:name="z31" w:id="6"/>
    <w:p>
      <w:pPr>
        <w:spacing w:after="0"/>
        <w:ind w:left="0"/>
        <w:jc w:val="left"/>
      </w:pPr>
      <w:r>
        <w:rPr>
          <w:rFonts w:ascii="Times New Roman"/>
          <w:b/>
          <w:i w:val="false"/>
          <w:color w:val="000000"/>
        </w:rPr>
        <w:t xml:space="preserve"> 
2. Спортшының ауысуы және спорттық қызмет 
</w:t>
      </w:r>
      <w:r>
        <w:rPr>
          <w:rFonts w:ascii="Times New Roman"/>
          <w:b/>
          <w:i w:val="false"/>
          <w:color w:val="000000"/>
        </w:rPr>
        <w:t>
туралы шарт жасасуы</w:t>
      </w:r>
    </w:p>
    <w:bookmarkEnd w:id="6"/>
    <w:bookmarkStart w:name="z33" w:id="7"/>
    <w:p>
      <w:pPr>
        <w:spacing w:after="0"/>
        <w:ind w:left="0"/>
        <w:jc w:val="both"/>
      </w:pPr>
      <w:r>
        <w:rPr>
          <w:rFonts w:ascii="Times New Roman"/>
          <w:b w:val="false"/>
          <w:i w:val="false"/>
          <w:color w:val="000000"/>
          <w:sz w:val="28"/>
        </w:rPr>
        <w:t>      4. 
Спортшылардың ауысу мәселелерін, аккредиттелген республикалық, өңірлік жергілікті және спорттық федерациялар қоғамдық бірлестіктер, дене шынықтыру және спорт саласындағы жергілікті атқарушы органдар, қарастырады және дене шынықтыру және спорт саласындағы уәкiлеттi органмен мынадай тәртіпте келіседі:</w:t>
      </w:r>
      <w:r>
        <w:br/>
      </w:r>
      <w:r>
        <w:rPr>
          <w:rFonts w:ascii="Times New Roman"/>
          <w:b w:val="false"/>
          <w:i w:val="false"/>
          <w:color w:val="000000"/>
          <w:sz w:val="28"/>
        </w:rPr>
        <w:t>
      1) 
</w:t>
      </w:r>
      <w:r>
        <w:rPr>
          <w:rFonts w:ascii="Times New Roman"/>
          <w:b w:val="false"/>
          <w:i w:val="false"/>
          <w:color w:val="000000"/>
          <w:sz w:val="28"/>
        </w:rPr>
        <w:t>
спортшының, облыстық, қалалық құрама команда мүшесінің Қазақстанның шегінде бір ұйымнан басқа ұйымға ауысуы кезіндегі мәселені осы спорт түрі бойынша аккредиттелген спорттық федерация қарастырады және жергілікті атқарушы органмен келіседі;</w:t>
      </w:r>
      <w:r>
        <w:br/>
      </w:r>
      <w:r>
        <w:rPr>
          <w:rFonts w:ascii="Times New Roman"/>
          <w:b w:val="false"/>
          <w:i w:val="false"/>
          <w:color w:val="000000"/>
          <w:sz w:val="28"/>
        </w:rPr>
        <w:t>
      2) 
</w:t>
      </w:r>
      <w:r>
        <w:rPr>
          <w:rFonts w:ascii="Times New Roman"/>
          <w:b w:val="false"/>
          <w:i w:val="false"/>
          <w:color w:val="000000"/>
          <w:sz w:val="28"/>
        </w:rPr>
        <w:t>
спортшының, облыстық, қалалық құрама команда мүшесінің шет елдік дене шынықтыру-спорт ұйымың ауысуы кезіндегі мәселені осы спорт түрі бойынша аккредиттелген спорттық федерация, жергілікті атқарушы орган қарайды және дене шынықтыру мен спорт саласындағы уәкiлеттi органмен келіседі;</w:t>
      </w:r>
      <w:r>
        <w:br/>
      </w:r>
      <w:r>
        <w:rPr>
          <w:rFonts w:ascii="Times New Roman"/>
          <w:b w:val="false"/>
          <w:i w:val="false"/>
          <w:color w:val="000000"/>
          <w:sz w:val="28"/>
        </w:rPr>
        <w:t>
      3) 
</w:t>
      </w:r>
      <w:r>
        <w:rPr>
          <w:rFonts w:ascii="Times New Roman"/>
          <w:b w:val="false"/>
          <w:i w:val="false"/>
          <w:color w:val="000000"/>
          <w:sz w:val="28"/>
        </w:rPr>
        <w:t>
спортшының ауысуы кезінде құрама команда мүшесінің бір ұйымнан басқа ұйымға (соның ішінде шет елдік) ұйымға ауысуы кезіндегі мәселені осы спорт түрі бойынша аккредиттелген республиқалық федерация қарайды және дене шынықтыру және спорт саласындағы уәкiлеттi орган бекітеді.</w:t>
      </w:r>
      <w:r>
        <w:br/>
      </w:r>
      <w:r>
        <w:rPr>
          <w:rFonts w:ascii="Times New Roman"/>
          <w:b w:val="false"/>
          <w:i w:val="false"/>
          <w:color w:val="000000"/>
          <w:sz w:val="28"/>
        </w:rPr>
        <w:t>
      5. 
</w:t>
      </w:r>
      <w:r>
        <w:rPr>
          <w:rFonts w:ascii="Times New Roman"/>
          <w:b w:val="false"/>
          <w:i w:val="false"/>
          <w:color w:val="000000"/>
          <w:sz w:val="28"/>
        </w:rPr>
        <w:t>
Ауысуға рұқсат алғысы келген спортшы еркін түрде жазылған өтініште өзінің тілегі туралы тиісті ұйымның басшысына және спорт түрі жөніндегі аккредителген спорттық федерацияға спорттық қызмет туралы шарттың қолдану мерзімінің аяқталуына кемінде бір ай қалғанда хабарлайды.</w:t>
      </w:r>
      <w:r>
        <w:br/>
      </w:r>
      <w:r>
        <w:rPr>
          <w:rFonts w:ascii="Times New Roman"/>
          <w:b w:val="false"/>
          <w:i w:val="false"/>
          <w:color w:val="000000"/>
          <w:sz w:val="28"/>
        </w:rPr>
        <w:t>
      6. 
</w:t>
      </w:r>
      <w:r>
        <w:rPr>
          <w:rFonts w:ascii="Times New Roman"/>
          <w:b w:val="false"/>
          <w:i w:val="false"/>
          <w:color w:val="000000"/>
          <w:sz w:val="28"/>
        </w:rPr>
        <w:t xml:space="preserve">
Спортшының ауысуын қарастыру және келісу мерзімі өтініш берілген күннен бастап бір айды құрайды. </w:t>
      </w:r>
      <w:r>
        <w:br/>
      </w:r>
      <w:r>
        <w:rPr>
          <w:rFonts w:ascii="Times New Roman"/>
          <w:b w:val="false"/>
          <w:i w:val="false"/>
          <w:color w:val="000000"/>
          <w:sz w:val="28"/>
        </w:rPr>
        <w:t>
      7. 
</w:t>
      </w:r>
      <w:r>
        <w:rPr>
          <w:rFonts w:ascii="Times New Roman"/>
          <w:b w:val="false"/>
          <w:i w:val="false"/>
          <w:color w:val="000000"/>
          <w:sz w:val="28"/>
        </w:rPr>
        <w:t>
Спортшының бір ұйымнан ауысуы басқа ұйымға мынадай негіздемелер болған жағдайда мүмкін болады:</w:t>
      </w:r>
      <w:r>
        <w:br/>
      </w:r>
      <w:r>
        <w:rPr>
          <w:rFonts w:ascii="Times New Roman"/>
          <w:b w:val="false"/>
          <w:i w:val="false"/>
          <w:color w:val="000000"/>
          <w:sz w:val="28"/>
        </w:rPr>
        <w:t>
      1) 
</w:t>
      </w:r>
      <w:r>
        <w:rPr>
          <w:rFonts w:ascii="Times New Roman"/>
          <w:b w:val="false"/>
          <w:i w:val="false"/>
          <w:color w:val="000000"/>
          <w:sz w:val="28"/>
        </w:rPr>
        <w:t>
әскери қызметке шақырылса;</w:t>
      </w:r>
      <w:r>
        <w:br/>
      </w:r>
      <w:r>
        <w:rPr>
          <w:rFonts w:ascii="Times New Roman"/>
          <w:b w:val="false"/>
          <w:i w:val="false"/>
          <w:color w:val="000000"/>
          <w:sz w:val="28"/>
        </w:rPr>
        <w:t>
      2) 
</w:t>
      </w:r>
      <w:r>
        <w:rPr>
          <w:rFonts w:ascii="Times New Roman"/>
          <w:b w:val="false"/>
          <w:i w:val="false"/>
          <w:color w:val="000000"/>
          <w:sz w:val="28"/>
        </w:rPr>
        <w:t>
білім беру ұйымның күндізгі бөлімінде оқыса;</w:t>
      </w:r>
      <w:r>
        <w:br/>
      </w:r>
      <w:r>
        <w:rPr>
          <w:rFonts w:ascii="Times New Roman"/>
          <w:b w:val="false"/>
          <w:i w:val="false"/>
          <w:color w:val="000000"/>
          <w:sz w:val="28"/>
        </w:rPr>
        <w:t>
      3) 
</w:t>
      </w:r>
      <w:r>
        <w:rPr>
          <w:rFonts w:ascii="Times New Roman"/>
          <w:b w:val="false"/>
          <w:i w:val="false"/>
          <w:color w:val="000000"/>
          <w:sz w:val="28"/>
        </w:rPr>
        <w:t>
спортшы мен ұйым арасындағы спорттық қызмет туралы шарттың қолдану мерзімі аяқталса;</w:t>
      </w:r>
      <w:r>
        <w:br/>
      </w:r>
      <w:r>
        <w:rPr>
          <w:rFonts w:ascii="Times New Roman"/>
          <w:b w:val="false"/>
          <w:i w:val="false"/>
          <w:color w:val="000000"/>
          <w:sz w:val="28"/>
        </w:rPr>
        <w:t>
      4) 
</w:t>
      </w:r>
      <w:r>
        <w:rPr>
          <w:rFonts w:ascii="Times New Roman"/>
          <w:b w:val="false"/>
          <w:i w:val="false"/>
          <w:color w:val="000000"/>
          <w:sz w:val="28"/>
        </w:rPr>
        <w:t>
тараптардың келісімі бойынша спорттық қызмет туралы шарт мерзімінен бұрын бұзылса.</w:t>
      </w:r>
      <w:r>
        <w:br/>
      </w:r>
      <w:r>
        <w:rPr>
          <w:rFonts w:ascii="Times New Roman"/>
          <w:b w:val="false"/>
          <w:i w:val="false"/>
          <w:color w:val="000000"/>
          <w:sz w:val="28"/>
        </w:rPr>
        <w:t>
      8. 
</w:t>
      </w:r>
      <w:r>
        <w:rPr>
          <w:rFonts w:ascii="Times New Roman"/>
          <w:b w:val="false"/>
          <w:i w:val="false"/>
          <w:color w:val="000000"/>
          <w:sz w:val="28"/>
        </w:rPr>
        <w:t>
Ұйым таратылған кезде спорттық жарыстар басталардан бұрын немесе оның барысында спортшы басқа ұйымға ауысады.</w:t>
      </w:r>
      <w:r>
        <w:br/>
      </w:r>
      <w:r>
        <w:rPr>
          <w:rFonts w:ascii="Times New Roman"/>
          <w:b w:val="false"/>
          <w:i w:val="false"/>
          <w:color w:val="000000"/>
          <w:sz w:val="28"/>
        </w:rPr>
        <w:t>
      9. 
</w:t>
      </w:r>
      <w:r>
        <w:rPr>
          <w:rFonts w:ascii="Times New Roman"/>
          <w:b w:val="false"/>
          <w:i w:val="false"/>
          <w:color w:val="000000"/>
          <w:sz w:val="28"/>
        </w:rPr>
        <w:t>
Негізгі ұйыммен спорттық қызмет туралы шартты бұзбай-ақ, спортшының бір ұйымнан басқа ұйымға уақытша ауысуына болады, ол ұйымдар арасындағы екіжақты келісіммен ресімделеді. Аталған келісімде уақытша ауысқан спортшының шарттары мен мерзімі айтылады.</w:t>
      </w:r>
      <w:r>
        <w:br/>
      </w:r>
      <w:r>
        <w:rPr>
          <w:rFonts w:ascii="Times New Roman"/>
          <w:b w:val="false"/>
          <w:i w:val="false"/>
          <w:color w:val="000000"/>
          <w:sz w:val="28"/>
        </w:rPr>
        <w:t>
      10. 
</w:t>
      </w:r>
      <w:r>
        <w:rPr>
          <w:rFonts w:ascii="Times New Roman"/>
          <w:b w:val="false"/>
          <w:i w:val="false"/>
          <w:color w:val="000000"/>
          <w:sz w:val="28"/>
        </w:rPr>
        <w:t>
Орталық органмен келіскеннен кейін спорт түрлері бойынша аккредиттелген республикалық федерациялардан спортшы шет елдік дене шынықтыру-спорт ұйымын ауысқан кезде оған трансферттік карта (сертификат) беріледі, ол спорт түрінен халықаралық федерациялардың талаптарына сай болады және спортшының Қазақстан Республикасының құрама командасы үшін ресми халықаралық жарыстарға қатысуын көздейді.</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