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d6736" w14:textId="55d6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 бойынша Қазақстан Республикасының құрама және штаттық құрама командаларының (спорт түрлері бойынша ұлттық құрама командалардың) құрамын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Спорт және дене шынықтыру істері агенттігі Төрағасының 2014 жылғы 25 шілдедегі № 289 бұйрығы. Қазақстан Республикасының Әділет министрлігінде 2014 жылы 5 тамызда № 9682 тіркелді.</w:t>
      </w:r>
    </w:p>
    <w:p>
      <w:pPr>
        <w:spacing w:after="0"/>
        <w:ind w:left="0"/>
        <w:jc w:val="both"/>
      </w:pPr>
      <w:r>
        <w:rPr>
          <w:rFonts w:ascii="Times New Roman"/>
          <w:b w:val="false"/>
          <w:i w:val="false"/>
          <w:color w:val="ff0000"/>
          <w:sz w:val="28"/>
        </w:rPr>
        <w:t xml:space="preserve">
      Ескерту. Тақырыбы жаңа редакцияда - ҚР Мәдениет және спорт министрінің 16.11.2022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16.11.2022 </w:t>
      </w:r>
      <w:r>
        <w:rPr>
          <w:rFonts w:ascii="Times New Roman"/>
          <w:b w:val="false"/>
          <w:i w:val="false"/>
          <w:color w:val="000000"/>
          <w:sz w:val="28"/>
        </w:rPr>
        <w:t>№ 327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Спорт түрі бойынша Қазақстан Республикасының құрама және штаттық құрама командаларының (спорт түрі бойынша ұлттық құрама командалардың) құрамын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Стратегиялық даму департаменті (Д.Ү. Қамзебаева) заңнамада белгіленген тәртіппен:</w:t>
      </w:r>
    </w:p>
    <w:bookmarkEnd w:id="2"/>
    <w:bookmarkStart w:name="z6" w:id="3"/>
    <w:p>
      <w:pPr>
        <w:spacing w:after="0"/>
        <w:ind w:left="0"/>
        <w:jc w:val="both"/>
      </w:pPr>
      <w:r>
        <w:rPr>
          <w:rFonts w:ascii="Times New Roman"/>
          <w:b w:val="false"/>
          <w:i w:val="false"/>
          <w:color w:val="000000"/>
          <w:sz w:val="28"/>
        </w:rPr>
        <w:t>
      1) Қазақстан Республикасы Әділет министрлігіне осы бұйрықты мемлекеттік тіркеуге ұсынуды;</w:t>
      </w:r>
    </w:p>
    <w:bookmarkEnd w:id="3"/>
    <w:bookmarkStart w:name="z7"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бұқаралық ақпарат құралдарында және "Әділет" ақпараттық-құқықтық жүйесінде ресми жариялауды, сонымен қатар Қазақстан Республикасы Спорт және дене шынықтыру істері агенттігінің ресми интернет-ресурсында жариялауды қамтамасыз етсін.</w:t>
      </w:r>
    </w:p>
    <w:bookmarkEnd w:id="4"/>
    <w:bookmarkStart w:name="z8" w:id="5"/>
    <w:p>
      <w:pPr>
        <w:spacing w:after="0"/>
        <w:ind w:left="0"/>
        <w:jc w:val="both"/>
      </w:pPr>
      <w:r>
        <w:rPr>
          <w:rFonts w:ascii="Times New Roman"/>
          <w:b w:val="false"/>
          <w:i w:val="false"/>
          <w:color w:val="000000"/>
          <w:sz w:val="28"/>
        </w:rPr>
        <w:t xml:space="preserve">
      3. Мыналар күші жойылды деп танылсын: </w:t>
      </w:r>
    </w:p>
    <w:bookmarkEnd w:id="5"/>
    <w:bookmarkStart w:name="z9" w:id="6"/>
    <w:p>
      <w:pPr>
        <w:spacing w:after="0"/>
        <w:ind w:left="0"/>
        <w:jc w:val="both"/>
      </w:pPr>
      <w:r>
        <w:rPr>
          <w:rFonts w:ascii="Times New Roman"/>
          <w:b w:val="false"/>
          <w:i w:val="false"/>
          <w:color w:val="000000"/>
          <w:sz w:val="28"/>
        </w:rPr>
        <w:t xml:space="preserve">
      1) "Қазақстан Республикасының құрама командаларын жасақтау мен даярлауды ұйымдастыру жөніндегі нұсқаулықты бекіту туралы" Қазақстан Республикасы Туризм және спорт министрінің 2011 жылғы 24 тамыздағы № 02-02-18/169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7193 болып тіркелген, 2011 жыл 18 қазан № 501-502 (26894) "Егемен Қазақстан" газетінде жарияланған);</w:t>
      </w:r>
    </w:p>
    <w:bookmarkEnd w:id="6"/>
    <w:bookmarkStart w:name="z10" w:id="7"/>
    <w:p>
      <w:pPr>
        <w:spacing w:after="0"/>
        <w:ind w:left="0"/>
        <w:jc w:val="both"/>
      </w:pPr>
      <w:r>
        <w:rPr>
          <w:rFonts w:ascii="Times New Roman"/>
          <w:b w:val="false"/>
          <w:i w:val="false"/>
          <w:color w:val="000000"/>
          <w:sz w:val="28"/>
        </w:rPr>
        <w:t xml:space="preserve">
      2) "Қазақстан Республикасының құрама командаларын жасақтау мен даярлауды ұйымдастыру жөніндегі нұсқаулықты бекіту туралы" "Қазақстан Республикасы Туризм және спорт министрінің 2011 жылғы 24 тамыздағы № 02-02/18/169 бұйрығына толықтырулар енгізу туралы" Қазақстан Республикасы Спорт және дене шынықтыру істері агенттігі төрағасының 2013 жылғы 04 қыркүйектегі № 318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8764 болып тіркелген, 2013 жылғы 31 қазандағы № 243 (28182) "Егемен Қазақстан" газетінде жария етілген). </w:t>
      </w:r>
    </w:p>
    <w:bookmarkEnd w:id="7"/>
    <w:bookmarkStart w:name="z11" w:id="8"/>
    <w:p>
      <w:pPr>
        <w:spacing w:after="0"/>
        <w:ind w:left="0"/>
        <w:jc w:val="both"/>
      </w:pPr>
      <w:r>
        <w:rPr>
          <w:rFonts w:ascii="Times New Roman"/>
          <w:b w:val="false"/>
          <w:i w:val="false"/>
          <w:color w:val="000000"/>
          <w:sz w:val="28"/>
        </w:rPr>
        <w:t>
      4. Осы бұйрықтың орындалуын бақылау Қазақстан Республикасы Спорт және дене шынықтыру істері агенттігі Төрағасының орынбасары Е.Б. Қанағатовқа жүктелсін.</w:t>
      </w:r>
    </w:p>
    <w:bookmarkEnd w:id="8"/>
    <w:bookmarkStart w:name="z12" w:id="9"/>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Спорт және дене шынықтыру</w:t>
            </w:r>
          </w:p>
          <w:p>
            <w:pPr>
              <w:spacing w:after="20"/>
              <w:ind w:left="20"/>
              <w:jc w:val="both"/>
            </w:pPr>
            <w:r>
              <w:rPr>
                <w:rFonts w:ascii="Times New Roman"/>
                <w:b w:val="false"/>
                <w:i/>
                <w:color w:val="000000"/>
                <w:sz w:val="20"/>
              </w:rPr>
              <w:t>істері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Есентаев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Спорт және дене шынықтыру</w:t>
            </w:r>
            <w:r>
              <w:br/>
            </w:r>
            <w:r>
              <w:rPr>
                <w:rFonts w:ascii="Times New Roman"/>
                <w:b w:val="false"/>
                <w:i w:val="false"/>
                <w:color w:val="000000"/>
                <w:sz w:val="20"/>
              </w:rPr>
              <w:t>істері агенттігі Төрағасының</w:t>
            </w:r>
            <w:r>
              <w:br/>
            </w:r>
            <w:r>
              <w:rPr>
                <w:rFonts w:ascii="Times New Roman"/>
                <w:b w:val="false"/>
                <w:i w:val="false"/>
                <w:color w:val="000000"/>
                <w:sz w:val="20"/>
              </w:rPr>
              <w:t>2014 жылғы 25 шілдедегі</w:t>
            </w:r>
            <w:r>
              <w:br/>
            </w:r>
            <w:r>
              <w:rPr>
                <w:rFonts w:ascii="Times New Roman"/>
                <w:b w:val="false"/>
                <w:i w:val="false"/>
                <w:color w:val="000000"/>
                <w:sz w:val="20"/>
              </w:rPr>
              <w:t>№ 289 бұйрығымен</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Спорт түрлері бойынша Қазақстан Республикасының құрама және штаттық құрама командаларының (спорт түрлері бойынша ұлттық құрама командалардың) құрамын қалыптастыру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Мәдениет және спорт министрінің 16.11.2022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5"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xml:space="preserve">
      1. Осы Спорт түрлері бойынша Қазақстан Республикасының құрама және штаттық құрама командаларының (спорт түрлері бойынша ұлттық құрама командалардың) құрамын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"Дене шынықтыру және спорт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әзірленген және спорт түрлері бойынша Қазақстан Республикасының құрама және штаттық құрама командаларының (спорт түрлері бойынша ұлттық құрама командалардың) құрамын қалыптастыру тәртібін айқындайды.</w:t>
      </w:r>
    </w:p>
    <w:bookmarkEnd w:id="12"/>
    <w:bookmarkStart w:name="z19"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20" w:id="14"/>
    <w:p>
      <w:pPr>
        <w:spacing w:after="0"/>
        <w:ind w:left="0"/>
        <w:jc w:val="both"/>
      </w:pPr>
      <w:r>
        <w:rPr>
          <w:rFonts w:ascii="Times New Roman"/>
          <w:b w:val="false"/>
          <w:i w:val="false"/>
          <w:color w:val="000000"/>
          <w:sz w:val="28"/>
        </w:rPr>
        <w:t>
      1) аға жаттықтырушы – Қазақстан Республикасының құрама командаларының резервтік (жастар, жасөспірімдер) құрамасының даярлығы үшін жауап беретін жаттықтырушы;</w:t>
      </w:r>
    </w:p>
    <w:bookmarkEnd w:id="14"/>
    <w:bookmarkStart w:name="z21" w:id="15"/>
    <w:p>
      <w:pPr>
        <w:spacing w:after="0"/>
        <w:ind w:left="0"/>
        <w:jc w:val="both"/>
      </w:pPr>
      <w:r>
        <w:rPr>
          <w:rFonts w:ascii="Times New Roman"/>
          <w:b w:val="false"/>
          <w:i w:val="false"/>
          <w:color w:val="000000"/>
          <w:sz w:val="28"/>
        </w:rPr>
        <w:t>
      2) бірінші жаттықтырушы – жоғары дәрежедегі спортшыларды даярлаудың бастапқы (ерте) кезеңдерінде спортшыны даярлауды (кемінде үш жыл) жүзеге асыратын жаттықтырушы;</w:t>
      </w:r>
    </w:p>
    <w:bookmarkEnd w:id="15"/>
    <w:bookmarkStart w:name="z22" w:id="16"/>
    <w:p>
      <w:pPr>
        <w:spacing w:after="0"/>
        <w:ind w:left="0"/>
        <w:jc w:val="both"/>
      </w:pPr>
      <w:r>
        <w:rPr>
          <w:rFonts w:ascii="Times New Roman"/>
          <w:b w:val="false"/>
          <w:i w:val="false"/>
          <w:color w:val="000000"/>
          <w:sz w:val="28"/>
        </w:rPr>
        <w:t>
      3) жаттықтырушылар кеңесі – спортшылар мен командаларды спорт жарыстарына қатысуға даярлау әдістемесіне ұсынымдар әзірлеу үшін бас жаттықтырушы, мемлекеттік жаттықтырушы, облыстардың, республикалық маңызы бар қалалардың, астананың, аға жаттықтырушылардан, спорт түрлері бойынша құрама командалардың дәрігерлерінен, дене шынықтыру және спорт саласындағы ғалымдардан, дене шынықтыру, спорт түрлері бойынша республикалық федерациялардың кеңесші органы;</w:t>
      </w:r>
    </w:p>
    <w:bookmarkEnd w:id="16"/>
    <w:bookmarkStart w:name="z23" w:id="17"/>
    <w:p>
      <w:pPr>
        <w:spacing w:after="0"/>
        <w:ind w:left="0"/>
        <w:jc w:val="both"/>
      </w:pPr>
      <w:r>
        <w:rPr>
          <w:rFonts w:ascii="Times New Roman"/>
          <w:b w:val="false"/>
          <w:i w:val="false"/>
          <w:color w:val="000000"/>
          <w:sz w:val="28"/>
        </w:rPr>
        <w:t>
      4) жеке жаттықтырушы – спортшыны спорт түрі бойынша Қазақстан Республикасының құрама командасынан (спорт түрі бойынша ұлттық құрама командадан) тыс болған кезеңінде оның жеке-дара даярлау жоспарын орындауына бағытталған даярлауды (кемінде үш жыл) жүзеге асыратын жаттықтырушы;</w:t>
      </w:r>
    </w:p>
    <w:bookmarkEnd w:id="17"/>
    <w:bookmarkStart w:name="z24" w:id="18"/>
    <w:p>
      <w:pPr>
        <w:spacing w:after="0"/>
        <w:ind w:left="0"/>
        <w:jc w:val="both"/>
      </w:pPr>
      <w:r>
        <w:rPr>
          <w:rFonts w:ascii="Times New Roman"/>
          <w:b w:val="false"/>
          <w:i w:val="false"/>
          <w:color w:val="000000"/>
          <w:sz w:val="28"/>
        </w:rPr>
        <w:t>
      5) жылдың басты республикалық спорттық жарыстары – Қазақстан Республикасының чемпионаттары, Қазақстан Республикасының спартакиадалары, Қазақстан Республикасының кубоктері, Қазақстан Республикасының Жастар спорт ойындары және Қазақстан Республикасының Паралимпиада ойындары;</w:t>
      </w:r>
    </w:p>
    <w:bookmarkEnd w:id="18"/>
    <w:bookmarkStart w:name="z25" w:id="19"/>
    <w:p>
      <w:pPr>
        <w:spacing w:after="0"/>
        <w:ind w:left="0"/>
        <w:jc w:val="both"/>
      </w:pPr>
      <w:r>
        <w:rPr>
          <w:rFonts w:ascii="Times New Roman"/>
          <w:b w:val="false"/>
          <w:i w:val="false"/>
          <w:color w:val="000000"/>
          <w:sz w:val="28"/>
        </w:rPr>
        <w:t>
      6) жылдың басты халықаралық спорттық жарыстары – Олимпиада ойындары (жазғы, қысқы), Паралимпиада ойындары (жазғы, қысқы), Азия ойындары (жазғы, қысқы), Азия Паралимпиада ойындары (жазғы, қысқы), Жасөспірімдер Олимпиада ойындары (жазғы, қысқы), барлық жас топтарына арналған спорт түрлерінен әлем чемпионаттары, барлық жас топтарына арналған спорт түрлерінен Азия чемпионаттары, Еуропа кубоктары, Әлем кубоктары және Әлем кубогының кезеңдері;</w:t>
      </w:r>
    </w:p>
    <w:bookmarkEnd w:id="19"/>
    <w:bookmarkStart w:name="z26" w:id="20"/>
    <w:p>
      <w:pPr>
        <w:spacing w:after="0"/>
        <w:ind w:left="0"/>
        <w:jc w:val="both"/>
      </w:pPr>
      <w:r>
        <w:rPr>
          <w:rFonts w:ascii="Times New Roman"/>
          <w:b w:val="false"/>
          <w:i w:val="false"/>
          <w:color w:val="000000"/>
          <w:sz w:val="28"/>
        </w:rPr>
        <w:t>
      7) Қазақстан Республикасының штаттық құрама командалары (спорт түрлері бойынша ұлттық штаттық құрама командалар) – Қазақстан Республикасының бюджет заңнамасында көзделген қаржылық шарттармен спорттық қызметті жүзеге асыратын және Қазақстан Республикасының Мемлекеттік Туы астында халықаралық спорттық жарыстарға қатысатын спортшылар, жаттықтырушылар, отандық және шетелдік мамандар ұжымдары;</w:t>
      </w:r>
    </w:p>
    <w:bookmarkEnd w:id="20"/>
    <w:bookmarkStart w:name="z27" w:id="21"/>
    <w:p>
      <w:pPr>
        <w:spacing w:after="0"/>
        <w:ind w:left="0"/>
        <w:jc w:val="both"/>
      </w:pPr>
      <w:r>
        <w:rPr>
          <w:rFonts w:ascii="Times New Roman"/>
          <w:b w:val="false"/>
          <w:i w:val="false"/>
          <w:color w:val="000000"/>
          <w:sz w:val="28"/>
        </w:rPr>
        <w:t>
      8) мемлекеттiк жаттықтырушы – Қазақстан Республикасының аумағында спорт түрін (түрлерін) дамыту жөніндегі мемлекеттік саясатты іске асыру бойынша функциялар мен іс-шараларды жүзеге асыратын жаттықтырушы;</w:t>
      </w:r>
    </w:p>
    <w:bookmarkEnd w:id="21"/>
    <w:bookmarkStart w:name="z28" w:id="22"/>
    <w:p>
      <w:pPr>
        <w:spacing w:after="0"/>
        <w:ind w:left="0"/>
        <w:jc w:val="both"/>
      </w:pPr>
      <w:r>
        <w:rPr>
          <w:rFonts w:ascii="Times New Roman"/>
          <w:b w:val="false"/>
          <w:i w:val="false"/>
          <w:color w:val="000000"/>
          <w:sz w:val="28"/>
        </w:rPr>
        <w:t>
      9) спорт түрі бойынша Қазақстан Республикасы құрама командасының (спорт түрі бойынша ұлттық құрама команданың) бас жаттықтырушысы – спорт түрi бойынша Қазақстан Республикасының құрама командасына (спорт түрі бойынша ұлттық құрама командаға) басшылық жасауға, оның даярлығына, қалыптастырылуына және әлем чемпионаттарына, Олимпиада, Паралимпиада, Сурдлимпиада ойындарына және басқа да халықаралық жарыстарға қатысуына жауап беретiн жаттықтырушы;</w:t>
      </w:r>
    </w:p>
    <w:bookmarkEnd w:id="22"/>
    <w:bookmarkStart w:name="z29" w:id="23"/>
    <w:p>
      <w:pPr>
        <w:spacing w:after="0"/>
        <w:ind w:left="0"/>
        <w:jc w:val="both"/>
      </w:pPr>
      <w:r>
        <w:rPr>
          <w:rFonts w:ascii="Times New Roman"/>
          <w:b w:val="false"/>
          <w:i w:val="false"/>
          <w:color w:val="000000"/>
          <w:sz w:val="28"/>
        </w:rPr>
        <w:t>
      10) спортшы – спорт түрімен (түрлерімен) жүйелі түрде айналысатын және спорт жарыстарына қатысатын жеке адам;</w:t>
      </w:r>
    </w:p>
    <w:bookmarkEnd w:id="23"/>
    <w:bookmarkStart w:name="z30" w:id="24"/>
    <w:p>
      <w:pPr>
        <w:spacing w:after="0"/>
        <w:ind w:left="0"/>
        <w:jc w:val="both"/>
      </w:pPr>
      <w:r>
        <w:rPr>
          <w:rFonts w:ascii="Times New Roman"/>
          <w:b w:val="false"/>
          <w:i w:val="false"/>
          <w:color w:val="000000"/>
          <w:sz w:val="28"/>
        </w:rPr>
        <w:t>
      11) спорт түрлері бойынша Қазақстан Республикасының құрама командалары (спорт түрлері бойынша ұлттық құрама командалар) – халықаралық спорттық жарыстарға даярлықты жүзеге асыратын және Қазақстан Республикасының Мемлекеттік Туы астында қатысатын спортшылар, жаттықтырушылар, отандық және шетелдік мамандар ұжымдары.</w:t>
      </w:r>
    </w:p>
    <w:bookmarkEnd w:id="24"/>
    <w:bookmarkStart w:name="z31" w:id="25"/>
    <w:p>
      <w:pPr>
        <w:spacing w:after="0"/>
        <w:ind w:left="0"/>
        <w:jc w:val="both"/>
      </w:pPr>
      <w:r>
        <w:rPr>
          <w:rFonts w:ascii="Times New Roman"/>
          <w:b w:val="false"/>
          <w:i w:val="false"/>
          <w:color w:val="000000"/>
          <w:sz w:val="28"/>
        </w:rPr>
        <w:t>
      3. Қазақстан Республикасы құрама командаларының негізгі мақсаттары:</w:t>
      </w:r>
    </w:p>
    <w:bookmarkEnd w:id="25"/>
    <w:bookmarkStart w:name="z32" w:id="26"/>
    <w:p>
      <w:pPr>
        <w:spacing w:after="0"/>
        <w:ind w:left="0"/>
        <w:jc w:val="both"/>
      </w:pPr>
      <w:r>
        <w:rPr>
          <w:rFonts w:ascii="Times New Roman"/>
          <w:b w:val="false"/>
          <w:i w:val="false"/>
          <w:color w:val="000000"/>
          <w:sz w:val="28"/>
        </w:rPr>
        <w:t>
      1) әлемдік спорт ареналарында жоғарғы нәтижелерге қол жеткізу;</w:t>
      </w:r>
    </w:p>
    <w:bookmarkEnd w:id="26"/>
    <w:bookmarkStart w:name="z33" w:id="27"/>
    <w:p>
      <w:pPr>
        <w:spacing w:after="0"/>
        <w:ind w:left="0"/>
        <w:jc w:val="both"/>
      </w:pPr>
      <w:r>
        <w:rPr>
          <w:rFonts w:ascii="Times New Roman"/>
          <w:b w:val="false"/>
          <w:i w:val="false"/>
          <w:color w:val="000000"/>
          <w:sz w:val="28"/>
        </w:rPr>
        <w:t>
      2) әртүрлі деңгейдегі спорттық іс-шараларға қатысу, олимпиадалық және спорттық қозғалысты Қазақстан Республикасында және одан басқа жерлерде насихаттау;</w:t>
      </w:r>
    </w:p>
    <w:bookmarkEnd w:id="27"/>
    <w:bookmarkStart w:name="z34" w:id="28"/>
    <w:p>
      <w:pPr>
        <w:spacing w:after="0"/>
        <w:ind w:left="0"/>
        <w:jc w:val="both"/>
      </w:pPr>
      <w:r>
        <w:rPr>
          <w:rFonts w:ascii="Times New Roman"/>
          <w:b w:val="false"/>
          <w:i w:val="false"/>
          <w:color w:val="000000"/>
          <w:sz w:val="28"/>
        </w:rPr>
        <w:t>
      3) халықаралық спорттық жарыстарға қатысу арқылы халықтар арасындағы достық пен өзара түсінісушілікті нығайту.</w:t>
      </w:r>
    </w:p>
    <w:bookmarkEnd w:id="28"/>
    <w:bookmarkStart w:name="z35" w:id="29"/>
    <w:p>
      <w:pPr>
        <w:spacing w:after="0"/>
        <w:ind w:left="0"/>
        <w:jc w:val="both"/>
      </w:pPr>
      <w:r>
        <w:rPr>
          <w:rFonts w:ascii="Times New Roman"/>
          <w:b w:val="false"/>
          <w:i w:val="false"/>
          <w:color w:val="000000"/>
          <w:sz w:val="28"/>
        </w:rPr>
        <w:t>
      4. Қазақстан Республикасы құрама командаларының негізгі міндеттері:</w:t>
      </w:r>
    </w:p>
    <w:bookmarkEnd w:id="29"/>
    <w:bookmarkStart w:name="z36" w:id="30"/>
    <w:p>
      <w:pPr>
        <w:spacing w:after="0"/>
        <w:ind w:left="0"/>
        <w:jc w:val="both"/>
      </w:pPr>
      <w:r>
        <w:rPr>
          <w:rFonts w:ascii="Times New Roman"/>
          <w:b w:val="false"/>
          <w:i w:val="false"/>
          <w:color w:val="000000"/>
          <w:sz w:val="28"/>
        </w:rPr>
        <w:t>
      1) Олимпиада ойындары (жазғы, қысқы), Паралимпиада ойындары (жазғы, қысқы), Азия ойындары (жазғы, қысқы), Азия Паралимпиада ойындары (жазғы, қысқы), Жасөспірімдер Олимпиада ойындары (жазғы, қысқы), барлық жас топтарына арналған спорт түрлерінен Әлем чемпионаттары, барлық жас топтарына арналған спорт түрлерінен Азия чемпионаттары, Еуропа кубоктары, Әлем кубоктары және Әлем кубогының кезеңдері және басқа халықаралық спорттық жарыстарға дайындалу және табысты өнер көрсету;</w:t>
      </w:r>
    </w:p>
    <w:bookmarkEnd w:id="30"/>
    <w:bookmarkStart w:name="z37" w:id="31"/>
    <w:p>
      <w:pPr>
        <w:spacing w:after="0"/>
        <w:ind w:left="0"/>
        <w:jc w:val="both"/>
      </w:pPr>
      <w:r>
        <w:rPr>
          <w:rFonts w:ascii="Times New Roman"/>
          <w:b w:val="false"/>
          <w:i w:val="false"/>
          <w:color w:val="000000"/>
          <w:sz w:val="28"/>
        </w:rPr>
        <w:t>
      2) спортшылардың спорттық шеберлігін одан әрі жетілдіру;</w:t>
      </w:r>
    </w:p>
    <w:bookmarkEnd w:id="31"/>
    <w:bookmarkStart w:name="z38" w:id="32"/>
    <w:p>
      <w:pPr>
        <w:spacing w:after="0"/>
        <w:ind w:left="0"/>
        <w:jc w:val="both"/>
      </w:pPr>
      <w:r>
        <w:rPr>
          <w:rFonts w:ascii="Times New Roman"/>
          <w:b w:val="false"/>
          <w:i w:val="false"/>
          <w:color w:val="000000"/>
          <w:sz w:val="28"/>
        </w:rPr>
        <w:t>
      3) қазақстандық спортының халықаралық аренадағы беделін арттыру;</w:t>
      </w:r>
    </w:p>
    <w:bookmarkEnd w:id="32"/>
    <w:bookmarkStart w:name="z39" w:id="33"/>
    <w:p>
      <w:pPr>
        <w:spacing w:after="0"/>
        <w:ind w:left="0"/>
        <w:jc w:val="both"/>
      </w:pPr>
      <w:r>
        <w:rPr>
          <w:rFonts w:ascii="Times New Roman"/>
          <w:b w:val="false"/>
          <w:i w:val="false"/>
          <w:color w:val="000000"/>
          <w:sz w:val="28"/>
        </w:rPr>
        <w:t>
      4) спортшыларды патриоттыққа тәрбиелеу және дене шынықтыру мен спортты насихаттау.</w:t>
      </w:r>
    </w:p>
    <w:bookmarkEnd w:id="33"/>
    <w:bookmarkStart w:name="z40" w:id="34"/>
    <w:p>
      <w:pPr>
        <w:spacing w:after="0"/>
        <w:ind w:left="0"/>
        <w:jc w:val="left"/>
      </w:pPr>
      <w:r>
        <w:rPr>
          <w:rFonts w:ascii="Times New Roman"/>
          <w:b/>
          <w:i w:val="false"/>
          <w:color w:val="000000"/>
        </w:rPr>
        <w:t xml:space="preserve"> 2-тарау. Спорт түрлері бойынша Қазақстан Республикасының құрама командаларының (спорт түрлері бойынша ұлттық құрама командалардың) құрамдарын қалыптастыру тәртібі</w:t>
      </w:r>
    </w:p>
    <w:bookmarkEnd w:id="34"/>
    <w:bookmarkStart w:name="z41" w:id="35"/>
    <w:p>
      <w:pPr>
        <w:spacing w:after="0"/>
        <w:ind w:left="0"/>
        <w:jc w:val="both"/>
      </w:pPr>
      <w:r>
        <w:rPr>
          <w:rFonts w:ascii="Times New Roman"/>
          <w:b w:val="false"/>
          <w:i w:val="false"/>
          <w:color w:val="000000"/>
          <w:sz w:val="28"/>
        </w:rPr>
        <w:t>
      5. Спорт түрі бойынша Қазақстан Республикасының құрама командасы (спорт түрі бойынша ұлттық құрама команда) негізгі және резервтік (жастар, жасөспірімдер) құрамынан тұратын және бокс, дзюдо, грек-рим күресі, еркін күресі, әйелдер күресі, биатлон, шаңғы жарыстары, таеквандо WTF және ойын спорт түрлерін қоспағанда, жылдың басты республикалық немесе басты халықаралық спорттық жарыстарының жеңімпаздары мен жүлдегерлері болып табылатын спортшылар қатарынан қалыптастырылады.</w:t>
      </w:r>
    </w:p>
    <w:bookmarkEnd w:id="35"/>
    <w:p>
      <w:pPr>
        <w:spacing w:after="0"/>
        <w:ind w:left="0"/>
        <w:jc w:val="both"/>
      </w:pPr>
      <w:r>
        <w:rPr>
          <w:rFonts w:ascii="Times New Roman"/>
          <w:b w:val="false"/>
          <w:i w:val="false"/>
          <w:color w:val="000000"/>
          <w:sz w:val="28"/>
        </w:rPr>
        <w:t>
      Бокс, дзюдо, грек-рим күресі, еркін күрес, әйелдер күресі, биатлон, шаңғы жарыстары, таэквондо WTF бойынша Қазақстан Республикасының құрама командасы (бокс, дзюдо, грек-рим күресі, еркін күрес, әйелдер күресі, биатлон, шаңғы жарыстары, таеквандо WTF бойынша ұлттық құрама командасы) негізгі және резервтік (жастар, жасөспірімдер) құрамы жеңімпаздар мен жүлдегерлер болып табылатын, сондай-ақ жылдың басты республикалық немесе басты халықаралық спорттық жарыстарында 8 орынға дейін қоса алғанда иеленген спортшылардың қатарынан қалыптастырылады.</w:t>
      </w:r>
    </w:p>
    <w:p>
      <w:pPr>
        <w:spacing w:after="0"/>
        <w:ind w:left="0"/>
        <w:jc w:val="both"/>
      </w:pPr>
      <w:r>
        <w:rPr>
          <w:rFonts w:ascii="Times New Roman"/>
          <w:b w:val="false"/>
          <w:i w:val="false"/>
          <w:color w:val="000000"/>
          <w:sz w:val="28"/>
        </w:rPr>
        <w:t>
      Ойын спорт түрлері бойынша Қазақстан Республикасының құрама командасының (ойын спорт түрлері бойынша ұлттық құрама команданың) негізгі және резервтік (жастар, жасөспірімдер) құрамы жеңімпаздар мен жүлдегерлер болып табылатын, сондай-ақ жылдың басты республикалық немесе басты халықаралық спорттық жарыстарында 10 орынға дейін қоса алғанда иеленген спортшылардың қатарынан қалыптастырылады.</w:t>
      </w:r>
    </w:p>
    <w:p>
      <w:pPr>
        <w:spacing w:after="0"/>
        <w:ind w:left="0"/>
        <w:jc w:val="both"/>
      </w:pPr>
      <w:r>
        <w:rPr>
          <w:rFonts w:ascii="Times New Roman"/>
          <w:b w:val="false"/>
          <w:i w:val="false"/>
          <w:color w:val="000000"/>
          <w:sz w:val="28"/>
        </w:rPr>
        <w:t xml:space="preserve">
      Спорт түрлері бойынша Қазақстан Республикасы құрама командаларының негізгі және резервтік (жастар, жасөспірімдер) құрамдарындағы спортшылар өз қатарларынан команда капитанын сайлайды. </w:t>
      </w:r>
    </w:p>
    <w:bookmarkStart w:name="z42" w:id="36"/>
    <w:p>
      <w:pPr>
        <w:spacing w:after="0"/>
        <w:ind w:left="0"/>
        <w:jc w:val="both"/>
      </w:pPr>
      <w:r>
        <w:rPr>
          <w:rFonts w:ascii="Times New Roman"/>
          <w:b w:val="false"/>
          <w:i w:val="false"/>
          <w:color w:val="000000"/>
          <w:sz w:val="28"/>
        </w:rPr>
        <w:t>
      6. Негізгі және резервтік (жастар, жасөспірімдер) контингент мүшелерінің сандық құрамына:</w:t>
      </w:r>
    </w:p>
    <w:bookmarkEnd w:id="36"/>
    <w:bookmarkStart w:name="z43" w:id="37"/>
    <w:p>
      <w:pPr>
        <w:spacing w:after="0"/>
        <w:ind w:left="0"/>
        <w:jc w:val="both"/>
      </w:pPr>
      <w:r>
        <w:rPr>
          <w:rFonts w:ascii="Times New Roman"/>
          <w:b w:val="false"/>
          <w:i w:val="false"/>
          <w:color w:val="000000"/>
          <w:sz w:val="28"/>
        </w:rPr>
        <w:t>
      1) үштік құрамға – олимпиадалық, паралимпиадалық, ұлттық спорт түрлері бойынша;</w:t>
      </w:r>
    </w:p>
    <w:bookmarkEnd w:id="37"/>
    <w:bookmarkStart w:name="z44" w:id="38"/>
    <w:p>
      <w:pPr>
        <w:spacing w:after="0"/>
        <w:ind w:left="0"/>
        <w:jc w:val="both"/>
      </w:pPr>
      <w:r>
        <w:rPr>
          <w:rFonts w:ascii="Times New Roman"/>
          <w:b w:val="false"/>
          <w:i w:val="false"/>
          <w:color w:val="000000"/>
          <w:sz w:val="28"/>
        </w:rPr>
        <w:t>
      2) қос құрамға – олимпиадалық емес, техникалық және қолданбалы, паралимпиадалық емес, сурдлимпиадалық спорт түрлері бойынша қабылданады.</w:t>
      </w:r>
    </w:p>
    <w:bookmarkEnd w:id="38"/>
    <w:bookmarkStart w:name="z45" w:id="39"/>
    <w:p>
      <w:pPr>
        <w:spacing w:after="0"/>
        <w:ind w:left="0"/>
        <w:jc w:val="both"/>
      </w:pPr>
      <w:r>
        <w:rPr>
          <w:rFonts w:ascii="Times New Roman"/>
          <w:b w:val="false"/>
          <w:i w:val="false"/>
          <w:color w:val="000000"/>
          <w:sz w:val="28"/>
        </w:rPr>
        <w:t>
      7. Аккредиттелген республикалық немесе өңірлік спорт федерациялары спорт түрлері бойынша Қазақстан Республикасының құрама командасының құрамына қабылдау үшін дене шынықтыру және спорт саласындағы уәкілетті органға (бұдан әрі - уәкілетті орган) мынадай құжаттарды ұсынады:</w:t>
      </w:r>
    </w:p>
    <w:bookmarkEnd w:id="39"/>
    <w:bookmarkStart w:name="z46" w:id="40"/>
    <w:p>
      <w:pPr>
        <w:spacing w:after="0"/>
        <w:ind w:left="0"/>
        <w:jc w:val="both"/>
      </w:pPr>
      <w:r>
        <w:rPr>
          <w:rFonts w:ascii="Times New Roman"/>
          <w:b w:val="false"/>
          <w:i w:val="false"/>
          <w:color w:val="000000"/>
          <w:sz w:val="28"/>
        </w:rPr>
        <w:t xml:space="preserve">
      1) спортшыларды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тізіммен бірге спорт түрлері бойынша Қазақстан Республикасы құрама командаларының (спорт түрлері бойынша ұлттық құрама командалардың) құрамына енгізу туралы қолдаухат;</w:t>
      </w:r>
    </w:p>
    <w:bookmarkEnd w:id="40"/>
    <w:bookmarkStart w:name="z47" w:id="41"/>
    <w:p>
      <w:pPr>
        <w:spacing w:after="0"/>
        <w:ind w:left="0"/>
        <w:jc w:val="both"/>
      </w:pPr>
      <w:r>
        <w:rPr>
          <w:rFonts w:ascii="Times New Roman"/>
          <w:b w:val="false"/>
          <w:i w:val="false"/>
          <w:color w:val="000000"/>
          <w:sz w:val="28"/>
        </w:rPr>
        <w:t>
      2) спорт түрі бойынша аккредиттелген республикалық немесе өңірлік спорт федерациясының мөрімен расталған спорттық жарыстардың хаттамасы (алдыңғы жылдың басты республикалық немесе басты халықаралық спорттық жарыстарындағы спорттық нәтижесі).</w:t>
      </w:r>
    </w:p>
    <w:bookmarkEnd w:id="41"/>
    <w:bookmarkStart w:name="z48" w:id="42"/>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құжаттардың және (немесе) оларда қамтылған деректердің (мәліметтердің) дәйексіздігін анықтау спорт түрлері бойынша Қазақстан Республикасы құрама командаларының (спорт түрлері бойынша ұлттық құрама командалардың) құрамына қабылдаудан бас тарту үшін негіз болып табылады.</w:t>
      </w:r>
    </w:p>
    <w:bookmarkEnd w:id="42"/>
    <w:bookmarkStart w:name="z49" w:id="43"/>
    <w:p>
      <w:pPr>
        <w:spacing w:after="0"/>
        <w:ind w:left="0"/>
        <w:jc w:val="both"/>
      </w:pPr>
      <w:r>
        <w:rPr>
          <w:rFonts w:ascii="Times New Roman"/>
          <w:b w:val="false"/>
          <w:i w:val="false"/>
          <w:color w:val="000000"/>
          <w:sz w:val="28"/>
        </w:rPr>
        <w:t xml:space="preserve">
      9. Уәкілетті орган ұсынылған құжаттардың негізінде осы Қағидаларға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спорт түрлері бойынша Қазақстан Республикасы құрама командаларының (спорт түрлері бойынша ұлттық құрама командалардың) құрамын бекіту туралы шешім қабылдайды.</w:t>
      </w:r>
    </w:p>
    <w:bookmarkEnd w:id="43"/>
    <w:bookmarkStart w:name="z50" w:id="44"/>
    <w:p>
      <w:pPr>
        <w:spacing w:after="0"/>
        <w:ind w:left="0"/>
        <w:jc w:val="both"/>
      </w:pPr>
      <w:r>
        <w:rPr>
          <w:rFonts w:ascii="Times New Roman"/>
          <w:b w:val="false"/>
          <w:i w:val="false"/>
          <w:color w:val="000000"/>
          <w:sz w:val="28"/>
        </w:rPr>
        <w:t xml:space="preserve">
      10. Спорт түрлері бойынша Қазақстан Республикасы құрама командаларының (спорт түрлері бойынша ұлттық құрама командалардың) құрамын Заңның </w:t>
      </w:r>
      <w:r>
        <w:rPr>
          <w:rFonts w:ascii="Times New Roman"/>
          <w:b w:val="false"/>
          <w:i w:val="false"/>
          <w:color w:val="000000"/>
          <w:sz w:val="28"/>
        </w:rPr>
        <w:t>7-бабының</w:t>
      </w:r>
      <w:r>
        <w:rPr>
          <w:rFonts w:ascii="Times New Roman"/>
          <w:b w:val="false"/>
          <w:i w:val="false"/>
          <w:color w:val="000000"/>
          <w:sz w:val="28"/>
        </w:rPr>
        <w:t xml:space="preserve"> 30) тармақшасына сәйкес уәкілетті орган жыл сайын жазғы спорт түрлері бойынша 20 желтоқсанға дейін және қысқы спорт түрлері бойынша 25 мамырға дейін бекітеді.</w:t>
      </w:r>
    </w:p>
    <w:bookmarkEnd w:id="44"/>
    <w:bookmarkStart w:name="z51" w:id="45"/>
    <w:p>
      <w:pPr>
        <w:spacing w:after="0"/>
        <w:ind w:left="0"/>
        <w:jc w:val="both"/>
      </w:pPr>
      <w:r>
        <w:rPr>
          <w:rFonts w:ascii="Times New Roman"/>
          <w:b w:val="false"/>
          <w:i w:val="false"/>
          <w:color w:val="000000"/>
          <w:sz w:val="28"/>
        </w:rPr>
        <w:t>
      11. Спортшылар, жаттықтырушылар, отандық және шетелдік мамандар, дене шынықтыру-спорт және медицина ұйымдарының басқа да қызметкерлері уәкілетті органның шешімімен Қазақстан Республикасы құрама командаларының мүшелері ретінде бекітіледі.</w:t>
      </w:r>
    </w:p>
    <w:bookmarkEnd w:id="45"/>
    <w:bookmarkStart w:name="z52" w:id="46"/>
    <w:p>
      <w:pPr>
        <w:spacing w:after="0"/>
        <w:ind w:left="0"/>
        <w:jc w:val="both"/>
      </w:pPr>
      <w:r>
        <w:rPr>
          <w:rFonts w:ascii="Times New Roman"/>
          <w:b w:val="false"/>
          <w:i w:val="false"/>
          <w:color w:val="000000"/>
          <w:sz w:val="28"/>
        </w:rPr>
        <w:t xml:space="preserve">
      12. Спорт түрлері бойынша Қазақстан Республикасының құрама командаларының (спорт түрлері бойынша ұлттық құрама командалардың) мәртебесін және спортшылардың жауапкершілігін арттыру мақсатында спорт түрлері бойынша Қазақстан Республикасының құрама командаларының (спорт түрлері бойынша ұлттық құрама командалардың) негізгі және резервтік (жастар, жасөспірімдер) құрамдарының жаңа мүшелерін осы Қағидаларға </w:t>
      </w:r>
      <w:r>
        <w:rPr>
          <w:rFonts w:ascii="Times New Roman"/>
          <w:b w:val="false"/>
          <w:i w:val="false"/>
          <w:color w:val="000000"/>
          <w:sz w:val="28"/>
        </w:rPr>
        <w:t>3-қосымшасына</w:t>
      </w:r>
      <w:r>
        <w:rPr>
          <w:rFonts w:ascii="Times New Roman"/>
          <w:b w:val="false"/>
          <w:i w:val="false"/>
          <w:color w:val="000000"/>
          <w:sz w:val="28"/>
        </w:rPr>
        <w:t xml:space="preserve"> сәйкес спорт түрі бойынша Қазақстан Республикасы құрама командасы мүшесінің антын қабылдай отырып, салтанатты қабылдау өткізіледі.</w:t>
      </w:r>
    </w:p>
    <w:bookmarkEnd w:id="46"/>
    <w:bookmarkStart w:name="z53" w:id="47"/>
    <w:p>
      <w:pPr>
        <w:spacing w:after="0"/>
        <w:ind w:left="0"/>
        <w:jc w:val="both"/>
      </w:pPr>
      <w:r>
        <w:rPr>
          <w:rFonts w:ascii="Times New Roman"/>
          <w:b w:val="false"/>
          <w:i w:val="false"/>
          <w:color w:val="000000"/>
          <w:sz w:val="28"/>
        </w:rPr>
        <w:t xml:space="preserve">
      13. Спорт түрлері бойынша Қазақстан Республикасының құрама командаларының (спорт түрлері бойынша ұлттық құрама командалардың) мүшелері: </w:t>
      </w:r>
    </w:p>
    <w:bookmarkEnd w:id="47"/>
    <w:bookmarkStart w:name="z54" w:id="48"/>
    <w:p>
      <w:pPr>
        <w:spacing w:after="0"/>
        <w:ind w:left="0"/>
        <w:jc w:val="both"/>
      </w:pPr>
      <w:r>
        <w:rPr>
          <w:rFonts w:ascii="Times New Roman"/>
          <w:b w:val="false"/>
          <w:i w:val="false"/>
          <w:color w:val="000000"/>
          <w:sz w:val="28"/>
        </w:rPr>
        <w:t xml:space="preserve">
      1) спорттық нәтижелерді төмендеткені; </w:t>
      </w:r>
    </w:p>
    <w:bookmarkEnd w:id="48"/>
    <w:bookmarkStart w:name="z55" w:id="49"/>
    <w:p>
      <w:pPr>
        <w:spacing w:after="0"/>
        <w:ind w:left="0"/>
        <w:jc w:val="both"/>
      </w:pPr>
      <w:r>
        <w:rPr>
          <w:rFonts w:ascii="Times New Roman"/>
          <w:b w:val="false"/>
          <w:i w:val="false"/>
          <w:color w:val="000000"/>
          <w:sz w:val="28"/>
        </w:rPr>
        <w:t xml:space="preserve">
      2) спорт түрі бойынша Қазақстан Республикасы құрама командаларының спортшыларын даярлаудың жеке жоспарын жүйелі орындамағаны; </w:t>
      </w:r>
    </w:p>
    <w:bookmarkEnd w:id="49"/>
    <w:bookmarkStart w:name="z56" w:id="50"/>
    <w:p>
      <w:pPr>
        <w:spacing w:after="0"/>
        <w:ind w:left="0"/>
        <w:jc w:val="both"/>
      </w:pPr>
      <w:r>
        <w:rPr>
          <w:rFonts w:ascii="Times New Roman"/>
          <w:b w:val="false"/>
          <w:i w:val="false"/>
          <w:color w:val="000000"/>
          <w:sz w:val="28"/>
        </w:rPr>
        <w:t xml:space="preserve">
      3) Қазақстан Республикасы Мәдениет және спорт министрінің 2014 жылғы 19 қыркүйектегі № 18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Допингке қарсы қағидаларынның талаптарын бұзғаны үшін (Нормативтік құқықтық актілерді мемлекеттік тіркеу тізілімінде № 9812 тіркелген); </w:t>
      </w:r>
    </w:p>
    <w:bookmarkEnd w:id="50"/>
    <w:bookmarkStart w:name="z57" w:id="51"/>
    <w:p>
      <w:pPr>
        <w:spacing w:after="0"/>
        <w:ind w:left="0"/>
        <w:jc w:val="both"/>
      </w:pPr>
      <w:r>
        <w:rPr>
          <w:rFonts w:ascii="Times New Roman"/>
          <w:b w:val="false"/>
          <w:i w:val="false"/>
          <w:color w:val="000000"/>
          <w:sz w:val="28"/>
        </w:rPr>
        <w:t>
      4) спорттық этика нормаларын бұзғаны үшін аккредиттелген республикалық спорт федерациялардың ұсынысы бойынша дене шынықтыру және спорт саласындағы уәкiлеттi органның шешімімен спорт түрі бойынша Қазақстан Республикасы құрама командаларының (спорт түрлері бойынша ұлттық құрама командалардың) құрамынан шығарылады.</w:t>
      </w:r>
    </w:p>
    <w:bookmarkEnd w:id="51"/>
    <w:bookmarkStart w:name="z58" w:id="52"/>
    <w:p>
      <w:pPr>
        <w:spacing w:after="0"/>
        <w:ind w:left="0"/>
        <w:jc w:val="both"/>
      </w:pPr>
      <w:r>
        <w:rPr>
          <w:rFonts w:ascii="Times New Roman"/>
          <w:b w:val="false"/>
          <w:i w:val="false"/>
          <w:color w:val="000000"/>
          <w:sz w:val="28"/>
        </w:rPr>
        <w:t>
      14. Бас жаттықтырушы Қазақстан Республикасы құрама командасына басшылық етеді және спорт түрлері бойынша жаттықтырушылар кеңесін басқарады.</w:t>
      </w:r>
    </w:p>
    <w:bookmarkEnd w:id="52"/>
    <w:bookmarkStart w:name="z59" w:id="53"/>
    <w:p>
      <w:pPr>
        <w:spacing w:after="0"/>
        <w:ind w:left="0"/>
        <w:jc w:val="both"/>
      </w:pPr>
      <w:r>
        <w:rPr>
          <w:rFonts w:ascii="Times New Roman"/>
          <w:b w:val="false"/>
          <w:i w:val="false"/>
          <w:color w:val="000000"/>
          <w:sz w:val="28"/>
        </w:rPr>
        <w:t xml:space="preserve">
      15. Бас жаттықтырушы халықаралық спорттық жарыстарға құрама команда мүшелерін даярлау жөнінде жұмысты ұйымдастырады және құрама командаға мүше спортшылардың жарыстарға қатысуының нәтижелеріне үнемі талдау жүргізеді. </w:t>
      </w:r>
    </w:p>
    <w:bookmarkEnd w:id="53"/>
    <w:bookmarkStart w:name="z60" w:id="54"/>
    <w:p>
      <w:pPr>
        <w:spacing w:after="0"/>
        <w:ind w:left="0"/>
        <w:jc w:val="both"/>
      </w:pPr>
      <w:r>
        <w:rPr>
          <w:rFonts w:ascii="Times New Roman"/>
          <w:b w:val="false"/>
          <w:i w:val="false"/>
          <w:color w:val="000000"/>
          <w:sz w:val="28"/>
        </w:rPr>
        <w:t>
      16. Қазақстан Республикасы құрама командасына мүше спортшының жеке жаттықтырушысы Қазақстан Республикасы құрама командасына орталықтандырылған даярлық үшін уақытша іссапарға жіберілуі мүмкін.</w:t>
      </w:r>
    </w:p>
    <w:bookmarkEnd w:id="54"/>
    <w:bookmarkStart w:name="z61" w:id="55"/>
    <w:p>
      <w:pPr>
        <w:spacing w:after="0"/>
        <w:ind w:left="0"/>
        <w:jc w:val="both"/>
      </w:pPr>
      <w:r>
        <w:rPr>
          <w:rFonts w:ascii="Times New Roman"/>
          <w:b w:val="false"/>
          <w:i w:val="false"/>
          <w:color w:val="000000"/>
          <w:sz w:val="28"/>
        </w:rPr>
        <w:t>
      17. Спорт дәрігері Қазақстан Республикасы құрама командасына мүше спортшының денсаулығын қадағалайды, жаттықтырушылар құрамына спортшының функционалды жағдайы мен ұсынылатын жаттығу жүктемелері жөнінде ұсыныстар береді, медико-биологиялық, қалпына келтіру шаралары мен емдеуді, сондай-ақ спортшыны үйлесімді тамақтандыруды, оқу-жаттығу жиындары мен жарыстар өтетін орындардың санитарлық-гигиеналық жағдайын бақылауды жүзеге асырады.</w:t>
      </w:r>
    </w:p>
    <w:bookmarkEnd w:id="55"/>
    <w:bookmarkStart w:name="z62" w:id="56"/>
    <w:p>
      <w:pPr>
        <w:spacing w:after="0"/>
        <w:ind w:left="0"/>
        <w:jc w:val="both"/>
      </w:pPr>
      <w:r>
        <w:rPr>
          <w:rFonts w:ascii="Times New Roman"/>
          <w:b w:val="false"/>
          <w:i w:val="false"/>
          <w:color w:val="000000"/>
          <w:sz w:val="28"/>
        </w:rPr>
        <w:t>
      18. Қазақстан Республикасы құрама командасының массажшысы спорт дәрігерінің немесе бас дәрігердің әдістемелік басшылығымен жұмыс істейді.</w:t>
      </w:r>
    </w:p>
    <w:bookmarkEnd w:id="56"/>
    <w:bookmarkStart w:name="z63" w:id="57"/>
    <w:p>
      <w:pPr>
        <w:spacing w:after="0"/>
        <w:ind w:left="0"/>
        <w:jc w:val="both"/>
      </w:pPr>
      <w:r>
        <w:rPr>
          <w:rFonts w:ascii="Times New Roman"/>
          <w:b w:val="false"/>
          <w:i w:val="false"/>
          <w:color w:val="000000"/>
          <w:sz w:val="28"/>
        </w:rPr>
        <w:t xml:space="preserve">
      19. Қазақстан Республикасы құрама командасын ғылыми-әдістемелік қамтамасыз ету үшін тартылатын мамандар, ұлттық құрама команда мүшелерінің функционалдық қалпын және спорттық дайындығының техникалық деңгейіне ағымдағы бақылауды жүзеге асырады өз құзыреті шегінде, бас жаттықтырушымен, жаттықтырушылар кеңесімен бірлесіп спортшылардың жеке дайындық жоспарын әзірлеуге және спортшыларды даярлауда әдістемелік көмек көрсетеді. </w:t>
      </w:r>
    </w:p>
    <w:bookmarkEnd w:id="57"/>
    <w:bookmarkStart w:name="z64" w:id="58"/>
    <w:p>
      <w:pPr>
        <w:spacing w:after="0"/>
        <w:ind w:left="0"/>
        <w:jc w:val="both"/>
      </w:pPr>
      <w:r>
        <w:rPr>
          <w:rFonts w:ascii="Times New Roman"/>
          <w:b w:val="false"/>
          <w:i w:val="false"/>
          <w:color w:val="000000"/>
          <w:sz w:val="28"/>
        </w:rPr>
        <w:t>
      20. Спорт түрлері бойынша Қазақстан Республикасының құрама командаларының (спорт түрлері бойынша ұлттық құрама командалардың) құрамына өзгерістер мен толықтырулар енгізуді, спорт түрлері бойынша Қазақстан Республикасы құрама командаларының (спорт түрлері бойынша ұлттық құрама командалардың) құрамынан шығаруды, тиісті спорт түрі бойынша аккредиттелген республикалық немесе өңірлік спорт федерациясының қолдаухаты негізінде уәкілетті органның шешімімен жүзеге асырады.</w:t>
      </w:r>
    </w:p>
    <w:bookmarkEnd w:id="58"/>
    <w:bookmarkStart w:name="z65" w:id="59"/>
    <w:p>
      <w:pPr>
        <w:spacing w:after="0"/>
        <w:ind w:left="0"/>
        <w:jc w:val="left"/>
      </w:pPr>
      <w:r>
        <w:rPr>
          <w:rFonts w:ascii="Times New Roman"/>
          <w:b/>
          <w:i w:val="false"/>
          <w:color w:val="000000"/>
        </w:rPr>
        <w:t xml:space="preserve"> 3-тарау. Спорт түрлері бойынша Қазақстан Республикасының штаттық құрама командаларын (спорт түрлері бойынша штаттық ұлттық құрама командаларды) қалыптастыру тәртібі</w:t>
      </w:r>
    </w:p>
    <w:bookmarkEnd w:id="59"/>
    <w:bookmarkStart w:name="z66" w:id="60"/>
    <w:p>
      <w:pPr>
        <w:spacing w:after="0"/>
        <w:ind w:left="0"/>
        <w:jc w:val="both"/>
      </w:pPr>
      <w:r>
        <w:rPr>
          <w:rFonts w:ascii="Times New Roman"/>
          <w:b w:val="false"/>
          <w:i w:val="false"/>
          <w:color w:val="000000"/>
          <w:sz w:val="28"/>
        </w:rPr>
        <w:t>
      21. Спорт түрлері бойынша Қазақстан Республикасының штаттық құрама командаларының (спорт түрлері бойынша штаттық ұлттық құрама командалардың) құрамы спорт түрлері бойынша Қазақстан Республикасы құрама командаларының (спорт түрлері бойынша ұлттық құрама командалардың) мүшелері қатарынан қалыптастырылады.</w:t>
      </w:r>
    </w:p>
    <w:bookmarkEnd w:id="60"/>
    <w:bookmarkStart w:name="z67" w:id="61"/>
    <w:p>
      <w:pPr>
        <w:spacing w:after="0"/>
        <w:ind w:left="0"/>
        <w:jc w:val="both"/>
      </w:pPr>
      <w:r>
        <w:rPr>
          <w:rFonts w:ascii="Times New Roman"/>
          <w:b w:val="false"/>
          <w:i w:val="false"/>
          <w:color w:val="000000"/>
          <w:sz w:val="28"/>
        </w:rPr>
        <w:t>
      22. Спорт түрлері бойынша Қазақстан Республикасының штаттық құрама командаларының (спорт түрлері бойынша штаттық ұлттық құрама командалардың) сандық құрамы құрама командалар мүшелерінің халықаралық және республикалық спорт жарыстарында өнер көрсету нәтижелері бойынша айқындалады.</w:t>
      </w:r>
    </w:p>
    <w:bookmarkEnd w:id="61"/>
    <w:bookmarkStart w:name="z68" w:id="62"/>
    <w:p>
      <w:pPr>
        <w:spacing w:after="0"/>
        <w:ind w:left="0"/>
        <w:jc w:val="both"/>
      </w:pPr>
      <w:r>
        <w:rPr>
          <w:rFonts w:ascii="Times New Roman"/>
          <w:b w:val="false"/>
          <w:i w:val="false"/>
          <w:color w:val="000000"/>
          <w:sz w:val="28"/>
        </w:rPr>
        <w:t>
      23. Бас жаттықтырушы алдыңғы жылдың (спорт түрі бойынша) халықаралық және республикалық спорт жарыстарында өнер көрсету нәтижелері бойынша аккредиттелген республикалық немесе өңірлік спорт федерациясымен келісім бойынша және жаттықтырушылар кеңесі отырысының қорытындылары бойынша спортшыларды іріктеуді жүргізеді.</w:t>
      </w:r>
    </w:p>
    <w:bookmarkEnd w:id="62"/>
    <w:bookmarkStart w:name="z69" w:id="63"/>
    <w:p>
      <w:pPr>
        <w:spacing w:after="0"/>
        <w:ind w:left="0"/>
        <w:jc w:val="both"/>
      </w:pPr>
      <w:r>
        <w:rPr>
          <w:rFonts w:ascii="Times New Roman"/>
          <w:b w:val="false"/>
          <w:i w:val="false"/>
          <w:color w:val="000000"/>
          <w:sz w:val="28"/>
        </w:rPr>
        <w:t>
      24. Аккредиттелген республикалық немесе өңірлік спорт федерациялары спорт түрлері бойынша Қазақстан Республикасының штаттық құрама командаларының (спорт түрлері бойынша штаттық ұлттық құрама командалардың) құрамына қабылдау үшін уәкілетті органға мынадай құжаттарды ұсынады:</w:t>
      </w:r>
    </w:p>
    <w:bookmarkEnd w:id="63"/>
    <w:bookmarkStart w:name="z70" w:id="64"/>
    <w:p>
      <w:pPr>
        <w:spacing w:after="0"/>
        <w:ind w:left="0"/>
        <w:jc w:val="both"/>
      </w:pPr>
      <w:r>
        <w:rPr>
          <w:rFonts w:ascii="Times New Roman"/>
          <w:b w:val="false"/>
          <w:i w:val="false"/>
          <w:color w:val="000000"/>
          <w:sz w:val="28"/>
        </w:rPr>
        <w:t xml:space="preserve">
      1) спортшыларды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тізіммен бірге спорт түрлері бойынша Қазақстан Республикасының штаттық құрама командаларының (спорт түрлері бойынша штаттық ұлттық құрама командалардың) құрамына енгізу туралы қолдаухат;</w:t>
      </w:r>
    </w:p>
    <w:bookmarkEnd w:id="64"/>
    <w:bookmarkStart w:name="z71" w:id="65"/>
    <w:p>
      <w:pPr>
        <w:spacing w:after="0"/>
        <w:ind w:left="0"/>
        <w:jc w:val="both"/>
      </w:pPr>
      <w:r>
        <w:rPr>
          <w:rFonts w:ascii="Times New Roman"/>
          <w:b w:val="false"/>
          <w:i w:val="false"/>
          <w:color w:val="000000"/>
          <w:sz w:val="28"/>
        </w:rPr>
        <w:t>
      2) Қазақстан Республикасы Мәдениет және спорт министрлігі Спорт және дене шынықтыру істері комитетінің "Спорттық медицина және оңалту орталығы" республикалық мемлекеттік қазыналық кәсіпорнының медициналық қорытындысы.</w:t>
      </w:r>
    </w:p>
    <w:bookmarkEnd w:id="65"/>
    <w:bookmarkStart w:name="z72" w:id="66"/>
    <w:p>
      <w:pPr>
        <w:spacing w:after="0"/>
        <w:ind w:left="0"/>
        <w:jc w:val="both"/>
      </w:pPr>
      <w:r>
        <w:rPr>
          <w:rFonts w:ascii="Times New Roman"/>
          <w:b w:val="false"/>
          <w:i w:val="false"/>
          <w:color w:val="000000"/>
          <w:sz w:val="28"/>
        </w:rPr>
        <w:t xml:space="preserve">
      25. Спорт түрлері бойынша Қазақстан Республикасының штаттық құрама командаларының (спорт түрлері бойынша штаттық ұлттық құрама командалардың) құрамын Заңның </w:t>
      </w:r>
      <w:r>
        <w:rPr>
          <w:rFonts w:ascii="Times New Roman"/>
          <w:b w:val="false"/>
          <w:i w:val="false"/>
          <w:color w:val="000000"/>
          <w:sz w:val="28"/>
        </w:rPr>
        <w:t>7-бабының</w:t>
      </w:r>
      <w:r>
        <w:rPr>
          <w:rFonts w:ascii="Times New Roman"/>
          <w:b w:val="false"/>
          <w:i w:val="false"/>
          <w:color w:val="000000"/>
          <w:sz w:val="28"/>
        </w:rPr>
        <w:t xml:space="preserve"> 30) тармақшасына сәйкес уәкілетті орган жыл сайын жазғы спорт түрлері бойынша 25 желтоқсанға дейін және қысқы спорт түрлері бойынша 1 маусымға дейін бекітеді.</w:t>
      </w:r>
    </w:p>
    <w:bookmarkEnd w:id="66"/>
    <w:bookmarkStart w:name="z73" w:id="67"/>
    <w:p>
      <w:pPr>
        <w:spacing w:after="0"/>
        <w:ind w:left="0"/>
        <w:jc w:val="both"/>
      </w:pPr>
      <w:r>
        <w:rPr>
          <w:rFonts w:ascii="Times New Roman"/>
          <w:b w:val="false"/>
          <w:i w:val="false"/>
          <w:color w:val="000000"/>
          <w:sz w:val="28"/>
        </w:rPr>
        <w:t xml:space="preserve">
      26. Спорт түрлері бойынша Қазақстан Республикасының штаттық құрама командаларының (спорт түрлері бойынша ұлттық құрама командалардың) мүшелері: </w:t>
      </w:r>
    </w:p>
    <w:bookmarkEnd w:id="67"/>
    <w:bookmarkStart w:name="z74" w:id="68"/>
    <w:p>
      <w:pPr>
        <w:spacing w:after="0"/>
        <w:ind w:left="0"/>
        <w:jc w:val="both"/>
      </w:pPr>
      <w:r>
        <w:rPr>
          <w:rFonts w:ascii="Times New Roman"/>
          <w:b w:val="false"/>
          <w:i w:val="false"/>
          <w:color w:val="000000"/>
          <w:sz w:val="28"/>
        </w:rPr>
        <w:t xml:space="preserve">
      1) спорттық нәтижелерді төмендеткені; </w:t>
      </w:r>
    </w:p>
    <w:bookmarkEnd w:id="68"/>
    <w:bookmarkStart w:name="z75" w:id="69"/>
    <w:p>
      <w:pPr>
        <w:spacing w:after="0"/>
        <w:ind w:left="0"/>
        <w:jc w:val="both"/>
      </w:pPr>
      <w:r>
        <w:rPr>
          <w:rFonts w:ascii="Times New Roman"/>
          <w:b w:val="false"/>
          <w:i w:val="false"/>
          <w:color w:val="000000"/>
          <w:sz w:val="28"/>
        </w:rPr>
        <w:t xml:space="preserve">
      2) спорт түрі бойынша Қазақстан Республикасы құрама командаларының спортшыларын даярлаудың жеке жоспарын жүйелі орындамағаны; </w:t>
      </w:r>
    </w:p>
    <w:bookmarkEnd w:id="69"/>
    <w:bookmarkStart w:name="z76" w:id="70"/>
    <w:p>
      <w:pPr>
        <w:spacing w:after="0"/>
        <w:ind w:left="0"/>
        <w:jc w:val="both"/>
      </w:pPr>
      <w:r>
        <w:rPr>
          <w:rFonts w:ascii="Times New Roman"/>
          <w:b w:val="false"/>
          <w:i w:val="false"/>
          <w:color w:val="000000"/>
          <w:sz w:val="28"/>
        </w:rPr>
        <w:t xml:space="preserve">
      3) Қазақстан Республикасы Мәдениет және спорт министрінің 2014 жылғы 19 қыркүйектегі № 18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Допингке қарсы қағидаларынның талаптарын бұзғаны үшін (Нормативтік құқықтық актілерді мемлекеттік тіркеу тізілімінде № 9812 тіркелген); </w:t>
      </w:r>
    </w:p>
    <w:bookmarkEnd w:id="70"/>
    <w:bookmarkStart w:name="z77" w:id="71"/>
    <w:p>
      <w:pPr>
        <w:spacing w:after="0"/>
        <w:ind w:left="0"/>
        <w:jc w:val="both"/>
      </w:pPr>
      <w:r>
        <w:rPr>
          <w:rFonts w:ascii="Times New Roman"/>
          <w:b w:val="false"/>
          <w:i w:val="false"/>
          <w:color w:val="000000"/>
          <w:sz w:val="28"/>
        </w:rPr>
        <w:t xml:space="preserve">
      4) спорттық әдеп нормаларын бұзғаны үшін; </w:t>
      </w:r>
    </w:p>
    <w:bookmarkEnd w:id="71"/>
    <w:bookmarkStart w:name="z78" w:id="72"/>
    <w:p>
      <w:pPr>
        <w:spacing w:after="0"/>
        <w:ind w:left="0"/>
        <w:jc w:val="both"/>
      </w:pPr>
      <w:r>
        <w:rPr>
          <w:rFonts w:ascii="Times New Roman"/>
          <w:b w:val="false"/>
          <w:i w:val="false"/>
          <w:color w:val="000000"/>
          <w:sz w:val="28"/>
        </w:rPr>
        <w:t>
      5) еңбек қызметі туралы шарттың немесе спорттық қызмет туралы шарттың (келісімшарттың) талаптарын бұзғаны үшін аккредиттелген республикалық спорт федерациялардың ұсынысы бойынша дене шынықтыру және спорт саласындағы уәкілетті органның шешімімен спорт түрлері бойынша Қазақстан Республикасының штаттық құрама командаларының (спорт түрлері бойынша ұлттық құрама командалардың) құрамынан шығарылады.</w:t>
      </w:r>
    </w:p>
    <w:bookmarkEnd w:id="72"/>
    <w:bookmarkStart w:name="z79" w:id="73"/>
    <w:p>
      <w:pPr>
        <w:spacing w:after="0"/>
        <w:ind w:left="0"/>
        <w:jc w:val="both"/>
      </w:pPr>
      <w:r>
        <w:rPr>
          <w:rFonts w:ascii="Times New Roman"/>
          <w:b w:val="false"/>
          <w:i w:val="false"/>
          <w:color w:val="000000"/>
          <w:sz w:val="28"/>
        </w:rPr>
        <w:t>
      27. Спорт түрлері бойынша Қазақстан Республикасының штаттық құрама командасының (спорт түрлері бойынша ұлттық штатық құрама командалардың) құрамына өзгерістер мен толықтырулар енгізуді, спорт түрі бойынша Қазақстан Республикасының штаттық құрама командасының (спорт түрлері бойынша ұлттық штаттық құрама командалардың) құрамынан шығаруды, тиісті спорт түрі бойынша аккредиттелген республикалық немесе өңірлік спорт федерацияларының қолдаухаты негізінде уәкілетті орган жүзеге асырады.</w:t>
      </w:r>
    </w:p>
    <w:bookmarkEnd w:id="73"/>
    <w:bookmarkStart w:name="z80" w:id="74"/>
    <w:p>
      <w:pPr>
        <w:spacing w:after="0"/>
        <w:ind w:left="0"/>
        <w:jc w:val="both"/>
      </w:pPr>
      <w:r>
        <w:rPr>
          <w:rFonts w:ascii="Times New Roman"/>
          <w:b w:val="false"/>
          <w:i w:val="false"/>
          <w:color w:val="000000"/>
          <w:sz w:val="28"/>
        </w:rPr>
        <w:t xml:space="preserve">
      28.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деректердің (мәліметтердің) дәйексіздігін анықтау cпорт түрлері бойынша Қазақстан Республикасының штаттық құрама командаларының (спорт түрлері бойынша ұлттық құрама командалардың) құрамына қабылдаудан бас тарту үшін негіз болып табылады.</w:t>
      </w:r>
    </w:p>
    <w:bookmarkEnd w:id="74"/>
    <w:bookmarkStart w:name="z81" w:id="75"/>
    <w:p>
      <w:pPr>
        <w:spacing w:after="0"/>
        <w:ind w:left="0"/>
        <w:jc w:val="both"/>
      </w:pPr>
      <w:r>
        <w:rPr>
          <w:rFonts w:ascii="Times New Roman"/>
          <w:b w:val="false"/>
          <w:i w:val="false"/>
          <w:color w:val="000000"/>
          <w:sz w:val="28"/>
        </w:rPr>
        <w:t xml:space="preserve">
      29. Уәкілетті орган ұсынылған құжаттардың негізінде осы Қағидаларға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спорт түрлері бойынша Қазақстан Республикасының штаттық құрама командаларының (спорт түрлері бойынша ұлттық штаттық құрама командалардың) құрамын бекіту туралы шешім қабылдайды.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құрама және штаттық құрама</w:t>
            </w:r>
            <w:r>
              <w:br/>
            </w:r>
            <w:r>
              <w:rPr>
                <w:rFonts w:ascii="Times New Roman"/>
                <w:b w:val="false"/>
                <w:i w:val="false"/>
                <w:color w:val="000000"/>
                <w:sz w:val="20"/>
              </w:rPr>
              <w:t>командаларының (спорт</w:t>
            </w:r>
            <w:r>
              <w:br/>
            </w:r>
            <w:r>
              <w:rPr>
                <w:rFonts w:ascii="Times New Roman"/>
                <w:b w:val="false"/>
                <w:i w:val="false"/>
                <w:color w:val="000000"/>
                <w:sz w:val="20"/>
              </w:rPr>
              <w:t>түрлері бойынша ұлттық</w:t>
            </w:r>
            <w:r>
              <w:br/>
            </w:r>
            <w:r>
              <w:rPr>
                <w:rFonts w:ascii="Times New Roman"/>
                <w:b w:val="false"/>
                <w:i w:val="false"/>
                <w:color w:val="000000"/>
                <w:sz w:val="20"/>
              </w:rPr>
              <w:t>құрама командалардың)</w:t>
            </w:r>
            <w:r>
              <w:br/>
            </w:r>
            <w:r>
              <w:rPr>
                <w:rFonts w:ascii="Times New Roman"/>
                <w:b w:val="false"/>
                <w:i w:val="false"/>
                <w:color w:val="000000"/>
                <w:sz w:val="20"/>
              </w:rPr>
              <w:t>құрамын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83" w:id="76"/>
    <w:p>
      <w:pPr>
        <w:spacing w:after="0"/>
        <w:ind w:left="0"/>
        <w:jc w:val="left"/>
      </w:pPr>
      <w:r>
        <w:rPr>
          <w:rFonts w:ascii="Times New Roman"/>
          <w:b/>
          <w:i w:val="false"/>
          <w:color w:val="000000"/>
        </w:rPr>
        <w:t xml:space="preserve"> Cпорт түрлері бойынша Қазақстан Республикасының құрама командаларының (спорт түрлері бойынша ұлттық құрама командалардың) тізімі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тегі, аты, әкесінің аты (болған жағдайда)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разряды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нәтижесі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p>
            <w:pPr>
              <w:spacing w:after="20"/>
              <w:ind w:left="20"/>
              <w:jc w:val="both"/>
            </w:pPr>
            <w:r>
              <w:rPr>
                <w:rFonts w:ascii="Times New Roman"/>
                <w:b w:val="false"/>
                <w:i w:val="false"/>
                <w:color w:val="000000"/>
                <w:sz w:val="20"/>
              </w:rPr>
              <w:t>
санат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тегі, аты, әкесінің аты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жаттықтырушы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жаттықтырушы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құрама және штаттық құрама</w:t>
            </w:r>
            <w:r>
              <w:br/>
            </w:r>
            <w:r>
              <w:rPr>
                <w:rFonts w:ascii="Times New Roman"/>
                <w:b w:val="false"/>
                <w:i w:val="false"/>
                <w:color w:val="000000"/>
                <w:sz w:val="20"/>
              </w:rPr>
              <w:t>командаларының (спорт</w:t>
            </w:r>
            <w:r>
              <w:br/>
            </w:r>
            <w:r>
              <w:rPr>
                <w:rFonts w:ascii="Times New Roman"/>
                <w:b w:val="false"/>
                <w:i w:val="false"/>
                <w:color w:val="000000"/>
                <w:sz w:val="20"/>
              </w:rPr>
              <w:t>түрлері бойынша ұлттық</w:t>
            </w:r>
            <w:r>
              <w:br/>
            </w:r>
            <w:r>
              <w:rPr>
                <w:rFonts w:ascii="Times New Roman"/>
                <w:b w:val="false"/>
                <w:i w:val="false"/>
                <w:color w:val="000000"/>
                <w:sz w:val="20"/>
              </w:rPr>
              <w:t>құрама командалардың)</w:t>
            </w:r>
            <w:r>
              <w:br/>
            </w:r>
            <w:r>
              <w:rPr>
                <w:rFonts w:ascii="Times New Roman"/>
                <w:b w:val="false"/>
                <w:i w:val="false"/>
                <w:color w:val="000000"/>
                <w:sz w:val="20"/>
              </w:rPr>
              <w:t>құрамын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5" w:id="77"/>
    <w:p>
      <w:pPr>
        <w:spacing w:after="0"/>
        <w:ind w:left="0"/>
        <w:jc w:val="left"/>
      </w:pPr>
      <w:r>
        <w:rPr>
          <w:rFonts w:ascii="Times New Roman"/>
          <w:b/>
          <w:i w:val="false"/>
          <w:color w:val="000000"/>
        </w:rPr>
        <w:t xml:space="preserve"> Cпорт түрлері бойынша Қазақстан Республикасының құрама командаларының (спорт түрлері бойынша ұлттық құрама командалардың) құрамы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тегі, аты, әкесінің аты (болған жағдайда)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разряды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нәтижесі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p>
            <w:pPr>
              <w:spacing w:after="20"/>
              <w:ind w:left="20"/>
              <w:jc w:val="both"/>
            </w:pPr>
            <w:r>
              <w:rPr>
                <w:rFonts w:ascii="Times New Roman"/>
                <w:b w:val="false"/>
                <w:i w:val="false"/>
                <w:color w:val="000000"/>
                <w:sz w:val="20"/>
              </w:rPr>
              <w:t>
санат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тегі, аты, әкесінің аты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жаттықтырушы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жаттықтырушы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құрама және штаттық құрама</w:t>
            </w:r>
            <w:r>
              <w:br/>
            </w:r>
            <w:r>
              <w:rPr>
                <w:rFonts w:ascii="Times New Roman"/>
                <w:b w:val="false"/>
                <w:i w:val="false"/>
                <w:color w:val="000000"/>
                <w:sz w:val="20"/>
              </w:rPr>
              <w:t>командаларының (спорт</w:t>
            </w:r>
            <w:r>
              <w:br/>
            </w:r>
            <w:r>
              <w:rPr>
                <w:rFonts w:ascii="Times New Roman"/>
                <w:b w:val="false"/>
                <w:i w:val="false"/>
                <w:color w:val="000000"/>
                <w:sz w:val="20"/>
              </w:rPr>
              <w:t>түрлері бойынша ұлттық</w:t>
            </w:r>
            <w:r>
              <w:br/>
            </w:r>
            <w:r>
              <w:rPr>
                <w:rFonts w:ascii="Times New Roman"/>
                <w:b w:val="false"/>
                <w:i w:val="false"/>
                <w:color w:val="000000"/>
                <w:sz w:val="20"/>
              </w:rPr>
              <w:t>құрама командалардың)</w:t>
            </w:r>
            <w:r>
              <w:br/>
            </w:r>
            <w:r>
              <w:rPr>
                <w:rFonts w:ascii="Times New Roman"/>
                <w:b w:val="false"/>
                <w:i w:val="false"/>
                <w:color w:val="000000"/>
                <w:sz w:val="20"/>
              </w:rPr>
              <w:t>құрамын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87" w:id="78"/>
    <w:p>
      <w:pPr>
        <w:spacing w:after="0"/>
        <w:ind w:left="0"/>
        <w:jc w:val="left"/>
      </w:pPr>
      <w:r>
        <w:rPr>
          <w:rFonts w:ascii="Times New Roman"/>
          <w:b/>
          <w:i w:val="false"/>
          <w:color w:val="000000"/>
        </w:rPr>
        <w:t xml:space="preserve"> Спорт түрі бойынша Қазақстан Республикасының құрама командасы (спорт түрі бойынша ұлттық құрама команданың) мүшесінің анты</w:t>
      </w:r>
    </w:p>
    <w:bookmarkEnd w:id="78"/>
    <w:p>
      <w:pPr>
        <w:spacing w:after="0"/>
        <w:ind w:left="0"/>
        <w:jc w:val="both"/>
      </w:pPr>
      <w:r>
        <w:rPr>
          <w:rFonts w:ascii="Times New Roman"/>
          <w:b w:val="false"/>
          <w:i w:val="false"/>
          <w:color w:val="000000"/>
          <w:sz w:val="28"/>
        </w:rPr>
        <w:t>
      Мен,__________________(тегі аты, әкесінің аты (болған жағдайда)) мені _______________ спорт түрі бойынша Қазақстан Республикасының құрама командасына (спорт түрі бойынша ұлттық құрама команданың) қабылдауды мемлекеттің ерекше сенімі ретінде бағалай және өзімнің жауапкершілігімді сезіне отырып:</w:t>
      </w:r>
    </w:p>
    <w:p>
      <w:pPr>
        <w:spacing w:after="0"/>
        <w:ind w:left="0"/>
        <w:jc w:val="both"/>
      </w:pPr>
      <w:r>
        <w:rPr>
          <w:rFonts w:ascii="Times New Roman"/>
          <w:b w:val="false"/>
          <w:i w:val="false"/>
          <w:color w:val="000000"/>
          <w:sz w:val="28"/>
        </w:rPr>
        <w:t>
      - аса жоғары нәтижелерге жету үшін өзімнің жеңіске деген бар күш-жігерімді жұмсай отырып, спорт аренасында біздің Отанымыздың намысын лайықты қорғау үшін спорттық шеберлігімді үнемі жетілдіруге;</w:t>
      </w:r>
    </w:p>
    <w:p>
      <w:pPr>
        <w:spacing w:after="0"/>
        <w:ind w:left="0"/>
        <w:jc w:val="both"/>
      </w:pPr>
      <w:r>
        <w:rPr>
          <w:rFonts w:ascii="Times New Roman"/>
          <w:b w:val="false"/>
          <w:i w:val="false"/>
          <w:color w:val="000000"/>
          <w:sz w:val="28"/>
        </w:rPr>
        <w:t>
      - спорт жарыстарында адал күресуге, жарыс ережелерін қатаң сақтауға, допингке қарсы қағидаларды ұстануға және тыйым салынған заттарды және (немесе) әдістерді пайдаланбауға;</w:t>
      </w:r>
    </w:p>
    <w:p>
      <w:pPr>
        <w:spacing w:after="0"/>
        <w:ind w:left="0"/>
        <w:jc w:val="both"/>
      </w:pPr>
      <w:r>
        <w:rPr>
          <w:rFonts w:ascii="Times New Roman"/>
          <w:b w:val="false"/>
          <w:i w:val="false"/>
          <w:color w:val="000000"/>
          <w:sz w:val="28"/>
        </w:rPr>
        <w:t>
       - спорттағы тәлімгерлердің барлық нұсқаулары мен талаптарын орындауға, жаттықтырушы-оқытушылар құрамына, команда мүшелеріне, бәсекелестерге, төрешілерге, көрермендер мен жанкүйерлерге сыйластықпен қарауға;</w:t>
      </w:r>
    </w:p>
    <w:p>
      <w:pPr>
        <w:spacing w:after="0"/>
        <w:ind w:left="0"/>
        <w:jc w:val="both"/>
      </w:pPr>
      <w:r>
        <w:rPr>
          <w:rFonts w:ascii="Times New Roman"/>
          <w:b w:val="false"/>
          <w:i w:val="false"/>
          <w:color w:val="000000"/>
          <w:sz w:val="28"/>
        </w:rPr>
        <w:t>
      - өзімнің барлық іс-әрекетімде спорттық әдеп ережелерін басшылыққа алуға салтанатты түрде ант етемін.</w:t>
      </w:r>
    </w:p>
    <w:p>
      <w:pPr>
        <w:spacing w:after="0"/>
        <w:ind w:left="0"/>
        <w:jc w:val="both"/>
      </w:pPr>
      <w:r>
        <w:rPr>
          <w:rFonts w:ascii="Times New Roman"/>
          <w:b w:val="false"/>
          <w:i w:val="false"/>
          <w:color w:val="000000"/>
          <w:sz w:val="28"/>
        </w:rPr>
        <w:t>
      Менің осы антты бұзуым спорт түрі бойынша Қазақстан Республикасының құрама командасының (спорт түрі бойынша ұлттық құрама команданың) мүшесі деген жоғары атақпен сыйыспайтындығын ұғынамын.</w:t>
      </w:r>
    </w:p>
    <w:p>
      <w:pPr>
        <w:spacing w:after="0"/>
        <w:ind w:left="0"/>
        <w:jc w:val="left"/>
      </w:pPr>
      <w:r>
        <w:rPr>
          <w:rFonts w:ascii="Times New Roman"/>
          <w:b/>
          <w:i w:val="false"/>
          <w:color w:val="000000"/>
        </w:rPr>
        <w:t xml:space="preserve"> _______________________________ __________________  тегі аты әкесінің аты (болған жағдайда)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құрама және штаттық құрама</w:t>
            </w:r>
            <w:r>
              <w:br/>
            </w:r>
            <w:r>
              <w:rPr>
                <w:rFonts w:ascii="Times New Roman"/>
                <w:b w:val="false"/>
                <w:i w:val="false"/>
                <w:color w:val="000000"/>
                <w:sz w:val="20"/>
              </w:rPr>
              <w:t>командаларының (спорт</w:t>
            </w:r>
            <w:r>
              <w:br/>
            </w:r>
            <w:r>
              <w:rPr>
                <w:rFonts w:ascii="Times New Roman"/>
                <w:b w:val="false"/>
                <w:i w:val="false"/>
                <w:color w:val="000000"/>
                <w:sz w:val="20"/>
              </w:rPr>
              <w:t>түрлері бойынша ұлттық</w:t>
            </w:r>
            <w:r>
              <w:br/>
            </w:r>
            <w:r>
              <w:rPr>
                <w:rFonts w:ascii="Times New Roman"/>
                <w:b w:val="false"/>
                <w:i w:val="false"/>
                <w:color w:val="000000"/>
                <w:sz w:val="20"/>
              </w:rPr>
              <w:t>құрама командалардың)</w:t>
            </w:r>
            <w:r>
              <w:br/>
            </w:r>
            <w:r>
              <w:rPr>
                <w:rFonts w:ascii="Times New Roman"/>
                <w:b w:val="false"/>
                <w:i w:val="false"/>
                <w:color w:val="000000"/>
                <w:sz w:val="20"/>
              </w:rPr>
              <w:t>құрамын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89" w:id="79"/>
    <w:p>
      <w:pPr>
        <w:spacing w:after="0"/>
        <w:ind w:left="0"/>
        <w:jc w:val="left"/>
      </w:pPr>
      <w:r>
        <w:rPr>
          <w:rFonts w:ascii="Times New Roman"/>
          <w:b/>
          <w:i w:val="false"/>
          <w:color w:val="000000"/>
        </w:rPr>
        <w:t xml:space="preserve"> Cпорт түрлері бойынша Қазақстан Республикасының штаттық құрама командаларының (спорт түрлері бойынша штаттық ұлттық құрама командалардың) тізімі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тегі, аты, әкесінің аты (болған жағдайда)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разряды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тегі, аты, әкесінің аты (болған жағдайда)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жаттықтырушы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жаттықтырушы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құрама және штаттық құрама</w:t>
            </w:r>
            <w:r>
              <w:br/>
            </w:r>
            <w:r>
              <w:rPr>
                <w:rFonts w:ascii="Times New Roman"/>
                <w:b w:val="false"/>
                <w:i w:val="false"/>
                <w:color w:val="000000"/>
                <w:sz w:val="20"/>
              </w:rPr>
              <w:t>командаларының (спорт</w:t>
            </w:r>
            <w:r>
              <w:br/>
            </w:r>
            <w:r>
              <w:rPr>
                <w:rFonts w:ascii="Times New Roman"/>
                <w:b w:val="false"/>
                <w:i w:val="false"/>
                <w:color w:val="000000"/>
                <w:sz w:val="20"/>
              </w:rPr>
              <w:t>түрлері бойынша ұлттық</w:t>
            </w:r>
            <w:r>
              <w:br/>
            </w:r>
            <w:r>
              <w:rPr>
                <w:rFonts w:ascii="Times New Roman"/>
                <w:b w:val="false"/>
                <w:i w:val="false"/>
                <w:color w:val="000000"/>
                <w:sz w:val="20"/>
              </w:rPr>
              <w:t>құрама командалардың)</w:t>
            </w:r>
            <w:r>
              <w:br/>
            </w:r>
            <w:r>
              <w:rPr>
                <w:rFonts w:ascii="Times New Roman"/>
                <w:b w:val="false"/>
                <w:i w:val="false"/>
                <w:color w:val="000000"/>
                <w:sz w:val="20"/>
              </w:rPr>
              <w:t>құрамын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91" w:id="80"/>
    <w:p>
      <w:pPr>
        <w:spacing w:after="0"/>
        <w:ind w:left="0"/>
        <w:jc w:val="left"/>
      </w:pPr>
      <w:r>
        <w:rPr>
          <w:rFonts w:ascii="Times New Roman"/>
          <w:b/>
          <w:i w:val="false"/>
          <w:color w:val="000000"/>
        </w:rPr>
        <w:t xml:space="preserve"> Cпорт түрлері бойынша Қазақстан Республикасының штаттық құрама командаларының (спорт түрлері бойынша штаттық ұлттық құрама командалардың) құрамы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тегі, аты, әкесінің аты (болған жағдайда)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разряды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тегі, аты, әкесінің аты (болған жағдайда)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жаттықтырушы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жаттықтырушы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