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0ad0" w14:textId="96f0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 мәртебесін беру туралы өтінішхатты тіркеу және қарау ережесін бекіту туралы" Қазақстан Республикасы Ішкі істер министрінің 2010 жылғы 29 қарашадағы № 496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1 шілдедегі № 396 бұйрығы. Қазақстан Республикасының Әділет министрлігінде 2014 жылы 5 тамызда № 9683 тіркелді. Күші жойылды - Қазақстан Республикасы Еңбек және халықты әлеуметтік қорғау министрінің 2022 жылғы 7 сәуірдегі № 118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07.04.2022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ішкі істер органдары туралы" Қазақстан Республикасының 2014 жылғы 23 сәуірдегі Заңының </w:t>
      </w:r>
      <w:r>
        <w:rPr>
          <w:rFonts w:ascii="Times New Roman"/>
          <w:b w:val="false"/>
          <w:i w:val="false"/>
          <w:color w:val="000000"/>
          <w:sz w:val="28"/>
        </w:rPr>
        <w:t>11-бабының</w:t>
      </w:r>
      <w:r>
        <w:rPr>
          <w:rFonts w:ascii="Times New Roman"/>
          <w:b w:val="false"/>
          <w:i w:val="false"/>
          <w:color w:val="000000"/>
          <w:sz w:val="28"/>
        </w:rPr>
        <w:t xml:space="preserve"> 25) тармақшасына және "Босқындар туралы" Қазақстан Республикасының 2009 жылғы 4 желтоқсандағы Заңының </w:t>
      </w:r>
      <w:r>
        <w:rPr>
          <w:rFonts w:ascii="Times New Roman"/>
          <w:b w:val="false"/>
          <w:i w:val="false"/>
          <w:color w:val="000000"/>
          <w:sz w:val="28"/>
        </w:rPr>
        <w:t>6-бабының</w:t>
      </w:r>
      <w:r>
        <w:rPr>
          <w:rFonts w:ascii="Times New Roman"/>
          <w:b w:val="false"/>
          <w:i w:val="false"/>
          <w:color w:val="000000"/>
          <w:sz w:val="28"/>
        </w:rPr>
        <w:t xml:space="preserve"> 7-тармағына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"Босқын мәртебесін беру туралы өтінішхатты тіркеу және қарау ережесін бекіту туралы" Қазақстан Республикасы Ішкі істер министрінің 2010 жылғы 29 қарашадағы № 496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6681 болып тіркелген, "Казахстанская правда" газетінің 2011 жылғы 12 қаңтардағы № 7-8 (26428-26429), "Егемен Қазақстан" газетінің 2011 жылғы 26 наурыздағы № 7-8 (26511)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Босқын мәртебесін беру туралы өтінішхатты тіркеу және қарау ережесі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Көші-қон полициясы департаменті (С.С. Сайынов):</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 құқықтық жүйеде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Ішкі істер министрлігінің ресми интернент-ресурсына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полициясы департаментіне (С.С. Сайынов)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шілдедегі</w:t>
            </w:r>
            <w:r>
              <w:br/>
            </w:r>
            <w:r>
              <w:rPr>
                <w:rFonts w:ascii="Times New Roman"/>
                <w:b w:val="false"/>
                <w:i w:val="false"/>
                <w:color w:val="000000"/>
                <w:sz w:val="20"/>
              </w:rPr>
              <w:t>№ 396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2010 жылғы 29 қарашадағы</w:t>
            </w:r>
            <w:r>
              <w:br/>
            </w:r>
            <w:r>
              <w:rPr>
                <w:rFonts w:ascii="Times New Roman"/>
                <w:b w:val="false"/>
                <w:i w:val="false"/>
                <w:color w:val="000000"/>
                <w:sz w:val="20"/>
              </w:rPr>
              <w:t>№ 496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Босқын мәртебесін беру туралы өтінішхатты тіркеу және қарау қағидасы</w:t>
      </w:r>
      <w:r>
        <w:br/>
      </w:r>
      <w:r>
        <w:rPr>
          <w:rFonts w:ascii="Times New Roman"/>
          <w:b/>
          <w:i w:val="false"/>
          <w:color w:val="000000"/>
        </w:rPr>
        <w:t>1. Жалпы ережелер</w:t>
      </w:r>
    </w:p>
    <w:bookmarkEnd w:id="9"/>
    <w:bookmarkStart w:name="z14" w:id="10"/>
    <w:p>
      <w:pPr>
        <w:spacing w:after="0"/>
        <w:ind w:left="0"/>
        <w:jc w:val="both"/>
      </w:pPr>
      <w:r>
        <w:rPr>
          <w:rFonts w:ascii="Times New Roman"/>
          <w:b w:val="false"/>
          <w:i w:val="false"/>
          <w:color w:val="000000"/>
          <w:sz w:val="28"/>
        </w:rPr>
        <w:t xml:space="preserve">
      1. Осы Босқын мәртебесін алу туралы өтінішхатты тіркеу және қарау қағидасы (бұдан әрі - Қағида) "Қазақстан Республикасының ішкі істер органдары туралы" 2014 жылғы 23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25) тармағына және "Босқындар туралы" 2009 жылғы 4 желтоқсандағы Қазақстан Республикасының Заңы (бұдан әрі – Заң)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пана іздеген адамдардың босқын мәртебесін беру туралы өтінішхаттарын тіркеу және қарау тәртібін белгілейді.</w:t>
      </w:r>
    </w:p>
    <w:bookmarkEnd w:id="10"/>
    <w:bookmarkStart w:name="z15" w:id="11"/>
    <w:p>
      <w:pPr>
        <w:spacing w:after="0"/>
        <w:ind w:left="0"/>
        <w:jc w:val="both"/>
      </w:pPr>
      <w:r>
        <w:rPr>
          <w:rFonts w:ascii="Times New Roman"/>
          <w:b w:val="false"/>
          <w:i w:val="false"/>
          <w:color w:val="000000"/>
          <w:sz w:val="28"/>
        </w:rPr>
        <w:t>
      2. Осы Қағидада мынадай ұғымдар пайдаланады:</w:t>
      </w:r>
    </w:p>
    <w:bookmarkEnd w:id="11"/>
    <w:bookmarkStart w:name="z16" w:id="12"/>
    <w:p>
      <w:pPr>
        <w:spacing w:after="0"/>
        <w:ind w:left="0"/>
        <w:jc w:val="both"/>
      </w:pPr>
      <w:r>
        <w:rPr>
          <w:rFonts w:ascii="Times New Roman"/>
          <w:b w:val="false"/>
          <w:i w:val="false"/>
          <w:color w:val="000000"/>
          <w:sz w:val="28"/>
        </w:rPr>
        <w:t>
      1) өтінішхат – пана іздеген адамның тікелей өзі немесе осыған уәкілетті өкілі арқылы жазған өзінің келген жері бойынша босқын мәртебесін беру туралы уәкілетті органға жазбаша өтініші;</w:t>
      </w:r>
    </w:p>
    <w:bookmarkEnd w:id="12"/>
    <w:bookmarkStart w:name="z17" w:id="13"/>
    <w:p>
      <w:pPr>
        <w:spacing w:after="0"/>
        <w:ind w:left="0"/>
        <w:jc w:val="both"/>
      </w:pPr>
      <w:r>
        <w:rPr>
          <w:rFonts w:ascii="Times New Roman"/>
          <w:b w:val="false"/>
          <w:i w:val="false"/>
          <w:color w:val="000000"/>
          <w:sz w:val="28"/>
        </w:rPr>
        <w:t>
      2) пана іздеген адам (бұдан әрі – адам) - уәкілетті орган босқын мәртебесін беру туралы өздерінің өтінішхаты бойынша түпкілікті шешім қабылдағанға дейін Қазақстан Республикасында пана сұрауға тілек білдірген шетелдік немесе азаматтығы жоқ адам;</w:t>
      </w:r>
    </w:p>
    <w:bookmarkEnd w:id="13"/>
    <w:bookmarkStart w:name="z18" w:id="14"/>
    <w:p>
      <w:pPr>
        <w:spacing w:after="0"/>
        <w:ind w:left="0"/>
        <w:jc w:val="both"/>
      </w:pPr>
      <w:r>
        <w:rPr>
          <w:rFonts w:ascii="Times New Roman"/>
          <w:b w:val="false"/>
          <w:i w:val="false"/>
          <w:color w:val="000000"/>
          <w:sz w:val="28"/>
        </w:rPr>
        <w:t>
      3) пана іздеген адамның куәлігі (бұдан әрі – куәлік) - босқын мәртебесін беру туралы өтінішхаттың тіркелуін растайтын, уәкілетті орган беретін құжат;</w:t>
      </w:r>
    </w:p>
    <w:bookmarkEnd w:id="14"/>
    <w:bookmarkStart w:name="z19" w:id="15"/>
    <w:p>
      <w:pPr>
        <w:spacing w:after="0"/>
        <w:ind w:left="0"/>
        <w:jc w:val="both"/>
      </w:pPr>
      <w:r>
        <w:rPr>
          <w:rFonts w:ascii="Times New Roman"/>
          <w:b w:val="false"/>
          <w:i w:val="false"/>
          <w:color w:val="000000"/>
          <w:sz w:val="28"/>
        </w:rPr>
        <w:t>
      4) пана іздеген адамның отбасы мүшелері – жұбайы (зайыбы), олардың кәмелеттік жасқа толмаған балалары және оның асырауындағы басқа адамдар;</w:t>
      </w:r>
    </w:p>
    <w:bookmarkEnd w:id="15"/>
    <w:bookmarkStart w:name="z20" w:id="16"/>
    <w:p>
      <w:pPr>
        <w:spacing w:after="0"/>
        <w:ind w:left="0"/>
        <w:jc w:val="both"/>
      </w:pPr>
      <w:r>
        <w:rPr>
          <w:rFonts w:ascii="Times New Roman"/>
          <w:b w:val="false"/>
          <w:i w:val="false"/>
          <w:color w:val="000000"/>
          <w:sz w:val="28"/>
        </w:rPr>
        <w:t>
      5) босқын - нәсілдік, ұлттық, діни сенімі, азаматтық белгісі, белгілі бір әлеуметтік топқа жататындығы немесе саяси нанымы бойынша қудалаудың құрбаны болу қаупінің негізділігіне орай өзі азаматы болып табылатын елден тыс жерде жүрген және өз елінің қорғауын пайдалана алмайтын немесе осындай қауіп салдарынан мұндай қорғауды пайдаланғысы келмейтін шетелдік немесе осындай қауіп салдарынан еліне қайтып орала алмайтын немесе қайтып оралғысы келмейтін, өзі тұрақты тұратын немесе өзі азаматы болып табылатын елден тыс жерде жүрген азаматтығы жоқ адам;</w:t>
      </w:r>
    </w:p>
    <w:bookmarkEnd w:id="16"/>
    <w:bookmarkStart w:name="z21" w:id="17"/>
    <w:p>
      <w:pPr>
        <w:spacing w:after="0"/>
        <w:ind w:left="0"/>
        <w:jc w:val="both"/>
      </w:pPr>
      <w:r>
        <w:rPr>
          <w:rFonts w:ascii="Times New Roman"/>
          <w:b w:val="false"/>
          <w:i w:val="false"/>
          <w:color w:val="000000"/>
          <w:sz w:val="28"/>
        </w:rPr>
        <w:t>
      5) уәкілетті орган - босқындар мәселелері бойынша қатынастарды реттеу саласында басқаруды жүзеге асыратын мемлекеттік орган;</w:t>
      </w:r>
    </w:p>
    <w:bookmarkEnd w:id="17"/>
    <w:bookmarkStart w:name="z22" w:id="18"/>
    <w:p>
      <w:pPr>
        <w:spacing w:after="0"/>
        <w:ind w:left="0"/>
        <w:jc w:val="both"/>
      </w:pPr>
      <w:r>
        <w:rPr>
          <w:rFonts w:ascii="Times New Roman"/>
          <w:b w:val="false"/>
          <w:i w:val="false"/>
          <w:color w:val="000000"/>
          <w:sz w:val="28"/>
        </w:rPr>
        <w:t>
      6) пана іздеген адамның босқын мәртебесін беру туралы жеке ісі - өтінішхатты, жауап алу парағын, өтінішхатқа негіздеме ретінде өтініш иесі ұсынған құжаттар мен мәліметтерді қамтитын материалдар;</w:t>
      </w:r>
    </w:p>
    <w:bookmarkEnd w:id="18"/>
    <w:bookmarkStart w:name="z23" w:id="19"/>
    <w:p>
      <w:pPr>
        <w:spacing w:after="0"/>
        <w:ind w:left="0"/>
        <w:jc w:val="both"/>
      </w:pPr>
      <w:r>
        <w:rPr>
          <w:rFonts w:ascii="Times New Roman"/>
          <w:b w:val="false"/>
          <w:i w:val="false"/>
          <w:color w:val="000000"/>
          <w:sz w:val="28"/>
        </w:rPr>
        <w:t>
      7) Қазақстан Республикасында босқын деп тану туралы өтініш білдірген адамнан жауап алу парағы – Қазақстан Республикасында пана іздеген адамнан сұхбат алу (әңгімелесу) кезінде ресімделетін құжат.</w:t>
      </w:r>
    </w:p>
    <w:bookmarkEnd w:id="19"/>
    <w:p>
      <w:pPr>
        <w:spacing w:after="0"/>
        <w:ind w:left="0"/>
        <w:jc w:val="left"/>
      </w:pPr>
      <w:r>
        <w:rPr>
          <w:rFonts w:ascii="Times New Roman"/>
          <w:b/>
          <w:i w:val="false"/>
          <w:color w:val="000000"/>
        </w:rPr>
        <w:t xml:space="preserve"> 2. Босқын мәртебесін беру туралы өтінішхатты тіркеу тәртібі</w:t>
      </w:r>
    </w:p>
    <w:bookmarkStart w:name="z24" w:id="20"/>
    <w:p>
      <w:pPr>
        <w:spacing w:after="0"/>
        <w:ind w:left="0"/>
        <w:jc w:val="both"/>
      </w:pPr>
      <w:r>
        <w:rPr>
          <w:rFonts w:ascii="Times New Roman"/>
          <w:b w:val="false"/>
          <w:i w:val="false"/>
          <w:color w:val="000000"/>
          <w:sz w:val="28"/>
        </w:rPr>
        <w:t>
      3. Адам Қазақстан Республикасына келісімен күнтізбелік бес күннің ішінде немесе өзі Қазақстан Республикасының аумағында болып, нәсілдік, ұлттық, діни сенім, азаматтық белгісі, белгілі бір әлеуметтік топқа жататындығы немесе саяси нанымы бойынша қудалауға ұшырау жағдайларының туындауы туралы білген кезден бастап, жазбаша өтінішхатпен өзі немесе осыған уәкілетті өкіл арқылы өзінің келген жері бойынша босқын мәртебесін беру туралы Ішкі істер департаментінің Көші-қон полициясы басқармасына (бұдан әрі – ІІД КҚПБ) жүгінеді.</w:t>
      </w:r>
    </w:p>
    <w:bookmarkEnd w:id="20"/>
    <w:bookmarkStart w:name="z25" w:id="21"/>
    <w:p>
      <w:pPr>
        <w:spacing w:after="0"/>
        <w:ind w:left="0"/>
        <w:jc w:val="both"/>
      </w:pPr>
      <w:r>
        <w:rPr>
          <w:rFonts w:ascii="Times New Roman"/>
          <w:b w:val="false"/>
          <w:i w:val="false"/>
          <w:color w:val="000000"/>
          <w:sz w:val="28"/>
        </w:rPr>
        <w:t xml:space="preserve">
      4. Босқын мәртебесін беру туралы өтінішхат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жазбаша нысанда ресімделеді. Өтінішхатқа пана іздеген адамның жеке басын куәландыратын немесе растайтын құжаттар, сондай-ақ өтінішхаттың негізділігін растайтын өзге де құжаттар мен мәліметтер бар болса, қоса беріледі.</w:t>
      </w:r>
    </w:p>
    <w:bookmarkEnd w:id="21"/>
    <w:bookmarkStart w:name="z26" w:id="22"/>
    <w:p>
      <w:pPr>
        <w:spacing w:after="0"/>
        <w:ind w:left="0"/>
        <w:jc w:val="both"/>
      </w:pPr>
      <w:r>
        <w:rPr>
          <w:rFonts w:ascii="Times New Roman"/>
          <w:b w:val="false"/>
          <w:i w:val="false"/>
          <w:color w:val="000000"/>
          <w:sz w:val="28"/>
        </w:rPr>
        <w:t>
      5. Босқын деп тану туралы өтінішхаттарды ІІД КҚПБ Қазақстан Республикасының аумағында пана іздеген адамның болатын жері бойынша ол өтініш білдірген күні қабылдайды.</w:t>
      </w:r>
    </w:p>
    <w:bookmarkEnd w:id="22"/>
    <w:bookmarkStart w:name="z27" w:id="23"/>
    <w:p>
      <w:pPr>
        <w:spacing w:after="0"/>
        <w:ind w:left="0"/>
        <w:jc w:val="both"/>
      </w:pPr>
      <w:r>
        <w:rPr>
          <w:rFonts w:ascii="Times New Roman"/>
          <w:b w:val="false"/>
          <w:i w:val="false"/>
          <w:color w:val="000000"/>
          <w:sz w:val="28"/>
        </w:rPr>
        <w:t>
      Адам, онымен бірге келген отбасы мүшелері өтініш білдірген күні аудармашыны ұсыну мүмкін болмаған не оларда жеке басты куәландыратын құжаттар болмаған жағдайда, босқын деп тану туралы өтінішхатты қабылдау күні мен уақыты адаммен телефон арқылы келісіледі.</w:t>
      </w:r>
    </w:p>
    <w:bookmarkEnd w:id="23"/>
    <w:bookmarkStart w:name="z28" w:id="24"/>
    <w:p>
      <w:pPr>
        <w:spacing w:after="0"/>
        <w:ind w:left="0"/>
        <w:jc w:val="both"/>
      </w:pPr>
      <w:r>
        <w:rPr>
          <w:rFonts w:ascii="Times New Roman"/>
          <w:b w:val="false"/>
          <w:i w:val="false"/>
          <w:color w:val="000000"/>
          <w:sz w:val="28"/>
        </w:rPr>
        <w:t xml:space="preserve">
      6. Адам ІІД КҚПБ-ға өзі жеке берген, босқын деп тану туралы өтінішхат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Пана іздеген адамдарды тіркеу журналында тіркеледі.</w:t>
      </w:r>
    </w:p>
    <w:bookmarkEnd w:id="24"/>
    <w:bookmarkStart w:name="z29" w:id="25"/>
    <w:p>
      <w:pPr>
        <w:spacing w:after="0"/>
        <w:ind w:left="0"/>
        <w:jc w:val="both"/>
      </w:pPr>
      <w:r>
        <w:rPr>
          <w:rFonts w:ascii="Times New Roman"/>
          <w:b w:val="false"/>
          <w:i w:val="false"/>
          <w:color w:val="000000"/>
          <w:sz w:val="28"/>
        </w:rPr>
        <w:t>
      7. Қазақстан Республикасы Ұлттық қауіпсіздік комитетінің (бұдан әрі – Қазақстан Республикасы ҰҚК) Шекара қызметінен ІІД КҚПБ-ға келіп түскен босқын деп тану туралы өтінішхатты ІІД КҚПБ өтіншхат келіп түскен күннен кейінгі бір жұмыс күні ішінде Қазақстан Республикасында босқын деп тану туралы өтінішхатпен бірге Пана іздеген адамдарды тіркеу журналында тіркейді және ол сол күні ІІД КҚПБ-ның уәкілетті қызметкерінің қарауына беріледі.</w:t>
      </w:r>
    </w:p>
    <w:bookmarkEnd w:id="25"/>
    <w:bookmarkStart w:name="z30" w:id="26"/>
    <w:p>
      <w:pPr>
        <w:spacing w:after="0"/>
        <w:ind w:left="0"/>
        <w:jc w:val="both"/>
      </w:pPr>
      <w:r>
        <w:rPr>
          <w:rFonts w:ascii="Times New Roman"/>
          <w:b w:val="false"/>
          <w:i w:val="false"/>
          <w:color w:val="000000"/>
          <w:sz w:val="28"/>
        </w:rPr>
        <w:t>
      8. Егер пана іздеген адам Қазақстан Республикасының аумағына әлі келмеген болса, ол жазбаша өтінішхатпен өзі немесе осыған уәкілетті өкіл арқылы босқын мәртебесін беру туралы Қазақстан Республикасының дипломатиялық өкілдігіне немесе консулдық мекемесіне жүгінеді.</w:t>
      </w:r>
    </w:p>
    <w:bookmarkEnd w:id="26"/>
    <w:bookmarkStart w:name="z31" w:id="27"/>
    <w:p>
      <w:pPr>
        <w:spacing w:after="0"/>
        <w:ind w:left="0"/>
        <w:jc w:val="both"/>
      </w:pPr>
      <w:r>
        <w:rPr>
          <w:rFonts w:ascii="Times New Roman"/>
          <w:b w:val="false"/>
          <w:i w:val="false"/>
          <w:color w:val="000000"/>
          <w:sz w:val="28"/>
        </w:rPr>
        <w:t>
      9. Пана іздеген адам Қазақстан Республикасының Мемлекеттік шекарасынан мәжбүрлі заңсыз өткен кезде, өтінішхат ІІД КҚПБ-ға осы адамның Қазақстан Республикасының Мемлекеттік шекарасынан өткен күнінен бастап бір жұмыс күні ішінде беріледі.</w:t>
      </w:r>
    </w:p>
    <w:bookmarkEnd w:id="27"/>
    <w:bookmarkStart w:name="z32" w:id="28"/>
    <w:p>
      <w:pPr>
        <w:spacing w:after="0"/>
        <w:ind w:left="0"/>
        <w:jc w:val="both"/>
      </w:pPr>
      <w:r>
        <w:rPr>
          <w:rFonts w:ascii="Times New Roman"/>
          <w:b w:val="false"/>
          <w:i w:val="false"/>
          <w:color w:val="000000"/>
          <w:sz w:val="28"/>
        </w:rPr>
        <w:t>
      Адамның бақылауға алуына келмейтін және оның өтінішхатпен уақтылы өтініш білдіруіне мүмкіндік бермейтін еңсерілмейтін күштер (жер сілкінісі, теңіз дауылы, су тасқыны, соғыс, жаппай тәртіпсіздіктер және т.б.) болған кезде өтініш білдіру мерзімі еңсерілмейтін күштің әрекетіне тең кезеңге ұзартылады.</w:t>
      </w:r>
    </w:p>
    <w:bookmarkEnd w:id="28"/>
    <w:bookmarkStart w:name="z33" w:id="29"/>
    <w:p>
      <w:pPr>
        <w:spacing w:after="0"/>
        <w:ind w:left="0"/>
        <w:jc w:val="both"/>
      </w:pPr>
      <w:r>
        <w:rPr>
          <w:rFonts w:ascii="Times New Roman"/>
          <w:b w:val="false"/>
          <w:i w:val="false"/>
          <w:color w:val="000000"/>
          <w:sz w:val="28"/>
        </w:rPr>
        <w:t>
      10. Босқын деп тану туралы өтінішхат отбасының он сегіз жасқа толған және әрбір мүшесінен қабылданады.</w:t>
      </w:r>
    </w:p>
    <w:bookmarkEnd w:id="29"/>
    <w:bookmarkStart w:name="z34" w:id="30"/>
    <w:p>
      <w:pPr>
        <w:spacing w:after="0"/>
        <w:ind w:left="0"/>
        <w:jc w:val="both"/>
      </w:pPr>
      <w:r>
        <w:rPr>
          <w:rFonts w:ascii="Times New Roman"/>
          <w:b w:val="false"/>
          <w:i w:val="false"/>
          <w:color w:val="000000"/>
          <w:sz w:val="28"/>
        </w:rPr>
        <w:t>
      Пана іздеген адамның отбасының он сегіз жасқа толмаған және пана іздеген адаммен бірге келген мүшелері туралы мәліметтер туу туралы құжаттарының негізінде ата-анасының біреуінің, ата-анасы болмаған кезде заңды өкілінің не отбасының он сегіз жасқа толған және отбасының он сегіз жасқа толмаған мүшелерін тәрбиелеуге және оларды асырауға өз еркімен міндеттеме алған бір мүшесінің өтінішхатына жазылады. Көрсетілген міндеттеме еркін нысанда жазбаша түрде жазылады және жеке істің материалдарына қоса тігіледі. Бір отбасы мүшелерінің өтінішхаттары бойынша материалдар бір жеке іске ресімделеді.</w:t>
      </w:r>
    </w:p>
    <w:bookmarkEnd w:id="30"/>
    <w:bookmarkStart w:name="z35" w:id="31"/>
    <w:p>
      <w:pPr>
        <w:spacing w:after="0"/>
        <w:ind w:left="0"/>
        <w:jc w:val="both"/>
      </w:pPr>
      <w:r>
        <w:rPr>
          <w:rFonts w:ascii="Times New Roman"/>
          <w:b w:val="false"/>
          <w:i w:val="false"/>
          <w:color w:val="000000"/>
          <w:sz w:val="28"/>
        </w:rPr>
        <w:t>
      Босқын деп тану туралы өтінішхатты қабылдау пана іздеген адамның барлық отбасы мүшелерінің қатысумен жүзеге асырылады, олар туралы мәліметтер оның өтінішхатына енгізіледі.</w:t>
      </w:r>
    </w:p>
    <w:bookmarkEnd w:id="31"/>
    <w:bookmarkStart w:name="z36" w:id="32"/>
    <w:p>
      <w:pPr>
        <w:spacing w:after="0"/>
        <w:ind w:left="0"/>
        <w:jc w:val="both"/>
      </w:pPr>
      <w:r>
        <w:rPr>
          <w:rFonts w:ascii="Times New Roman"/>
          <w:b w:val="false"/>
          <w:i w:val="false"/>
          <w:color w:val="000000"/>
          <w:sz w:val="28"/>
        </w:rPr>
        <w:t>
      11. Өтінішхаты тіркелген пана іздеген адамның Қазақстан Республикасына жеке келген отбасы мүшелері, оларда босқындар деп тану үшін негіздер болмаған жағдайда, отбасымен қосылу мақсатында өтінішхат берген кезде отбасылық қатынастарын растайтын құжаттық дәлелдемелерді, сондай-ақ Қазақстан Республикасындағы пана іздеген адамның өз отбасы мүшелерін қабылдауға келісетіні туралы еркін түрдегі өтінішін ұсынады. Отбасын біріктіру туралы өтінішхатта пана іздеген адамның отбасы мүшелерінің өз елінен кетуі себебі ретінде: "Отбасын біріктіру" көрсетіледі.</w:t>
      </w:r>
    </w:p>
    <w:bookmarkEnd w:id="32"/>
    <w:bookmarkStart w:name="z37" w:id="33"/>
    <w:p>
      <w:pPr>
        <w:spacing w:after="0"/>
        <w:ind w:left="0"/>
        <w:jc w:val="both"/>
      </w:pPr>
      <w:r>
        <w:rPr>
          <w:rFonts w:ascii="Times New Roman"/>
          <w:b w:val="false"/>
          <w:i w:val="false"/>
          <w:color w:val="000000"/>
          <w:sz w:val="28"/>
        </w:rPr>
        <w:t>
      12. Егер пана іздеген адам өзінде жеке басын куәландыратын құжатының жоқ екенін мәлімдесе, ол туралы мәліметтер оның айтуы бойынша жазылады және онымен әңгімелесу бір жұмыс күні ішінде өткізіледі.</w:t>
      </w:r>
    </w:p>
    <w:bookmarkEnd w:id="33"/>
    <w:bookmarkStart w:name="z38" w:id="34"/>
    <w:p>
      <w:pPr>
        <w:spacing w:after="0"/>
        <w:ind w:left="0"/>
        <w:jc w:val="both"/>
      </w:pPr>
      <w:r>
        <w:rPr>
          <w:rFonts w:ascii="Times New Roman"/>
          <w:b w:val="false"/>
          <w:i w:val="false"/>
          <w:color w:val="000000"/>
          <w:sz w:val="28"/>
        </w:rPr>
        <w:t>
      13. Босқын деп тану туралы өтінішхат мемлекеттік немесе орыс тілінде толтырылады. Егер пана іздеген адам өтініхатты мемлекеттік немесе орыс тілінде өз бетінше толтыра алмаса не сауатсыз болса, онда өтінішхат аудармашының және ІІД КҚПБ қызметкерінің қатысуымен толтырылады.</w:t>
      </w:r>
    </w:p>
    <w:bookmarkEnd w:id="34"/>
    <w:bookmarkStart w:name="z39" w:id="35"/>
    <w:p>
      <w:pPr>
        <w:spacing w:after="0"/>
        <w:ind w:left="0"/>
        <w:jc w:val="both"/>
      </w:pPr>
      <w:r>
        <w:rPr>
          <w:rFonts w:ascii="Times New Roman"/>
          <w:b w:val="false"/>
          <w:i w:val="false"/>
          <w:color w:val="000000"/>
          <w:sz w:val="28"/>
        </w:rPr>
        <w:t>
      Босқын деп тану туралы өтінішхатқа адам және аудармашы (аудармашы қатысқан жағдайда) қол қояды.</w:t>
      </w:r>
    </w:p>
    <w:bookmarkEnd w:id="35"/>
    <w:bookmarkStart w:name="z40" w:id="36"/>
    <w:p>
      <w:pPr>
        <w:spacing w:after="0"/>
        <w:ind w:left="0"/>
        <w:jc w:val="both"/>
      </w:pPr>
      <w:r>
        <w:rPr>
          <w:rFonts w:ascii="Times New Roman"/>
          <w:b w:val="false"/>
          <w:i w:val="false"/>
          <w:color w:val="000000"/>
          <w:sz w:val="28"/>
        </w:rPr>
        <w:t xml:space="preserve">
      14. ІІД КҚПБ қызметкері босқын деп тану туралы өтінішхатты қабылдаған кезде адамды Заңда көзделген құқықтармен және міндеттермен таныстыруға міндетті. </w:t>
      </w:r>
    </w:p>
    <w:bookmarkEnd w:id="36"/>
    <w:p>
      <w:pPr>
        <w:spacing w:after="0"/>
        <w:ind w:left="0"/>
        <w:jc w:val="left"/>
      </w:pPr>
      <w:r>
        <w:rPr>
          <w:rFonts w:ascii="Times New Roman"/>
          <w:b/>
          <w:i w:val="false"/>
          <w:color w:val="000000"/>
        </w:rPr>
        <w:t xml:space="preserve"> 3. Босқын мәртебесін беру туралы өтінішхатты қарау тәртібі</w:t>
      </w:r>
    </w:p>
    <w:bookmarkStart w:name="z41" w:id="37"/>
    <w:p>
      <w:pPr>
        <w:spacing w:after="0"/>
        <w:ind w:left="0"/>
        <w:jc w:val="both"/>
      </w:pPr>
      <w:r>
        <w:rPr>
          <w:rFonts w:ascii="Times New Roman"/>
          <w:b w:val="false"/>
          <w:i w:val="false"/>
          <w:color w:val="000000"/>
          <w:sz w:val="28"/>
        </w:rPr>
        <w:t>
      15. Өтінішхатты қарау рәсімі жазбаша өтінішхатты қабылдағаннан кейін жүргізіледі және:</w:t>
      </w:r>
    </w:p>
    <w:bookmarkEnd w:id="37"/>
    <w:bookmarkStart w:name="z42" w:id="38"/>
    <w:p>
      <w:pPr>
        <w:spacing w:after="0"/>
        <w:ind w:left="0"/>
        <w:jc w:val="both"/>
      </w:pPr>
      <w:r>
        <w:rPr>
          <w:rFonts w:ascii="Times New Roman"/>
          <w:b w:val="false"/>
          <w:i w:val="false"/>
          <w:color w:val="000000"/>
          <w:sz w:val="28"/>
        </w:rPr>
        <w:t xml:space="preserve">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Республикасында босқын деп тану туралы өтінішхатпен өтініш білдірген шетелдікті есепке алу карточкасын (бұдан әрі – есепке алу карточкасы) ресімдей отырып, шетелдікпен сауалнама жүргізуді;</w:t>
      </w:r>
    </w:p>
    <w:bookmarkEnd w:id="38"/>
    <w:bookmarkStart w:name="z43" w:id="39"/>
    <w:p>
      <w:pPr>
        <w:spacing w:after="0"/>
        <w:ind w:left="0"/>
        <w:jc w:val="both"/>
      </w:pPr>
      <w:r>
        <w:rPr>
          <w:rFonts w:ascii="Times New Roman"/>
          <w:b w:val="false"/>
          <w:i w:val="false"/>
          <w:color w:val="000000"/>
          <w:sz w:val="28"/>
        </w:rPr>
        <w:t>
      шетелдікті, азаматтығы жоқ адамды Қазақстан Республикасында босқындар деп тануға өтініш білдірген және босқындар болып танылған шетел азаматтары мен азаматтығы жоқ адамдарды есепке алудың автоматтандырылған жүйесіндегі (бұдан әрі – деректер банкі) есеп бойынша тексеруді, сондай-ақ Бас прокуратура Құқықтық статистика және арнайы есепке алу комитетінің бөлінісінде соттылығының бар екені не жоқ екені туралы мәліметтерді сұратады. Қазақстан Республикасы ішкі істер органдарының барлық есептері бойынша тексерісті жүзеге асырады;</w:t>
      </w:r>
    </w:p>
    <w:bookmarkEnd w:id="39"/>
    <w:bookmarkStart w:name="z44" w:id="40"/>
    <w:p>
      <w:pPr>
        <w:spacing w:after="0"/>
        <w:ind w:left="0"/>
        <w:jc w:val="both"/>
      </w:pPr>
      <w:r>
        <w:rPr>
          <w:rFonts w:ascii="Times New Roman"/>
          <w:b w:val="false"/>
          <w:i w:val="false"/>
          <w:color w:val="000000"/>
          <w:sz w:val="28"/>
        </w:rPr>
        <w:t xml:space="preserve">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сауалнама парағын ресімдей отырып, шетелдікпен, азаматтығы жоқ адаммен жеке әңгімелесу өткізуді;</w:t>
      </w:r>
    </w:p>
    <w:bookmarkEnd w:id="40"/>
    <w:bookmarkStart w:name="z45" w:id="41"/>
    <w:p>
      <w:pPr>
        <w:spacing w:after="0"/>
        <w:ind w:left="0"/>
        <w:jc w:val="both"/>
      </w:pPr>
      <w:r>
        <w:rPr>
          <w:rFonts w:ascii="Times New Roman"/>
          <w:b w:val="false"/>
          <w:i w:val="false"/>
          <w:color w:val="000000"/>
          <w:sz w:val="28"/>
        </w:rPr>
        <w:t xml:space="preserve">
      Қазақстан Республикасында пана іздеген адамның куәлігін беруді қамтиды Қазақстан Республикасы Ішкі істер министрлігінің 2014 жылғы 9 маусым № 328 </w:t>
      </w:r>
      <w:r>
        <w:rPr>
          <w:rFonts w:ascii="Times New Roman"/>
          <w:b w:val="false"/>
          <w:i w:val="false"/>
          <w:color w:val="000000"/>
          <w:sz w:val="28"/>
        </w:rPr>
        <w:t>бұйрығымен</w:t>
      </w:r>
      <w:r>
        <w:rPr>
          <w:rFonts w:ascii="Times New Roman"/>
          <w:b w:val="false"/>
          <w:i w:val="false"/>
          <w:color w:val="000000"/>
          <w:sz w:val="28"/>
        </w:rPr>
        <w:t xml:space="preserve"> бекітілген "Пана іздеген адамның куәлігі үлгісін бекіту туралы" (Нормативтік құқықтық актілерді мемлекеттік тіркеу тізілімінде № 9592 болып тіркелген).</w:t>
      </w:r>
    </w:p>
    <w:bookmarkEnd w:id="41"/>
    <w:bookmarkStart w:name="z46" w:id="42"/>
    <w:p>
      <w:pPr>
        <w:spacing w:after="0"/>
        <w:ind w:left="0"/>
        <w:jc w:val="both"/>
      </w:pPr>
      <w:r>
        <w:rPr>
          <w:rFonts w:ascii="Times New Roman"/>
          <w:b w:val="false"/>
          <w:i w:val="false"/>
          <w:color w:val="000000"/>
          <w:sz w:val="28"/>
        </w:rPr>
        <w:t>
      16. Есепке алу карточкасы шетелдіктің, азаматтығы жоқ адамның жеке ісінде сақталады. Кейіннен ІІД КҚПБ-ның уәкілетті қызметкері есепке алу карточкасында (қағаз тасымалдағышта) осы шетелдікке, азаматтығы жоқ адамға қатысты қабылданған барлық шешімдер туралы жазба жасайды және бұл туралы Қазақстан Республикасы Ішкі істер министрлігінің Көші-қон полициясы департаментіне (бұдан әрі - КҚПД) хабарлайды.</w:t>
      </w:r>
    </w:p>
    <w:bookmarkEnd w:id="42"/>
    <w:bookmarkStart w:name="z47" w:id="43"/>
    <w:p>
      <w:pPr>
        <w:spacing w:after="0"/>
        <w:ind w:left="0"/>
        <w:jc w:val="both"/>
      </w:pPr>
      <w:r>
        <w:rPr>
          <w:rFonts w:ascii="Times New Roman"/>
          <w:b w:val="false"/>
          <w:i w:val="false"/>
          <w:color w:val="000000"/>
          <w:sz w:val="28"/>
        </w:rPr>
        <w:t>
      17. Шетелдікпен, азаматтығы жоқ адаммен әңгімелесуді жүзеге асыратын ІІД КҚПБ қызметкеріне қарастыру үшін осы Қағиданың 4-тармағында көрсетілген тұпнұсқалы құжаттар мен материалдар ұсынылады.</w:t>
      </w:r>
    </w:p>
    <w:bookmarkEnd w:id="43"/>
    <w:bookmarkStart w:name="z48" w:id="44"/>
    <w:p>
      <w:pPr>
        <w:spacing w:after="0"/>
        <w:ind w:left="0"/>
        <w:jc w:val="both"/>
      </w:pPr>
      <w:r>
        <w:rPr>
          <w:rFonts w:ascii="Times New Roman"/>
          <w:b w:val="false"/>
          <w:i w:val="false"/>
          <w:color w:val="000000"/>
          <w:sz w:val="28"/>
        </w:rPr>
        <w:t>
      Міндетті түрде шетелдіктің, азаматтығы жоқ адамның паспортының немесе жеке басын куәландыратын басқа да құжаттарының көшірмелері алынады.</w:t>
      </w:r>
    </w:p>
    <w:bookmarkEnd w:id="44"/>
    <w:bookmarkStart w:name="z49" w:id="45"/>
    <w:p>
      <w:pPr>
        <w:spacing w:after="0"/>
        <w:ind w:left="0"/>
        <w:jc w:val="both"/>
      </w:pPr>
      <w:r>
        <w:rPr>
          <w:rFonts w:ascii="Times New Roman"/>
          <w:b w:val="false"/>
          <w:i w:val="false"/>
          <w:color w:val="000000"/>
          <w:sz w:val="28"/>
        </w:rPr>
        <w:t>
      Өтінішхаттың негізділігін растайтын ұсынылған немесе алынып қойылған басқа да құжаттар мен материалдар шетелдіктің, азаматтығы жоқ адамның өтінішхатына тұпнұсқада қоса тігіледі. Қажет болған жағдайда, жекелеген құжаттар олардың көшірмелері алынғаннан кейін өтініш иесіне қайтарылуы мүмкін.</w:t>
      </w:r>
    </w:p>
    <w:bookmarkEnd w:id="45"/>
    <w:bookmarkStart w:name="z50" w:id="46"/>
    <w:p>
      <w:pPr>
        <w:spacing w:after="0"/>
        <w:ind w:left="0"/>
        <w:jc w:val="both"/>
      </w:pPr>
      <w:r>
        <w:rPr>
          <w:rFonts w:ascii="Times New Roman"/>
          <w:b w:val="false"/>
          <w:i w:val="false"/>
          <w:color w:val="000000"/>
          <w:sz w:val="28"/>
        </w:rPr>
        <w:t>
      18. Әңгімелесу өткізуге дайындалу кезінде ІІД КҚПБ қызметкері:</w:t>
      </w:r>
    </w:p>
    <w:bookmarkEnd w:id="46"/>
    <w:bookmarkStart w:name="z51" w:id="47"/>
    <w:p>
      <w:pPr>
        <w:spacing w:after="0"/>
        <w:ind w:left="0"/>
        <w:jc w:val="both"/>
      </w:pPr>
      <w:r>
        <w:rPr>
          <w:rFonts w:ascii="Times New Roman"/>
          <w:b w:val="false"/>
          <w:i w:val="false"/>
          <w:color w:val="000000"/>
          <w:sz w:val="28"/>
        </w:rPr>
        <w:t>
      шетелдіктің, азаматтығы жоқ адамның өтінішхатын, сондай-ақ өтінішхат беру негізділігін растайтын, ол ұсынған құжаттар мен материалдарды зерделейді;</w:t>
      </w:r>
    </w:p>
    <w:bookmarkEnd w:id="47"/>
    <w:bookmarkStart w:name="z52" w:id="48"/>
    <w:p>
      <w:pPr>
        <w:spacing w:after="0"/>
        <w:ind w:left="0"/>
        <w:jc w:val="both"/>
      </w:pPr>
      <w:r>
        <w:rPr>
          <w:rFonts w:ascii="Times New Roman"/>
          <w:b w:val="false"/>
          <w:i w:val="false"/>
          <w:color w:val="000000"/>
          <w:sz w:val="28"/>
        </w:rPr>
        <w:t>
      өтінішхат берген адамның азаматтық тиесілілігі мемлекеті не бұрынғы тұрған жері туралы ақпаратты жинауды және зерделеуді жүзеге асырады.</w:t>
      </w:r>
    </w:p>
    <w:bookmarkEnd w:id="48"/>
    <w:bookmarkStart w:name="z53" w:id="49"/>
    <w:p>
      <w:pPr>
        <w:spacing w:after="0"/>
        <w:ind w:left="0"/>
        <w:jc w:val="both"/>
      </w:pPr>
      <w:r>
        <w:rPr>
          <w:rFonts w:ascii="Times New Roman"/>
          <w:b w:val="false"/>
          <w:i w:val="false"/>
          <w:color w:val="000000"/>
          <w:sz w:val="28"/>
        </w:rPr>
        <w:t>
      Ақпарат саяси, әлеуметтік-экономикалық жағдай, паспорттық-виазалық режим, адамның негізгі құқықтарын сақтау, мәдениеті және діні, тарихы және географиялық орналасуы, қудалау қаупі бар адамдар санаты туралы мәліметтерді қамтиды.</w:t>
      </w:r>
    </w:p>
    <w:bookmarkEnd w:id="49"/>
    <w:bookmarkStart w:name="z54" w:id="50"/>
    <w:p>
      <w:pPr>
        <w:spacing w:after="0"/>
        <w:ind w:left="0"/>
        <w:jc w:val="both"/>
      </w:pPr>
      <w:r>
        <w:rPr>
          <w:rFonts w:ascii="Times New Roman"/>
          <w:b w:val="false"/>
          <w:i w:val="false"/>
          <w:color w:val="000000"/>
          <w:sz w:val="28"/>
        </w:rPr>
        <w:t>
      босқын мәртебесін беру туралы өтінішхатты беру негізділігін растауды қажет ететін мән-жайларды (нәсілдік, діни сенім, азаматтық белгісі, ұлты, белгілі бір әлеуметтік топқа жататындығы, саяси нанымы бойынша қудалаудың бар-жоғы)анықтайды.</w:t>
      </w:r>
    </w:p>
    <w:bookmarkEnd w:id="50"/>
    <w:bookmarkStart w:name="z55" w:id="51"/>
    <w:p>
      <w:pPr>
        <w:spacing w:after="0"/>
        <w:ind w:left="0"/>
        <w:jc w:val="both"/>
      </w:pPr>
      <w:r>
        <w:rPr>
          <w:rFonts w:ascii="Times New Roman"/>
          <w:b w:val="false"/>
          <w:i w:val="false"/>
          <w:color w:val="000000"/>
          <w:sz w:val="28"/>
        </w:rPr>
        <w:t>
      19. Әңгімелесу оқшауланған бөлмеде, бөтен адамдар кіргізілмей өткізіледі. Егер өтініш иесі мемлекеттік немесе орыс тілін білмесе, ал әңгімелесуді өткізетін қызметкер өтініш иесінің тілін білмесе, онда аудармашы шақыру туралы мәселе шешіледі.</w:t>
      </w:r>
    </w:p>
    <w:bookmarkEnd w:id="51"/>
    <w:bookmarkStart w:name="z56" w:id="52"/>
    <w:p>
      <w:pPr>
        <w:spacing w:after="0"/>
        <w:ind w:left="0"/>
        <w:jc w:val="both"/>
      </w:pPr>
      <w:r>
        <w:rPr>
          <w:rFonts w:ascii="Times New Roman"/>
          <w:b w:val="false"/>
          <w:i w:val="false"/>
          <w:color w:val="000000"/>
          <w:sz w:val="28"/>
        </w:rPr>
        <w:t>
      Кәмелетке толмағандармен әңгімелесу оның қамқоршысының немесе қорғаншысының қатысуымен өткізіледі.</w:t>
      </w:r>
    </w:p>
    <w:bookmarkEnd w:id="52"/>
    <w:bookmarkStart w:name="z57" w:id="53"/>
    <w:p>
      <w:pPr>
        <w:spacing w:after="0"/>
        <w:ind w:left="0"/>
        <w:jc w:val="both"/>
      </w:pPr>
      <w:r>
        <w:rPr>
          <w:rFonts w:ascii="Times New Roman"/>
          <w:b w:val="false"/>
          <w:i w:val="false"/>
          <w:color w:val="000000"/>
          <w:sz w:val="28"/>
        </w:rPr>
        <w:t>
      Қудалау құрбаны болу қаупі қорқытумен не нәпсіқұмарлық сипаттағы зорлық-зомбылықпен, азаптаулармен, гендерлік фактормен, сенімді қарым-қатынасты қажет ететін басқа да дәләлдермен байланысты адамдармен әңгімелесуді мүмкіндігінше бір жынысты адам өткізеді.</w:t>
      </w:r>
    </w:p>
    <w:bookmarkEnd w:id="53"/>
    <w:bookmarkStart w:name="z58" w:id="54"/>
    <w:p>
      <w:pPr>
        <w:spacing w:after="0"/>
        <w:ind w:left="0"/>
        <w:jc w:val="both"/>
      </w:pPr>
      <w:r>
        <w:rPr>
          <w:rFonts w:ascii="Times New Roman"/>
          <w:b w:val="false"/>
          <w:i w:val="false"/>
          <w:color w:val="000000"/>
          <w:sz w:val="28"/>
        </w:rPr>
        <w:t>
      20. Әңгімелесуді бастау алдында ІІД КҚПБ қызметкері өзін таныстырады, өтініш иесіне оның құқықтары мен міндеттерін, оның ішінде мәлімделген мекенжай бойынша тұру міндетін, оны босқын деп тану рәсімін түсіндіреді, сондай-ақ аудармашыға сенім білдіретіндігін нақтылайды.</w:t>
      </w:r>
    </w:p>
    <w:bookmarkEnd w:id="54"/>
    <w:bookmarkStart w:name="z59" w:id="55"/>
    <w:p>
      <w:pPr>
        <w:spacing w:after="0"/>
        <w:ind w:left="0"/>
        <w:jc w:val="both"/>
      </w:pPr>
      <w:r>
        <w:rPr>
          <w:rFonts w:ascii="Times New Roman"/>
          <w:b w:val="false"/>
          <w:i w:val="false"/>
          <w:color w:val="000000"/>
          <w:sz w:val="28"/>
        </w:rPr>
        <w:t>
      Өтініш иесіне әңгімелесу нәтижесінде алынған мәліметтер оның келісімінсіз жариялануға жатпайтыны және өтініш иесінің азаматтық тиесілілігі немесе бұрын тұрған жері мемлекетінің билігіне не бөтен адамдарға берілмейтіні хабарланады.</w:t>
      </w:r>
    </w:p>
    <w:bookmarkEnd w:id="55"/>
    <w:bookmarkStart w:name="z60" w:id="56"/>
    <w:p>
      <w:pPr>
        <w:spacing w:after="0"/>
        <w:ind w:left="0"/>
        <w:jc w:val="both"/>
      </w:pPr>
      <w:r>
        <w:rPr>
          <w:rFonts w:ascii="Times New Roman"/>
          <w:b w:val="false"/>
          <w:i w:val="false"/>
          <w:color w:val="000000"/>
          <w:sz w:val="28"/>
        </w:rPr>
        <w:t>
      ІІД КҚПБ қызметкері қойылатын сұрақтарға шынайы ақпарат беру қажеттілігі туралы, ол жалған мәліметтерді хабарлаған не қолдан жасалған құжаттарды ұсынған жағдайда туындауы мүмкін салдар туралы ескертеді.</w:t>
      </w:r>
    </w:p>
    <w:bookmarkEnd w:id="56"/>
    <w:bookmarkStart w:name="z61" w:id="57"/>
    <w:p>
      <w:pPr>
        <w:spacing w:after="0"/>
        <w:ind w:left="0"/>
        <w:jc w:val="both"/>
      </w:pPr>
      <w:r>
        <w:rPr>
          <w:rFonts w:ascii="Times New Roman"/>
          <w:b w:val="false"/>
          <w:i w:val="false"/>
          <w:color w:val="000000"/>
          <w:sz w:val="28"/>
        </w:rPr>
        <w:t>
      Құжаттамалық растауы бар мәліметтер мен фактілерді қоспағанда, ол әңгімелесуден кейін ұсынған және бұрын айтқандарына қайшы келетін мәліметтер мен фактілер ескерілмейді.</w:t>
      </w:r>
    </w:p>
    <w:bookmarkEnd w:id="57"/>
    <w:bookmarkStart w:name="z62" w:id="58"/>
    <w:p>
      <w:pPr>
        <w:spacing w:after="0"/>
        <w:ind w:left="0"/>
        <w:jc w:val="both"/>
      </w:pPr>
      <w:r>
        <w:rPr>
          <w:rFonts w:ascii="Times New Roman"/>
          <w:b w:val="false"/>
          <w:i w:val="false"/>
          <w:color w:val="000000"/>
          <w:sz w:val="28"/>
        </w:rPr>
        <w:t xml:space="preserve">
      21. Әңгімелесу өткізу кезінде ІІД КҚПБ қызметкері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әңгімелесу өткізу кезінде шетелдікке, азаматтығы жоқ адамға қойылатын негізгі және қосымша сұрақтар тізбесінен сұрақтар қояды.</w:t>
      </w:r>
    </w:p>
    <w:bookmarkEnd w:id="58"/>
    <w:bookmarkStart w:name="z63" w:id="59"/>
    <w:p>
      <w:pPr>
        <w:spacing w:after="0"/>
        <w:ind w:left="0"/>
        <w:jc w:val="both"/>
      </w:pPr>
      <w:r>
        <w:rPr>
          <w:rFonts w:ascii="Times New Roman"/>
          <w:b w:val="false"/>
          <w:i w:val="false"/>
          <w:color w:val="000000"/>
          <w:sz w:val="28"/>
        </w:rPr>
        <w:t>
      Сұрақтар адамға кез келген кезектілікте қойылуы мүмкін. Негізгі тізбедегі сұрақтар міндетті түрде қойылады. Қосымша тізбедегі сұрақтар жағдайға байланысты қойылады.</w:t>
      </w:r>
    </w:p>
    <w:bookmarkEnd w:id="59"/>
    <w:bookmarkStart w:name="z64" w:id="60"/>
    <w:p>
      <w:pPr>
        <w:spacing w:after="0"/>
        <w:ind w:left="0"/>
        <w:jc w:val="both"/>
      </w:pPr>
      <w:r>
        <w:rPr>
          <w:rFonts w:ascii="Times New Roman"/>
          <w:b w:val="false"/>
          <w:i w:val="false"/>
          <w:color w:val="000000"/>
          <w:sz w:val="28"/>
        </w:rPr>
        <w:t>
      Жауаптар өтініш иесінің атынан сол берілген нысанда, оның ішінде "Білмеймін", "Есімде жоқ" және сондай сияқты жауаптар сөзбе сөз тіркеледі.</w:t>
      </w:r>
    </w:p>
    <w:bookmarkEnd w:id="60"/>
    <w:bookmarkStart w:name="z65" w:id="61"/>
    <w:p>
      <w:pPr>
        <w:spacing w:after="0"/>
        <w:ind w:left="0"/>
        <w:jc w:val="both"/>
      </w:pPr>
      <w:r>
        <w:rPr>
          <w:rFonts w:ascii="Times New Roman"/>
          <w:b w:val="false"/>
          <w:i w:val="false"/>
          <w:color w:val="000000"/>
          <w:sz w:val="28"/>
        </w:rPr>
        <w:t>
      Әңгімелесу барысында өтініш иесінің жауаптар оның азаматтық тиесілілік немесе бұрынғы тұрған жерінің мемлекеті туралы ақпаратпен салыстырылады.</w:t>
      </w:r>
    </w:p>
    <w:bookmarkEnd w:id="61"/>
    <w:bookmarkStart w:name="z66" w:id="62"/>
    <w:p>
      <w:pPr>
        <w:spacing w:after="0"/>
        <w:ind w:left="0"/>
        <w:jc w:val="both"/>
      </w:pPr>
      <w:r>
        <w:rPr>
          <w:rFonts w:ascii="Times New Roman"/>
          <w:b w:val="false"/>
          <w:i w:val="false"/>
          <w:color w:val="000000"/>
          <w:sz w:val="28"/>
        </w:rPr>
        <w:t>
      22. Әңгімелесуді өткізетін ІІД КҚПБ қызметкері өтінішхат берген адамға болған жағдайда, өтінішхатты беру негізділігін растайтын қосымша дәлелдемелер, сондай-ақ өз жауаптарының шынайылығын ұсынуды ұсынады.</w:t>
      </w:r>
    </w:p>
    <w:bookmarkEnd w:id="62"/>
    <w:bookmarkStart w:name="z67" w:id="63"/>
    <w:p>
      <w:pPr>
        <w:spacing w:after="0"/>
        <w:ind w:left="0"/>
        <w:jc w:val="both"/>
      </w:pPr>
      <w:r>
        <w:rPr>
          <w:rFonts w:ascii="Times New Roman"/>
          <w:b w:val="false"/>
          <w:i w:val="false"/>
          <w:color w:val="000000"/>
          <w:sz w:val="28"/>
        </w:rPr>
        <w:t>
      23. Әңгімелесу барысында өтініш иесі өзі және өзінің өткені, жақын туыстары туралы мәліметтерді, босқын деп тану туралы өтінішхатпен өтініш білдіру үшін негіз болған фактілер мен себептерді баяндайды.</w:t>
      </w:r>
    </w:p>
    <w:bookmarkEnd w:id="63"/>
    <w:bookmarkStart w:name="z68" w:id="64"/>
    <w:p>
      <w:pPr>
        <w:spacing w:after="0"/>
        <w:ind w:left="0"/>
        <w:jc w:val="both"/>
      </w:pPr>
      <w:r>
        <w:rPr>
          <w:rFonts w:ascii="Times New Roman"/>
          <w:b w:val="false"/>
          <w:i w:val="false"/>
          <w:color w:val="000000"/>
          <w:sz w:val="28"/>
        </w:rPr>
        <w:t>
      Оның азаматтық тиесілілігінің немесе бұрынғы тұрған жерінің мемлекетінде жауапкершлікке тарту туралы биліктің, оның ішінде соттың, полицияның, мемлекеттік қауіпсіздіктің ресми органдарының құжаттары, сондай-ақ бұқаралық ақпарат құралдарының ақпараты қудалау құрбаны болуы қаупінің растауы болуы мүмкін.</w:t>
      </w:r>
    </w:p>
    <w:bookmarkEnd w:id="64"/>
    <w:bookmarkStart w:name="z69" w:id="65"/>
    <w:p>
      <w:pPr>
        <w:spacing w:after="0"/>
        <w:ind w:left="0"/>
        <w:jc w:val="both"/>
      </w:pPr>
      <w:r>
        <w:rPr>
          <w:rFonts w:ascii="Times New Roman"/>
          <w:b w:val="false"/>
          <w:i w:val="false"/>
          <w:color w:val="000000"/>
          <w:sz w:val="28"/>
        </w:rPr>
        <w:t>
      Әңгімелесу кезінде азаматтық тиесілілігінің немесе бұрынғы тұрған жерінің мемлекетіне оны жіберуге кедергі келтіретін мән-жайлардың бар-жоғы туралы өтініш иесінің пікірі анықталады.</w:t>
      </w:r>
    </w:p>
    <w:bookmarkEnd w:id="65"/>
    <w:bookmarkStart w:name="z70" w:id="66"/>
    <w:p>
      <w:pPr>
        <w:spacing w:after="0"/>
        <w:ind w:left="0"/>
        <w:jc w:val="both"/>
      </w:pPr>
      <w:r>
        <w:rPr>
          <w:rFonts w:ascii="Times New Roman"/>
          <w:b w:val="false"/>
          <w:i w:val="false"/>
          <w:color w:val="000000"/>
          <w:sz w:val="28"/>
        </w:rPr>
        <w:t>
      24. Отбасын біріктіру мақсатындағы өтінішхатты қарау кезінде өтініш иесі отбасылық қарым-қатынастардың бар екенін растайтын құжаттамалық дәлелдемелер ұсынады.</w:t>
      </w:r>
    </w:p>
    <w:bookmarkEnd w:id="66"/>
    <w:bookmarkStart w:name="z71" w:id="67"/>
    <w:p>
      <w:pPr>
        <w:spacing w:after="0"/>
        <w:ind w:left="0"/>
        <w:jc w:val="both"/>
      </w:pPr>
      <w:r>
        <w:rPr>
          <w:rFonts w:ascii="Times New Roman"/>
          <w:b w:val="false"/>
          <w:i w:val="false"/>
          <w:color w:val="000000"/>
          <w:sz w:val="28"/>
        </w:rPr>
        <w:t>
      Өтініш иесімен және отбасын біріктіру мақсатында оған өтініш иесі келген шетелдікпен әңгімелесу ұсынылған дәлеледемелердің тұпнұсқалығын анықтау не оларды алу үшін бөлек жүргізіледі.</w:t>
      </w:r>
    </w:p>
    <w:bookmarkEnd w:id="67"/>
    <w:bookmarkStart w:name="z72" w:id="68"/>
    <w:p>
      <w:pPr>
        <w:spacing w:after="0"/>
        <w:ind w:left="0"/>
        <w:jc w:val="both"/>
      </w:pPr>
      <w:r>
        <w:rPr>
          <w:rFonts w:ascii="Times New Roman"/>
          <w:b w:val="false"/>
          <w:i w:val="false"/>
          <w:color w:val="000000"/>
          <w:sz w:val="28"/>
        </w:rPr>
        <w:t>
      25. Әңгімелесу аяқталғаннан кейін әңгімелесуді өткізген ІІД КҚПБ қызметкері өтініш берген адамнан қосымша ақпараттың бар-жоғын нақтылайды, оның көрсетпелеріндегі сәйкессіздіктер немесе дәлсіздіктер бойынша түсініктеме беруін сұрайды, сондай-ақ қосымша әңгімелесу өткізу мүмкінідігі туралы ескертеді.</w:t>
      </w:r>
    </w:p>
    <w:bookmarkEnd w:id="68"/>
    <w:bookmarkStart w:name="z73" w:id="69"/>
    <w:p>
      <w:pPr>
        <w:spacing w:after="0"/>
        <w:ind w:left="0"/>
        <w:jc w:val="both"/>
      </w:pPr>
      <w:r>
        <w:rPr>
          <w:rFonts w:ascii="Times New Roman"/>
          <w:b w:val="false"/>
          <w:i w:val="false"/>
          <w:color w:val="000000"/>
          <w:sz w:val="28"/>
        </w:rPr>
        <w:t>
      26. Оқиғалар мен негізгі фактілерді, күндерді, адам аттарын, сипатталатын оқиғалар болған жерлердің атауы көрсетілген сауалнама парағы әңгімелесу өткізу уақытында немесе ол аяқталғаннан кейін дереу ресімделеді.</w:t>
      </w:r>
    </w:p>
    <w:bookmarkEnd w:id="69"/>
    <w:bookmarkStart w:name="z74" w:id="70"/>
    <w:p>
      <w:pPr>
        <w:spacing w:after="0"/>
        <w:ind w:left="0"/>
        <w:jc w:val="both"/>
      </w:pPr>
      <w:r>
        <w:rPr>
          <w:rFonts w:ascii="Times New Roman"/>
          <w:b w:val="false"/>
          <w:i w:val="false"/>
          <w:color w:val="000000"/>
          <w:sz w:val="28"/>
        </w:rPr>
        <w:t>
      27. Сауалнама парағын ресімдегеннен кейін ІІД КҚПБ қызметкері өтініш иесін оның мазмұнымен тікелей өзі немесе аудармашы арқылы таныстырады. Жазбада анықталған дәлсіздіктер түзетілуге тиіс. Ресімделген сауалнама парағына аудармашы (егер әңгімелесу аудармашының көмегімен өтсе), қорғаншылық және қамқоршылық органының өкілі (егер ол болса), ІІД КҚПБ қызметкері және өтініш иесі қол қояды, өтініш иесі сауалнама парағының әр парағына қол қояды.</w:t>
      </w:r>
    </w:p>
    <w:bookmarkEnd w:id="70"/>
    <w:bookmarkStart w:name="z75" w:id="71"/>
    <w:p>
      <w:pPr>
        <w:spacing w:after="0"/>
        <w:ind w:left="0"/>
        <w:jc w:val="both"/>
      </w:pPr>
      <w:r>
        <w:rPr>
          <w:rFonts w:ascii="Times New Roman"/>
          <w:b w:val="false"/>
          <w:i w:val="false"/>
          <w:color w:val="000000"/>
          <w:sz w:val="28"/>
        </w:rPr>
        <w:t xml:space="preserve">
      28. Әңгімелесу өткізілгеннен және сауалнама парағы толтырылғаннан кейін өтініш иесіне пана іздеген адамның куәлігі, сондай-ақ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міндетті медициналық куәландыруға жолдама беріледі.</w:t>
      </w:r>
    </w:p>
    <w:bookmarkEnd w:id="71"/>
    <w:bookmarkStart w:name="z76" w:id="72"/>
    <w:p>
      <w:pPr>
        <w:spacing w:after="0"/>
        <w:ind w:left="0"/>
        <w:jc w:val="both"/>
      </w:pPr>
      <w:r>
        <w:rPr>
          <w:rFonts w:ascii="Times New Roman"/>
          <w:b w:val="false"/>
          <w:i w:val="false"/>
          <w:color w:val="000000"/>
          <w:sz w:val="28"/>
        </w:rPr>
        <w:t>
      Шетелдікке медициналық куәландырудан өту тәртібі, одан өтуден бас тартудың, сондай-ақ босқын деп танудың одан әрі рәсімін өткізу үшін ІІД КҚПБ-ға келмеудің салдары түсіндіріледі.</w:t>
      </w:r>
    </w:p>
    <w:bookmarkEnd w:id="72"/>
    <w:bookmarkStart w:name="z77" w:id="73"/>
    <w:p>
      <w:pPr>
        <w:spacing w:after="0"/>
        <w:ind w:left="0"/>
        <w:jc w:val="both"/>
      </w:pPr>
      <w:r>
        <w:rPr>
          <w:rFonts w:ascii="Times New Roman"/>
          <w:b w:val="false"/>
          <w:i w:val="false"/>
          <w:color w:val="000000"/>
          <w:sz w:val="28"/>
        </w:rPr>
        <w:t>
      29. Пана іздеген адамның куәлігі босқын деп тану туралы өтініш білдірген шетелдіктің, азаматтығы жоқ адамның жеке басын және оның Қазақстан Республикасының аумағында болуының заңдылығын растайды.</w:t>
      </w:r>
    </w:p>
    <w:bookmarkEnd w:id="73"/>
    <w:bookmarkStart w:name="z78" w:id="74"/>
    <w:p>
      <w:pPr>
        <w:spacing w:after="0"/>
        <w:ind w:left="0"/>
        <w:jc w:val="both"/>
      </w:pPr>
      <w:r>
        <w:rPr>
          <w:rFonts w:ascii="Times New Roman"/>
          <w:b w:val="false"/>
          <w:i w:val="false"/>
          <w:color w:val="000000"/>
          <w:sz w:val="28"/>
        </w:rPr>
        <w:t>
      Куәлік он алты жасқа толған шетелдіктерге, азаматтығы жоқ адамдарға үш ай мерзімге беріледі, оған ІІД КҚПБ басшысы қол қойып, мөрмен расталады.</w:t>
      </w:r>
    </w:p>
    <w:bookmarkEnd w:id="74"/>
    <w:bookmarkStart w:name="z79" w:id="75"/>
    <w:p>
      <w:pPr>
        <w:spacing w:after="0"/>
        <w:ind w:left="0"/>
        <w:jc w:val="both"/>
      </w:pPr>
      <w:r>
        <w:rPr>
          <w:rFonts w:ascii="Times New Roman"/>
          <w:b w:val="false"/>
          <w:i w:val="false"/>
          <w:color w:val="000000"/>
          <w:sz w:val="28"/>
        </w:rPr>
        <w:t>
      30. Өтінішхатты қарау мерзімі ұзартылған жағдайда, жарамдылық мерзімі өткен пана іздеген адамның куәлігінің орнына үш ай мерзімге жаңа куәлік беріледі.</w:t>
      </w:r>
    </w:p>
    <w:bookmarkEnd w:id="75"/>
    <w:bookmarkStart w:name="z80" w:id="76"/>
    <w:p>
      <w:pPr>
        <w:spacing w:after="0"/>
        <w:ind w:left="0"/>
        <w:jc w:val="both"/>
      </w:pPr>
      <w:r>
        <w:rPr>
          <w:rFonts w:ascii="Times New Roman"/>
          <w:b w:val="false"/>
          <w:i w:val="false"/>
          <w:color w:val="000000"/>
          <w:sz w:val="28"/>
        </w:rPr>
        <w:t>
      Бұл ретте босқын мәртебесін беру туралы өтінішхатты қарау мерзімі бір жылдан аспайды.</w:t>
      </w:r>
    </w:p>
    <w:bookmarkEnd w:id="76"/>
    <w:bookmarkStart w:name="z81" w:id="77"/>
    <w:p>
      <w:pPr>
        <w:spacing w:after="0"/>
        <w:ind w:left="0"/>
        <w:jc w:val="both"/>
      </w:pPr>
      <w:r>
        <w:rPr>
          <w:rFonts w:ascii="Times New Roman"/>
          <w:b w:val="false"/>
          <w:i w:val="false"/>
          <w:color w:val="000000"/>
          <w:sz w:val="28"/>
        </w:rPr>
        <w:t>
      31. Міндетті медициналық куәландырудан өткеннен кейін өтініш иесі медициналық куәландырудан өткенін растайтын құжатты ІІД КҚПБ-ға жеке ұсынады.</w:t>
      </w:r>
    </w:p>
    <w:bookmarkEnd w:id="77"/>
    <w:bookmarkStart w:name="z82" w:id="78"/>
    <w:p>
      <w:pPr>
        <w:spacing w:after="0"/>
        <w:ind w:left="0"/>
        <w:jc w:val="both"/>
      </w:pPr>
      <w:r>
        <w:rPr>
          <w:rFonts w:ascii="Times New Roman"/>
          <w:b w:val="false"/>
          <w:i w:val="false"/>
          <w:color w:val="000000"/>
          <w:sz w:val="28"/>
        </w:rPr>
        <w:t>
      32. Егер міндетті медициналық куәландырудан өту мерзімі өтіп кетсе, сондай-ақ егер адам әңгімелесуден (босқын деп танудың қосымша немесе одан әрі рәсімінен) өту үшін ІІД КҚПБ-ға келмеген жағдайда, ІІД КҚПБ келмеу себептерін түсіндіру үшін ІІД КҚПБ-ға шақыра отырып, беру туралы хабарламамен бірге адам көрсеткен тұрғылықты жері бойынша тапсырыс хат (бұдан әрі – жазбаша хабарлама) жібереді.</w:t>
      </w:r>
    </w:p>
    <w:bookmarkEnd w:id="78"/>
    <w:bookmarkStart w:name="z83" w:id="79"/>
    <w:p>
      <w:pPr>
        <w:spacing w:after="0"/>
        <w:ind w:left="0"/>
        <w:jc w:val="both"/>
      </w:pPr>
      <w:r>
        <w:rPr>
          <w:rFonts w:ascii="Times New Roman"/>
          <w:b w:val="false"/>
          <w:i w:val="false"/>
          <w:color w:val="000000"/>
          <w:sz w:val="28"/>
        </w:rPr>
        <w:t>
      33. Егер адам оған жазбаша хабарлаған күннен бастап бір айдың ішінде ІІД КҚПБ-ға келмесе, өтінішхатты қарауды тоқтату туралы шешім қабылданады. Біруақытта шетелдікке, азаматтығы жоқ адамға сол тәртіпте қайта жазбаша хабарлама жолданады. Адам қайта жазбаша хабарландырылған күннен бастап бір ай ішінде ІІД КҚПБ-ға келмеген жағдайда, өтінішхатты қарау тоқтатылып, бұл туралы адам көрсеткен тұрғылықты мекенжайы бойынша хабарлама жіберіледі.</w:t>
      </w:r>
    </w:p>
    <w:bookmarkEnd w:id="79"/>
    <w:bookmarkStart w:name="z84" w:id="80"/>
    <w:p>
      <w:pPr>
        <w:spacing w:after="0"/>
        <w:ind w:left="0"/>
        <w:jc w:val="both"/>
      </w:pPr>
      <w:r>
        <w:rPr>
          <w:rFonts w:ascii="Times New Roman"/>
          <w:b w:val="false"/>
          <w:i w:val="false"/>
          <w:color w:val="000000"/>
          <w:sz w:val="28"/>
        </w:rPr>
        <w:t>
      Өтінішхатты қарауды тоқтату және қайта жаңарту туралы күнтізбелік үш күн ішінде КҚПД-ға хабарланады.</w:t>
      </w:r>
    </w:p>
    <w:bookmarkEnd w:id="80"/>
    <w:bookmarkStart w:name="z85" w:id="81"/>
    <w:p>
      <w:pPr>
        <w:spacing w:after="0"/>
        <w:ind w:left="0"/>
        <w:jc w:val="both"/>
      </w:pPr>
      <w:r>
        <w:rPr>
          <w:rFonts w:ascii="Times New Roman"/>
          <w:b w:val="false"/>
          <w:i w:val="false"/>
          <w:color w:val="000000"/>
          <w:sz w:val="28"/>
        </w:rPr>
        <w:t>
      34. Әңгімелесу аяқталғаннан кейін ІІД КҚПБ:</w:t>
      </w:r>
    </w:p>
    <w:bookmarkEnd w:id="81"/>
    <w:bookmarkStart w:name="z86" w:id="82"/>
    <w:p>
      <w:pPr>
        <w:spacing w:after="0"/>
        <w:ind w:left="0"/>
        <w:jc w:val="both"/>
      </w:pPr>
      <w:r>
        <w:rPr>
          <w:rFonts w:ascii="Times New Roman"/>
          <w:b w:val="false"/>
          <w:i w:val="false"/>
          <w:color w:val="000000"/>
          <w:sz w:val="28"/>
        </w:rPr>
        <w:t>
      баяндалған фактілерді тексеруді жүзеге асырады, оның ішінде адамның Қазақстан Республикасына келу мақсаттары мен себептерін нақтылайды;</w:t>
      </w:r>
    </w:p>
    <w:bookmarkEnd w:id="82"/>
    <w:bookmarkStart w:name="z87" w:id="83"/>
    <w:p>
      <w:pPr>
        <w:spacing w:after="0"/>
        <w:ind w:left="0"/>
        <w:jc w:val="both"/>
      </w:pPr>
      <w:r>
        <w:rPr>
          <w:rFonts w:ascii="Times New Roman"/>
          <w:b w:val="false"/>
          <w:i w:val="false"/>
          <w:color w:val="000000"/>
          <w:sz w:val="28"/>
        </w:rPr>
        <w:t>
      қажет болған жағдайда, ұсынылған құжаттардың түпнұсқалығы мен алынған мәліметтердің шынайылылығын тексеруді ұйымдастырады;</w:t>
      </w:r>
    </w:p>
    <w:bookmarkEnd w:id="83"/>
    <w:bookmarkStart w:name="z88" w:id="84"/>
    <w:p>
      <w:pPr>
        <w:spacing w:after="0"/>
        <w:ind w:left="0"/>
        <w:jc w:val="both"/>
      </w:pPr>
      <w:r>
        <w:rPr>
          <w:rFonts w:ascii="Times New Roman"/>
          <w:b w:val="false"/>
          <w:i w:val="false"/>
          <w:color w:val="000000"/>
          <w:sz w:val="28"/>
        </w:rPr>
        <w:t>
      қажет болған жағдайда, адаммен ұсынылған ақпараттың шынайылығын тексеру, материалдардағы сәйкессіздіктер мен қайшылықтарды жою үшін қосымша әңгімелесу өткізеді;</w:t>
      </w:r>
    </w:p>
    <w:bookmarkEnd w:id="84"/>
    <w:bookmarkStart w:name="z89" w:id="85"/>
    <w:p>
      <w:pPr>
        <w:spacing w:after="0"/>
        <w:ind w:left="0"/>
        <w:jc w:val="both"/>
      </w:pPr>
      <w:r>
        <w:rPr>
          <w:rFonts w:ascii="Times New Roman"/>
          <w:b w:val="false"/>
          <w:i w:val="false"/>
          <w:color w:val="000000"/>
          <w:sz w:val="28"/>
        </w:rPr>
        <w:t>
      адам ұсынған мәліметтер мен фактілерді растау және адам туралы қосымша ақпарат алу үшін Қазақстан Республикасының мемлекеттік органдарына, ұйымдарына (мекемелеріне) сұрау салулар жолдайды;</w:t>
      </w:r>
    </w:p>
    <w:bookmarkEnd w:id="85"/>
    <w:bookmarkStart w:name="z90" w:id="86"/>
    <w:p>
      <w:pPr>
        <w:spacing w:after="0"/>
        <w:ind w:left="0"/>
        <w:jc w:val="both"/>
      </w:pPr>
      <w:r>
        <w:rPr>
          <w:rFonts w:ascii="Times New Roman"/>
          <w:b w:val="false"/>
          <w:i w:val="false"/>
          <w:color w:val="000000"/>
          <w:sz w:val="28"/>
        </w:rPr>
        <w:t>
      есепке алу карточкасының көшірмесін қоса бере отырып, ұлттық қауіпсіздік органдарына сұрау салу жолдайды;</w:t>
      </w:r>
    </w:p>
    <w:bookmarkEnd w:id="86"/>
    <w:bookmarkStart w:name="z91" w:id="87"/>
    <w:p>
      <w:pPr>
        <w:spacing w:after="0"/>
        <w:ind w:left="0"/>
        <w:jc w:val="both"/>
      </w:pPr>
      <w:r>
        <w:rPr>
          <w:rFonts w:ascii="Times New Roman"/>
          <w:b w:val="false"/>
          <w:i w:val="false"/>
          <w:color w:val="000000"/>
          <w:sz w:val="28"/>
        </w:rPr>
        <w:t>
      адам ұсынған мәліметтерді растау қажет болған жағдайда, куәгерлерді (егер болса) шақырады;</w:t>
      </w:r>
    </w:p>
    <w:bookmarkEnd w:id="87"/>
    <w:bookmarkStart w:name="z92" w:id="88"/>
    <w:p>
      <w:pPr>
        <w:spacing w:after="0"/>
        <w:ind w:left="0"/>
        <w:jc w:val="both"/>
      </w:pPr>
      <w:r>
        <w:rPr>
          <w:rFonts w:ascii="Times New Roman"/>
          <w:b w:val="false"/>
          <w:i w:val="false"/>
          <w:color w:val="000000"/>
          <w:sz w:val="28"/>
        </w:rPr>
        <w:t>
      адам ұсынған құжаттар мен материалдарға, мемлекеттік органдардың, ұйымдардың (мекемелердің) ақпаратына талдау жүргізеді, шетелдікпен сауалнама жүргізу және әңгімелесу нәтижелерін бағалайды;</w:t>
      </w:r>
    </w:p>
    <w:bookmarkEnd w:id="88"/>
    <w:bookmarkStart w:name="z93" w:id="89"/>
    <w:p>
      <w:pPr>
        <w:spacing w:after="0"/>
        <w:ind w:left="0"/>
        <w:jc w:val="both"/>
      </w:pPr>
      <w:r>
        <w:rPr>
          <w:rFonts w:ascii="Times New Roman"/>
          <w:b w:val="false"/>
          <w:i w:val="false"/>
          <w:color w:val="000000"/>
          <w:sz w:val="28"/>
        </w:rPr>
        <w:t>
      өтінішхатты қарау нәтижелері бойынша ІІД КҚПБ басшысы босқын мәртебесін беру не одан бас тарту туралы шешім қабылдайды.</w:t>
      </w:r>
    </w:p>
    <w:bookmarkEnd w:id="89"/>
    <w:bookmarkStart w:name="z94" w:id="90"/>
    <w:p>
      <w:pPr>
        <w:spacing w:after="0"/>
        <w:ind w:left="0"/>
        <w:jc w:val="both"/>
      </w:pPr>
      <w:r>
        <w:rPr>
          <w:rFonts w:ascii="Times New Roman"/>
          <w:b w:val="false"/>
          <w:i w:val="false"/>
          <w:color w:val="000000"/>
          <w:sz w:val="28"/>
        </w:rPr>
        <w:t>
      35. ІІД КҚПБ-ның шешімі жалпы, дәлелдеме және қорытынды бөліктен тұрады.</w:t>
      </w:r>
    </w:p>
    <w:bookmarkEnd w:id="90"/>
    <w:bookmarkStart w:name="z95" w:id="91"/>
    <w:p>
      <w:pPr>
        <w:spacing w:after="0"/>
        <w:ind w:left="0"/>
        <w:jc w:val="both"/>
      </w:pPr>
      <w:r>
        <w:rPr>
          <w:rFonts w:ascii="Times New Roman"/>
          <w:b w:val="false"/>
          <w:i w:val="false"/>
          <w:color w:val="000000"/>
          <w:sz w:val="28"/>
        </w:rPr>
        <w:t>
      36. Жалпы бөлікте:</w:t>
      </w:r>
    </w:p>
    <w:bookmarkEnd w:id="91"/>
    <w:bookmarkStart w:name="z96" w:id="92"/>
    <w:p>
      <w:pPr>
        <w:spacing w:after="0"/>
        <w:ind w:left="0"/>
        <w:jc w:val="both"/>
      </w:pPr>
      <w:r>
        <w:rPr>
          <w:rFonts w:ascii="Times New Roman"/>
          <w:b w:val="false"/>
          <w:i w:val="false"/>
          <w:color w:val="000000"/>
          <w:sz w:val="28"/>
        </w:rPr>
        <w:t>
      адам туралы мәліметтер: тегі, аты (аттары), әкесінің аты (жеке басты куәландыратын құжатқа сәйкес), азаматтығы (болса), туған күні мен жері, діни сенімі, отбасы жағдайы, білімі, отбасы құрамы;</w:t>
      </w:r>
    </w:p>
    <w:bookmarkEnd w:id="92"/>
    <w:bookmarkStart w:name="z97" w:id="93"/>
    <w:p>
      <w:pPr>
        <w:spacing w:after="0"/>
        <w:ind w:left="0"/>
        <w:jc w:val="both"/>
      </w:pPr>
      <w:r>
        <w:rPr>
          <w:rFonts w:ascii="Times New Roman"/>
          <w:b w:val="false"/>
          <w:i w:val="false"/>
          <w:color w:val="000000"/>
          <w:sz w:val="28"/>
        </w:rPr>
        <w:t>
      тұрғылықты жерлерін көрсете отырып, өтініш иесінің жақын туыстары туралы;</w:t>
      </w:r>
    </w:p>
    <w:bookmarkEnd w:id="93"/>
    <w:bookmarkStart w:name="z98" w:id="94"/>
    <w:p>
      <w:pPr>
        <w:spacing w:after="0"/>
        <w:ind w:left="0"/>
        <w:jc w:val="both"/>
      </w:pPr>
      <w:r>
        <w:rPr>
          <w:rFonts w:ascii="Times New Roman"/>
          <w:b w:val="false"/>
          <w:i w:val="false"/>
          <w:color w:val="000000"/>
          <w:sz w:val="28"/>
        </w:rPr>
        <w:t>
      өтініш иесінің еңбек, саяси немесе қоғамдық қызметі, оның азаматтық тиесілілігі немесе бұрынғы тұрғылықты жерінің мемлекетінен шығуының мән-жайлары, жол жүру бағыты және Қазақстан Республикасына келуі туралы;</w:t>
      </w:r>
    </w:p>
    <w:bookmarkEnd w:id="94"/>
    <w:bookmarkStart w:name="z99" w:id="95"/>
    <w:p>
      <w:pPr>
        <w:spacing w:after="0"/>
        <w:ind w:left="0"/>
        <w:jc w:val="both"/>
      </w:pPr>
      <w:r>
        <w:rPr>
          <w:rFonts w:ascii="Times New Roman"/>
          <w:b w:val="false"/>
          <w:i w:val="false"/>
          <w:color w:val="000000"/>
          <w:sz w:val="28"/>
        </w:rPr>
        <w:t>
      Қазақстан Республикасына келгенге дейін адамның өміріне қатысты өзге де мәліметтер көрсетіледі.</w:t>
      </w:r>
    </w:p>
    <w:bookmarkEnd w:id="95"/>
    <w:bookmarkStart w:name="z100" w:id="96"/>
    <w:p>
      <w:pPr>
        <w:spacing w:after="0"/>
        <w:ind w:left="0"/>
        <w:jc w:val="both"/>
      </w:pPr>
      <w:r>
        <w:rPr>
          <w:rFonts w:ascii="Times New Roman"/>
          <w:b w:val="false"/>
          <w:i w:val="false"/>
          <w:color w:val="000000"/>
          <w:sz w:val="28"/>
        </w:rPr>
        <w:t>
      37. Дәлелдеме бөлігінде адам өтінішхатының негізділігіне баға беріледі.</w:t>
      </w:r>
    </w:p>
    <w:bookmarkEnd w:id="96"/>
    <w:bookmarkStart w:name="z101" w:id="97"/>
    <w:p>
      <w:pPr>
        <w:spacing w:after="0"/>
        <w:ind w:left="0"/>
        <w:jc w:val="both"/>
      </w:pPr>
      <w:r>
        <w:rPr>
          <w:rFonts w:ascii="Times New Roman"/>
          <w:b w:val="false"/>
          <w:i w:val="false"/>
          <w:color w:val="000000"/>
          <w:sz w:val="28"/>
        </w:rPr>
        <w:t>
      38. Егер ІІД КҚПБ қызметкері адамды босқын деп тану үшін негіздер жоқ екенін анықтаса, дәледеме бөлігінде босқын деп танудан бас тартудың негіздмесе баяндалады.</w:t>
      </w:r>
    </w:p>
    <w:bookmarkEnd w:id="97"/>
    <w:bookmarkStart w:name="z102" w:id="98"/>
    <w:p>
      <w:pPr>
        <w:spacing w:after="0"/>
        <w:ind w:left="0"/>
        <w:jc w:val="both"/>
      </w:pPr>
      <w:r>
        <w:rPr>
          <w:rFonts w:ascii="Times New Roman"/>
          <w:b w:val="false"/>
          <w:i w:val="false"/>
          <w:color w:val="000000"/>
          <w:sz w:val="28"/>
        </w:rPr>
        <w:t>
      39. Егер шетелдік бірнеше мемлекеттің азаматы болып табылса, ол азаматы болып табылатын мемлекеттердің біріне қорғау үшін өтініш білдіру мүмкіндігі туралы мәселе зерделенеді. Тек шетелдік өз азаматтығы мемлекеттерінің бірінің қорғауына жүгіне аламаған жағдайда ғана, негіздер болса, оған босқын мәртебесі берілуі мүмкін.</w:t>
      </w:r>
    </w:p>
    <w:bookmarkEnd w:id="98"/>
    <w:bookmarkStart w:name="z103" w:id="99"/>
    <w:p>
      <w:pPr>
        <w:spacing w:after="0"/>
        <w:ind w:left="0"/>
        <w:jc w:val="both"/>
      </w:pPr>
      <w:r>
        <w:rPr>
          <w:rFonts w:ascii="Times New Roman"/>
          <w:b w:val="false"/>
          <w:i w:val="false"/>
          <w:color w:val="000000"/>
          <w:sz w:val="28"/>
        </w:rPr>
        <w:t>
      40. Қорытынды бөлігінде босқын мәртебесін беру не одан бас тарту туралы қорытынды көрсетіледі. Босқын мәртебесін беруден бас тартылған жағдайда, Заңның тиісті бабына сілтеме көрсетіледі.</w:t>
      </w:r>
    </w:p>
    <w:bookmarkEnd w:id="99"/>
    <w:bookmarkStart w:name="z104" w:id="100"/>
    <w:p>
      <w:pPr>
        <w:spacing w:after="0"/>
        <w:ind w:left="0"/>
        <w:jc w:val="both"/>
      </w:pPr>
      <w:r>
        <w:rPr>
          <w:rFonts w:ascii="Times New Roman"/>
          <w:b w:val="false"/>
          <w:i w:val="false"/>
          <w:color w:val="000000"/>
          <w:sz w:val="28"/>
        </w:rPr>
        <w:t>
      41. Кәмелетке толмаған шетелдікті, сондай-ақ азаматтығы жоқ адамды босқын деп тану туралы өтінішхатты ІІД КҚПБ бірінші кезектегі тәртіппен қарайды.</w:t>
      </w:r>
    </w:p>
    <w:bookmarkEnd w:id="100"/>
    <w:bookmarkStart w:name="z105" w:id="101"/>
    <w:p>
      <w:pPr>
        <w:spacing w:after="0"/>
        <w:ind w:left="0"/>
        <w:jc w:val="both"/>
      </w:pPr>
      <w:r>
        <w:rPr>
          <w:rFonts w:ascii="Times New Roman"/>
          <w:b w:val="false"/>
          <w:i w:val="false"/>
          <w:color w:val="000000"/>
          <w:sz w:val="28"/>
        </w:rPr>
        <w:t>
      42. Егер адам өтінішхатты қарау кезеңінде Қазақстан Республикасынан тыс жерге шығуға ниеттенгені туралы мәлімдесе, оған өтінішхатты қарауды тоқтату туралы өтініш беру құқығы түсіндіріледі.</w:t>
      </w:r>
    </w:p>
    <w:bookmarkEnd w:id="101"/>
    <w:bookmarkStart w:name="z106" w:id="102"/>
    <w:p>
      <w:pPr>
        <w:spacing w:after="0"/>
        <w:ind w:left="0"/>
        <w:jc w:val="both"/>
      </w:pPr>
      <w:r>
        <w:rPr>
          <w:rFonts w:ascii="Times New Roman"/>
          <w:b w:val="false"/>
          <w:i w:val="false"/>
          <w:color w:val="000000"/>
          <w:sz w:val="28"/>
        </w:rPr>
        <w:t>
      43. Адам өтінішхатты қарауды тоқтату туралы өтініш берген жағдайда, ІІД КҚПБ дереу тиісті шешім қабылдайды. Өтінішхатты қарауды тоқтату туралы шешім қабылданғаннан кейін ІІД КҚПБ шетелдіктен, азаматтығы жоқ адамнан пана іздеген адамның куәлігін алып қояды және адамның Қазақстан Республикасынан тыс жерге шығуын бақылауды жүзеге асырады. Өтінішхатты қарауды тоқтатқаннан кейін бір ай мерзімде ІІД КҚПБ адамның кеткені туралы КҚПД-ға хабарлайды.</w:t>
      </w:r>
    </w:p>
    <w:bookmarkEnd w:id="102"/>
    <w:bookmarkStart w:name="z107" w:id="103"/>
    <w:p>
      <w:pPr>
        <w:spacing w:after="0"/>
        <w:ind w:left="0"/>
        <w:jc w:val="both"/>
      </w:pPr>
      <w:r>
        <w:rPr>
          <w:rFonts w:ascii="Times New Roman"/>
          <w:b w:val="false"/>
          <w:i w:val="false"/>
          <w:color w:val="000000"/>
          <w:sz w:val="28"/>
        </w:rPr>
        <w:t>
      44. Егер өтінішхатты қарау кезеңінде Қазақстан Республикасының аумағында қылмыс жасағаны үшін адамға қатысты қылмыстық іс қозғалса, қылмыстық қудалау органдарының ұсынымхаты бойынша өтінішхатты қарау тоқтатылады. Қылмыстық істі қозғау себептері көрсетілген аталған ұсынымхат өтінішхатты қарастырып жатқан ІІД КҚПБ-ға жіберіледі. Ұсынымхаттың негізінде ІІД КҚПБ өтіншхатты қарауды тоқтатып, бұл туралы дереу КҚПД-ға хабарлайды.</w:t>
      </w:r>
    </w:p>
    <w:bookmarkEnd w:id="103"/>
    <w:bookmarkStart w:name="z108" w:id="104"/>
    <w:p>
      <w:pPr>
        <w:spacing w:after="0"/>
        <w:ind w:left="0"/>
        <w:jc w:val="both"/>
      </w:pPr>
      <w:r>
        <w:rPr>
          <w:rFonts w:ascii="Times New Roman"/>
          <w:b w:val="false"/>
          <w:i w:val="false"/>
          <w:color w:val="000000"/>
          <w:sz w:val="28"/>
        </w:rPr>
        <w:t>
      45. Егер сот адамды кінәсіз деп таныса немесе бас бостандығынан айырмайтын жазаға соттаса, өтінішхатты қарауды тоқтату туралы ұсынымхат енгізген қылмыстық қудалау органы бұл туралы ІІД КҚПБ-ға хабарлайды.</w:t>
      </w:r>
    </w:p>
    <w:bookmarkEnd w:id="104"/>
    <w:bookmarkStart w:name="z109" w:id="105"/>
    <w:p>
      <w:pPr>
        <w:spacing w:after="0"/>
        <w:ind w:left="0"/>
        <w:jc w:val="both"/>
      </w:pPr>
      <w:r>
        <w:rPr>
          <w:rFonts w:ascii="Times New Roman"/>
          <w:b w:val="false"/>
          <w:i w:val="false"/>
          <w:color w:val="000000"/>
          <w:sz w:val="28"/>
        </w:rPr>
        <w:t>
      46. Ауыр немесе аса ауыр қылмыс жасағаны үшін адамға қатысты соттың айыптау үкімі күшіне енген жағдайда, мұндай адамға босқын мәртебесін беруден бас тартылады.</w:t>
      </w:r>
    </w:p>
    <w:bookmarkEnd w:id="105"/>
    <w:bookmarkStart w:name="z110" w:id="106"/>
    <w:p>
      <w:pPr>
        <w:spacing w:after="0"/>
        <w:ind w:left="0"/>
        <w:jc w:val="both"/>
      </w:pPr>
      <w:r>
        <w:rPr>
          <w:rFonts w:ascii="Times New Roman"/>
          <w:b w:val="false"/>
          <w:i w:val="false"/>
          <w:color w:val="000000"/>
          <w:sz w:val="28"/>
        </w:rPr>
        <w:t>
      47. Босқын деп тану туралы өтініш білдірген адамда босқын деп тану рәсімін өткізу кезеңінде балалары туған не отбасы мүшелерінің біреуі қайтыс болған жағдайда, адам өтінішхатқа өзгерістер мен толықтырулар енгізу үшін бұл туралы ІІД КҚПБ-ға хабарлайды.</w:t>
      </w:r>
    </w:p>
    <w:bookmarkEnd w:id="106"/>
    <w:bookmarkStart w:name="z111" w:id="107"/>
    <w:p>
      <w:pPr>
        <w:spacing w:after="0"/>
        <w:ind w:left="0"/>
        <w:jc w:val="both"/>
      </w:pPr>
      <w:r>
        <w:rPr>
          <w:rFonts w:ascii="Times New Roman"/>
          <w:b w:val="false"/>
          <w:i w:val="false"/>
          <w:color w:val="000000"/>
          <w:sz w:val="28"/>
        </w:rPr>
        <w:t>
      Бұл ретте адам есебінде тұрған ІІД КҚПБ-ға баланы босқын деп тану туралы өтініш бере алады. Өтінішке баланың тууы туралы куәлігі, сондай-ақ, егер ата-анасының біреуі Қазақстан Республикасындағы босқын және Қазақстан Республикасының азаматы болып табылмаса, осы ата-анасының тиісті өтініші қоса беріледі.</w:t>
      </w:r>
    </w:p>
    <w:bookmarkEnd w:id="107"/>
    <w:bookmarkStart w:name="z112" w:id="108"/>
    <w:p>
      <w:pPr>
        <w:spacing w:after="0"/>
        <w:ind w:left="0"/>
        <w:jc w:val="both"/>
      </w:pPr>
      <w:r>
        <w:rPr>
          <w:rFonts w:ascii="Times New Roman"/>
          <w:b w:val="false"/>
          <w:i w:val="false"/>
          <w:color w:val="000000"/>
          <w:sz w:val="28"/>
        </w:rPr>
        <w:t>
      ІІД КҚПБ осындай өтініш бойынша шешімді бірінші кезектегі тәртіпте қабылдайды.</w:t>
      </w:r>
    </w:p>
    <w:bookmarkEnd w:id="108"/>
    <w:bookmarkStart w:name="z113" w:id="109"/>
    <w:p>
      <w:pPr>
        <w:spacing w:after="0"/>
        <w:ind w:left="0"/>
        <w:jc w:val="both"/>
      </w:pPr>
      <w:r>
        <w:rPr>
          <w:rFonts w:ascii="Times New Roman"/>
          <w:b w:val="false"/>
          <w:i w:val="false"/>
          <w:color w:val="000000"/>
          <w:sz w:val="28"/>
        </w:rPr>
        <w:t>
      48. ІІД КҚПБ жеке келген кезде шетелдікке оның өтінішхаты бойынша қабылданған шешім туралы хабарлайды және шетелдіктен, азаматтығы жоқ адамнан пана іздеген адамның куәлігін алып қойып, оны жеке іске қоса тігеді.</w:t>
      </w:r>
    </w:p>
    <w:bookmarkEnd w:id="109"/>
    <w:bookmarkStart w:name="z114" w:id="110"/>
    <w:p>
      <w:pPr>
        <w:spacing w:after="0"/>
        <w:ind w:left="0"/>
        <w:jc w:val="both"/>
      </w:pPr>
      <w:r>
        <w:rPr>
          <w:rFonts w:ascii="Times New Roman"/>
          <w:b w:val="false"/>
          <w:i w:val="false"/>
          <w:color w:val="000000"/>
          <w:sz w:val="28"/>
        </w:rPr>
        <w:t>
      Босқын деп танылған шетелдікке, азаматтығы жоқ адамға ІІД КҚПБ есепке қою туралы белгісі бар, босқынның куәлігін береді, оның құқықтары мен міндеттерін түсіндіреді, паспортын алып қояды, ол жеке істе сақталуда қалады.</w:t>
      </w:r>
    </w:p>
    <w:bookmarkEnd w:id="110"/>
    <w:bookmarkStart w:name="z115" w:id="111"/>
    <w:p>
      <w:pPr>
        <w:spacing w:after="0"/>
        <w:ind w:left="0"/>
        <w:jc w:val="both"/>
      </w:pPr>
      <w:r>
        <w:rPr>
          <w:rFonts w:ascii="Times New Roman"/>
          <w:b w:val="false"/>
          <w:i w:val="false"/>
          <w:color w:val="000000"/>
          <w:sz w:val="28"/>
        </w:rPr>
        <w:t>
      Босқын деп танудан бас тарту алған шетелдікке, азаматтығы жоқ адамға ІІД КҚПБ-ның шешіміне шағымдану тәртібі, оның құқықтары мен міндеттері, оның ішінде заңнамада белгіленген мерзімде Қазақстан Республикасының аумағынан кету міндеті түсіндіріледі.</w:t>
      </w:r>
    </w:p>
    <w:bookmarkEnd w:id="111"/>
    <w:bookmarkStart w:name="z116" w:id="112"/>
    <w:p>
      <w:pPr>
        <w:spacing w:after="0"/>
        <w:ind w:left="0"/>
        <w:jc w:val="both"/>
      </w:pPr>
      <w:r>
        <w:rPr>
          <w:rFonts w:ascii="Times New Roman"/>
          <w:b w:val="false"/>
          <w:i w:val="false"/>
          <w:color w:val="000000"/>
          <w:sz w:val="28"/>
        </w:rPr>
        <w:t>
      49. Егер адам оған босқын деп тану туралы жазбаша хабарлама жіберілгеннен кейін үш айдың ішінде босқынның куәлігін алу үшін ІІД КҚПБ-ға келмесе, ІІД КҚПБ шетелдікті босқын деп тану туралы шешімнің күшін жою туралы ұсынымхат дайындап, оны КҚПД-ға жібереді.</w:t>
      </w:r>
    </w:p>
    <w:bookmarkEnd w:id="112"/>
    <w:bookmarkStart w:name="z117" w:id="113"/>
    <w:p>
      <w:pPr>
        <w:spacing w:after="0"/>
        <w:ind w:left="0"/>
        <w:jc w:val="both"/>
      </w:pPr>
      <w:r>
        <w:rPr>
          <w:rFonts w:ascii="Times New Roman"/>
          <w:b w:val="false"/>
          <w:i w:val="false"/>
          <w:color w:val="000000"/>
          <w:sz w:val="28"/>
        </w:rPr>
        <w:t>
      ІІД КҚПБ шетелдікті босқын деп тану туралы өз шешімінің күшін жояды және өтінішхатты қарауды тоқтату туралы шешім қабылдайды.</w:t>
      </w:r>
    </w:p>
    <w:bookmarkEnd w:id="113"/>
    <w:bookmarkStart w:name="z118" w:id="114"/>
    <w:p>
      <w:pPr>
        <w:spacing w:after="0"/>
        <w:ind w:left="0"/>
        <w:jc w:val="both"/>
      </w:pPr>
      <w:r>
        <w:rPr>
          <w:rFonts w:ascii="Times New Roman"/>
          <w:b w:val="false"/>
          <w:i w:val="false"/>
          <w:color w:val="000000"/>
          <w:sz w:val="28"/>
        </w:rPr>
        <w:t>
      50. Босқын тұратын жерін ауыстырған кезде оның ісінің материалдары босқынның жаңа тұратын жері бойынша ІІД КҚПБ-ға жіберіледі.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 туралы</w:t>
            </w:r>
            <w:r>
              <w:br/>
            </w:r>
            <w:r>
              <w:rPr>
                <w:rFonts w:ascii="Times New Roman"/>
                <w:b w:val="false"/>
                <w:i w:val="false"/>
                <w:color w:val="000000"/>
                <w:sz w:val="20"/>
              </w:rPr>
              <w:t>өтінішхатты тіркеу және қарау</w:t>
            </w:r>
            <w:r>
              <w:br/>
            </w:r>
            <w:r>
              <w:rPr>
                <w:rFonts w:ascii="Times New Roman"/>
                <w:b w:val="false"/>
                <w:i w:val="false"/>
                <w:color w:val="000000"/>
                <w:sz w:val="20"/>
              </w:rPr>
              <w:t>қағидасына</w:t>
            </w:r>
            <w:r>
              <w:br/>
            </w:r>
            <w:r>
              <w:rPr>
                <w:rFonts w:ascii="Times New Roman"/>
                <w:b w:val="false"/>
                <w:i w:val="false"/>
                <w:color w:val="000000"/>
                <w:sz w:val="20"/>
              </w:rPr>
              <w:t>1-қосымша</w:t>
            </w:r>
          </w:p>
        </w:tc>
      </w:tr>
    </w:tbl>
    <w:bookmarkStart w:name="z120" w:id="115"/>
    <w:p>
      <w:pPr>
        <w:spacing w:after="0"/>
        <w:ind w:left="0"/>
        <w:jc w:val="both"/>
      </w:pPr>
      <w:r>
        <w:rPr>
          <w:rFonts w:ascii="Times New Roman"/>
          <w:b w:val="false"/>
          <w:i w:val="false"/>
          <w:color w:val="000000"/>
          <w:sz w:val="28"/>
        </w:rPr>
        <w:t>
                                                               Нысан</w:t>
      </w:r>
    </w:p>
    <w:bookmarkEnd w:id="115"/>
    <w:p>
      <w:pPr>
        <w:spacing w:after="0"/>
        <w:ind w:left="0"/>
        <w:jc w:val="both"/>
      </w:pPr>
      <w:r>
        <w:rPr>
          <w:rFonts w:ascii="Times New Roman"/>
          <w:b w:val="false"/>
          <w:i w:val="false"/>
          <w:color w:val="000000"/>
          <w:sz w:val="28"/>
        </w:rPr>
        <w:t>
      кімге __________________________</w:t>
      </w:r>
    </w:p>
    <w:p>
      <w:pPr>
        <w:spacing w:after="0"/>
        <w:ind w:left="0"/>
        <w:jc w:val="both"/>
      </w:pPr>
      <w:r>
        <w:rPr>
          <w:rFonts w:ascii="Times New Roman"/>
          <w:b w:val="false"/>
          <w:i w:val="false"/>
          <w:color w:val="000000"/>
          <w:sz w:val="28"/>
        </w:rPr>
        <w:t>
      (уәкілетті органның аумақтық</w:t>
      </w:r>
    </w:p>
    <w:p>
      <w:pPr>
        <w:spacing w:after="0"/>
        <w:ind w:left="0"/>
        <w:jc w:val="both"/>
      </w:pPr>
      <w:r>
        <w:rPr>
          <w:rFonts w:ascii="Times New Roman"/>
          <w:b w:val="false"/>
          <w:i w:val="false"/>
          <w:color w:val="000000"/>
          <w:sz w:val="28"/>
        </w:rPr>
        <w:t xml:space="preserve">
      бөлімшесі басшысының     </w:t>
      </w:r>
    </w:p>
    <w:p>
      <w:pPr>
        <w:spacing w:after="0"/>
        <w:ind w:left="0"/>
        <w:jc w:val="both"/>
      </w:pPr>
      <w:r>
        <w:rPr>
          <w:rFonts w:ascii="Times New Roman"/>
          <w:b w:val="false"/>
          <w:i w:val="false"/>
          <w:color w:val="000000"/>
          <w:sz w:val="28"/>
        </w:rPr>
        <w:t>
      лауазымы, тегі және аты-жөні)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кімнен 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(қай мемлекеттің)     </w:t>
      </w:r>
    </w:p>
    <w:p>
      <w:pPr>
        <w:spacing w:after="0"/>
        <w:ind w:left="0"/>
        <w:jc w:val="both"/>
      </w:pPr>
      <w:r>
        <w:rPr>
          <w:rFonts w:ascii="Times New Roman"/>
          <w:b w:val="false"/>
          <w:i w:val="false"/>
          <w:color w:val="000000"/>
          <w:sz w:val="28"/>
        </w:rPr>
        <w:t>
      __________________ азаматы</w:t>
      </w:r>
    </w:p>
    <w:p>
      <w:pPr>
        <w:spacing w:after="0"/>
        <w:ind w:left="0"/>
        <w:jc w:val="both"/>
      </w:pPr>
      <w:r>
        <w:rPr>
          <w:rFonts w:ascii="Times New Roman"/>
          <w:b w:val="false"/>
          <w:i w:val="false"/>
          <w:color w:val="000000"/>
          <w:sz w:val="28"/>
        </w:rPr>
        <w:t>
      Уақытша тұрушының</w:t>
      </w:r>
    </w:p>
    <w:p>
      <w:pPr>
        <w:spacing w:after="0"/>
        <w:ind w:left="0"/>
        <w:jc w:val="both"/>
      </w:pPr>
      <w:r>
        <w:rPr>
          <w:rFonts w:ascii="Times New Roman"/>
          <w:b w:val="false"/>
          <w:i w:val="false"/>
          <w:color w:val="000000"/>
          <w:sz w:val="28"/>
        </w:rPr>
        <w:t>
      тұрақты тұратын жері 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отбасы құрамында ____ адам</w:t>
      </w:r>
    </w:p>
    <w:p>
      <w:pPr>
        <w:spacing w:after="0"/>
        <w:ind w:left="0"/>
        <w:jc w:val="left"/>
      </w:pPr>
      <w:r>
        <w:rPr>
          <w:rFonts w:ascii="Times New Roman"/>
          <w:b/>
          <w:i w:val="false"/>
          <w:color w:val="000000"/>
        </w:rPr>
        <w:t xml:space="preserve"> Босқын мәртебесін беру туралы өтінішхат</w:t>
      </w:r>
    </w:p>
    <w:p>
      <w:pPr>
        <w:spacing w:after="0"/>
        <w:ind w:left="0"/>
        <w:jc w:val="both"/>
      </w:pPr>
      <w:r>
        <w:rPr>
          <w:rFonts w:ascii="Times New Roman"/>
          <w:b w:val="false"/>
          <w:i w:val="false"/>
          <w:color w:val="000000"/>
          <w:sz w:val="28"/>
        </w:rPr>
        <w:t>
      Маған және менің отбасымның мүшелеріне Қазақстан Республикасында босқын мәртебесін беруді сұраймын.</w:t>
      </w:r>
    </w:p>
    <w:p>
      <w:pPr>
        <w:spacing w:after="0"/>
        <w:ind w:left="0"/>
        <w:jc w:val="both"/>
      </w:pPr>
      <w:r>
        <w:rPr>
          <w:rFonts w:ascii="Times New Roman"/>
          <w:b w:val="false"/>
          <w:i w:val="false"/>
          <w:color w:val="000000"/>
          <w:sz w:val="28"/>
        </w:rPr>
        <w:t>
      Тұратын жерімнен мына себептер бойынша кетуге мәжбүрмін: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күні және туған жері __________________________________________</w:t>
      </w:r>
    </w:p>
    <w:p>
      <w:pPr>
        <w:spacing w:after="0"/>
        <w:ind w:left="0"/>
        <w:jc w:val="both"/>
      </w:pPr>
      <w:r>
        <w:rPr>
          <w:rFonts w:ascii="Times New Roman"/>
          <w:b w:val="false"/>
          <w:i w:val="false"/>
          <w:color w:val="000000"/>
          <w:sz w:val="28"/>
        </w:rPr>
        <w:t>
      Азаматтығы (бұрын тұрақты тұрған елі)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Ұлты (этникалық тобы)________________________________________________</w:t>
      </w:r>
    </w:p>
    <w:p>
      <w:pPr>
        <w:spacing w:after="0"/>
        <w:ind w:left="0"/>
        <w:jc w:val="both"/>
      </w:pPr>
      <w:r>
        <w:rPr>
          <w:rFonts w:ascii="Times New Roman"/>
          <w:b w:val="false"/>
          <w:i w:val="false"/>
          <w:color w:val="000000"/>
          <w:sz w:val="28"/>
        </w:rPr>
        <w:t>
      Мынадай тілдерді білемін ____________________________________________</w:t>
      </w:r>
    </w:p>
    <w:p>
      <w:pPr>
        <w:spacing w:after="0"/>
        <w:ind w:left="0"/>
        <w:jc w:val="both"/>
      </w:pPr>
      <w:r>
        <w:rPr>
          <w:rFonts w:ascii="Times New Roman"/>
          <w:b w:val="false"/>
          <w:i w:val="false"/>
          <w:color w:val="000000"/>
          <w:sz w:val="28"/>
        </w:rPr>
        <w:t>
      Қазақстан Республикасына келу күні __________________________________</w:t>
      </w:r>
    </w:p>
    <w:p>
      <w:pPr>
        <w:spacing w:after="0"/>
        <w:ind w:left="0"/>
        <w:jc w:val="both"/>
      </w:pPr>
      <w:r>
        <w:rPr>
          <w:rFonts w:ascii="Times New Roman"/>
          <w:b w:val="false"/>
          <w:i w:val="false"/>
          <w:color w:val="000000"/>
          <w:sz w:val="28"/>
        </w:rPr>
        <w:t>
      Заңды (заңсыз) келді ________________________________________________</w:t>
      </w:r>
    </w:p>
    <w:p>
      <w:pPr>
        <w:spacing w:after="0"/>
        <w:ind w:left="0"/>
        <w:jc w:val="both"/>
      </w:pPr>
      <w:r>
        <w:rPr>
          <w:rFonts w:ascii="Times New Roman"/>
          <w:b w:val="false"/>
          <w:i w:val="false"/>
          <w:color w:val="000000"/>
          <w:sz w:val="28"/>
        </w:rPr>
        <w:t>
      Пана іздеген адамның жеке басын куәландыратын құжаттар немесе жеке</w:t>
      </w:r>
    </w:p>
    <w:p>
      <w:pPr>
        <w:spacing w:after="0"/>
        <w:ind w:left="0"/>
        <w:jc w:val="both"/>
      </w:pPr>
      <w:r>
        <w:rPr>
          <w:rFonts w:ascii="Times New Roman"/>
          <w:b w:val="false"/>
          <w:i w:val="false"/>
          <w:color w:val="000000"/>
          <w:sz w:val="28"/>
        </w:rPr>
        <w:t>
      басын растайтын құжаттар ____________________________________________</w:t>
      </w:r>
    </w:p>
    <w:p>
      <w:pPr>
        <w:spacing w:after="0"/>
        <w:ind w:left="0"/>
        <w:jc w:val="both"/>
      </w:pPr>
      <w:r>
        <w:rPr>
          <w:rFonts w:ascii="Times New Roman"/>
          <w:b w:val="false"/>
          <w:i w:val="false"/>
          <w:color w:val="000000"/>
          <w:sz w:val="28"/>
        </w:rPr>
        <w:t>
                       (атауы, сериясы, нөмір, қашан және кім берді)</w:t>
      </w:r>
    </w:p>
    <w:p>
      <w:pPr>
        <w:spacing w:after="0"/>
        <w:ind w:left="0"/>
        <w:jc w:val="both"/>
      </w:pPr>
      <w:r>
        <w:rPr>
          <w:rFonts w:ascii="Times New Roman"/>
          <w:b w:val="false"/>
          <w:i w:val="false"/>
          <w:color w:val="000000"/>
          <w:sz w:val="28"/>
        </w:rPr>
        <w:t>
      Менімен бірге келген отбасымның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бұрын Қазақстан Республикасында босқын мәртебесін беру туралы өтінішхатпен өтініш бердім (бермедім)________________________________</w:t>
      </w:r>
    </w:p>
    <w:p>
      <w:pPr>
        <w:spacing w:after="0"/>
        <w:ind w:left="0"/>
        <w:jc w:val="both"/>
      </w:pPr>
      <w:r>
        <w:rPr>
          <w:rFonts w:ascii="Times New Roman"/>
          <w:b w:val="false"/>
          <w:i w:val="false"/>
          <w:color w:val="000000"/>
          <w:sz w:val="28"/>
        </w:rPr>
        <w:t>
      Егер берген болса, органды көрсетіңіз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       ____________________________</w:t>
      </w:r>
    </w:p>
    <w:p>
      <w:pPr>
        <w:spacing w:after="0"/>
        <w:ind w:left="0"/>
        <w:jc w:val="both"/>
      </w:pPr>
      <w:r>
        <w:rPr>
          <w:rFonts w:ascii="Times New Roman"/>
          <w:b w:val="false"/>
          <w:i w:val="false"/>
          <w:color w:val="000000"/>
          <w:sz w:val="28"/>
        </w:rPr>
        <w:t>
      (өтініш беру күні)            (пана іздеген адамның қолы)</w:t>
      </w:r>
    </w:p>
    <w:p>
      <w:pPr>
        <w:spacing w:after="0"/>
        <w:ind w:left="0"/>
        <w:jc w:val="both"/>
      </w:pPr>
      <w:r>
        <w:rPr>
          <w:rFonts w:ascii="Times New Roman"/>
          <w:b w:val="false"/>
          <w:i w:val="false"/>
          <w:color w:val="000000"/>
          <w:sz w:val="28"/>
        </w:rPr>
        <w:t>
      Өтініш хатты қабылдаған</w:t>
      </w:r>
    </w:p>
    <w:p>
      <w:pPr>
        <w:spacing w:after="0"/>
        <w:ind w:left="0"/>
        <w:jc w:val="both"/>
      </w:pPr>
      <w:r>
        <w:rPr>
          <w:rFonts w:ascii="Times New Roman"/>
          <w:b w:val="false"/>
          <w:i w:val="false"/>
          <w:color w:val="000000"/>
          <w:sz w:val="28"/>
        </w:rPr>
        <w:t>
      уәкілетті органның</w:t>
      </w:r>
    </w:p>
    <w:p>
      <w:pPr>
        <w:spacing w:after="0"/>
        <w:ind w:left="0"/>
        <w:jc w:val="both"/>
      </w:pPr>
      <w:r>
        <w:rPr>
          <w:rFonts w:ascii="Times New Roman"/>
          <w:b w:val="false"/>
          <w:i w:val="false"/>
          <w:color w:val="000000"/>
          <w:sz w:val="28"/>
        </w:rPr>
        <w:t>
      аумақтық бөлімшесінің қызметкер _______ _____________ __________</w:t>
      </w:r>
    </w:p>
    <w:p>
      <w:pPr>
        <w:spacing w:after="0"/>
        <w:ind w:left="0"/>
        <w:jc w:val="both"/>
      </w:pPr>
      <w:r>
        <w:rPr>
          <w:rFonts w:ascii="Times New Roman"/>
          <w:b w:val="false"/>
          <w:i w:val="false"/>
          <w:color w:val="000000"/>
          <w:sz w:val="28"/>
        </w:rPr>
        <w:t>
                                       (қолы)  (Т.А.Ә.)      (күні)</w:t>
      </w:r>
    </w:p>
    <w:p>
      <w:pPr>
        <w:spacing w:after="0"/>
        <w:ind w:left="0"/>
        <w:jc w:val="both"/>
      </w:pPr>
      <w:r>
        <w:rPr>
          <w:rFonts w:ascii="Times New Roman"/>
          <w:b w:val="false"/>
          <w:i w:val="false"/>
          <w:color w:val="000000"/>
          <w:sz w:val="28"/>
        </w:rPr>
        <w:t>
      Өтінішхатты тіркеу туралы шешім:</w:t>
      </w:r>
    </w:p>
    <w:p>
      <w:pPr>
        <w:spacing w:after="0"/>
        <w:ind w:left="0"/>
        <w:jc w:val="both"/>
      </w:pPr>
      <w:r>
        <w:rPr>
          <w:rFonts w:ascii="Times New Roman"/>
          <w:b w:val="false"/>
          <w:i w:val="false"/>
          <w:color w:val="000000"/>
          <w:sz w:val="28"/>
        </w:rPr>
        <w:t>
      Тіркелді ________________________________________________________</w:t>
      </w:r>
    </w:p>
    <w:p>
      <w:pPr>
        <w:spacing w:after="0"/>
        <w:ind w:left="0"/>
        <w:jc w:val="both"/>
      </w:pPr>
      <w:r>
        <w:rPr>
          <w:rFonts w:ascii="Times New Roman"/>
          <w:b w:val="false"/>
          <w:i w:val="false"/>
          <w:color w:val="000000"/>
          <w:sz w:val="28"/>
        </w:rPr>
        <w:t>
                      (күні, тіркеу нөмірі, қызметкердің қолы)</w:t>
      </w:r>
    </w:p>
    <w:bookmarkStart w:name="z121" w:id="116"/>
    <w:p>
      <w:pPr>
        <w:spacing w:after="0"/>
        <w:ind w:left="0"/>
        <w:jc w:val="both"/>
      </w:pPr>
      <w:r>
        <w:rPr>
          <w:rFonts w:ascii="Times New Roman"/>
          <w:b w:val="false"/>
          <w:i w:val="false"/>
          <w:color w:val="000000"/>
          <w:sz w:val="28"/>
        </w:rPr>
        <w:t>
      Босқын мәртебесін беру туралы</w:t>
      </w:r>
    </w:p>
    <w:bookmarkEnd w:id="116"/>
    <w:p>
      <w:pPr>
        <w:spacing w:after="0"/>
        <w:ind w:left="0"/>
        <w:jc w:val="both"/>
      </w:pPr>
      <w:r>
        <w:rPr>
          <w:rFonts w:ascii="Times New Roman"/>
          <w:b w:val="false"/>
          <w:i w:val="false"/>
          <w:color w:val="000000"/>
          <w:sz w:val="28"/>
        </w:rPr>
        <w:t>
      өтінішхатты тіркеу және қарау</w:t>
      </w:r>
    </w:p>
    <w:p>
      <w:pPr>
        <w:spacing w:after="0"/>
        <w:ind w:left="0"/>
        <w:jc w:val="both"/>
      </w:pPr>
      <w:r>
        <w:rPr>
          <w:rFonts w:ascii="Times New Roman"/>
          <w:b w:val="false"/>
          <w:i w:val="false"/>
          <w:color w:val="000000"/>
          <w:sz w:val="28"/>
        </w:rPr>
        <w:t xml:space="preserve">
      қағидасына         </w:t>
      </w:r>
    </w:p>
    <w:p>
      <w:pPr>
        <w:spacing w:after="0"/>
        <w:ind w:left="0"/>
        <w:jc w:val="both"/>
      </w:pPr>
      <w:r>
        <w:rPr>
          <w:rFonts w:ascii="Times New Roman"/>
          <w:b w:val="false"/>
          <w:i w:val="false"/>
          <w:color w:val="000000"/>
          <w:sz w:val="28"/>
        </w:rPr>
        <w:t xml:space="preserve">
      2-қосымша         </w:t>
      </w:r>
    </w:p>
    <w:bookmarkStart w:name="z122" w:id="117"/>
    <w:p>
      <w:pPr>
        <w:spacing w:after="0"/>
        <w:ind w:left="0"/>
        <w:jc w:val="both"/>
      </w:pPr>
      <w:r>
        <w:rPr>
          <w:rFonts w:ascii="Times New Roman"/>
          <w:b w:val="false"/>
          <w:i w:val="false"/>
          <w:color w:val="000000"/>
          <w:sz w:val="28"/>
        </w:rPr>
        <w:t>
                                                               Нысан</w:t>
      </w:r>
    </w:p>
    <w:bookmarkEnd w:id="117"/>
    <w:p>
      <w:pPr>
        <w:spacing w:after="0"/>
        <w:ind w:left="0"/>
        <w:jc w:val="left"/>
      </w:pPr>
      <w:r>
        <w:rPr>
          <w:rFonts w:ascii="Times New Roman"/>
          <w:b/>
          <w:i w:val="false"/>
          <w:color w:val="000000"/>
        </w:rPr>
        <w:t xml:space="preserve"> Пана іздеген адамдарды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 іздеген адамның және оның отбасы мүшелерінің тегі, аты, әкесінің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елі және бұрын тұрған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келу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қабылдау және тіркеу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тұрғылықты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жүргізген қызметкердің тегі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123" w:id="118"/>
    <w:p>
      <w:pPr>
        <w:spacing w:after="0"/>
        <w:ind w:left="0"/>
        <w:jc w:val="both"/>
      </w:pPr>
      <w:r>
        <w:rPr>
          <w:rFonts w:ascii="Times New Roman"/>
          <w:b w:val="false"/>
          <w:i w:val="false"/>
          <w:color w:val="000000"/>
          <w:sz w:val="28"/>
        </w:rPr>
        <w:t>
      Босқын мәртебесін беру туралы</w:t>
      </w:r>
    </w:p>
    <w:bookmarkEnd w:id="118"/>
    <w:p>
      <w:pPr>
        <w:spacing w:after="0"/>
        <w:ind w:left="0"/>
        <w:jc w:val="both"/>
      </w:pPr>
      <w:r>
        <w:rPr>
          <w:rFonts w:ascii="Times New Roman"/>
          <w:b w:val="false"/>
          <w:i w:val="false"/>
          <w:color w:val="000000"/>
          <w:sz w:val="28"/>
        </w:rPr>
        <w:t>
      өтінішхатты тіркеу және қарау</w:t>
      </w:r>
    </w:p>
    <w:p>
      <w:pPr>
        <w:spacing w:after="0"/>
        <w:ind w:left="0"/>
        <w:jc w:val="both"/>
      </w:pPr>
      <w:r>
        <w:rPr>
          <w:rFonts w:ascii="Times New Roman"/>
          <w:b w:val="false"/>
          <w:i w:val="false"/>
          <w:color w:val="000000"/>
          <w:sz w:val="28"/>
        </w:rPr>
        <w:t xml:space="preserve">
      қағидасына         </w:t>
      </w:r>
    </w:p>
    <w:p>
      <w:pPr>
        <w:spacing w:after="0"/>
        <w:ind w:left="0"/>
        <w:jc w:val="both"/>
      </w:pPr>
      <w:r>
        <w:rPr>
          <w:rFonts w:ascii="Times New Roman"/>
          <w:b w:val="false"/>
          <w:i w:val="false"/>
          <w:color w:val="000000"/>
          <w:sz w:val="28"/>
        </w:rPr>
        <w:t xml:space="preserve">
      3-қосымша         </w:t>
      </w:r>
    </w:p>
    <w:bookmarkStart w:name="z124" w:id="119"/>
    <w:p>
      <w:pPr>
        <w:spacing w:after="0"/>
        <w:ind w:left="0"/>
        <w:jc w:val="both"/>
      </w:pPr>
      <w:r>
        <w:rPr>
          <w:rFonts w:ascii="Times New Roman"/>
          <w:b w:val="false"/>
          <w:i w:val="false"/>
          <w:color w:val="000000"/>
          <w:sz w:val="28"/>
        </w:rPr>
        <w:t>
                                                               Нысан</w:t>
      </w:r>
    </w:p>
    <w:bookmarkEnd w:id="119"/>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w:t>
            </w:r>
          </w:p>
          <w:p>
            <w:pPr>
              <w:spacing w:after="20"/>
              <w:ind w:left="20"/>
              <w:jc w:val="both"/>
            </w:pPr>
            <w:r>
              <w:rPr>
                <w:rFonts w:ascii="Times New Roman"/>
                <w:b w:val="false"/>
                <w:i w:val="false"/>
                <w:color w:val="000000"/>
                <w:sz w:val="20"/>
              </w:rPr>
              <w:t>
іздеген</w:t>
            </w:r>
          </w:p>
          <w:p>
            <w:pPr>
              <w:spacing w:after="20"/>
              <w:ind w:left="20"/>
              <w:jc w:val="both"/>
            </w:pPr>
            <w:r>
              <w:rPr>
                <w:rFonts w:ascii="Times New Roman"/>
                <w:b w:val="false"/>
                <w:i w:val="false"/>
                <w:color w:val="000000"/>
                <w:sz w:val="20"/>
              </w:rPr>
              <w:t>
адамның</w:t>
            </w:r>
          </w:p>
          <w:p>
            <w:pPr>
              <w:spacing w:after="20"/>
              <w:ind w:left="20"/>
              <w:jc w:val="both"/>
            </w:pPr>
            <w:r>
              <w:rPr>
                <w:rFonts w:ascii="Times New Roman"/>
                <w:b w:val="false"/>
                <w:i w:val="false"/>
                <w:color w:val="000000"/>
                <w:sz w:val="20"/>
              </w:rPr>
              <w:t>
суреті</w:t>
            </w:r>
          </w:p>
        </w:tc>
      </w:tr>
    </w:tbl>
    <w:p>
      <w:pPr>
        <w:spacing w:after="0"/>
        <w:ind w:left="0"/>
        <w:jc w:val="left"/>
      </w:pPr>
      <w:r>
        <w:rPr>
          <w:rFonts w:ascii="Times New Roman"/>
          <w:b/>
          <w:i w:val="false"/>
          <w:color w:val="000000"/>
        </w:rPr>
        <w:t xml:space="preserve"> Пана іздеген адамды</w:t>
      </w:r>
      <w:r>
        <w:br/>
      </w:r>
      <w:r>
        <w:rPr>
          <w:rFonts w:ascii="Times New Roman"/>
          <w:b/>
          <w:i w:val="false"/>
          <w:color w:val="000000"/>
        </w:rPr>
        <w:t>есепке алу карточкасы</w:t>
      </w:r>
    </w:p>
    <w:p>
      <w:pPr>
        <w:spacing w:after="0"/>
        <w:ind w:left="0"/>
        <w:jc w:val="both"/>
      </w:pPr>
      <w:r>
        <w:rPr>
          <w:rFonts w:ascii="Times New Roman"/>
          <w:b w:val="false"/>
          <w:i w:val="false"/>
          <w:color w:val="000000"/>
          <w:sz w:val="28"/>
        </w:rPr>
        <w:t>
      1. Тегі, аты, әкесінің аты __________________________________________</w:t>
      </w:r>
    </w:p>
    <w:p>
      <w:pPr>
        <w:spacing w:after="0"/>
        <w:ind w:left="0"/>
        <w:jc w:val="both"/>
      </w:pPr>
      <w:r>
        <w:rPr>
          <w:rFonts w:ascii="Times New Roman"/>
          <w:b w:val="false"/>
          <w:i w:val="false"/>
          <w:color w:val="000000"/>
          <w:sz w:val="28"/>
        </w:rPr>
        <w:t>
      2. Туған күні, айы, жылы ____________________________________________</w:t>
      </w:r>
    </w:p>
    <w:p>
      <w:pPr>
        <w:spacing w:after="0"/>
        <w:ind w:left="0"/>
        <w:jc w:val="both"/>
      </w:pPr>
      <w:r>
        <w:rPr>
          <w:rFonts w:ascii="Times New Roman"/>
          <w:b w:val="false"/>
          <w:i w:val="false"/>
          <w:color w:val="000000"/>
          <w:sz w:val="28"/>
        </w:rPr>
        <w:t>
      3. Туған жері _______________________________________________________</w:t>
      </w:r>
    </w:p>
    <w:p>
      <w:pPr>
        <w:spacing w:after="0"/>
        <w:ind w:left="0"/>
        <w:jc w:val="both"/>
      </w:pPr>
      <w:r>
        <w:rPr>
          <w:rFonts w:ascii="Times New Roman"/>
          <w:b w:val="false"/>
          <w:i w:val="false"/>
          <w:color w:val="000000"/>
          <w:sz w:val="28"/>
        </w:rPr>
        <w:t>
      4. Азаматтығы _______________________________________________________</w:t>
      </w:r>
    </w:p>
    <w:p>
      <w:pPr>
        <w:spacing w:after="0"/>
        <w:ind w:left="0"/>
        <w:jc w:val="both"/>
      </w:pPr>
      <w:r>
        <w:rPr>
          <w:rFonts w:ascii="Times New Roman"/>
          <w:b w:val="false"/>
          <w:i w:val="false"/>
          <w:color w:val="000000"/>
          <w:sz w:val="28"/>
        </w:rPr>
        <w:t>
      5. Ұлты _____________________________________________________________</w:t>
      </w:r>
    </w:p>
    <w:p>
      <w:pPr>
        <w:spacing w:after="0"/>
        <w:ind w:left="0"/>
        <w:jc w:val="both"/>
      </w:pPr>
      <w:r>
        <w:rPr>
          <w:rFonts w:ascii="Times New Roman"/>
          <w:b w:val="false"/>
          <w:i w:val="false"/>
          <w:color w:val="000000"/>
          <w:sz w:val="28"/>
        </w:rPr>
        <w:t>
      6. Пана іздеген адамның жеке басын куәландыратын құжаттар немесе жеке басын растайтын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сериясы, нөмір, қашан және кім берді)</w:t>
      </w:r>
    </w:p>
    <w:p>
      <w:pPr>
        <w:spacing w:after="0"/>
        <w:ind w:left="0"/>
        <w:jc w:val="both"/>
      </w:pPr>
      <w:r>
        <w:rPr>
          <w:rFonts w:ascii="Times New Roman"/>
          <w:b w:val="false"/>
          <w:i w:val="false"/>
          <w:color w:val="000000"/>
          <w:sz w:val="28"/>
        </w:rPr>
        <w:t>
      7. Отбасы жағдайы ____________________</w:t>
      </w:r>
    </w:p>
    <w:p>
      <w:pPr>
        <w:spacing w:after="0"/>
        <w:ind w:left="0"/>
        <w:jc w:val="both"/>
      </w:pPr>
      <w:r>
        <w:rPr>
          <w:rFonts w:ascii="Times New Roman"/>
          <w:b w:val="false"/>
          <w:i w:val="false"/>
          <w:color w:val="000000"/>
          <w:sz w:val="28"/>
        </w:rPr>
        <w:t>
      8. Отбасы құрамында __________________ адам</w:t>
      </w:r>
    </w:p>
    <w:p>
      <w:pPr>
        <w:spacing w:after="0"/>
        <w:ind w:left="0"/>
        <w:jc w:val="both"/>
      </w:pPr>
      <w:r>
        <w:rPr>
          <w:rFonts w:ascii="Times New Roman"/>
          <w:b w:val="false"/>
          <w:i w:val="false"/>
          <w:color w:val="000000"/>
          <w:sz w:val="28"/>
        </w:rPr>
        <w:t>
      9. Пана іздеген адаммен бірге келген отбасы мүшелері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Төлқұжаттың немесе жеке басын куәландыратын өзге де құжаттың №,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Қазақстан Республикасында тұратын жері және телефон нөмірі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Отбасының барлық мүшелері көрсетілген мекенжай бойынша тұра ма?</w:t>
      </w:r>
    </w:p>
    <w:p>
      <w:pPr>
        <w:spacing w:after="0"/>
        <w:ind w:left="0"/>
        <w:jc w:val="both"/>
      </w:pPr>
      <w:r>
        <w:rPr>
          <w:rFonts w:ascii="Times New Roman"/>
          <w:b w:val="false"/>
          <w:i w:val="false"/>
          <w:color w:val="000000"/>
          <w:sz w:val="28"/>
        </w:rPr>
        <w:t>
      Егер "тұрмаса", отбасының қай мүшесі тұрмайтыны және оның қандай</w:t>
      </w:r>
    </w:p>
    <w:p>
      <w:pPr>
        <w:spacing w:after="0"/>
        <w:ind w:left="0"/>
        <w:jc w:val="both"/>
      </w:pPr>
      <w:r>
        <w:rPr>
          <w:rFonts w:ascii="Times New Roman"/>
          <w:b w:val="false"/>
          <w:i w:val="false"/>
          <w:color w:val="000000"/>
          <w:sz w:val="28"/>
        </w:rPr>
        <w:t>
      мекенжай бойынша тұратыны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Бұдан бұрын Босқын мәртебесін беру туралы өтінішхат берді ме</w:t>
      </w:r>
    </w:p>
    <w:p>
      <w:pPr>
        <w:spacing w:after="0"/>
        <w:ind w:left="0"/>
        <w:jc w:val="both"/>
      </w:pPr>
      <w:r>
        <w:rPr>
          <w:rFonts w:ascii="Times New Roman"/>
          <w:b w:val="false"/>
          <w:i w:val="false"/>
          <w:color w:val="000000"/>
          <w:sz w:val="28"/>
        </w:rPr>
        <w:t>
      (қайда және қашан)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Сапар бағыты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Тілдерді білуі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Мүгедектігі, оның ішінде отбасы мүшелерінде - (бар/жоқ). Егер "мүгедек болса", кім және нешінші топтағы мүгедек екені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Әскери қызметі, қызмет өткерген уақыты және жері, әскери атағы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Пана іздеген адам немесе пана іздеген адаммен бірге келген отбасы</w:t>
      </w:r>
    </w:p>
    <w:p>
      <w:pPr>
        <w:spacing w:after="0"/>
        <w:ind w:left="0"/>
        <w:jc w:val="both"/>
      </w:pPr>
      <w:r>
        <w:rPr>
          <w:rFonts w:ascii="Times New Roman"/>
          <w:b w:val="false"/>
          <w:i w:val="false"/>
          <w:color w:val="000000"/>
          <w:sz w:val="28"/>
        </w:rPr>
        <w:t>
      мүшелерінің біреуі қылмыстық жауапкершілікке тартылды ма _______</w:t>
      </w:r>
    </w:p>
    <w:p>
      <w:pPr>
        <w:spacing w:after="0"/>
        <w:ind w:left="0"/>
        <w:jc w:val="both"/>
      </w:pPr>
      <w:r>
        <w:rPr>
          <w:rFonts w:ascii="Times New Roman"/>
          <w:b w:val="false"/>
          <w:i w:val="false"/>
          <w:color w:val="000000"/>
          <w:sz w:val="28"/>
        </w:rPr>
        <w:t>
      (иә/жоқ). Егер тартылса, кім, қашан, қай соттың үкімі бойынша және</w:t>
      </w:r>
    </w:p>
    <w:p>
      <w:pPr>
        <w:spacing w:after="0"/>
        <w:ind w:left="0"/>
        <w:jc w:val="both"/>
      </w:pPr>
      <w:r>
        <w:rPr>
          <w:rFonts w:ascii="Times New Roman"/>
          <w:b w:val="false"/>
          <w:i w:val="false"/>
          <w:color w:val="000000"/>
          <w:sz w:val="28"/>
        </w:rPr>
        <w:t>
      қандай мерзімге екені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Бұрын тұрақты тұрған елі және мекенжайы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Тұрған елінен кету күні және себебі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Қазақстан Республикасында туыстары бар ма - (иә/жоқ). Егер болса,</w:t>
      </w:r>
    </w:p>
    <w:p>
      <w:pPr>
        <w:spacing w:after="0"/>
        <w:ind w:left="0"/>
        <w:jc w:val="both"/>
      </w:pPr>
      <w:r>
        <w:rPr>
          <w:rFonts w:ascii="Times New Roman"/>
          <w:b w:val="false"/>
          <w:i w:val="false"/>
          <w:color w:val="000000"/>
          <w:sz w:val="28"/>
        </w:rPr>
        <w:t>
      туыстық дәрежесі және олардың тұратын жері көрсетілсін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Қоныстанудың болжамды орны (қала, облыс, аудан, елді мекен көрсетілсін) ________________________________________________________</w:t>
      </w:r>
    </w:p>
    <w:p>
      <w:pPr>
        <w:spacing w:after="0"/>
        <w:ind w:left="0"/>
        <w:jc w:val="both"/>
      </w:pPr>
      <w:r>
        <w:rPr>
          <w:rFonts w:ascii="Times New Roman"/>
          <w:b w:val="false"/>
          <w:i w:val="false"/>
          <w:color w:val="000000"/>
          <w:sz w:val="28"/>
        </w:rPr>
        <w:t>
      22. Білімі, кәсібі, оның ішінде отбасы мүшелерінің білімі, кәсібі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Партиялардағы, ұйымдардағы, топтардағы мүшелігі _________________</w:t>
      </w:r>
    </w:p>
    <w:p>
      <w:pPr>
        <w:spacing w:after="0"/>
        <w:ind w:left="0"/>
        <w:jc w:val="both"/>
      </w:pPr>
      <w:r>
        <w:rPr>
          <w:rFonts w:ascii="Times New Roman"/>
          <w:b w:val="false"/>
          <w:i w:val="false"/>
          <w:color w:val="000000"/>
          <w:sz w:val="28"/>
        </w:rPr>
        <w:t>
      24. Қазақстан Республикасында бұрын болды ма ____ (иә/жоқ). Егер</w:t>
      </w:r>
    </w:p>
    <w:p>
      <w:pPr>
        <w:spacing w:after="0"/>
        <w:ind w:left="0"/>
        <w:jc w:val="both"/>
      </w:pPr>
      <w:r>
        <w:rPr>
          <w:rFonts w:ascii="Times New Roman"/>
          <w:b w:val="false"/>
          <w:i w:val="false"/>
          <w:color w:val="000000"/>
          <w:sz w:val="28"/>
        </w:rPr>
        <w:t>
      болса, келу күні мен мақсаты көрсетілсін ____________________________</w:t>
      </w:r>
    </w:p>
    <w:p>
      <w:pPr>
        <w:spacing w:after="0"/>
        <w:ind w:left="0"/>
        <w:jc w:val="both"/>
      </w:pPr>
      <w:r>
        <w:rPr>
          <w:rFonts w:ascii="Times New Roman"/>
          <w:b w:val="false"/>
          <w:i w:val="false"/>
          <w:color w:val="000000"/>
          <w:sz w:val="28"/>
        </w:rPr>
        <w:t>
      25. Қосымша мәліметтер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 Өтінішхатты қабылдаған органның атауы және қабылдаған күні ______</w:t>
      </w:r>
    </w:p>
    <w:p>
      <w:pPr>
        <w:spacing w:after="0"/>
        <w:ind w:left="0"/>
        <w:jc w:val="both"/>
      </w:pPr>
      <w:r>
        <w:rPr>
          <w:rFonts w:ascii="Times New Roman"/>
          <w:b w:val="false"/>
          <w:i w:val="false"/>
          <w:color w:val="000000"/>
          <w:sz w:val="28"/>
        </w:rPr>
        <w:t>
      27. Өтінішхаттың уәкілетті органның аумақтық бөлімшесіне келіп түскен күні ________________________________________________________________</w:t>
      </w:r>
    </w:p>
    <w:p>
      <w:pPr>
        <w:spacing w:after="0"/>
        <w:ind w:left="0"/>
        <w:jc w:val="both"/>
      </w:pPr>
      <w:r>
        <w:rPr>
          <w:rFonts w:ascii="Times New Roman"/>
          <w:b w:val="false"/>
          <w:i w:val="false"/>
          <w:color w:val="000000"/>
          <w:sz w:val="28"/>
        </w:rPr>
        <w:t>
      28. Әңгімелесу жүргізу күні _________________________________________</w:t>
      </w:r>
    </w:p>
    <w:p>
      <w:pPr>
        <w:spacing w:after="0"/>
        <w:ind w:left="0"/>
        <w:jc w:val="both"/>
      </w:pPr>
      <w:r>
        <w:rPr>
          <w:rFonts w:ascii="Times New Roman"/>
          <w:b w:val="false"/>
          <w:i w:val="false"/>
          <w:color w:val="000000"/>
          <w:sz w:val="28"/>
        </w:rPr>
        <w:t>
      29. Өтінішхаттың тіркелген күні _____________________________________</w:t>
      </w:r>
    </w:p>
    <w:p>
      <w:pPr>
        <w:spacing w:after="0"/>
        <w:ind w:left="0"/>
        <w:jc w:val="both"/>
      </w:pPr>
      <w:r>
        <w:rPr>
          <w:rFonts w:ascii="Times New Roman"/>
          <w:b w:val="false"/>
          <w:i w:val="false"/>
          <w:color w:val="000000"/>
          <w:sz w:val="28"/>
        </w:rPr>
        <w:t>
      30. Пана іздеген адамның куәлігі: тіркеу № ______ 20 __ ж.___________</w:t>
      </w:r>
    </w:p>
    <w:p>
      <w:pPr>
        <w:spacing w:after="0"/>
        <w:ind w:left="0"/>
        <w:jc w:val="both"/>
      </w:pPr>
      <w:r>
        <w:rPr>
          <w:rFonts w:ascii="Times New Roman"/>
          <w:b w:val="false"/>
          <w:i w:val="false"/>
          <w:color w:val="000000"/>
          <w:sz w:val="28"/>
        </w:rPr>
        <w:t>
      Берілген күні 20 __ ж. __ _______ Қолданылу мерзімі _________________</w:t>
      </w:r>
    </w:p>
    <w:p>
      <w:pPr>
        <w:spacing w:after="0"/>
        <w:ind w:left="0"/>
        <w:jc w:val="both"/>
      </w:pPr>
      <w:r>
        <w:rPr>
          <w:rFonts w:ascii="Times New Roman"/>
          <w:b w:val="false"/>
          <w:i w:val="false"/>
          <w:color w:val="000000"/>
          <w:sz w:val="28"/>
        </w:rPr>
        <w:t>
      Пана іздеген адамның куәлігін алдым _________________________________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Пана іздеген адамның куәлігінің қолданылу мерзімі ____________ дейін</w:t>
      </w:r>
    </w:p>
    <w:p>
      <w:pPr>
        <w:spacing w:after="0"/>
        <w:ind w:left="0"/>
        <w:jc w:val="both"/>
      </w:pPr>
      <w:r>
        <w:rPr>
          <w:rFonts w:ascii="Times New Roman"/>
          <w:b w:val="false"/>
          <w:i w:val="false"/>
          <w:color w:val="000000"/>
          <w:sz w:val="28"/>
        </w:rPr>
        <w:t>
      ұзартылды</w:t>
      </w:r>
    </w:p>
    <w:p>
      <w:pPr>
        <w:spacing w:after="0"/>
        <w:ind w:left="0"/>
        <w:jc w:val="both"/>
      </w:pPr>
      <w:r>
        <w:rPr>
          <w:rFonts w:ascii="Times New Roman"/>
          <w:b w:val="false"/>
          <w:i w:val="false"/>
          <w:color w:val="000000"/>
          <w:sz w:val="28"/>
        </w:rPr>
        <w:t>
      31. Ішкі істер органдарына жолдаманың нөмірі, беру күні _____________</w:t>
      </w:r>
    </w:p>
    <w:p>
      <w:pPr>
        <w:spacing w:after="0"/>
        <w:ind w:left="0"/>
        <w:jc w:val="both"/>
      </w:pPr>
      <w:r>
        <w:rPr>
          <w:rFonts w:ascii="Times New Roman"/>
          <w:b w:val="false"/>
          <w:i w:val="false"/>
          <w:color w:val="000000"/>
          <w:sz w:val="28"/>
        </w:rPr>
        <w:t>
      ____________________________________________ _________ ______________</w:t>
      </w:r>
    </w:p>
    <w:p>
      <w:pPr>
        <w:spacing w:after="0"/>
        <w:ind w:left="0"/>
        <w:jc w:val="both"/>
      </w:pPr>
      <w:r>
        <w:rPr>
          <w:rFonts w:ascii="Times New Roman"/>
          <w:b w:val="false"/>
          <w:i w:val="false"/>
          <w:color w:val="000000"/>
          <w:sz w:val="28"/>
        </w:rPr>
        <w:t>
            (карточканы толтырған қызметкердің лауазымы) (Т.А.Ә.)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 туралы</w:t>
            </w:r>
            <w:r>
              <w:br/>
            </w:r>
            <w:r>
              <w:rPr>
                <w:rFonts w:ascii="Times New Roman"/>
                <w:b w:val="false"/>
                <w:i w:val="false"/>
                <w:color w:val="000000"/>
                <w:sz w:val="20"/>
              </w:rPr>
              <w:t>өтінішхатты тіркеу және қарау</w:t>
            </w:r>
            <w:r>
              <w:br/>
            </w:r>
            <w:r>
              <w:rPr>
                <w:rFonts w:ascii="Times New Roman"/>
                <w:b w:val="false"/>
                <w:i w:val="false"/>
                <w:color w:val="000000"/>
                <w:sz w:val="20"/>
              </w:rPr>
              <w:t>қағидасына</w:t>
            </w:r>
            <w:r>
              <w:br/>
            </w:r>
            <w:r>
              <w:rPr>
                <w:rFonts w:ascii="Times New Roman"/>
                <w:b w:val="false"/>
                <w:i w:val="false"/>
                <w:color w:val="000000"/>
                <w:sz w:val="20"/>
              </w:rPr>
              <w:t>4-қосымша</w:t>
            </w:r>
          </w:p>
        </w:tc>
      </w:tr>
    </w:tbl>
    <w:bookmarkStart w:name="z126" w:id="120"/>
    <w:p>
      <w:pPr>
        <w:spacing w:after="0"/>
        <w:ind w:left="0"/>
        <w:jc w:val="both"/>
      </w:pPr>
      <w:r>
        <w:rPr>
          <w:rFonts w:ascii="Times New Roman"/>
          <w:b w:val="false"/>
          <w:i w:val="false"/>
          <w:color w:val="000000"/>
          <w:sz w:val="28"/>
        </w:rPr>
        <w:t>
                                                               Нысан</w:t>
      </w:r>
    </w:p>
    <w:bookmarkEnd w:id="12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(уәкілетті органның аумақтық бөлімшесінің атауы)</w:t>
      </w:r>
    </w:p>
    <w:p>
      <w:pPr>
        <w:spacing w:after="0"/>
        <w:ind w:left="0"/>
        <w:jc w:val="left"/>
      </w:pPr>
      <w:r>
        <w:rPr>
          <w:rFonts w:ascii="Times New Roman"/>
          <w:b/>
          <w:i w:val="false"/>
          <w:color w:val="000000"/>
        </w:rPr>
        <w:t xml:space="preserve"> Сауалнама парағы</w:t>
      </w:r>
    </w:p>
    <w:p>
      <w:pPr>
        <w:spacing w:after="0"/>
        <w:ind w:left="0"/>
        <w:jc w:val="both"/>
      </w:pPr>
      <w:r>
        <w:rPr>
          <w:rFonts w:ascii="Times New Roman"/>
          <w:b w:val="false"/>
          <w:i w:val="false"/>
          <w:color w:val="000000"/>
          <w:sz w:val="28"/>
        </w:rPr>
        <w:t>
      1. Пана іздеген адам туралы мәлімет</w:t>
      </w:r>
    </w:p>
    <w:p>
      <w:pPr>
        <w:spacing w:after="0"/>
        <w:ind w:left="0"/>
        <w:jc w:val="both"/>
      </w:pPr>
      <w:r>
        <w:rPr>
          <w:rFonts w:ascii="Times New Roman"/>
          <w:b w:val="false"/>
          <w:i w:val="false"/>
          <w:color w:val="000000"/>
          <w:sz w:val="28"/>
        </w:rPr>
        <w:t>
      1. Тегі, аты, әкесінің аты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Жынысы ___________________________________________________________</w:t>
      </w:r>
    </w:p>
    <w:p>
      <w:pPr>
        <w:spacing w:after="0"/>
        <w:ind w:left="0"/>
        <w:jc w:val="both"/>
      </w:pPr>
      <w:r>
        <w:rPr>
          <w:rFonts w:ascii="Times New Roman"/>
          <w:b w:val="false"/>
          <w:i w:val="false"/>
          <w:color w:val="000000"/>
          <w:sz w:val="28"/>
        </w:rPr>
        <w:t>
      3. Туған күні _______________________________________________________</w:t>
      </w:r>
    </w:p>
    <w:p>
      <w:pPr>
        <w:spacing w:after="0"/>
        <w:ind w:left="0"/>
        <w:jc w:val="both"/>
      </w:pPr>
      <w:r>
        <w:rPr>
          <w:rFonts w:ascii="Times New Roman"/>
          <w:b w:val="false"/>
          <w:i w:val="false"/>
          <w:color w:val="000000"/>
          <w:sz w:val="28"/>
        </w:rPr>
        <w:t>
      4. Азаматтығы (бұрын тұрақты тұрған елі)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Өтінішхатты берген күні __________________________________________</w:t>
      </w:r>
    </w:p>
    <w:p>
      <w:pPr>
        <w:spacing w:after="0"/>
        <w:ind w:left="0"/>
        <w:jc w:val="both"/>
      </w:pPr>
      <w:r>
        <w:rPr>
          <w:rFonts w:ascii="Times New Roman"/>
          <w:b w:val="false"/>
          <w:i w:val="false"/>
          <w:color w:val="000000"/>
          <w:sz w:val="28"/>
        </w:rPr>
        <w:t>
      2. Пана іздеген адамға сауалнама жүргізу нәтижесі (пана іздеген</w:t>
      </w:r>
    </w:p>
    <w:p>
      <w:pPr>
        <w:spacing w:after="0"/>
        <w:ind w:left="0"/>
        <w:jc w:val="both"/>
      </w:pPr>
      <w:r>
        <w:rPr>
          <w:rFonts w:ascii="Times New Roman"/>
          <w:b w:val="false"/>
          <w:i w:val="false"/>
          <w:color w:val="000000"/>
          <w:sz w:val="28"/>
        </w:rPr>
        <w:t>
      адамға қойылатын сұрақ-жауаптардың мазмұны)</w:t>
      </w:r>
    </w:p>
    <w:p>
      <w:pPr>
        <w:spacing w:after="0"/>
        <w:ind w:left="0"/>
        <w:jc w:val="both"/>
      </w:pPr>
      <w:r>
        <w:rPr>
          <w:rFonts w:ascii="Times New Roman"/>
          <w:b w:val="false"/>
          <w:i w:val="false"/>
          <w:color w:val="000000"/>
          <w:sz w:val="28"/>
        </w:rPr>
        <w:t>
                  Сұрақтарды қойған кезде тізбені (Ережеге 5-қосымша) басшылыққа алу қажет.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(Сауалнама парағының соңғы беті)</w:t>
      </w:r>
    </w:p>
    <w:p>
      <w:pPr>
        <w:spacing w:after="0"/>
        <w:ind w:left="0"/>
        <w:jc w:val="both"/>
      </w:pPr>
      <w:r>
        <w:rPr>
          <w:rFonts w:ascii="Times New Roman"/>
          <w:b w:val="false"/>
          <w:i w:val="false"/>
          <w:color w:val="000000"/>
          <w:sz w:val="28"/>
        </w:rPr>
        <w:t>
      Осы сауалнама парағында ________ бет.</w:t>
      </w:r>
    </w:p>
    <w:p>
      <w:pPr>
        <w:spacing w:after="0"/>
        <w:ind w:left="0"/>
        <w:jc w:val="both"/>
      </w:pPr>
      <w:r>
        <w:rPr>
          <w:rFonts w:ascii="Times New Roman"/>
          <w:b w:val="false"/>
          <w:i w:val="false"/>
          <w:color w:val="000000"/>
          <w:sz w:val="28"/>
        </w:rPr>
        <w:t>
            Мен, ________________________________________________________</w:t>
      </w:r>
    </w:p>
    <w:p>
      <w:pPr>
        <w:spacing w:after="0"/>
        <w:ind w:left="0"/>
        <w:jc w:val="both"/>
      </w:pPr>
      <w:r>
        <w:rPr>
          <w:rFonts w:ascii="Times New Roman"/>
          <w:b w:val="false"/>
          <w:i w:val="false"/>
          <w:color w:val="000000"/>
          <w:sz w:val="28"/>
        </w:rPr>
        <w:t>
      жоғарыда жазылғандардың бәрі шындыққа сәйкес келетінін мәлімдеймін.</w:t>
      </w:r>
    </w:p>
    <w:p>
      <w:pPr>
        <w:spacing w:after="0"/>
        <w:ind w:left="0"/>
        <w:jc w:val="both"/>
      </w:pPr>
      <w:r>
        <w:rPr>
          <w:rFonts w:ascii="Times New Roman"/>
          <w:b w:val="false"/>
          <w:i w:val="false"/>
          <w:color w:val="000000"/>
          <w:sz w:val="28"/>
        </w:rPr>
        <w:t>
            ___________________________ ______________</w:t>
      </w:r>
    </w:p>
    <w:p>
      <w:pPr>
        <w:spacing w:after="0"/>
        <w:ind w:left="0"/>
        <w:jc w:val="both"/>
      </w:pPr>
      <w:r>
        <w:rPr>
          <w:rFonts w:ascii="Times New Roman"/>
          <w:b w:val="false"/>
          <w:i w:val="false"/>
          <w:color w:val="000000"/>
          <w:sz w:val="28"/>
        </w:rPr>
        <w:t>
            (пана іздеген адамның қолы)     (күні)</w:t>
      </w:r>
    </w:p>
    <w:p>
      <w:pPr>
        <w:spacing w:after="0"/>
        <w:ind w:left="0"/>
        <w:jc w:val="both"/>
      </w:pPr>
      <w:r>
        <w:rPr>
          <w:rFonts w:ascii="Times New Roman"/>
          <w:b w:val="false"/>
          <w:i w:val="false"/>
          <w:color w:val="000000"/>
          <w:sz w:val="28"/>
        </w:rPr>
        <w:t>
            Мен ___________ тілінде оқи алатынымды және жоғарыда</w:t>
      </w:r>
    </w:p>
    <w:p>
      <w:pPr>
        <w:spacing w:after="0"/>
        <w:ind w:left="0"/>
        <w:jc w:val="both"/>
      </w:pPr>
      <w:r>
        <w:rPr>
          <w:rFonts w:ascii="Times New Roman"/>
          <w:b w:val="false"/>
          <w:i w:val="false"/>
          <w:color w:val="000000"/>
          <w:sz w:val="28"/>
        </w:rPr>
        <w:t>
      жазылғандарды толық түсінетінімді мәлімдеймін.</w:t>
      </w:r>
    </w:p>
    <w:p>
      <w:pPr>
        <w:spacing w:after="0"/>
        <w:ind w:left="0"/>
        <w:jc w:val="both"/>
      </w:pPr>
      <w:r>
        <w:rPr>
          <w:rFonts w:ascii="Times New Roman"/>
          <w:b w:val="false"/>
          <w:i w:val="false"/>
          <w:color w:val="000000"/>
          <w:sz w:val="28"/>
        </w:rPr>
        <w:t>
            ___________________________ ______________</w:t>
      </w:r>
    </w:p>
    <w:p>
      <w:pPr>
        <w:spacing w:after="0"/>
        <w:ind w:left="0"/>
        <w:jc w:val="both"/>
      </w:pPr>
      <w:r>
        <w:rPr>
          <w:rFonts w:ascii="Times New Roman"/>
          <w:b w:val="false"/>
          <w:i w:val="false"/>
          <w:color w:val="000000"/>
          <w:sz w:val="28"/>
        </w:rPr>
        <w:t>
            (пана іздеген адамның қолы)     (күні)</w:t>
      </w:r>
    </w:p>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жоғарыда жазылғандардың мазмұнын ____________ тілінен ___________</w:t>
      </w:r>
    </w:p>
    <w:p>
      <w:pPr>
        <w:spacing w:after="0"/>
        <w:ind w:left="0"/>
        <w:jc w:val="both"/>
      </w:pPr>
      <w:r>
        <w:rPr>
          <w:rFonts w:ascii="Times New Roman"/>
          <w:b w:val="false"/>
          <w:i w:val="false"/>
          <w:color w:val="000000"/>
          <w:sz w:val="28"/>
        </w:rPr>
        <w:t>
      тіліне толық аударғанымды мәлімдеймін. Пана іздеген адам мені, ал мен</w:t>
      </w:r>
    </w:p>
    <w:p>
      <w:pPr>
        <w:spacing w:after="0"/>
        <w:ind w:left="0"/>
        <w:jc w:val="both"/>
      </w:pPr>
      <w:r>
        <w:rPr>
          <w:rFonts w:ascii="Times New Roman"/>
          <w:b w:val="false"/>
          <w:i w:val="false"/>
          <w:color w:val="000000"/>
          <w:sz w:val="28"/>
        </w:rPr>
        <w:t>
      арқылы уәкілетті органның аумақтық бөлімшесінің қызметкерін қойылған</w:t>
      </w:r>
    </w:p>
    <w:p>
      <w:pPr>
        <w:spacing w:after="0"/>
        <w:ind w:left="0"/>
        <w:jc w:val="both"/>
      </w:pPr>
      <w:r>
        <w:rPr>
          <w:rFonts w:ascii="Times New Roman"/>
          <w:b w:val="false"/>
          <w:i w:val="false"/>
          <w:color w:val="000000"/>
          <w:sz w:val="28"/>
        </w:rPr>
        <w:t>
      сұрақтарға оның жауаптарының дұрыс жазылғандығын сендірді және ол</w:t>
      </w:r>
    </w:p>
    <w:p>
      <w:pPr>
        <w:spacing w:after="0"/>
        <w:ind w:left="0"/>
        <w:jc w:val="both"/>
      </w:pPr>
      <w:r>
        <w:rPr>
          <w:rFonts w:ascii="Times New Roman"/>
          <w:b w:val="false"/>
          <w:i w:val="false"/>
          <w:color w:val="000000"/>
          <w:sz w:val="28"/>
        </w:rPr>
        <w:t>
      жоғарыда жазылғандармен келіседі.</w:t>
      </w:r>
    </w:p>
    <w:p>
      <w:pPr>
        <w:spacing w:after="0"/>
        <w:ind w:left="0"/>
        <w:jc w:val="both"/>
      </w:pPr>
      <w:r>
        <w:rPr>
          <w:rFonts w:ascii="Times New Roman"/>
          <w:b w:val="false"/>
          <w:i w:val="false"/>
          <w:color w:val="000000"/>
          <w:sz w:val="28"/>
        </w:rPr>
        <w:t>
      ___________________________ ______________</w:t>
      </w:r>
    </w:p>
    <w:p>
      <w:pPr>
        <w:spacing w:after="0"/>
        <w:ind w:left="0"/>
        <w:jc w:val="both"/>
      </w:pPr>
      <w:r>
        <w:rPr>
          <w:rFonts w:ascii="Times New Roman"/>
          <w:b w:val="false"/>
          <w:i w:val="false"/>
          <w:color w:val="000000"/>
          <w:sz w:val="28"/>
        </w:rPr>
        <w:t>
        (аудармашының қолы)           (күні)</w:t>
      </w:r>
    </w:p>
    <w:p>
      <w:pPr>
        <w:spacing w:after="0"/>
        <w:ind w:left="0"/>
        <w:jc w:val="both"/>
      </w:pPr>
      <w:r>
        <w:rPr>
          <w:rFonts w:ascii="Times New Roman"/>
          <w:b w:val="false"/>
          <w:i w:val="false"/>
          <w:color w:val="000000"/>
          <w:sz w:val="28"/>
        </w:rPr>
        <w:t>
      ___________________________________ ______________ _________</w:t>
      </w:r>
    </w:p>
    <w:p>
      <w:pPr>
        <w:spacing w:after="0"/>
        <w:ind w:left="0"/>
        <w:jc w:val="both"/>
      </w:pPr>
      <w:r>
        <w:rPr>
          <w:rFonts w:ascii="Times New Roman"/>
          <w:b w:val="false"/>
          <w:i w:val="false"/>
          <w:color w:val="000000"/>
          <w:sz w:val="28"/>
        </w:rPr>
        <w:t>
      (сұрау жүргізген қызметкердің           (Т.А.Ә.)     (күні)</w:t>
      </w:r>
    </w:p>
    <w:p>
      <w:pPr>
        <w:spacing w:after="0"/>
        <w:ind w:left="0"/>
        <w:jc w:val="both"/>
      </w:pPr>
      <w:r>
        <w:rPr>
          <w:rFonts w:ascii="Times New Roman"/>
          <w:b w:val="false"/>
          <w:i w:val="false"/>
          <w:color w:val="000000"/>
          <w:sz w:val="28"/>
        </w:rPr>
        <w:t>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 туралы</w:t>
            </w:r>
            <w:r>
              <w:br/>
            </w:r>
            <w:r>
              <w:rPr>
                <w:rFonts w:ascii="Times New Roman"/>
                <w:b w:val="false"/>
                <w:i w:val="false"/>
                <w:color w:val="000000"/>
                <w:sz w:val="20"/>
              </w:rPr>
              <w:t>өтінішхатты тіркеу және қарау</w:t>
            </w:r>
            <w:r>
              <w:br/>
            </w:r>
            <w:r>
              <w:rPr>
                <w:rFonts w:ascii="Times New Roman"/>
                <w:b w:val="false"/>
                <w:i w:val="false"/>
                <w:color w:val="000000"/>
                <w:sz w:val="20"/>
              </w:rPr>
              <w:t>қағидасына</w:t>
            </w:r>
            <w:r>
              <w:br/>
            </w:r>
            <w:r>
              <w:rPr>
                <w:rFonts w:ascii="Times New Roman"/>
                <w:b w:val="false"/>
                <w:i w:val="false"/>
                <w:color w:val="000000"/>
                <w:sz w:val="20"/>
              </w:rPr>
              <w:t>5-қосымша</w:t>
            </w:r>
          </w:p>
        </w:tc>
      </w:tr>
    </w:tbl>
    <w:bookmarkStart w:name="z128" w:id="121"/>
    <w:p>
      <w:pPr>
        <w:spacing w:after="0"/>
        <w:ind w:left="0"/>
        <w:jc w:val="left"/>
      </w:pPr>
      <w:r>
        <w:rPr>
          <w:rFonts w:ascii="Times New Roman"/>
          <w:b/>
          <w:i w:val="false"/>
          <w:color w:val="000000"/>
        </w:rPr>
        <w:t xml:space="preserve"> Әңгімелесу кезінде пана іздеген адамға қойылатын</w:t>
      </w:r>
      <w:r>
        <w:br/>
      </w:r>
      <w:r>
        <w:rPr>
          <w:rFonts w:ascii="Times New Roman"/>
          <w:b/>
          <w:i w:val="false"/>
          <w:color w:val="000000"/>
        </w:rPr>
        <w:t>сұрақтар тізбесі</w:t>
      </w:r>
    </w:p>
    <w:bookmarkEnd w:id="121"/>
    <w:bookmarkStart w:name="z129" w:id="122"/>
    <w:p>
      <w:pPr>
        <w:spacing w:after="0"/>
        <w:ind w:left="0"/>
        <w:jc w:val="both"/>
      </w:pPr>
      <w:r>
        <w:rPr>
          <w:rFonts w:ascii="Times New Roman"/>
          <w:b w:val="false"/>
          <w:i w:val="false"/>
          <w:color w:val="000000"/>
          <w:sz w:val="28"/>
        </w:rPr>
        <w:t>
      1. Жол жүру құжаты.</w:t>
      </w:r>
    </w:p>
    <w:bookmarkEnd w:id="122"/>
    <w:p>
      <w:pPr>
        <w:spacing w:after="0"/>
        <w:ind w:left="0"/>
        <w:jc w:val="both"/>
      </w:pPr>
      <w:r>
        <w:rPr>
          <w:rFonts w:ascii="Times New Roman"/>
          <w:b w:val="false"/>
          <w:i w:val="false"/>
          <w:color w:val="000000"/>
          <w:sz w:val="28"/>
        </w:rPr>
        <w:t>
      Пана іздеген адам (бұдан әрі - өтініш беруші) жеке басын</w:t>
      </w:r>
    </w:p>
    <w:p>
      <w:pPr>
        <w:spacing w:after="0"/>
        <w:ind w:left="0"/>
        <w:jc w:val="both"/>
      </w:pPr>
      <w:r>
        <w:rPr>
          <w:rFonts w:ascii="Times New Roman"/>
          <w:b w:val="false"/>
          <w:i w:val="false"/>
          <w:color w:val="000000"/>
          <w:sz w:val="28"/>
        </w:rPr>
        <w:t>
      куәландыратын құжат алу үшін билік органдарына өтініш берді ме?</w:t>
      </w:r>
    </w:p>
    <w:p>
      <w:pPr>
        <w:spacing w:after="0"/>
        <w:ind w:left="0"/>
        <w:jc w:val="both"/>
      </w:pPr>
      <w:r>
        <w:rPr>
          <w:rFonts w:ascii="Times New Roman"/>
          <w:b w:val="false"/>
          <w:i w:val="false"/>
          <w:color w:val="000000"/>
          <w:sz w:val="28"/>
        </w:rPr>
        <w:t>
      Жеке басын куәландыратын құжатты қандай билік органдары берді?</w:t>
      </w:r>
    </w:p>
    <w:p>
      <w:pPr>
        <w:spacing w:after="0"/>
        <w:ind w:left="0"/>
        <w:jc w:val="both"/>
      </w:pPr>
      <w:r>
        <w:rPr>
          <w:rFonts w:ascii="Times New Roman"/>
          <w:b w:val="false"/>
          <w:i w:val="false"/>
          <w:color w:val="000000"/>
          <w:sz w:val="28"/>
        </w:rPr>
        <w:t>
      Жеке басын куәландыратын құжатты қалай алды? Ақыға? Кімге?</w:t>
      </w:r>
    </w:p>
    <w:p>
      <w:pPr>
        <w:spacing w:after="0"/>
        <w:ind w:left="0"/>
        <w:jc w:val="both"/>
      </w:pPr>
      <w:r>
        <w:rPr>
          <w:rFonts w:ascii="Times New Roman"/>
          <w:b w:val="false"/>
          <w:i w:val="false"/>
          <w:color w:val="000000"/>
          <w:sz w:val="28"/>
        </w:rPr>
        <w:t>
      Жеке басын куәландыратын құжат кімнің атына берілді?</w:t>
      </w:r>
    </w:p>
    <w:p>
      <w:pPr>
        <w:spacing w:after="0"/>
        <w:ind w:left="0"/>
        <w:jc w:val="both"/>
      </w:pPr>
      <w:r>
        <w:rPr>
          <w:rFonts w:ascii="Times New Roman"/>
          <w:b w:val="false"/>
          <w:i w:val="false"/>
          <w:color w:val="000000"/>
          <w:sz w:val="28"/>
        </w:rPr>
        <w:t>
      Өтініш беруші осы жеке басын куәландыратын құжатпен елден еркін</w:t>
      </w:r>
    </w:p>
    <w:p>
      <w:pPr>
        <w:spacing w:after="0"/>
        <w:ind w:left="0"/>
        <w:jc w:val="both"/>
      </w:pPr>
      <w:r>
        <w:rPr>
          <w:rFonts w:ascii="Times New Roman"/>
          <w:b w:val="false"/>
          <w:i w:val="false"/>
          <w:color w:val="000000"/>
          <w:sz w:val="28"/>
        </w:rPr>
        <w:t>
      шыға алды ма және қай елдерге барды (елдер, болу ұзақтығы, мақсаты)?</w:t>
      </w:r>
    </w:p>
    <w:p>
      <w:pPr>
        <w:spacing w:after="0"/>
        <w:ind w:left="0"/>
        <w:jc w:val="both"/>
      </w:pPr>
      <w:r>
        <w:rPr>
          <w:rFonts w:ascii="Times New Roman"/>
          <w:b w:val="false"/>
          <w:i w:val="false"/>
          <w:color w:val="000000"/>
          <w:sz w:val="28"/>
        </w:rPr>
        <w:t>
      Жеке басын куәландыратын құжатпен бірге кетуге рұқсат алды ма?</w:t>
      </w:r>
    </w:p>
    <w:p>
      <w:pPr>
        <w:spacing w:after="0"/>
        <w:ind w:left="0"/>
        <w:jc w:val="both"/>
      </w:pPr>
      <w:r>
        <w:rPr>
          <w:rFonts w:ascii="Times New Roman"/>
          <w:b w:val="false"/>
          <w:i w:val="false"/>
          <w:color w:val="000000"/>
          <w:sz w:val="28"/>
        </w:rPr>
        <w:t>
      Кіру визаларын қалай алды?</w:t>
      </w:r>
    </w:p>
    <w:p>
      <w:pPr>
        <w:spacing w:after="0"/>
        <w:ind w:left="0"/>
        <w:jc w:val="both"/>
      </w:pPr>
      <w:r>
        <w:rPr>
          <w:rFonts w:ascii="Times New Roman"/>
          <w:b w:val="false"/>
          <w:i w:val="false"/>
          <w:color w:val="000000"/>
          <w:sz w:val="28"/>
        </w:rPr>
        <w:t>
      Елден шығу үшін қандай құжаттар пайдаланылды (түпнұсқасы немесе</w:t>
      </w:r>
    </w:p>
    <w:p>
      <w:pPr>
        <w:spacing w:after="0"/>
        <w:ind w:left="0"/>
        <w:jc w:val="both"/>
      </w:pPr>
      <w:r>
        <w:rPr>
          <w:rFonts w:ascii="Times New Roman"/>
          <w:b w:val="false"/>
          <w:i w:val="false"/>
          <w:color w:val="000000"/>
          <w:sz w:val="28"/>
        </w:rPr>
        <w:t>
      қолдан жасалған)?</w:t>
      </w:r>
    </w:p>
    <w:p>
      <w:pPr>
        <w:spacing w:after="0"/>
        <w:ind w:left="0"/>
        <w:jc w:val="both"/>
      </w:pPr>
      <w:r>
        <w:rPr>
          <w:rFonts w:ascii="Times New Roman"/>
          <w:b w:val="false"/>
          <w:i w:val="false"/>
          <w:color w:val="000000"/>
          <w:sz w:val="28"/>
        </w:rPr>
        <w:t>
      Елден кету кезінде шекаралық бақылауда проблемалар болды ма?</w:t>
      </w:r>
    </w:p>
    <w:p>
      <w:pPr>
        <w:spacing w:after="0"/>
        <w:ind w:left="0"/>
        <w:jc w:val="both"/>
      </w:pPr>
      <w:r>
        <w:rPr>
          <w:rFonts w:ascii="Times New Roman"/>
          <w:b w:val="false"/>
          <w:i w:val="false"/>
          <w:color w:val="000000"/>
          <w:sz w:val="28"/>
        </w:rPr>
        <w:t>
      Егер жеке басын куәландыратын құжат жалған болса, қайда және</w:t>
      </w:r>
    </w:p>
    <w:p>
      <w:pPr>
        <w:spacing w:after="0"/>
        <w:ind w:left="0"/>
        <w:jc w:val="both"/>
      </w:pPr>
      <w:r>
        <w:rPr>
          <w:rFonts w:ascii="Times New Roman"/>
          <w:b w:val="false"/>
          <w:i w:val="false"/>
          <w:color w:val="000000"/>
          <w:sz w:val="28"/>
        </w:rPr>
        <w:t>
      қашан жасады? Қолдан жасағанына ықтимал түсініктемелер.</w:t>
      </w:r>
    </w:p>
    <w:p>
      <w:pPr>
        <w:spacing w:after="0"/>
        <w:ind w:left="0"/>
        <w:jc w:val="both"/>
      </w:pPr>
      <w:r>
        <w:rPr>
          <w:rFonts w:ascii="Times New Roman"/>
          <w:b w:val="false"/>
          <w:i w:val="false"/>
          <w:color w:val="000000"/>
          <w:sz w:val="28"/>
        </w:rPr>
        <w:t>
      Өтініш берушінің басқа елде тұруға жарамды рұқсаты бар ма?</w:t>
      </w:r>
    </w:p>
    <w:p>
      <w:pPr>
        <w:spacing w:after="0"/>
        <w:ind w:left="0"/>
        <w:jc w:val="both"/>
      </w:pPr>
      <w:r>
        <w:rPr>
          <w:rFonts w:ascii="Times New Roman"/>
          <w:b w:val="false"/>
          <w:i w:val="false"/>
          <w:color w:val="000000"/>
          <w:sz w:val="28"/>
        </w:rPr>
        <w:t>
      Егер жеке басын куәландыратын құжат болмаса, неліктен жоқ</w:t>
      </w:r>
    </w:p>
    <w:p>
      <w:pPr>
        <w:spacing w:after="0"/>
        <w:ind w:left="0"/>
        <w:jc w:val="both"/>
      </w:pPr>
      <w:r>
        <w:rPr>
          <w:rFonts w:ascii="Times New Roman"/>
          <w:b w:val="false"/>
          <w:i w:val="false"/>
          <w:color w:val="000000"/>
          <w:sz w:val="28"/>
        </w:rPr>
        <w:t>
      екенін анықтау қажет. Қайда, қашан жоғалтты/жойылды? Өтініш берушіге</w:t>
      </w:r>
    </w:p>
    <w:p>
      <w:pPr>
        <w:spacing w:after="0"/>
        <w:ind w:left="0"/>
        <w:jc w:val="both"/>
      </w:pPr>
      <w:r>
        <w:rPr>
          <w:rFonts w:ascii="Times New Roman"/>
          <w:b w:val="false"/>
          <w:i w:val="false"/>
          <w:color w:val="000000"/>
          <w:sz w:val="28"/>
        </w:rPr>
        <w:t>
      жеке басын куәландыратын құжатты лақтырып тастауға немесе құртуға</w:t>
      </w:r>
    </w:p>
    <w:p>
      <w:pPr>
        <w:spacing w:after="0"/>
        <w:ind w:left="0"/>
        <w:jc w:val="both"/>
      </w:pPr>
      <w:r>
        <w:rPr>
          <w:rFonts w:ascii="Times New Roman"/>
          <w:b w:val="false"/>
          <w:i w:val="false"/>
          <w:color w:val="000000"/>
          <w:sz w:val="28"/>
        </w:rPr>
        <w:t>
      біреу кеңес берді ме? Кім және қашан?</w:t>
      </w:r>
    </w:p>
    <w:p>
      <w:pPr>
        <w:spacing w:after="0"/>
        <w:ind w:left="0"/>
        <w:jc w:val="both"/>
      </w:pPr>
      <w:r>
        <w:rPr>
          <w:rFonts w:ascii="Times New Roman"/>
          <w:b w:val="false"/>
          <w:i w:val="false"/>
          <w:color w:val="000000"/>
          <w:sz w:val="28"/>
        </w:rPr>
        <w:t>
      Өтініш берушінің маңызды тағы да қандай сәйкестендіру құжаттары</w:t>
      </w:r>
    </w:p>
    <w:p>
      <w:pPr>
        <w:spacing w:after="0"/>
        <w:ind w:left="0"/>
        <w:jc w:val="both"/>
      </w:pPr>
      <w:r>
        <w:rPr>
          <w:rFonts w:ascii="Times New Roman"/>
          <w:b w:val="false"/>
          <w:i w:val="false"/>
          <w:color w:val="000000"/>
          <w:sz w:val="28"/>
        </w:rPr>
        <w:t>
      бар? Оларды қалай алды?</w:t>
      </w:r>
    </w:p>
    <w:bookmarkStart w:name="z130" w:id="123"/>
    <w:p>
      <w:pPr>
        <w:spacing w:after="0"/>
        <w:ind w:left="0"/>
        <w:jc w:val="both"/>
      </w:pPr>
      <w:r>
        <w:rPr>
          <w:rFonts w:ascii="Times New Roman"/>
          <w:b w:val="false"/>
          <w:i w:val="false"/>
          <w:color w:val="000000"/>
          <w:sz w:val="28"/>
        </w:rPr>
        <w:t>
      2. Билеттер.</w:t>
      </w:r>
    </w:p>
    <w:bookmarkEnd w:id="123"/>
    <w:p>
      <w:pPr>
        <w:spacing w:after="0"/>
        <w:ind w:left="0"/>
        <w:jc w:val="both"/>
      </w:pPr>
      <w:r>
        <w:rPr>
          <w:rFonts w:ascii="Times New Roman"/>
          <w:b w:val="false"/>
          <w:i w:val="false"/>
          <w:color w:val="000000"/>
          <w:sz w:val="28"/>
        </w:rPr>
        <w:t>
      Қазақстан Республикасына кіру үшін билеттер сатып алды ма?</w:t>
      </w:r>
    </w:p>
    <w:p>
      <w:pPr>
        <w:spacing w:after="0"/>
        <w:ind w:left="0"/>
        <w:jc w:val="both"/>
      </w:pPr>
      <w:r>
        <w:rPr>
          <w:rFonts w:ascii="Times New Roman"/>
          <w:b w:val="false"/>
          <w:i w:val="false"/>
          <w:color w:val="000000"/>
          <w:sz w:val="28"/>
        </w:rPr>
        <w:t>
      Қайда, қашан, кім және қай көлік түріне сатып алды?</w:t>
      </w:r>
    </w:p>
    <w:p>
      <w:pPr>
        <w:spacing w:after="0"/>
        <w:ind w:left="0"/>
        <w:jc w:val="both"/>
      </w:pPr>
      <w:r>
        <w:rPr>
          <w:rFonts w:ascii="Times New Roman"/>
          <w:b w:val="false"/>
          <w:i w:val="false"/>
          <w:color w:val="000000"/>
          <w:sz w:val="28"/>
        </w:rPr>
        <w:t>
      Кері қайту билеті бар ма?</w:t>
      </w:r>
    </w:p>
    <w:bookmarkStart w:name="z131" w:id="124"/>
    <w:p>
      <w:pPr>
        <w:spacing w:after="0"/>
        <w:ind w:left="0"/>
        <w:jc w:val="both"/>
      </w:pPr>
      <w:r>
        <w:rPr>
          <w:rFonts w:ascii="Times New Roman"/>
          <w:b w:val="false"/>
          <w:i w:val="false"/>
          <w:color w:val="000000"/>
          <w:sz w:val="28"/>
        </w:rPr>
        <w:t>
      3. Азаматы болып табылатын елден (бұрынғы тұрақты жерінен) кету</w:t>
      </w:r>
    </w:p>
    <w:bookmarkEnd w:id="124"/>
    <w:p>
      <w:pPr>
        <w:spacing w:after="0"/>
        <w:ind w:left="0"/>
        <w:jc w:val="both"/>
      </w:pPr>
      <w:r>
        <w:rPr>
          <w:rFonts w:ascii="Times New Roman"/>
          <w:b w:val="false"/>
          <w:i w:val="false"/>
          <w:color w:val="000000"/>
          <w:sz w:val="28"/>
        </w:rPr>
        <w:t>
      және Қазақстан Республикасына келу.</w:t>
      </w:r>
    </w:p>
    <w:p>
      <w:pPr>
        <w:spacing w:after="0"/>
        <w:ind w:left="0"/>
        <w:jc w:val="both"/>
      </w:pPr>
      <w:r>
        <w:rPr>
          <w:rFonts w:ascii="Times New Roman"/>
          <w:b w:val="false"/>
          <w:i w:val="false"/>
          <w:color w:val="000000"/>
          <w:sz w:val="28"/>
        </w:rPr>
        <w:t>
      Азаматы болып табылатын елден немесе бұрынғы тұрақты жерінен</w:t>
      </w:r>
    </w:p>
    <w:p>
      <w:pPr>
        <w:spacing w:after="0"/>
        <w:ind w:left="0"/>
        <w:jc w:val="both"/>
      </w:pPr>
      <w:r>
        <w:rPr>
          <w:rFonts w:ascii="Times New Roman"/>
          <w:b w:val="false"/>
          <w:i w:val="false"/>
          <w:color w:val="000000"/>
          <w:sz w:val="28"/>
        </w:rPr>
        <w:t>
      кету күні</w:t>
      </w:r>
    </w:p>
    <w:p>
      <w:pPr>
        <w:spacing w:after="0"/>
        <w:ind w:left="0"/>
        <w:jc w:val="both"/>
      </w:pPr>
      <w:r>
        <w:rPr>
          <w:rFonts w:ascii="Times New Roman"/>
          <w:b w:val="false"/>
          <w:i w:val="false"/>
          <w:color w:val="000000"/>
          <w:sz w:val="28"/>
        </w:rPr>
        <w:t>
      Бұл биліктің рұқсаты бойынша жүргізілді ме?</w:t>
      </w:r>
    </w:p>
    <w:p>
      <w:pPr>
        <w:spacing w:after="0"/>
        <w:ind w:left="0"/>
        <w:jc w:val="both"/>
      </w:pPr>
      <w:r>
        <w:rPr>
          <w:rFonts w:ascii="Times New Roman"/>
          <w:b w:val="false"/>
          <w:i w:val="false"/>
          <w:color w:val="000000"/>
          <w:sz w:val="28"/>
        </w:rPr>
        <w:t>
      Шекаралық бақылауда проблемалар болды ма?</w:t>
      </w:r>
    </w:p>
    <w:p>
      <w:pPr>
        <w:spacing w:after="0"/>
        <w:ind w:left="0"/>
        <w:jc w:val="both"/>
      </w:pPr>
      <w:r>
        <w:rPr>
          <w:rFonts w:ascii="Times New Roman"/>
          <w:b w:val="false"/>
          <w:i w:val="false"/>
          <w:color w:val="000000"/>
          <w:sz w:val="28"/>
        </w:rPr>
        <w:t>
      Орын ауыстыру тәсілдері және пайдаланылған көлік құралдарының</w:t>
      </w:r>
    </w:p>
    <w:p>
      <w:pPr>
        <w:spacing w:after="0"/>
        <w:ind w:left="0"/>
        <w:jc w:val="both"/>
      </w:pPr>
      <w:r>
        <w:rPr>
          <w:rFonts w:ascii="Times New Roman"/>
          <w:b w:val="false"/>
          <w:i w:val="false"/>
          <w:color w:val="000000"/>
          <w:sz w:val="28"/>
        </w:rPr>
        <w:t>
      түрлері, транзит елдерді, қалаларды, келу және кету күндері</w:t>
      </w:r>
    </w:p>
    <w:p>
      <w:pPr>
        <w:spacing w:after="0"/>
        <w:ind w:left="0"/>
        <w:jc w:val="both"/>
      </w:pPr>
      <w:r>
        <w:rPr>
          <w:rFonts w:ascii="Times New Roman"/>
          <w:b w:val="false"/>
          <w:i w:val="false"/>
          <w:color w:val="000000"/>
          <w:sz w:val="28"/>
        </w:rPr>
        <w:t>
      көрсетілген нақты бағыт</w:t>
      </w:r>
    </w:p>
    <w:p>
      <w:pPr>
        <w:spacing w:after="0"/>
        <w:ind w:left="0"/>
        <w:jc w:val="both"/>
      </w:pPr>
      <w:r>
        <w:rPr>
          <w:rFonts w:ascii="Times New Roman"/>
          <w:b w:val="false"/>
          <w:i w:val="false"/>
          <w:color w:val="000000"/>
          <w:sz w:val="28"/>
        </w:rPr>
        <w:t>
      Тәуелсіздік Мемлекеттер Достастығы, Қазақстан Республикасы</w:t>
      </w:r>
    </w:p>
    <w:p>
      <w:pPr>
        <w:spacing w:after="0"/>
        <w:ind w:left="0"/>
        <w:jc w:val="both"/>
      </w:pPr>
      <w:r>
        <w:rPr>
          <w:rFonts w:ascii="Times New Roman"/>
          <w:b w:val="false"/>
          <w:i w:val="false"/>
          <w:color w:val="000000"/>
          <w:sz w:val="28"/>
        </w:rPr>
        <w:t>
      аумағына келу күні және орны.</w:t>
      </w:r>
    </w:p>
    <w:p>
      <w:pPr>
        <w:spacing w:after="0"/>
        <w:ind w:left="0"/>
        <w:jc w:val="both"/>
      </w:pPr>
      <w:r>
        <w:rPr>
          <w:rFonts w:ascii="Times New Roman"/>
          <w:b w:val="false"/>
          <w:i w:val="false"/>
          <w:color w:val="000000"/>
          <w:sz w:val="28"/>
        </w:rPr>
        <w:t>
      Шекарадан қандай амалмен өтті?</w:t>
      </w:r>
    </w:p>
    <w:p>
      <w:pPr>
        <w:spacing w:after="0"/>
        <w:ind w:left="0"/>
        <w:jc w:val="both"/>
      </w:pPr>
      <w:r>
        <w:rPr>
          <w:rFonts w:ascii="Times New Roman"/>
          <w:b w:val="false"/>
          <w:i w:val="false"/>
          <w:color w:val="000000"/>
          <w:sz w:val="28"/>
        </w:rPr>
        <w:t>
      Тәуелсіздік Мемлекеттер Достастығы елдерінің мемлекеттік</w:t>
      </w:r>
    </w:p>
    <w:p>
      <w:pPr>
        <w:spacing w:after="0"/>
        <w:ind w:left="0"/>
        <w:jc w:val="both"/>
      </w:pPr>
      <w:r>
        <w:rPr>
          <w:rFonts w:ascii="Times New Roman"/>
          <w:b w:val="false"/>
          <w:i w:val="false"/>
          <w:color w:val="000000"/>
          <w:sz w:val="28"/>
        </w:rPr>
        <w:t>
      шекарасынан өткен кезде, Қазақстан Республикасына келген кезде</w:t>
      </w:r>
    </w:p>
    <w:p>
      <w:pPr>
        <w:spacing w:after="0"/>
        <w:ind w:left="0"/>
        <w:jc w:val="both"/>
      </w:pPr>
      <w:r>
        <w:rPr>
          <w:rFonts w:ascii="Times New Roman"/>
          <w:b w:val="false"/>
          <w:i w:val="false"/>
          <w:color w:val="000000"/>
          <w:sz w:val="28"/>
        </w:rPr>
        <w:t>
      құжаттарды көрсетті ме және қандай құжаттар? Егер көрсетілмесе –</w:t>
      </w:r>
    </w:p>
    <w:p>
      <w:pPr>
        <w:spacing w:after="0"/>
        <w:ind w:left="0"/>
        <w:jc w:val="both"/>
      </w:pPr>
      <w:r>
        <w:rPr>
          <w:rFonts w:ascii="Times New Roman"/>
          <w:b w:val="false"/>
          <w:i w:val="false"/>
          <w:color w:val="000000"/>
          <w:sz w:val="28"/>
        </w:rPr>
        <w:t>
      неліктен?</w:t>
      </w:r>
    </w:p>
    <w:p>
      <w:pPr>
        <w:spacing w:after="0"/>
        <w:ind w:left="0"/>
        <w:jc w:val="both"/>
      </w:pPr>
      <w:r>
        <w:rPr>
          <w:rFonts w:ascii="Times New Roman"/>
          <w:b w:val="false"/>
          <w:i w:val="false"/>
          <w:color w:val="000000"/>
          <w:sz w:val="28"/>
        </w:rPr>
        <w:t>
      Өтініш беруші жалғыз өзі келді ме? Жолаушылардың аттарын атауды</w:t>
      </w:r>
    </w:p>
    <w:p>
      <w:pPr>
        <w:spacing w:after="0"/>
        <w:ind w:left="0"/>
        <w:jc w:val="both"/>
      </w:pPr>
      <w:r>
        <w:rPr>
          <w:rFonts w:ascii="Times New Roman"/>
          <w:b w:val="false"/>
          <w:i w:val="false"/>
          <w:color w:val="000000"/>
          <w:sz w:val="28"/>
        </w:rPr>
        <w:t>
      сұрау</w:t>
      </w:r>
    </w:p>
    <w:p>
      <w:pPr>
        <w:spacing w:after="0"/>
        <w:ind w:left="0"/>
        <w:jc w:val="both"/>
      </w:pPr>
      <w:r>
        <w:rPr>
          <w:rFonts w:ascii="Times New Roman"/>
          <w:b w:val="false"/>
          <w:i w:val="false"/>
          <w:color w:val="000000"/>
          <w:sz w:val="28"/>
        </w:rPr>
        <w:t>
      Өтініш беруші Тәуелсіздік Мемлекеттер Достастығы елдерінде,</w:t>
      </w:r>
    </w:p>
    <w:p>
      <w:pPr>
        <w:spacing w:after="0"/>
        <w:ind w:left="0"/>
        <w:jc w:val="both"/>
      </w:pPr>
      <w:r>
        <w:rPr>
          <w:rFonts w:ascii="Times New Roman"/>
          <w:b w:val="false"/>
          <w:i w:val="false"/>
          <w:color w:val="000000"/>
          <w:sz w:val="28"/>
        </w:rPr>
        <w:t>
      Қазақстан Республикасында бұрын болды ма және қандай мақсатпен?</w:t>
      </w:r>
    </w:p>
    <w:p>
      <w:pPr>
        <w:spacing w:after="0"/>
        <w:ind w:left="0"/>
        <w:jc w:val="both"/>
      </w:pPr>
      <w:r>
        <w:rPr>
          <w:rFonts w:ascii="Times New Roman"/>
          <w:b w:val="false"/>
          <w:i w:val="false"/>
          <w:color w:val="000000"/>
          <w:sz w:val="28"/>
        </w:rPr>
        <w:t>
      Пана іздеген елі ретінде неге Қазақстан Республикасын таңдады?</w:t>
      </w:r>
    </w:p>
    <w:p>
      <w:pPr>
        <w:spacing w:after="0"/>
        <w:ind w:left="0"/>
        <w:jc w:val="both"/>
      </w:pPr>
      <w:r>
        <w:rPr>
          <w:rFonts w:ascii="Times New Roman"/>
          <w:b w:val="false"/>
          <w:i w:val="false"/>
          <w:color w:val="000000"/>
          <w:sz w:val="28"/>
        </w:rPr>
        <w:t>
      Өтініш берушінің Қазақстан Республикасында туыстары/достары</w:t>
      </w:r>
    </w:p>
    <w:p>
      <w:pPr>
        <w:spacing w:after="0"/>
        <w:ind w:left="0"/>
        <w:jc w:val="both"/>
      </w:pPr>
      <w:r>
        <w:rPr>
          <w:rFonts w:ascii="Times New Roman"/>
          <w:b w:val="false"/>
          <w:i w:val="false"/>
          <w:color w:val="000000"/>
          <w:sz w:val="28"/>
        </w:rPr>
        <w:t>
      барма? Аттары, мекенжайлары, тұруы үшін негіздеме?</w:t>
      </w:r>
    </w:p>
    <w:p>
      <w:pPr>
        <w:spacing w:after="0"/>
        <w:ind w:left="0"/>
        <w:jc w:val="both"/>
      </w:pPr>
      <w:r>
        <w:rPr>
          <w:rFonts w:ascii="Times New Roman"/>
          <w:b w:val="false"/>
          <w:i w:val="false"/>
          <w:color w:val="000000"/>
          <w:sz w:val="28"/>
        </w:rPr>
        <w:t>
      Қазақстан Республикасының аумағына келгеннен кейін өтініш</w:t>
      </w:r>
    </w:p>
    <w:p>
      <w:pPr>
        <w:spacing w:after="0"/>
        <w:ind w:left="0"/>
        <w:jc w:val="both"/>
      </w:pPr>
      <w:r>
        <w:rPr>
          <w:rFonts w:ascii="Times New Roman"/>
          <w:b w:val="false"/>
          <w:i w:val="false"/>
          <w:color w:val="000000"/>
          <w:sz w:val="28"/>
        </w:rPr>
        <w:t>
      беруші қайда, қашан және қай билік өкіліне және қандай өтінішпен</w:t>
      </w:r>
    </w:p>
    <w:p>
      <w:pPr>
        <w:spacing w:after="0"/>
        <w:ind w:left="0"/>
        <w:jc w:val="both"/>
      </w:pPr>
      <w:r>
        <w:rPr>
          <w:rFonts w:ascii="Times New Roman"/>
          <w:b w:val="false"/>
          <w:i w:val="false"/>
          <w:color w:val="000000"/>
          <w:sz w:val="28"/>
        </w:rPr>
        <w:t>
      барды? Төлқұжаттық бақылауда проблемалар болды ма?</w:t>
      </w:r>
    </w:p>
    <w:p>
      <w:pPr>
        <w:spacing w:after="0"/>
        <w:ind w:left="0"/>
        <w:jc w:val="both"/>
      </w:pPr>
      <w:r>
        <w:rPr>
          <w:rFonts w:ascii="Times New Roman"/>
          <w:b w:val="false"/>
          <w:i w:val="false"/>
          <w:color w:val="000000"/>
          <w:sz w:val="28"/>
        </w:rPr>
        <w:t>
      Мүмкіндігінше сапар туралы көбірек ақпарат анықтау қажет.</w:t>
      </w:r>
    </w:p>
    <w:bookmarkStart w:name="z132" w:id="125"/>
    <w:p>
      <w:pPr>
        <w:spacing w:after="0"/>
        <w:ind w:left="0"/>
        <w:jc w:val="both"/>
      </w:pPr>
      <w:r>
        <w:rPr>
          <w:rFonts w:ascii="Times New Roman"/>
          <w:b w:val="false"/>
          <w:i w:val="false"/>
          <w:color w:val="000000"/>
          <w:sz w:val="28"/>
        </w:rPr>
        <w:t>
      4. Отбасы мүшелері және жақын туыстары туралы мәліметтер.</w:t>
      </w:r>
    </w:p>
    <w:bookmarkEnd w:id="125"/>
    <w:p>
      <w:pPr>
        <w:spacing w:after="0"/>
        <w:ind w:left="0"/>
        <w:jc w:val="both"/>
      </w:pPr>
      <w:r>
        <w:rPr>
          <w:rFonts w:ascii="Times New Roman"/>
          <w:b w:val="false"/>
          <w:i w:val="false"/>
          <w:color w:val="000000"/>
          <w:sz w:val="28"/>
        </w:rPr>
        <w:t>
      Қазақстан Республикасына өтініш берушімен бірге отбасы</w:t>
      </w:r>
    </w:p>
    <w:p>
      <w:pPr>
        <w:spacing w:after="0"/>
        <w:ind w:left="0"/>
        <w:jc w:val="both"/>
      </w:pPr>
      <w:r>
        <w:rPr>
          <w:rFonts w:ascii="Times New Roman"/>
          <w:b w:val="false"/>
          <w:i w:val="false"/>
          <w:color w:val="000000"/>
          <w:sz w:val="28"/>
        </w:rPr>
        <w:t>
      мүшелерінің қайсысы келді?</w:t>
      </w:r>
    </w:p>
    <w:p>
      <w:pPr>
        <w:spacing w:after="0"/>
        <w:ind w:left="0"/>
        <w:jc w:val="both"/>
      </w:pPr>
      <w:r>
        <w:rPr>
          <w:rFonts w:ascii="Times New Roman"/>
          <w:b w:val="false"/>
          <w:i w:val="false"/>
          <w:color w:val="000000"/>
          <w:sz w:val="28"/>
        </w:rPr>
        <w:t>
      Жақын туыстарының қайсысы саяси қызметпен айналысты?</w:t>
      </w:r>
    </w:p>
    <w:p>
      <w:pPr>
        <w:spacing w:after="0"/>
        <w:ind w:left="0"/>
        <w:jc w:val="both"/>
      </w:pPr>
      <w:r>
        <w:rPr>
          <w:rFonts w:ascii="Times New Roman"/>
          <w:b w:val="false"/>
          <w:i w:val="false"/>
          <w:color w:val="000000"/>
          <w:sz w:val="28"/>
        </w:rPr>
        <w:t>
      Балаларының денсаулық жағдайы.</w:t>
      </w:r>
    </w:p>
    <w:bookmarkStart w:name="z133" w:id="126"/>
    <w:p>
      <w:pPr>
        <w:spacing w:after="0"/>
        <w:ind w:left="0"/>
        <w:jc w:val="both"/>
      </w:pPr>
      <w:r>
        <w:rPr>
          <w:rFonts w:ascii="Times New Roman"/>
          <w:b w:val="false"/>
          <w:i w:val="false"/>
          <w:color w:val="000000"/>
          <w:sz w:val="28"/>
        </w:rPr>
        <w:t>
      5. Этникалық топ.</w:t>
      </w:r>
    </w:p>
    <w:bookmarkEnd w:id="126"/>
    <w:p>
      <w:pPr>
        <w:spacing w:after="0"/>
        <w:ind w:left="0"/>
        <w:jc w:val="both"/>
      </w:pPr>
      <w:r>
        <w:rPr>
          <w:rFonts w:ascii="Times New Roman"/>
          <w:b w:val="false"/>
          <w:i w:val="false"/>
          <w:color w:val="000000"/>
          <w:sz w:val="28"/>
        </w:rPr>
        <w:t>
      Өтініш беруші арнайы бір этникалық топқа, тайпаға немесе рулық</w:t>
      </w:r>
    </w:p>
    <w:p>
      <w:pPr>
        <w:spacing w:after="0"/>
        <w:ind w:left="0"/>
        <w:jc w:val="both"/>
      </w:pPr>
      <w:r>
        <w:rPr>
          <w:rFonts w:ascii="Times New Roman"/>
          <w:b w:val="false"/>
          <w:i w:val="false"/>
          <w:color w:val="000000"/>
          <w:sz w:val="28"/>
        </w:rPr>
        <w:t>
      қауымға жатады ма? Бұның әсіресе африка елдерінен келген өтініш</w:t>
      </w:r>
    </w:p>
    <w:p>
      <w:pPr>
        <w:spacing w:after="0"/>
        <w:ind w:left="0"/>
        <w:jc w:val="both"/>
      </w:pPr>
      <w:r>
        <w:rPr>
          <w:rFonts w:ascii="Times New Roman"/>
          <w:b w:val="false"/>
          <w:i w:val="false"/>
          <w:color w:val="000000"/>
          <w:sz w:val="28"/>
        </w:rPr>
        <w:t>
      берушілер үшін маңызы үлкен.</w:t>
      </w:r>
    </w:p>
    <w:p>
      <w:pPr>
        <w:spacing w:after="0"/>
        <w:ind w:left="0"/>
        <w:jc w:val="both"/>
      </w:pPr>
      <w:r>
        <w:rPr>
          <w:rFonts w:ascii="Times New Roman"/>
          <w:b w:val="false"/>
          <w:i w:val="false"/>
          <w:color w:val="000000"/>
          <w:sz w:val="28"/>
        </w:rPr>
        <w:t>
      Бұл этникалық топ оның елінде қаншалықты көп?</w:t>
      </w:r>
    </w:p>
    <w:bookmarkStart w:name="z134" w:id="127"/>
    <w:p>
      <w:pPr>
        <w:spacing w:after="0"/>
        <w:ind w:left="0"/>
        <w:jc w:val="both"/>
      </w:pPr>
      <w:r>
        <w:rPr>
          <w:rFonts w:ascii="Times New Roman"/>
          <w:b w:val="false"/>
          <w:i w:val="false"/>
          <w:color w:val="000000"/>
          <w:sz w:val="28"/>
        </w:rPr>
        <w:t>
      6. Діні.</w:t>
      </w:r>
    </w:p>
    <w:bookmarkEnd w:id="127"/>
    <w:p>
      <w:pPr>
        <w:spacing w:after="0"/>
        <w:ind w:left="0"/>
        <w:jc w:val="both"/>
      </w:pPr>
      <w:r>
        <w:rPr>
          <w:rFonts w:ascii="Times New Roman"/>
          <w:b w:val="false"/>
          <w:i w:val="false"/>
          <w:color w:val="000000"/>
          <w:sz w:val="28"/>
        </w:rPr>
        <w:t>
      Өтініш берушінің елінде діни сенімге бостандық құқығы сақтала</w:t>
      </w:r>
    </w:p>
    <w:p>
      <w:pPr>
        <w:spacing w:after="0"/>
        <w:ind w:left="0"/>
        <w:jc w:val="both"/>
      </w:pPr>
      <w:r>
        <w:rPr>
          <w:rFonts w:ascii="Times New Roman"/>
          <w:b w:val="false"/>
          <w:i w:val="false"/>
          <w:color w:val="000000"/>
          <w:sz w:val="28"/>
        </w:rPr>
        <w:t>
      ма?</w:t>
      </w:r>
    </w:p>
    <w:p>
      <w:pPr>
        <w:spacing w:after="0"/>
        <w:ind w:left="0"/>
        <w:jc w:val="both"/>
      </w:pPr>
      <w:r>
        <w:rPr>
          <w:rFonts w:ascii="Times New Roman"/>
          <w:b w:val="false"/>
          <w:i w:val="false"/>
          <w:color w:val="000000"/>
          <w:sz w:val="28"/>
        </w:rPr>
        <w:t>
      Өтініш беруші қандай дінге сенеді немесе қандай діни қауымға</w:t>
      </w:r>
    </w:p>
    <w:p>
      <w:pPr>
        <w:spacing w:after="0"/>
        <w:ind w:left="0"/>
        <w:jc w:val="both"/>
      </w:pPr>
      <w:r>
        <w:rPr>
          <w:rFonts w:ascii="Times New Roman"/>
          <w:b w:val="false"/>
          <w:i w:val="false"/>
          <w:color w:val="000000"/>
          <w:sz w:val="28"/>
        </w:rPr>
        <w:t>
      жатады?</w:t>
      </w:r>
    </w:p>
    <w:p>
      <w:pPr>
        <w:spacing w:after="0"/>
        <w:ind w:left="0"/>
        <w:jc w:val="both"/>
      </w:pPr>
      <w:r>
        <w:rPr>
          <w:rFonts w:ascii="Times New Roman"/>
          <w:b w:val="false"/>
          <w:i w:val="false"/>
          <w:color w:val="000000"/>
          <w:sz w:val="28"/>
        </w:rPr>
        <w:t>
      Ол дінге сенуші болып табыла ма?</w:t>
      </w:r>
    </w:p>
    <w:p>
      <w:pPr>
        <w:spacing w:after="0"/>
        <w:ind w:left="0"/>
        <w:jc w:val="both"/>
      </w:pPr>
      <w:r>
        <w:rPr>
          <w:rFonts w:ascii="Times New Roman"/>
          <w:b w:val="false"/>
          <w:i w:val="false"/>
          <w:color w:val="000000"/>
          <w:sz w:val="28"/>
        </w:rPr>
        <w:t>
      Ол өз елінде өзі сенген дінін жасырын немесе ашық түрде</w:t>
      </w:r>
    </w:p>
    <w:p>
      <w:pPr>
        <w:spacing w:after="0"/>
        <w:ind w:left="0"/>
        <w:jc w:val="both"/>
      </w:pPr>
      <w:r>
        <w:rPr>
          <w:rFonts w:ascii="Times New Roman"/>
          <w:b w:val="false"/>
          <w:i w:val="false"/>
          <w:color w:val="000000"/>
          <w:sz w:val="28"/>
        </w:rPr>
        <w:t>
      уағыздады ма?</w:t>
      </w:r>
    </w:p>
    <w:p>
      <w:pPr>
        <w:spacing w:after="0"/>
        <w:ind w:left="0"/>
        <w:jc w:val="both"/>
      </w:pPr>
      <w:r>
        <w:rPr>
          <w:rFonts w:ascii="Times New Roman"/>
          <w:b w:val="false"/>
          <w:i w:val="false"/>
          <w:color w:val="000000"/>
          <w:sz w:val="28"/>
        </w:rPr>
        <w:t>
      Діни себептерге байланысты қудаланды ма?</w:t>
      </w:r>
    </w:p>
    <w:bookmarkStart w:name="z135" w:id="128"/>
    <w:p>
      <w:pPr>
        <w:spacing w:after="0"/>
        <w:ind w:left="0"/>
        <w:jc w:val="both"/>
      </w:pPr>
      <w:r>
        <w:rPr>
          <w:rFonts w:ascii="Times New Roman"/>
          <w:b w:val="false"/>
          <w:i w:val="false"/>
          <w:color w:val="000000"/>
          <w:sz w:val="28"/>
        </w:rPr>
        <w:t>
      7. Қаржы жағдайы.</w:t>
      </w:r>
    </w:p>
    <w:bookmarkEnd w:id="128"/>
    <w:p>
      <w:pPr>
        <w:spacing w:after="0"/>
        <w:ind w:left="0"/>
        <w:jc w:val="both"/>
      </w:pPr>
      <w:r>
        <w:rPr>
          <w:rFonts w:ascii="Times New Roman"/>
          <w:b w:val="false"/>
          <w:i w:val="false"/>
          <w:color w:val="000000"/>
          <w:sz w:val="28"/>
        </w:rPr>
        <w:t>
      Өтініш берушінің жеке басының және/немесе отбасының қаржылық</w:t>
      </w:r>
    </w:p>
    <w:p>
      <w:pPr>
        <w:spacing w:after="0"/>
        <w:ind w:left="0"/>
        <w:jc w:val="both"/>
      </w:pPr>
      <w:r>
        <w:rPr>
          <w:rFonts w:ascii="Times New Roman"/>
          <w:b w:val="false"/>
          <w:i w:val="false"/>
          <w:color w:val="000000"/>
          <w:sz w:val="28"/>
        </w:rPr>
        <w:t>
      жағдайын отанындағы қатынастарға байланысты бағалау</w:t>
      </w:r>
    </w:p>
    <w:p>
      <w:pPr>
        <w:spacing w:after="0"/>
        <w:ind w:left="0"/>
        <w:jc w:val="both"/>
      </w:pPr>
      <w:r>
        <w:rPr>
          <w:rFonts w:ascii="Times New Roman"/>
          <w:b w:val="false"/>
          <w:i w:val="false"/>
          <w:color w:val="000000"/>
          <w:sz w:val="28"/>
        </w:rPr>
        <w:t>
      Өтініш берушінің/отбасының табысы қандай болды, қандай мүлкі</w:t>
      </w:r>
    </w:p>
    <w:p>
      <w:pPr>
        <w:spacing w:after="0"/>
        <w:ind w:left="0"/>
        <w:jc w:val="both"/>
      </w:pPr>
      <w:r>
        <w:rPr>
          <w:rFonts w:ascii="Times New Roman"/>
          <w:b w:val="false"/>
          <w:i w:val="false"/>
          <w:color w:val="000000"/>
          <w:sz w:val="28"/>
        </w:rPr>
        <w:t>
      болды?</w:t>
      </w:r>
    </w:p>
    <w:p>
      <w:pPr>
        <w:spacing w:after="0"/>
        <w:ind w:left="0"/>
        <w:jc w:val="both"/>
      </w:pPr>
      <w:r>
        <w:rPr>
          <w:rFonts w:ascii="Times New Roman"/>
          <w:b w:val="false"/>
          <w:i w:val="false"/>
          <w:color w:val="000000"/>
          <w:sz w:val="28"/>
        </w:rPr>
        <w:t>
      Өтініш берушінің Қазақстан Республикасы аумағында өмір сүру</w:t>
      </w:r>
    </w:p>
    <w:p>
      <w:pPr>
        <w:spacing w:after="0"/>
        <w:ind w:left="0"/>
        <w:jc w:val="both"/>
      </w:pPr>
      <w:r>
        <w:rPr>
          <w:rFonts w:ascii="Times New Roman"/>
          <w:b w:val="false"/>
          <w:i w:val="false"/>
          <w:color w:val="000000"/>
          <w:sz w:val="28"/>
        </w:rPr>
        <w:t>
      үшін қандай қаражаты бар?</w:t>
      </w:r>
    </w:p>
    <w:bookmarkStart w:name="z136" w:id="129"/>
    <w:p>
      <w:pPr>
        <w:spacing w:after="0"/>
        <w:ind w:left="0"/>
        <w:jc w:val="both"/>
      </w:pPr>
      <w:r>
        <w:rPr>
          <w:rFonts w:ascii="Times New Roman"/>
          <w:b w:val="false"/>
          <w:i w:val="false"/>
          <w:color w:val="000000"/>
          <w:sz w:val="28"/>
        </w:rPr>
        <w:t>
      8. Әскери қызметке қатысы.</w:t>
      </w:r>
    </w:p>
    <w:bookmarkEnd w:id="129"/>
    <w:p>
      <w:pPr>
        <w:spacing w:after="0"/>
        <w:ind w:left="0"/>
        <w:jc w:val="both"/>
      </w:pPr>
      <w:r>
        <w:rPr>
          <w:rFonts w:ascii="Times New Roman"/>
          <w:b w:val="false"/>
          <w:i w:val="false"/>
          <w:color w:val="000000"/>
          <w:sz w:val="28"/>
        </w:rPr>
        <w:t>
      Оның елінде әскери қызмет міндетті болып табылады ма?</w:t>
      </w:r>
    </w:p>
    <w:p>
      <w:pPr>
        <w:spacing w:after="0"/>
        <w:ind w:left="0"/>
        <w:jc w:val="both"/>
      </w:pPr>
      <w:r>
        <w:rPr>
          <w:rFonts w:ascii="Times New Roman"/>
          <w:b w:val="false"/>
          <w:i w:val="false"/>
          <w:color w:val="000000"/>
          <w:sz w:val="28"/>
        </w:rPr>
        <w:t>
      Әскерге шақырылу жасы қандай және міндетті әскери қызмет</w:t>
      </w:r>
    </w:p>
    <w:p>
      <w:pPr>
        <w:spacing w:after="0"/>
        <w:ind w:left="0"/>
        <w:jc w:val="both"/>
      </w:pPr>
      <w:r>
        <w:rPr>
          <w:rFonts w:ascii="Times New Roman"/>
          <w:b w:val="false"/>
          <w:i w:val="false"/>
          <w:color w:val="000000"/>
          <w:sz w:val="28"/>
        </w:rPr>
        <w:t>
      мерзімі?</w:t>
      </w:r>
    </w:p>
    <w:p>
      <w:pPr>
        <w:spacing w:after="0"/>
        <w:ind w:left="0"/>
        <w:jc w:val="both"/>
      </w:pPr>
      <w:r>
        <w:rPr>
          <w:rFonts w:ascii="Times New Roman"/>
          <w:b w:val="false"/>
          <w:i w:val="false"/>
          <w:color w:val="000000"/>
          <w:sz w:val="28"/>
        </w:rPr>
        <w:t>
      Өтініші беруші әскери қызметін өтеді ме?</w:t>
      </w:r>
    </w:p>
    <w:p>
      <w:pPr>
        <w:spacing w:after="0"/>
        <w:ind w:left="0"/>
        <w:jc w:val="both"/>
      </w:pPr>
      <w:r>
        <w:rPr>
          <w:rFonts w:ascii="Times New Roman"/>
          <w:b w:val="false"/>
          <w:i w:val="false"/>
          <w:color w:val="000000"/>
          <w:sz w:val="28"/>
        </w:rPr>
        <w:t>
      Егер әскери қызметін өтесе, онда ол әскерге шақыртылды ма</w:t>
      </w:r>
    </w:p>
    <w:p>
      <w:pPr>
        <w:spacing w:after="0"/>
        <w:ind w:left="0"/>
        <w:jc w:val="both"/>
      </w:pPr>
      <w:r>
        <w:rPr>
          <w:rFonts w:ascii="Times New Roman"/>
          <w:b w:val="false"/>
          <w:i w:val="false"/>
          <w:color w:val="000000"/>
          <w:sz w:val="28"/>
        </w:rPr>
        <w:t>
      немесе өз еркімен барды ма, қызмет өткерген кезеңі және жері, әскер</w:t>
      </w:r>
    </w:p>
    <w:p>
      <w:pPr>
        <w:spacing w:after="0"/>
        <w:ind w:left="0"/>
        <w:jc w:val="both"/>
      </w:pPr>
      <w:r>
        <w:rPr>
          <w:rFonts w:ascii="Times New Roman"/>
          <w:b w:val="false"/>
          <w:i w:val="false"/>
          <w:color w:val="000000"/>
          <w:sz w:val="28"/>
        </w:rPr>
        <w:t>
      түрі, соңғы әскери атағы, әскери мамандығы.</w:t>
      </w:r>
    </w:p>
    <w:p>
      <w:pPr>
        <w:spacing w:after="0"/>
        <w:ind w:left="0"/>
        <w:jc w:val="both"/>
      </w:pPr>
      <w:r>
        <w:rPr>
          <w:rFonts w:ascii="Times New Roman"/>
          <w:b w:val="false"/>
          <w:i w:val="false"/>
          <w:color w:val="000000"/>
          <w:sz w:val="28"/>
        </w:rPr>
        <w:t>
      Ол әскери қызметін белгіленген мерзімде аяқтады ма?</w:t>
      </w:r>
    </w:p>
    <w:p>
      <w:pPr>
        <w:spacing w:after="0"/>
        <w:ind w:left="0"/>
        <w:jc w:val="both"/>
      </w:pPr>
      <w:r>
        <w:rPr>
          <w:rFonts w:ascii="Times New Roman"/>
          <w:b w:val="false"/>
          <w:i w:val="false"/>
          <w:color w:val="000000"/>
          <w:sz w:val="28"/>
        </w:rPr>
        <w:t>
      Егер өтініш беруші әскерде болмаса, себебі көрсетілсін. Егер</w:t>
      </w:r>
    </w:p>
    <w:p>
      <w:pPr>
        <w:spacing w:after="0"/>
        <w:ind w:left="0"/>
        <w:jc w:val="both"/>
      </w:pPr>
      <w:r>
        <w:rPr>
          <w:rFonts w:ascii="Times New Roman"/>
          <w:b w:val="false"/>
          <w:i w:val="false"/>
          <w:color w:val="000000"/>
          <w:sz w:val="28"/>
        </w:rPr>
        <w:t>
      қызмет өткеруін аяқтамаса немесе әскерден қашып кетсе себептері көрсетілсін. Мұндай әрекеттердің салдарын бағалау.</w:t>
      </w:r>
    </w:p>
    <w:bookmarkStart w:name="z137" w:id="130"/>
    <w:p>
      <w:pPr>
        <w:spacing w:after="0"/>
        <w:ind w:left="0"/>
        <w:jc w:val="both"/>
      </w:pPr>
      <w:r>
        <w:rPr>
          <w:rFonts w:ascii="Times New Roman"/>
          <w:b w:val="false"/>
          <w:i w:val="false"/>
          <w:color w:val="000000"/>
          <w:sz w:val="28"/>
        </w:rPr>
        <w:t>
      9. Сотталғандығы туралы ақпарат.</w:t>
      </w:r>
    </w:p>
    <w:bookmarkEnd w:id="130"/>
    <w:p>
      <w:pPr>
        <w:spacing w:after="0"/>
        <w:ind w:left="0"/>
        <w:jc w:val="both"/>
      </w:pPr>
      <w:r>
        <w:rPr>
          <w:rFonts w:ascii="Times New Roman"/>
          <w:b w:val="false"/>
          <w:i w:val="false"/>
          <w:color w:val="000000"/>
          <w:sz w:val="28"/>
        </w:rPr>
        <w:t>
      Өтініш беруші бұрын қылмыстық істер үшін сот тәртібімен</w:t>
      </w:r>
    </w:p>
    <w:p>
      <w:pPr>
        <w:spacing w:after="0"/>
        <w:ind w:left="0"/>
        <w:jc w:val="both"/>
      </w:pPr>
      <w:r>
        <w:rPr>
          <w:rFonts w:ascii="Times New Roman"/>
          <w:b w:val="false"/>
          <w:i w:val="false"/>
          <w:color w:val="000000"/>
          <w:sz w:val="28"/>
        </w:rPr>
        <w:t>
      сотталды ма?</w:t>
      </w:r>
    </w:p>
    <w:p>
      <w:pPr>
        <w:spacing w:after="0"/>
        <w:ind w:left="0"/>
        <w:jc w:val="both"/>
      </w:pPr>
      <w:r>
        <w:rPr>
          <w:rFonts w:ascii="Times New Roman"/>
          <w:b w:val="false"/>
          <w:i w:val="false"/>
          <w:color w:val="000000"/>
          <w:sz w:val="28"/>
        </w:rPr>
        <w:t>
      Егер сотталса, қашан және қандай сотта?</w:t>
      </w:r>
    </w:p>
    <w:p>
      <w:pPr>
        <w:spacing w:after="0"/>
        <w:ind w:left="0"/>
        <w:jc w:val="both"/>
      </w:pPr>
      <w:r>
        <w:rPr>
          <w:rFonts w:ascii="Times New Roman"/>
          <w:b w:val="false"/>
          <w:i w:val="false"/>
          <w:color w:val="000000"/>
          <w:sz w:val="28"/>
        </w:rPr>
        <w:t>
      Судья мен прокурордың тегі.</w:t>
      </w:r>
    </w:p>
    <w:p>
      <w:pPr>
        <w:spacing w:after="0"/>
        <w:ind w:left="0"/>
        <w:jc w:val="both"/>
      </w:pPr>
      <w:r>
        <w:rPr>
          <w:rFonts w:ascii="Times New Roman"/>
          <w:b w:val="false"/>
          <w:i w:val="false"/>
          <w:color w:val="000000"/>
          <w:sz w:val="28"/>
        </w:rPr>
        <w:t>
      Құқық бұзушылық сипаты және шығарылған үкім.</w:t>
      </w:r>
    </w:p>
    <w:p>
      <w:pPr>
        <w:spacing w:after="0"/>
        <w:ind w:left="0"/>
        <w:jc w:val="both"/>
      </w:pPr>
      <w:r>
        <w:rPr>
          <w:rFonts w:ascii="Times New Roman"/>
          <w:b w:val="false"/>
          <w:i w:val="false"/>
          <w:color w:val="000000"/>
          <w:sz w:val="28"/>
        </w:rPr>
        <w:t>
      Жазалау мерзімі (сот үкімі бойынша және нақты өтеп шыққан)</w:t>
      </w:r>
    </w:p>
    <w:p>
      <w:pPr>
        <w:spacing w:after="0"/>
        <w:ind w:left="0"/>
        <w:jc w:val="both"/>
      </w:pPr>
      <w:r>
        <w:rPr>
          <w:rFonts w:ascii="Times New Roman"/>
          <w:b w:val="false"/>
          <w:i w:val="false"/>
          <w:color w:val="000000"/>
          <w:sz w:val="28"/>
        </w:rPr>
        <w:t>
      Абақтының атауы және мекенжайы, жазаны қайда өтеп шықты</w:t>
      </w:r>
    </w:p>
    <w:p>
      <w:pPr>
        <w:spacing w:after="0"/>
        <w:ind w:left="0"/>
        <w:jc w:val="both"/>
      </w:pPr>
      <w:r>
        <w:rPr>
          <w:rFonts w:ascii="Times New Roman"/>
          <w:b w:val="false"/>
          <w:i w:val="false"/>
          <w:color w:val="000000"/>
          <w:sz w:val="28"/>
        </w:rPr>
        <w:t>
      Қашан және қандай себеппен байланысты босап шықты?</w:t>
      </w:r>
    </w:p>
    <w:p>
      <w:pPr>
        <w:spacing w:after="0"/>
        <w:ind w:left="0"/>
        <w:jc w:val="both"/>
      </w:pPr>
      <w:r>
        <w:rPr>
          <w:rFonts w:ascii="Times New Roman"/>
          <w:b w:val="false"/>
          <w:i w:val="false"/>
          <w:color w:val="000000"/>
          <w:sz w:val="28"/>
        </w:rPr>
        <w:t>
      Қамауда болғаны туралы қандай да бір құжаттар бар ма?</w:t>
      </w:r>
    </w:p>
    <w:p>
      <w:pPr>
        <w:spacing w:after="0"/>
        <w:ind w:left="0"/>
        <w:jc w:val="both"/>
      </w:pPr>
      <w:r>
        <w:rPr>
          <w:rFonts w:ascii="Times New Roman"/>
          <w:b w:val="false"/>
          <w:i w:val="false"/>
          <w:color w:val="000000"/>
          <w:sz w:val="28"/>
        </w:rPr>
        <w:t>
      Босатылғаннан соң полиция қадағалауында болды ма?</w:t>
      </w:r>
    </w:p>
    <w:bookmarkStart w:name="z138" w:id="131"/>
    <w:p>
      <w:pPr>
        <w:spacing w:after="0"/>
        <w:ind w:left="0"/>
        <w:jc w:val="both"/>
      </w:pPr>
      <w:r>
        <w:rPr>
          <w:rFonts w:ascii="Times New Roman"/>
          <w:b w:val="false"/>
          <w:i w:val="false"/>
          <w:color w:val="000000"/>
          <w:sz w:val="28"/>
        </w:rPr>
        <w:t>
      10. Отанындағы саяси ахуалды білуі және бағалауы.</w:t>
      </w:r>
    </w:p>
    <w:bookmarkEnd w:id="131"/>
    <w:p>
      <w:pPr>
        <w:spacing w:after="0"/>
        <w:ind w:left="0"/>
        <w:jc w:val="both"/>
      </w:pPr>
      <w:r>
        <w:rPr>
          <w:rFonts w:ascii="Times New Roman"/>
          <w:b w:val="false"/>
          <w:i w:val="false"/>
          <w:color w:val="000000"/>
          <w:sz w:val="28"/>
        </w:rPr>
        <w:t>
      Өз отанындағы саяси жүйені және мемлекеттік құрылымын сипаттау.</w:t>
      </w:r>
    </w:p>
    <w:p>
      <w:pPr>
        <w:spacing w:after="0"/>
        <w:ind w:left="0"/>
        <w:jc w:val="both"/>
      </w:pPr>
      <w:r>
        <w:rPr>
          <w:rFonts w:ascii="Times New Roman"/>
          <w:b w:val="false"/>
          <w:i w:val="false"/>
          <w:color w:val="000000"/>
          <w:sz w:val="28"/>
        </w:rPr>
        <w:t>
      Елінің ұлттық туын сипаттап беруін өтіну.</w:t>
      </w:r>
    </w:p>
    <w:p>
      <w:pPr>
        <w:spacing w:after="0"/>
        <w:ind w:left="0"/>
        <w:jc w:val="both"/>
      </w:pPr>
      <w:r>
        <w:rPr>
          <w:rFonts w:ascii="Times New Roman"/>
          <w:b w:val="false"/>
          <w:i w:val="false"/>
          <w:color w:val="000000"/>
          <w:sz w:val="28"/>
        </w:rPr>
        <w:t>
      Билікте кім?</w:t>
      </w:r>
    </w:p>
    <w:p>
      <w:pPr>
        <w:spacing w:after="0"/>
        <w:ind w:left="0"/>
        <w:jc w:val="both"/>
      </w:pPr>
      <w:r>
        <w:rPr>
          <w:rFonts w:ascii="Times New Roman"/>
          <w:b w:val="false"/>
          <w:i w:val="false"/>
          <w:color w:val="000000"/>
          <w:sz w:val="28"/>
        </w:rPr>
        <w:t>
      Билік саясатына деген жеке бағасы.</w:t>
      </w:r>
    </w:p>
    <w:p>
      <w:pPr>
        <w:spacing w:after="0"/>
        <w:ind w:left="0"/>
        <w:jc w:val="both"/>
      </w:pPr>
      <w:r>
        <w:rPr>
          <w:rFonts w:ascii="Times New Roman"/>
          <w:b w:val="false"/>
          <w:i w:val="false"/>
          <w:color w:val="000000"/>
          <w:sz w:val="28"/>
        </w:rPr>
        <w:t>
      Оппозициялық топтарды, партияларды, қозғалыстарды білуі, олар</w:t>
      </w:r>
    </w:p>
    <w:p>
      <w:pPr>
        <w:spacing w:after="0"/>
        <w:ind w:left="0"/>
        <w:jc w:val="both"/>
      </w:pPr>
      <w:r>
        <w:rPr>
          <w:rFonts w:ascii="Times New Roman"/>
          <w:b w:val="false"/>
          <w:i w:val="false"/>
          <w:color w:val="000000"/>
          <w:sz w:val="28"/>
        </w:rPr>
        <w:t>
      қаншалықты көп, олардың көшбасшылары кім және бұл топтардың</w:t>
      </w:r>
    </w:p>
    <w:p>
      <w:pPr>
        <w:spacing w:after="0"/>
        <w:ind w:left="0"/>
        <w:jc w:val="both"/>
      </w:pPr>
      <w:r>
        <w:rPr>
          <w:rFonts w:ascii="Times New Roman"/>
          <w:b w:val="false"/>
          <w:i w:val="false"/>
          <w:color w:val="000000"/>
          <w:sz w:val="28"/>
        </w:rPr>
        <w:t>
      идеологиясы немесе ниеттері қандай.</w:t>
      </w:r>
    </w:p>
    <w:p>
      <w:pPr>
        <w:spacing w:after="0"/>
        <w:ind w:left="0"/>
        <w:jc w:val="both"/>
      </w:pPr>
      <w:r>
        <w:rPr>
          <w:rFonts w:ascii="Times New Roman"/>
          <w:b w:val="false"/>
          <w:i w:val="false"/>
          <w:color w:val="000000"/>
          <w:sz w:val="28"/>
        </w:rPr>
        <w:t>
      Оппозициялық топтар заңды/заңсыз ба?</w:t>
      </w:r>
    </w:p>
    <w:p>
      <w:pPr>
        <w:spacing w:after="0"/>
        <w:ind w:left="0"/>
        <w:jc w:val="both"/>
      </w:pPr>
      <w:r>
        <w:rPr>
          <w:rFonts w:ascii="Times New Roman"/>
          <w:b w:val="false"/>
          <w:i w:val="false"/>
          <w:color w:val="000000"/>
          <w:sz w:val="28"/>
        </w:rPr>
        <w:t>
      Заңсыз баспасөздерді білуі.</w:t>
      </w:r>
    </w:p>
    <w:p>
      <w:pPr>
        <w:spacing w:after="0"/>
        <w:ind w:left="0"/>
        <w:jc w:val="both"/>
      </w:pPr>
      <w:r>
        <w:rPr>
          <w:rFonts w:ascii="Times New Roman"/>
          <w:b w:val="false"/>
          <w:i w:val="false"/>
          <w:color w:val="000000"/>
          <w:sz w:val="28"/>
        </w:rPr>
        <w:t>
      Партиялардың, топтардың, қозғалыстардың қысқартылған атаулары</w:t>
      </w:r>
    </w:p>
    <w:p>
      <w:pPr>
        <w:spacing w:after="0"/>
        <w:ind w:left="0"/>
        <w:jc w:val="both"/>
      </w:pPr>
      <w:r>
        <w:rPr>
          <w:rFonts w:ascii="Times New Roman"/>
          <w:b w:val="false"/>
          <w:i w:val="false"/>
          <w:color w:val="000000"/>
          <w:sz w:val="28"/>
        </w:rPr>
        <w:t>
      (аббревиатуралары) өз тілінде, мүмкіндігінше халықаралық атаулармен</w:t>
      </w:r>
    </w:p>
    <w:p>
      <w:pPr>
        <w:spacing w:after="0"/>
        <w:ind w:left="0"/>
        <w:jc w:val="both"/>
      </w:pPr>
      <w:r>
        <w:rPr>
          <w:rFonts w:ascii="Times New Roman"/>
          <w:b w:val="false"/>
          <w:i w:val="false"/>
          <w:color w:val="000000"/>
          <w:sz w:val="28"/>
        </w:rPr>
        <w:t>
      түсіндірсін.</w:t>
      </w:r>
    </w:p>
    <w:bookmarkStart w:name="z139" w:id="132"/>
    <w:p>
      <w:pPr>
        <w:spacing w:after="0"/>
        <w:ind w:left="0"/>
        <w:jc w:val="both"/>
      </w:pPr>
      <w:r>
        <w:rPr>
          <w:rFonts w:ascii="Times New Roman"/>
          <w:b w:val="false"/>
          <w:i w:val="false"/>
          <w:color w:val="000000"/>
          <w:sz w:val="28"/>
        </w:rPr>
        <w:t>
      11. Саяси қызметке қатысуы.</w:t>
      </w:r>
    </w:p>
    <w:bookmarkEnd w:id="132"/>
    <w:p>
      <w:pPr>
        <w:spacing w:after="0"/>
        <w:ind w:left="0"/>
        <w:jc w:val="both"/>
      </w:pPr>
      <w:r>
        <w:rPr>
          <w:rFonts w:ascii="Times New Roman"/>
          <w:b w:val="false"/>
          <w:i w:val="false"/>
          <w:color w:val="000000"/>
          <w:sz w:val="28"/>
        </w:rPr>
        <w:t>
      Өтініш беруші саясатқа көңіл аудара ма?</w:t>
      </w:r>
    </w:p>
    <w:p>
      <w:pPr>
        <w:spacing w:after="0"/>
        <w:ind w:left="0"/>
        <w:jc w:val="both"/>
      </w:pPr>
      <w:r>
        <w:rPr>
          <w:rFonts w:ascii="Times New Roman"/>
          <w:b w:val="false"/>
          <w:i w:val="false"/>
          <w:color w:val="000000"/>
          <w:sz w:val="28"/>
        </w:rPr>
        <w:t>
      Өтініш беруші немесе оның отбасы мүшелерінің ересектері тұрақты</w:t>
      </w:r>
    </w:p>
    <w:p>
      <w:pPr>
        <w:spacing w:after="0"/>
        <w:ind w:left="0"/>
        <w:jc w:val="both"/>
      </w:pPr>
      <w:r>
        <w:rPr>
          <w:rFonts w:ascii="Times New Roman"/>
          <w:b w:val="false"/>
          <w:i w:val="false"/>
          <w:color w:val="000000"/>
          <w:sz w:val="28"/>
        </w:rPr>
        <w:t>
      тұрған елінде қандай саяси, діни, әскери, этникалық және басқа да</w:t>
      </w:r>
    </w:p>
    <w:p>
      <w:pPr>
        <w:spacing w:after="0"/>
        <w:ind w:left="0"/>
        <w:jc w:val="both"/>
      </w:pPr>
      <w:r>
        <w:rPr>
          <w:rFonts w:ascii="Times New Roman"/>
          <w:b w:val="false"/>
          <w:i w:val="false"/>
          <w:color w:val="000000"/>
          <w:sz w:val="28"/>
        </w:rPr>
        <w:t>
      ұйымдарда, топтарда немесе ағымдарда болды?</w:t>
      </w:r>
    </w:p>
    <w:p>
      <w:pPr>
        <w:spacing w:after="0"/>
        <w:ind w:left="0"/>
        <w:jc w:val="both"/>
      </w:pPr>
      <w:r>
        <w:rPr>
          <w:rFonts w:ascii="Times New Roman"/>
          <w:b w:val="false"/>
          <w:i w:val="false"/>
          <w:color w:val="000000"/>
          <w:sz w:val="28"/>
        </w:rPr>
        <w:t>
      Өтініш беруші партияның белсенді/енжар мүшесі болды ма, онда</w:t>
      </w:r>
    </w:p>
    <w:p>
      <w:pPr>
        <w:spacing w:after="0"/>
        <w:ind w:left="0"/>
        <w:jc w:val="both"/>
      </w:pPr>
      <w:r>
        <w:rPr>
          <w:rFonts w:ascii="Times New Roman"/>
          <w:b w:val="false"/>
          <w:i w:val="false"/>
          <w:color w:val="000000"/>
          <w:sz w:val="28"/>
        </w:rPr>
        <w:t>
      қанша болды? Оның лауазымы (жағдайы) және міндеті.</w:t>
      </w:r>
    </w:p>
    <w:p>
      <w:pPr>
        <w:spacing w:after="0"/>
        <w:ind w:left="0"/>
        <w:jc w:val="both"/>
      </w:pPr>
      <w:r>
        <w:rPr>
          <w:rFonts w:ascii="Times New Roman"/>
          <w:b w:val="false"/>
          <w:i w:val="false"/>
          <w:color w:val="000000"/>
          <w:sz w:val="28"/>
        </w:rPr>
        <w:t>
      Бұл қандай ұйым? Оның мақсаты, жұмыс істеу әдістері, саяси</w:t>
      </w:r>
    </w:p>
    <w:p>
      <w:pPr>
        <w:spacing w:after="0"/>
        <w:ind w:left="0"/>
        <w:jc w:val="both"/>
      </w:pPr>
      <w:r>
        <w:rPr>
          <w:rFonts w:ascii="Times New Roman"/>
          <w:b w:val="false"/>
          <w:i w:val="false"/>
          <w:color w:val="000000"/>
          <w:sz w:val="28"/>
        </w:rPr>
        <w:t>
      бағыты, құрылымы, саны, қашан және кім құрды, көшбасшылары мен</w:t>
      </w:r>
    </w:p>
    <w:p>
      <w:pPr>
        <w:spacing w:after="0"/>
        <w:ind w:left="0"/>
        <w:jc w:val="both"/>
      </w:pPr>
      <w:r>
        <w:rPr>
          <w:rFonts w:ascii="Times New Roman"/>
          <w:b w:val="false"/>
          <w:i w:val="false"/>
          <w:color w:val="000000"/>
          <w:sz w:val="28"/>
        </w:rPr>
        <w:t>
      тікелей басшыларының аты-жөні, әрекет ауданы, заңды/заңсыз. Өтініш</w:t>
      </w:r>
    </w:p>
    <w:p>
      <w:pPr>
        <w:spacing w:after="0"/>
        <w:ind w:left="0"/>
        <w:jc w:val="both"/>
      </w:pPr>
      <w:r>
        <w:rPr>
          <w:rFonts w:ascii="Times New Roman"/>
          <w:b w:val="false"/>
          <w:i w:val="false"/>
          <w:color w:val="000000"/>
          <w:sz w:val="28"/>
        </w:rPr>
        <w:t>
      берушінің ұйым қызметіне қатысу сипаттамасы.</w:t>
      </w:r>
    </w:p>
    <w:p>
      <w:pPr>
        <w:spacing w:after="0"/>
        <w:ind w:left="0"/>
        <w:jc w:val="both"/>
      </w:pPr>
      <w:r>
        <w:rPr>
          <w:rFonts w:ascii="Times New Roman"/>
          <w:b w:val="false"/>
          <w:i w:val="false"/>
          <w:color w:val="000000"/>
          <w:sz w:val="28"/>
        </w:rPr>
        <w:t>
      Ұйым қандай бір болмасын жарияланымдар шығара ма? Олардың</w:t>
      </w:r>
    </w:p>
    <w:p>
      <w:pPr>
        <w:spacing w:after="0"/>
        <w:ind w:left="0"/>
        <w:jc w:val="both"/>
      </w:pPr>
      <w:r>
        <w:rPr>
          <w:rFonts w:ascii="Times New Roman"/>
          <w:b w:val="false"/>
          <w:i w:val="false"/>
          <w:color w:val="000000"/>
          <w:sz w:val="28"/>
        </w:rPr>
        <w:t>
      атауын хабарласын.</w:t>
      </w:r>
    </w:p>
    <w:p>
      <w:pPr>
        <w:spacing w:after="0"/>
        <w:ind w:left="0"/>
        <w:jc w:val="both"/>
      </w:pPr>
      <w:r>
        <w:rPr>
          <w:rFonts w:ascii="Times New Roman"/>
          <w:b w:val="false"/>
          <w:i w:val="false"/>
          <w:color w:val="000000"/>
          <w:sz w:val="28"/>
        </w:rPr>
        <w:t>
      Ұйымның басқа мүшелерінің аты.</w:t>
      </w:r>
    </w:p>
    <w:p>
      <w:pPr>
        <w:spacing w:after="0"/>
        <w:ind w:left="0"/>
        <w:jc w:val="both"/>
      </w:pPr>
      <w:r>
        <w:rPr>
          <w:rFonts w:ascii="Times New Roman"/>
          <w:b w:val="false"/>
          <w:i w:val="false"/>
          <w:color w:val="000000"/>
          <w:sz w:val="28"/>
        </w:rPr>
        <w:t>
      Өтініш беруші өз іс-қимылы үшін билік тарабынан қуғынға ұшырады</w:t>
      </w:r>
    </w:p>
    <w:p>
      <w:pPr>
        <w:spacing w:after="0"/>
        <w:ind w:left="0"/>
        <w:jc w:val="both"/>
      </w:pPr>
      <w:r>
        <w:rPr>
          <w:rFonts w:ascii="Times New Roman"/>
          <w:b w:val="false"/>
          <w:i w:val="false"/>
          <w:color w:val="000000"/>
          <w:sz w:val="28"/>
        </w:rPr>
        <w:t>
      ма?</w:t>
      </w:r>
    </w:p>
    <w:p>
      <w:pPr>
        <w:spacing w:after="0"/>
        <w:ind w:left="0"/>
        <w:jc w:val="both"/>
      </w:pPr>
      <w:r>
        <w:rPr>
          <w:rFonts w:ascii="Times New Roman"/>
          <w:b w:val="false"/>
          <w:i w:val="false"/>
          <w:color w:val="000000"/>
          <w:sz w:val="28"/>
        </w:rPr>
        <w:t>
      Өтініш беруші күш көрсету зорлық-зомбылығы қолданылған</w:t>
      </w:r>
    </w:p>
    <w:p>
      <w:pPr>
        <w:spacing w:after="0"/>
        <w:ind w:left="0"/>
        <w:jc w:val="both"/>
      </w:pPr>
      <w:r>
        <w:rPr>
          <w:rFonts w:ascii="Times New Roman"/>
          <w:b w:val="false"/>
          <w:i w:val="false"/>
          <w:color w:val="000000"/>
          <w:sz w:val="28"/>
        </w:rPr>
        <w:t>
      нәсілдік, ұлттық тектегі немесе саяси көзқарастармен байланысты</w:t>
      </w:r>
    </w:p>
    <w:p>
      <w:pPr>
        <w:spacing w:after="0"/>
        <w:ind w:left="0"/>
        <w:jc w:val="both"/>
      </w:pPr>
      <w:r>
        <w:rPr>
          <w:rFonts w:ascii="Times New Roman"/>
          <w:b w:val="false"/>
          <w:i w:val="false"/>
          <w:color w:val="000000"/>
          <w:sz w:val="28"/>
        </w:rPr>
        <w:t>
      оқиғаларға қатысты ма? Егер қатысса, онда бұндай оқиғалардың</w:t>
      </w:r>
    </w:p>
    <w:p>
      <w:pPr>
        <w:spacing w:after="0"/>
        <w:ind w:left="0"/>
        <w:jc w:val="both"/>
      </w:pPr>
      <w:r>
        <w:rPr>
          <w:rFonts w:ascii="Times New Roman"/>
          <w:b w:val="false"/>
          <w:i w:val="false"/>
          <w:color w:val="000000"/>
          <w:sz w:val="28"/>
        </w:rPr>
        <w:t>
      өзгешелігін және өтініш берушінің оған қатысу дәрежесін сипаттау.</w:t>
      </w:r>
    </w:p>
    <w:p>
      <w:pPr>
        <w:spacing w:after="0"/>
        <w:ind w:left="0"/>
        <w:jc w:val="both"/>
      </w:pPr>
      <w:r>
        <w:rPr>
          <w:rFonts w:ascii="Times New Roman"/>
          <w:b w:val="false"/>
          <w:i w:val="false"/>
          <w:color w:val="000000"/>
          <w:sz w:val="28"/>
        </w:rPr>
        <w:t>
      Егер тұтқындалса, тұтқындаудың хронологиялық жүйелігі</w:t>
      </w:r>
    </w:p>
    <w:p>
      <w:pPr>
        <w:spacing w:after="0"/>
        <w:ind w:left="0"/>
        <w:jc w:val="both"/>
      </w:pPr>
      <w:r>
        <w:rPr>
          <w:rFonts w:ascii="Times New Roman"/>
          <w:b w:val="false"/>
          <w:i w:val="false"/>
          <w:color w:val="000000"/>
          <w:sz w:val="28"/>
        </w:rPr>
        <w:t>
      көрсетілсін және тұтқындауды қайда өтеп шықты (абақты, полиция</w:t>
      </w:r>
    </w:p>
    <w:p>
      <w:pPr>
        <w:spacing w:after="0"/>
        <w:ind w:left="0"/>
        <w:jc w:val="both"/>
      </w:pPr>
      <w:r>
        <w:rPr>
          <w:rFonts w:ascii="Times New Roman"/>
          <w:b w:val="false"/>
          <w:i w:val="false"/>
          <w:color w:val="000000"/>
          <w:sz w:val="28"/>
        </w:rPr>
        <w:t>
      учаскесі), тұтқында болу ұзақтығы.</w:t>
      </w:r>
    </w:p>
    <w:p>
      <w:pPr>
        <w:spacing w:after="0"/>
        <w:ind w:left="0"/>
        <w:jc w:val="both"/>
      </w:pPr>
      <w:r>
        <w:rPr>
          <w:rFonts w:ascii="Times New Roman"/>
          <w:b w:val="false"/>
          <w:i w:val="false"/>
          <w:color w:val="000000"/>
          <w:sz w:val="28"/>
        </w:rPr>
        <w:t>
      Өтініш берушімен бірге неше адам тұтқындалды?</w:t>
      </w:r>
    </w:p>
    <w:p>
      <w:pPr>
        <w:spacing w:after="0"/>
        <w:ind w:left="0"/>
        <w:jc w:val="both"/>
      </w:pPr>
      <w:r>
        <w:rPr>
          <w:rFonts w:ascii="Times New Roman"/>
          <w:b w:val="false"/>
          <w:i w:val="false"/>
          <w:color w:val="000000"/>
          <w:sz w:val="28"/>
        </w:rPr>
        <w:t>
      Өтініш берушіге айып тағылды ма?</w:t>
      </w:r>
    </w:p>
    <w:p>
      <w:pPr>
        <w:spacing w:after="0"/>
        <w:ind w:left="0"/>
        <w:jc w:val="both"/>
      </w:pPr>
      <w:r>
        <w:rPr>
          <w:rFonts w:ascii="Times New Roman"/>
          <w:b w:val="false"/>
          <w:i w:val="false"/>
          <w:color w:val="000000"/>
          <w:sz w:val="28"/>
        </w:rPr>
        <w:t>
      Саяси қызмет үшін сотталды ма? Егер сотталса, соттың аты, іс</w:t>
      </w:r>
    </w:p>
    <w:p>
      <w:pPr>
        <w:spacing w:after="0"/>
        <w:ind w:left="0"/>
        <w:jc w:val="both"/>
      </w:pPr>
      <w:r>
        <w:rPr>
          <w:rFonts w:ascii="Times New Roman"/>
          <w:b w:val="false"/>
          <w:i w:val="false"/>
          <w:color w:val="000000"/>
          <w:sz w:val="28"/>
        </w:rPr>
        <w:t>
      қайда қаралды, үкім мерзімі, мүмкін болса қорғаушының аты.</w:t>
      </w:r>
    </w:p>
    <w:p>
      <w:pPr>
        <w:spacing w:after="0"/>
        <w:ind w:left="0"/>
        <w:jc w:val="both"/>
      </w:pPr>
      <w:r>
        <w:rPr>
          <w:rFonts w:ascii="Times New Roman"/>
          <w:b w:val="false"/>
          <w:i w:val="false"/>
          <w:color w:val="000000"/>
          <w:sz w:val="28"/>
        </w:rPr>
        <w:t>
      Тұтқында болу жағдайын сипаттау.</w:t>
      </w:r>
    </w:p>
    <w:p>
      <w:pPr>
        <w:spacing w:after="0"/>
        <w:ind w:left="0"/>
        <w:jc w:val="both"/>
      </w:pPr>
      <w:r>
        <w:rPr>
          <w:rFonts w:ascii="Times New Roman"/>
          <w:b w:val="false"/>
          <w:i w:val="false"/>
          <w:color w:val="000000"/>
          <w:sz w:val="28"/>
        </w:rPr>
        <w:t>
      Босату қалай жүргізілді (пара беру, сатып алу, кепілдікке, жаза мерзімінің аяқталуы)?</w:t>
      </w:r>
    </w:p>
    <w:p>
      <w:pPr>
        <w:spacing w:after="0"/>
        <w:ind w:left="0"/>
        <w:jc w:val="both"/>
      </w:pPr>
      <w:r>
        <w:rPr>
          <w:rFonts w:ascii="Times New Roman"/>
          <w:b w:val="false"/>
          <w:i w:val="false"/>
          <w:color w:val="000000"/>
          <w:sz w:val="28"/>
        </w:rPr>
        <w:t>
      Босатылғаннан соң полиция қадағалауында болды ма?</w:t>
      </w:r>
    </w:p>
    <w:p>
      <w:pPr>
        <w:spacing w:after="0"/>
        <w:ind w:left="0"/>
        <w:jc w:val="both"/>
      </w:pPr>
      <w:r>
        <w:rPr>
          <w:rFonts w:ascii="Times New Roman"/>
          <w:b w:val="false"/>
          <w:i w:val="false"/>
          <w:color w:val="000000"/>
          <w:sz w:val="28"/>
        </w:rPr>
        <w:t>
      Босатылғаннан кейін өтініш берушіге қарым-қатынас. Болу орны, жұмысы.</w:t>
      </w:r>
    </w:p>
    <w:p>
      <w:pPr>
        <w:spacing w:after="0"/>
        <w:ind w:left="0"/>
        <w:jc w:val="both"/>
      </w:pPr>
      <w:r>
        <w:rPr>
          <w:rFonts w:ascii="Times New Roman"/>
          <w:b w:val="false"/>
          <w:i w:val="false"/>
          <w:color w:val="000000"/>
          <w:sz w:val="28"/>
        </w:rPr>
        <w:t>
      Абақтыдан, абақты көлігінен, абақты госпиталінен және т.б. қашу</w:t>
      </w:r>
    </w:p>
    <w:p>
      <w:pPr>
        <w:spacing w:after="0"/>
        <w:ind w:left="0"/>
        <w:jc w:val="both"/>
      </w:pPr>
      <w:r>
        <w:rPr>
          <w:rFonts w:ascii="Times New Roman"/>
          <w:b w:val="false"/>
          <w:i w:val="false"/>
          <w:color w:val="000000"/>
          <w:sz w:val="28"/>
        </w:rPr>
        <w:t>
      туралы айтылған жағдайда қашу жағдайын нақтылау қажет (Қалай қашты?</w:t>
      </w:r>
    </w:p>
    <w:p>
      <w:pPr>
        <w:spacing w:after="0"/>
        <w:ind w:left="0"/>
        <w:jc w:val="both"/>
      </w:pPr>
      <w:r>
        <w:rPr>
          <w:rFonts w:ascii="Times New Roman"/>
          <w:b w:val="false"/>
          <w:i w:val="false"/>
          <w:color w:val="000000"/>
          <w:sz w:val="28"/>
        </w:rPr>
        <w:t>
      Қашу үшін өтініш берушіге сырттан көмектесті ме? Қашқаннан кейін және</w:t>
      </w:r>
    </w:p>
    <w:p>
      <w:pPr>
        <w:spacing w:after="0"/>
        <w:ind w:left="0"/>
        <w:jc w:val="both"/>
      </w:pPr>
      <w:r>
        <w:rPr>
          <w:rFonts w:ascii="Times New Roman"/>
          <w:b w:val="false"/>
          <w:i w:val="false"/>
          <w:color w:val="000000"/>
          <w:sz w:val="28"/>
        </w:rPr>
        <w:t>
      елден кеткенге дейін өзін қалай қамтамасыз ете алды? Қай жерде</w:t>
      </w:r>
    </w:p>
    <w:p>
      <w:pPr>
        <w:spacing w:after="0"/>
        <w:ind w:left="0"/>
        <w:jc w:val="both"/>
      </w:pPr>
      <w:r>
        <w:rPr>
          <w:rFonts w:ascii="Times New Roman"/>
          <w:b w:val="false"/>
          <w:i w:val="false"/>
          <w:color w:val="000000"/>
          <w:sz w:val="28"/>
        </w:rPr>
        <w:t>
      болды/тұрды және ақшаны қайдан алды? Төлқұжат пен жол жүру құжаттарды</w:t>
      </w:r>
    </w:p>
    <w:p>
      <w:pPr>
        <w:spacing w:after="0"/>
        <w:ind w:left="0"/>
        <w:jc w:val="both"/>
      </w:pPr>
      <w:r>
        <w:rPr>
          <w:rFonts w:ascii="Times New Roman"/>
          <w:b w:val="false"/>
          <w:i w:val="false"/>
          <w:color w:val="000000"/>
          <w:sz w:val="28"/>
        </w:rPr>
        <w:t>
      қалай алды?).</w:t>
      </w:r>
    </w:p>
    <w:p>
      <w:pPr>
        <w:spacing w:after="0"/>
        <w:ind w:left="0"/>
        <w:jc w:val="both"/>
      </w:pPr>
      <w:r>
        <w:rPr>
          <w:rFonts w:ascii="Times New Roman"/>
          <w:b w:val="false"/>
          <w:i w:val="false"/>
          <w:color w:val="000000"/>
          <w:sz w:val="28"/>
        </w:rPr>
        <w:t>
      Қазіргі кезде өтініш беруші іздестірілуде емес пе? Не үшін?</w:t>
      </w:r>
    </w:p>
    <w:p>
      <w:pPr>
        <w:spacing w:after="0"/>
        <w:ind w:left="0"/>
        <w:jc w:val="both"/>
      </w:pPr>
      <w:r>
        <w:rPr>
          <w:rFonts w:ascii="Times New Roman"/>
          <w:b w:val="false"/>
          <w:i w:val="false"/>
          <w:color w:val="000000"/>
          <w:sz w:val="28"/>
        </w:rPr>
        <w:t>
      Іздеуде екені өтініш берушіге қайдан белгілі?</w:t>
      </w:r>
    </w:p>
    <w:p>
      <w:pPr>
        <w:spacing w:after="0"/>
        <w:ind w:left="0"/>
        <w:jc w:val="both"/>
      </w:pPr>
      <w:r>
        <w:rPr>
          <w:rFonts w:ascii="Times New Roman"/>
          <w:b w:val="false"/>
          <w:i w:val="false"/>
          <w:color w:val="000000"/>
          <w:sz w:val="28"/>
        </w:rPr>
        <w:t>
      Өтініш беруші адвокатпен немесе адам құқықтары жөніндегі</w:t>
      </w:r>
    </w:p>
    <w:p>
      <w:pPr>
        <w:spacing w:after="0"/>
        <w:ind w:left="0"/>
        <w:jc w:val="both"/>
      </w:pPr>
      <w:r>
        <w:rPr>
          <w:rFonts w:ascii="Times New Roman"/>
          <w:b w:val="false"/>
          <w:i w:val="false"/>
          <w:color w:val="000000"/>
          <w:sz w:val="28"/>
        </w:rPr>
        <w:t>
      ұйыммен байланыста ма? Олардың есімдері және мекенжайлары, және ол</w:t>
      </w:r>
    </w:p>
    <w:p>
      <w:pPr>
        <w:spacing w:after="0"/>
        <w:ind w:left="0"/>
        <w:jc w:val="both"/>
      </w:pPr>
      <w:r>
        <w:rPr>
          <w:rFonts w:ascii="Times New Roman"/>
          <w:b w:val="false"/>
          <w:i w:val="false"/>
          <w:color w:val="000000"/>
          <w:sz w:val="28"/>
        </w:rPr>
        <w:t>
      бұл байланысқа қалай кірді?</w:t>
      </w:r>
    </w:p>
    <w:bookmarkStart w:name="z140" w:id="133"/>
    <w:p>
      <w:pPr>
        <w:spacing w:after="0"/>
        <w:ind w:left="0"/>
        <w:jc w:val="both"/>
      </w:pPr>
      <w:r>
        <w:rPr>
          <w:rFonts w:ascii="Times New Roman"/>
          <w:b w:val="false"/>
          <w:i w:val="false"/>
          <w:color w:val="000000"/>
          <w:sz w:val="28"/>
        </w:rPr>
        <w:t>
      12. Тұрақты тұру елінен кету себептері.</w:t>
      </w:r>
    </w:p>
    <w:bookmarkEnd w:id="133"/>
    <w:p>
      <w:pPr>
        <w:spacing w:after="0"/>
        <w:ind w:left="0"/>
        <w:jc w:val="both"/>
      </w:pPr>
      <w:r>
        <w:rPr>
          <w:rFonts w:ascii="Times New Roman"/>
          <w:b w:val="false"/>
          <w:i w:val="false"/>
          <w:color w:val="000000"/>
          <w:sz w:val="28"/>
        </w:rPr>
        <w:t>
      Өтініш берушінің елден кету себептерін айтып беруді сұрау</w:t>
      </w:r>
    </w:p>
    <w:p>
      <w:pPr>
        <w:spacing w:after="0"/>
        <w:ind w:left="0"/>
        <w:jc w:val="both"/>
      </w:pPr>
      <w:r>
        <w:rPr>
          <w:rFonts w:ascii="Times New Roman"/>
          <w:b w:val="false"/>
          <w:i w:val="false"/>
          <w:color w:val="000000"/>
          <w:sz w:val="28"/>
        </w:rPr>
        <w:t>
      (бұрын болған тармақтарға сүйенуге болады).</w:t>
      </w:r>
    </w:p>
    <w:p>
      <w:pPr>
        <w:spacing w:after="0"/>
        <w:ind w:left="0"/>
        <w:jc w:val="both"/>
      </w:pPr>
      <w:r>
        <w:rPr>
          <w:rFonts w:ascii="Times New Roman"/>
          <w:b w:val="false"/>
          <w:i w:val="false"/>
          <w:color w:val="000000"/>
          <w:sz w:val="28"/>
        </w:rPr>
        <w:t>
      Оны іздестіруден қорқатындығы туралы ақпарат алу маңызды.</w:t>
      </w:r>
    </w:p>
    <w:p>
      <w:pPr>
        <w:spacing w:after="0"/>
        <w:ind w:left="0"/>
        <w:jc w:val="both"/>
      </w:pPr>
      <w:r>
        <w:rPr>
          <w:rFonts w:ascii="Times New Roman"/>
          <w:b w:val="false"/>
          <w:i w:val="false"/>
          <w:color w:val="000000"/>
          <w:sz w:val="28"/>
        </w:rPr>
        <w:t>
      Өтініш беруші қудалаудың/зорлық-зомбылықтың қандай түріне</w:t>
      </w:r>
    </w:p>
    <w:p>
      <w:pPr>
        <w:spacing w:after="0"/>
        <w:ind w:left="0"/>
        <w:jc w:val="both"/>
      </w:pPr>
      <w:r>
        <w:rPr>
          <w:rFonts w:ascii="Times New Roman"/>
          <w:b w:val="false"/>
          <w:i w:val="false"/>
          <w:color w:val="000000"/>
          <w:sz w:val="28"/>
        </w:rPr>
        <w:t>
      ұшырады, оны елден кетуге мәжбүрлеген деректер көрсетілсін (күш</w:t>
      </w:r>
    </w:p>
    <w:p>
      <w:pPr>
        <w:spacing w:after="0"/>
        <w:ind w:left="0"/>
        <w:jc w:val="both"/>
      </w:pPr>
      <w:r>
        <w:rPr>
          <w:rFonts w:ascii="Times New Roman"/>
          <w:b w:val="false"/>
          <w:i w:val="false"/>
          <w:color w:val="000000"/>
          <w:sz w:val="28"/>
        </w:rPr>
        <w:t>
      көрсету зорлық-зомбылығы, үйді тінту, кәсіптік тыйым, басқа да мәжбүр</w:t>
      </w:r>
    </w:p>
    <w:p>
      <w:pPr>
        <w:spacing w:after="0"/>
        <w:ind w:left="0"/>
        <w:jc w:val="both"/>
      </w:pPr>
      <w:r>
        <w:rPr>
          <w:rFonts w:ascii="Times New Roman"/>
          <w:b w:val="false"/>
          <w:i w:val="false"/>
          <w:color w:val="000000"/>
          <w:sz w:val="28"/>
        </w:rPr>
        <w:t>
      етулер, қауіп-қатерлер).</w:t>
      </w:r>
    </w:p>
    <w:p>
      <w:pPr>
        <w:spacing w:after="0"/>
        <w:ind w:left="0"/>
        <w:jc w:val="both"/>
      </w:pPr>
      <w:r>
        <w:rPr>
          <w:rFonts w:ascii="Times New Roman"/>
          <w:b w:val="false"/>
          <w:i w:val="false"/>
          <w:color w:val="000000"/>
          <w:sz w:val="28"/>
        </w:rPr>
        <w:t>
      Өтініш берушіге немесе оның отбасы мүшелеріне жасалған</w:t>
      </w:r>
    </w:p>
    <w:p>
      <w:pPr>
        <w:spacing w:after="0"/>
        <w:ind w:left="0"/>
        <w:jc w:val="both"/>
      </w:pPr>
      <w:r>
        <w:rPr>
          <w:rFonts w:ascii="Times New Roman"/>
          <w:b w:val="false"/>
          <w:i w:val="false"/>
          <w:color w:val="000000"/>
          <w:sz w:val="28"/>
        </w:rPr>
        <w:t>
      зорлық-зомбылықтар/қудалау уақыты және орны, кім орындады?</w:t>
      </w:r>
    </w:p>
    <w:p>
      <w:pPr>
        <w:spacing w:after="0"/>
        <w:ind w:left="0"/>
        <w:jc w:val="both"/>
      </w:pPr>
      <w:r>
        <w:rPr>
          <w:rFonts w:ascii="Times New Roman"/>
          <w:b w:val="false"/>
          <w:i w:val="false"/>
          <w:color w:val="000000"/>
          <w:sz w:val="28"/>
        </w:rPr>
        <w:t>
      Хронологиялық тәртіпте толығырақ сипаттап беруін сұрау.</w:t>
      </w:r>
    </w:p>
    <w:p>
      <w:pPr>
        <w:spacing w:after="0"/>
        <w:ind w:left="0"/>
        <w:jc w:val="both"/>
      </w:pPr>
      <w:r>
        <w:rPr>
          <w:rFonts w:ascii="Times New Roman"/>
          <w:b w:val="false"/>
          <w:i w:val="false"/>
          <w:color w:val="000000"/>
          <w:sz w:val="28"/>
        </w:rPr>
        <w:t>
      Мүмкін болса осыны дәлелдейтін кез келген құжатты көрсетсін.</w:t>
      </w:r>
    </w:p>
    <w:p>
      <w:pPr>
        <w:spacing w:after="0"/>
        <w:ind w:left="0"/>
        <w:jc w:val="both"/>
      </w:pPr>
      <w:r>
        <w:rPr>
          <w:rFonts w:ascii="Times New Roman"/>
          <w:b w:val="false"/>
          <w:i w:val="false"/>
          <w:color w:val="000000"/>
          <w:sz w:val="28"/>
        </w:rPr>
        <w:t>
      Өтініш берушінің ойынша бұндай әрекеттердің жасалуына не себеп болды?</w:t>
      </w:r>
    </w:p>
    <w:p>
      <w:pPr>
        <w:spacing w:after="0"/>
        <w:ind w:left="0"/>
        <w:jc w:val="both"/>
      </w:pPr>
      <w:r>
        <w:rPr>
          <w:rFonts w:ascii="Times New Roman"/>
          <w:b w:val="false"/>
          <w:i w:val="false"/>
          <w:color w:val="000000"/>
          <w:sz w:val="28"/>
        </w:rPr>
        <w:t>
      Іздестіруге ұшыру қорқынышы туралы өз сенімін өтініш беруші</w:t>
      </w:r>
    </w:p>
    <w:p>
      <w:pPr>
        <w:spacing w:after="0"/>
        <w:ind w:left="0"/>
        <w:jc w:val="both"/>
      </w:pPr>
      <w:r>
        <w:rPr>
          <w:rFonts w:ascii="Times New Roman"/>
          <w:b w:val="false"/>
          <w:i w:val="false"/>
          <w:color w:val="000000"/>
          <w:sz w:val="28"/>
        </w:rPr>
        <w:t>
      немен растай алады?</w:t>
      </w:r>
    </w:p>
    <w:p>
      <w:pPr>
        <w:spacing w:after="0"/>
        <w:ind w:left="0"/>
        <w:jc w:val="both"/>
      </w:pPr>
      <w:r>
        <w:rPr>
          <w:rFonts w:ascii="Times New Roman"/>
          <w:b w:val="false"/>
          <w:i w:val="false"/>
          <w:color w:val="000000"/>
          <w:sz w:val="28"/>
        </w:rPr>
        <w:t>
      Өтініш беруші отанына қайтып барғысы келе ме? Егер қайтып</w:t>
      </w:r>
    </w:p>
    <w:p>
      <w:pPr>
        <w:spacing w:after="0"/>
        <w:ind w:left="0"/>
        <w:jc w:val="both"/>
      </w:pPr>
      <w:r>
        <w:rPr>
          <w:rFonts w:ascii="Times New Roman"/>
          <w:b w:val="false"/>
          <w:i w:val="false"/>
          <w:color w:val="000000"/>
          <w:sz w:val="28"/>
        </w:rPr>
        <w:t>
      барғысы келмесе не себептен?</w:t>
      </w:r>
    </w:p>
    <w:p>
      <w:pPr>
        <w:spacing w:after="0"/>
        <w:ind w:left="0"/>
        <w:jc w:val="both"/>
      </w:pPr>
      <w:r>
        <w:rPr>
          <w:rFonts w:ascii="Times New Roman"/>
          <w:b w:val="false"/>
          <w:i w:val="false"/>
          <w:color w:val="000000"/>
          <w:sz w:val="28"/>
        </w:rPr>
        <w:t>
      Өтініш берушінің ойынша егер ол отанынан қайтып барса не болуы</w:t>
      </w:r>
    </w:p>
    <w:p>
      <w:pPr>
        <w:spacing w:after="0"/>
        <w:ind w:left="0"/>
        <w:jc w:val="both"/>
      </w:pPr>
      <w:r>
        <w:rPr>
          <w:rFonts w:ascii="Times New Roman"/>
          <w:b w:val="false"/>
          <w:i w:val="false"/>
          <w:color w:val="000000"/>
          <w:sz w:val="28"/>
        </w:rPr>
        <w:t>
      мүмкін және неліктен? Негізделген себептерді атауын сұрау.</w:t>
      </w:r>
    </w:p>
    <w:p>
      <w:pPr>
        <w:spacing w:after="0"/>
        <w:ind w:left="0"/>
        <w:jc w:val="both"/>
      </w:pPr>
      <w:r>
        <w:rPr>
          <w:rFonts w:ascii="Times New Roman"/>
          <w:b w:val="false"/>
          <w:i w:val="false"/>
          <w:color w:val="000000"/>
          <w:sz w:val="28"/>
        </w:rPr>
        <w:t>
      Өтініш берушіге өз елінің билігі қайтып баруға рұқсат бере ме?</w:t>
      </w:r>
    </w:p>
    <w:p>
      <w:pPr>
        <w:spacing w:after="0"/>
        <w:ind w:left="0"/>
        <w:jc w:val="both"/>
      </w:pPr>
      <w:r>
        <w:rPr>
          <w:rFonts w:ascii="Times New Roman"/>
          <w:b w:val="false"/>
          <w:i w:val="false"/>
          <w:color w:val="000000"/>
          <w:sz w:val="28"/>
        </w:rPr>
        <w:t>
      Неліктен береді немесе неліктен бермейді?</w:t>
      </w:r>
    </w:p>
    <w:p>
      <w:pPr>
        <w:spacing w:after="0"/>
        <w:ind w:left="0"/>
        <w:jc w:val="both"/>
      </w:pPr>
      <w:r>
        <w:rPr>
          <w:rFonts w:ascii="Times New Roman"/>
          <w:b w:val="false"/>
          <w:i w:val="false"/>
          <w:color w:val="000000"/>
          <w:sz w:val="28"/>
        </w:rPr>
        <w:t>
      Қайтып барған жағдайда қауіпсіздік қатері бар? Егер болса,</w:t>
      </w:r>
    </w:p>
    <w:p>
      <w:pPr>
        <w:spacing w:after="0"/>
        <w:ind w:left="0"/>
        <w:jc w:val="both"/>
      </w:pPr>
      <w:r>
        <w:rPr>
          <w:rFonts w:ascii="Times New Roman"/>
          <w:b w:val="false"/>
          <w:i w:val="false"/>
          <w:color w:val="000000"/>
          <w:sz w:val="28"/>
        </w:rPr>
        <w:t>
      нақты себептер көрсетілсін.</w:t>
      </w:r>
    </w:p>
    <w:bookmarkStart w:name="z141" w:id="134"/>
    <w:p>
      <w:pPr>
        <w:spacing w:after="0"/>
        <w:ind w:left="0"/>
        <w:jc w:val="both"/>
      </w:pPr>
      <w:r>
        <w:rPr>
          <w:rFonts w:ascii="Times New Roman"/>
          <w:b w:val="false"/>
          <w:i w:val="false"/>
          <w:color w:val="000000"/>
          <w:sz w:val="28"/>
        </w:rPr>
        <w:t>
      12а. Кәмелетке толмаған өтініш берушілер үшін кету себептері</w:t>
      </w:r>
    </w:p>
    <w:bookmarkEnd w:id="134"/>
    <w:p>
      <w:pPr>
        <w:spacing w:after="0"/>
        <w:ind w:left="0"/>
        <w:jc w:val="both"/>
      </w:pPr>
      <w:r>
        <w:rPr>
          <w:rFonts w:ascii="Times New Roman"/>
          <w:b w:val="false"/>
          <w:i w:val="false"/>
          <w:color w:val="000000"/>
          <w:sz w:val="28"/>
        </w:rPr>
        <w:t>
      туралы сұрақтар.</w:t>
      </w:r>
    </w:p>
    <w:p>
      <w:pPr>
        <w:spacing w:after="0"/>
        <w:ind w:left="0"/>
        <w:jc w:val="both"/>
      </w:pPr>
      <w:r>
        <w:rPr>
          <w:rFonts w:ascii="Times New Roman"/>
          <w:b w:val="false"/>
          <w:i w:val="false"/>
          <w:color w:val="000000"/>
          <w:sz w:val="28"/>
        </w:rPr>
        <w:t>
      Қалай/неліктен жас өтініш беруші өз ата-анасынан/отбасынан</w:t>
      </w:r>
    </w:p>
    <w:p>
      <w:pPr>
        <w:spacing w:after="0"/>
        <w:ind w:left="0"/>
        <w:jc w:val="both"/>
      </w:pPr>
      <w:r>
        <w:rPr>
          <w:rFonts w:ascii="Times New Roman"/>
          <w:b w:val="false"/>
          <w:i w:val="false"/>
          <w:color w:val="000000"/>
          <w:sz w:val="28"/>
        </w:rPr>
        <w:t>
      ажырады?</w:t>
      </w:r>
    </w:p>
    <w:p>
      <w:pPr>
        <w:spacing w:after="0"/>
        <w:ind w:left="0"/>
        <w:jc w:val="both"/>
      </w:pPr>
      <w:r>
        <w:rPr>
          <w:rFonts w:ascii="Times New Roman"/>
          <w:b w:val="false"/>
          <w:i w:val="false"/>
          <w:color w:val="000000"/>
          <w:sz w:val="28"/>
        </w:rPr>
        <w:t>
      Бұл қашан болды?</w:t>
      </w:r>
    </w:p>
    <w:p>
      <w:pPr>
        <w:spacing w:after="0"/>
        <w:ind w:left="0"/>
        <w:jc w:val="both"/>
      </w:pPr>
      <w:r>
        <w:rPr>
          <w:rFonts w:ascii="Times New Roman"/>
          <w:b w:val="false"/>
          <w:i w:val="false"/>
          <w:color w:val="000000"/>
          <w:sz w:val="28"/>
        </w:rPr>
        <w:t>
      Ол өз еркімен кетті ме немесе өз еркінен тыс жөнелтілді ме?</w:t>
      </w:r>
    </w:p>
    <w:p>
      <w:pPr>
        <w:spacing w:after="0"/>
        <w:ind w:left="0"/>
        <w:jc w:val="both"/>
      </w:pPr>
      <w:r>
        <w:rPr>
          <w:rFonts w:ascii="Times New Roman"/>
          <w:b w:val="false"/>
          <w:i w:val="false"/>
          <w:color w:val="000000"/>
          <w:sz w:val="28"/>
        </w:rPr>
        <w:t>
      Оның ата-анасы оны отанынан кеткені туралы біле ме, ол қандай да бір</w:t>
      </w:r>
    </w:p>
    <w:p>
      <w:pPr>
        <w:spacing w:after="0"/>
        <w:ind w:left="0"/>
        <w:jc w:val="both"/>
      </w:pPr>
      <w:r>
        <w:rPr>
          <w:rFonts w:ascii="Times New Roman"/>
          <w:b w:val="false"/>
          <w:i w:val="false"/>
          <w:color w:val="000000"/>
          <w:sz w:val="28"/>
        </w:rPr>
        <w:t>
      нұсқау алды ма? Қандай нұсқау?</w:t>
      </w:r>
    </w:p>
    <w:p>
      <w:pPr>
        <w:spacing w:after="0"/>
        <w:ind w:left="0"/>
        <w:jc w:val="both"/>
      </w:pPr>
      <w:r>
        <w:rPr>
          <w:rFonts w:ascii="Times New Roman"/>
          <w:b w:val="false"/>
          <w:i w:val="false"/>
          <w:color w:val="000000"/>
          <w:sz w:val="28"/>
        </w:rPr>
        <w:t>
      Қашан және қандай жағдайларда өтініш беруші өз</w:t>
      </w:r>
    </w:p>
    <w:p>
      <w:pPr>
        <w:spacing w:after="0"/>
        <w:ind w:left="0"/>
        <w:jc w:val="both"/>
      </w:pPr>
      <w:r>
        <w:rPr>
          <w:rFonts w:ascii="Times New Roman"/>
          <w:b w:val="false"/>
          <w:i w:val="false"/>
          <w:color w:val="000000"/>
          <w:sz w:val="28"/>
        </w:rPr>
        <w:t>
      ата-анасымен/отбасымен байланыста болды?</w:t>
      </w:r>
    </w:p>
    <w:p>
      <w:pPr>
        <w:spacing w:after="0"/>
        <w:ind w:left="0"/>
        <w:jc w:val="both"/>
      </w:pPr>
      <w:r>
        <w:rPr>
          <w:rFonts w:ascii="Times New Roman"/>
          <w:b w:val="false"/>
          <w:i w:val="false"/>
          <w:color w:val="000000"/>
          <w:sz w:val="28"/>
        </w:rPr>
        <w:t>
      Жас өтініш беруші ата-анасын (басқа жақын туыстарын, отбасы</w:t>
      </w:r>
    </w:p>
    <w:p>
      <w:pPr>
        <w:spacing w:after="0"/>
        <w:ind w:left="0"/>
        <w:jc w:val="both"/>
      </w:pPr>
      <w:r>
        <w:rPr>
          <w:rFonts w:ascii="Times New Roman"/>
          <w:b w:val="false"/>
          <w:i w:val="false"/>
          <w:color w:val="000000"/>
          <w:sz w:val="28"/>
        </w:rPr>
        <w:t>
      мүшелерін) тірі деп есептей ме? Егер ол оларды қайтыс болған десе,</w:t>
      </w:r>
    </w:p>
    <w:p>
      <w:pPr>
        <w:spacing w:after="0"/>
        <w:ind w:left="0"/>
        <w:jc w:val="both"/>
      </w:pPr>
      <w:r>
        <w:rPr>
          <w:rFonts w:ascii="Times New Roman"/>
          <w:b w:val="false"/>
          <w:i w:val="false"/>
          <w:color w:val="000000"/>
          <w:sz w:val="28"/>
        </w:rPr>
        <w:t>
      оның бұл үшін қандай негіздемелері бар?</w:t>
      </w:r>
    </w:p>
    <w:p>
      <w:pPr>
        <w:spacing w:after="0"/>
        <w:ind w:left="0"/>
        <w:jc w:val="both"/>
      </w:pPr>
      <w:r>
        <w:rPr>
          <w:rFonts w:ascii="Times New Roman"/>
          <w:b w:val="false"/>
          <w:i w:val="false"/>
          <w:color w:val="000000"/>
          <w:sz w:val="28"/>
        </w:rPr>
        <w:t>
      Отбасынан кеткеннен кейін өтініш беруші бірінші қайда барды?</w:t>
      </w:r>
    </w:p>
    <w:p>
      <w:pPr>
        <w:spacing w:after="0"/>
        <w:ind w:left="0"/>
        <w:jc w:val="both"/>
      </w:pPr>
      <w:r>
        <w:rPr>
          <w:rFonts w:ascii="Times New Roman"/>
          <w:b w:val="false"/>
          <w:i w:val="false"/>
          <w:color w:val="000000"/>
          <w:sz w:val="28"/>
        </w:rPr>
        <w:t>
      Өтініш беруші ата-анасынан/отбасынан кеткеннен кейін тұрған</w:t>
      </w:r>
    </w:p>
    <w:p>
      <w:pPr>
        <w:spacing w:after="0"/>
        <w:ind w:left="0"/>
        <w:jc w:val="both"/>
      </w:pPr>
      <w:r>
        <w:rPr>
          <w:rFonts w:ascii="Times New Roman"/>
          <w:b w:val="false"/>
          <w:i w:val="false"/>
          <w:color w:val="000000"/>
          <w:sz w:val="28"/>
        </w:rPr>
        <w:t>
      жерін сипаттап беруді, ұзақтығын сұрау.</w:t>
      </w:r>
    </w:p>
    <w:p>
      <w:pPr>
        <w:spacing w:after="0"/>
        <w:ind w:left="0"/>
        <w:jc w:val="both"/>
      </w:pPr>
      <w:r>
        <w:rPr>
          <w:rFonts w:ascii="Times New Roman"/>
          <w:b w:val="false"/>
          <w:i w:val="false"/>
          <w:color w:val="000000"/>
          <w:sz w:val="28"/>
        </w:rPr>
        <w:t>
      Өтініш беруші бұрын өзі немесе отбасымен отанын тастап кетуді</w:t>
      </w:r>
    </w:p>
    <w:p>
      <w:pPr>
        <w:spacing w:after="0"/>
        <w:ind w:left="0"/>
        <w:jc w:val="both"/>
      </w:pPr>
      <w:r>
        <w:rPr>
          <w:rFonts w:ascii="Times New Roman"/>
          <w:b w:val="false"/>
          <w:i w:val="false"/>
          <w:color w:val="000000"/>
          <w:sz w:val="28"/>
        </w:rPr>
        <w:t>
      байқады ма?</w:t>
      </w:r>
    </w:p>
    <w:p>
      <w:pPr>
        <w:spacing w:after="0"/>
        <w:ind w:left="0"/>
        <w:jc w:val="both"/>
      </w:pPr>
      <w:r>
        <w:rPr>
          <w:rFonts w:ascii="Times New Roman"/>
          <w:b w:val="false"/>
          <w:i w:val="false"/>
          <w:color w:val="000000"/>
          <w:sz w:val="28"/>
        </w:rPr>
        <w:t>
      Қазақстан Республикасына келе жатқанда өтініш берушіге кім қамқорлық көрсетті, оның аты және туыстығы/басқа да қатынастары?</w:t>
      </w:r>
    </w:p>
    <w:p>
      <w:pPr>
        <w:spacing w:after="0"/>
        <w:ind w:left="0"/>
        <w:jc w:val="both"/>
      </w:pPr>
      <w:r>
        <w:rPr>
          <w:rFonts w:ascii="Times New Roman"/>
          <w:b w:val="false"/>
          <w:i w:val="false"/>
          <w:color w:val="000000"/>
          <w:sz w:val="28"/>
        </w:rPr>
        <w:t>
      Олар бірін бірі бұрын білді ме?</w:t>
      </w:r>
    </w:p>
    <w:p>
      <w:pPr>
        <w:spacing w:after="0"/>
        <w:ind w:left="0"/>
        <w:jc w:val="both"/>
      </w:pPr>
      <w:r>
        <w:rPr>
          <w:rFonts w:ascii="Times New Roman"/>
          <w:b w:val="false"/>
          <w:i w:val="false"/>
          <w:color w:val="000000"/>
          <w:sz w:val="28"/>
        </w:rPr>
        <w:t>
      Қазіргі кезде олардың қарым-қатынасы қалай?</w:t>
      </w:r>
    </w:p>
    <w:p>
      <w:pPr>
        <w:spacing w:after="0"/>
        <w:ind w:left="0"/>
        <w:jc w:val="both"/>
      </w:pPr>
      <w:r>
        <w:rPr>
          <w:rFonts w:ascii="Times New Roman"/>
          <w:b w:val="false"/>
          <w:i w:val="false"/>
          <w:color w:val="000000"/>
          <w:sz w:val="28"/>
        </w:rPr>
        <w:t>
      Кәмелетке толмаған өтініш берушінің отанынан кетуге ең басты</w:t>
      </w:r>
    </w:p>
    <w:p>
      <w:pPr>
        <w:spacing w:after="0"/>
        <w:ind w:left="0"/>
        <w:jc w:val="both"/>
      </w:pPr>
      <w:r>
        <w:rPr>
          <w:rFonts w:ascii="Times New Roman"/>
          <w:b w:val="false"/>
          <w:i w:val="false"/>
          <w:color w:val="000000"/>
          <w:sz w:val="28"/>
        </w:rPr>
        <w:t>
      себеп не?</w:t>
      </w:r>
    </w:p>
    <w:p>
      <w:pPr>
        <w:spacing w:after="0"/>
        <w:ind w:left="0"/>
        <w:jc w:val="both"/>
      </w:pPr>
      <w:r>
        <w:rPr>
          <w:rFonts w:ascii="Times New Roman"/>
          <w:b w:val="false"/>
          <w:i w:val="false"/>
          <w:color w:val="000000"/>
          <w:sz w:val="28"/>
        </w:rPr>
        <w:t>
      Өтініш беруші немесе оның жақындары іздестірілді ме? Қалай және</w:t>
      </w:r>
    </w:p>
    <w:p>
      <w:pPr>
        <w:spacing w:after="0"/>
        <w:ind w:left="0"/>
        <w:jc w:val="both"/>
      </w:pPr>
      <w:r>
        <w:rPr>
          <w:rFonts w:ascii="Times New Roman"/>
          <w:b w:val="false"/>
          <w:i w:val="false"/>
          <w:color w:val="000000"/>
          <w:sz w:val="28"/>
        </w:rPr>
        <w:t>
      қандай себептермен?</w:t>
      </w:r>
    </w:p>
    <w:p>
      <w:pPr>
        <w:spacing w:after="0"/>
        <w:ind w:left="0"/>
        <w:jc w:val="both"/>
      </w:pPr>
      <w:r>
        <w:rPr>
          <w:rFonts w:ascii="Times New Roman"/>
          <w:b w:val="false"/>
          <w:i w:val="false"/>
          <w:color w:val="000000"/>
          <w:sz w:val="28"/>
        </w:rPr>
        <w:t>
      Қазақстан Республикасына келе жатқанда қандай ерекше қиындықтар</w:t>
      </w:r>
    </w:p>
    <w:p>
      <w:pPr>
        <w:spacing w:after="0"/>
        <w:ind w:left="0"/>
        <w:jc w:val="both"/>
      </w:pPr>
      <w:r>
        <w:rPr>
          <w:rFonts w:ascii="Times New Roman"/>
          <w:b w:val="false"/>
          <w:i w:val="false"/>
          <w:color w:val="000000"/>
          <w:sz w:val="28"/>
        </w:rPr>
        <w:t>
      болды?</w:t>
      </w:r>
    </w:p>
    <w:bookmarkStart w:name="z142" w:id="135"/>
    <w:p>
      <w:pPr>
        <w:spacing w:after="0"/>
        <w:ind w:left="0"/>
        <w:jc w:val="both"/>
      </w:pPr>
      <w:r>
        <w:rPr>
          <w:rFonts w:ascii="Times New Roman"/>
          <w:b w:val="false"/>
          <w:i w:val="false"/>
          <w:color w:val="000000"/>
          <w:sz w:val="28"/>
        </w:rPr>
        <w:t>
      13. Отанында және басқа елдерде байланысы</w:t>
      </w:r>
    </w:p>
    <w:bookmarkEnd w:id="135"/>
    <w:p>
      <w:pPr>
        <w:spacing w:after="0"/>
        <w:ind w:left="0"/>
        <w:jc w:val="both"/>
      </w:pPr>
      <w:r>
        <w:rPr>
          <w:rFonts w:ascii="Times New Roman"/>
          <w:b w:val="false"/>
          <w:i w:val="false"/>
          <w:color w:val="000000"/>
          <w:sz w:val="28"/>
        </w:rPr>
        <w:t>
      Отанымен байланысу мүмкіндіктері, туыстарының болуы, туыстық</w:t>
      </w:r>
    </w:p>
    <w:p>
      <w:pPr>
        <w:spacing w:after="0"/>
        <w:ind w:left="0"/>
        <w:jc w:val="both"/>
      </w:pPr>
      <w:r>
        <w:rPr>
          <w:rFonts w:ascii="Times New Roman"/>
          <w:b w:val="false"/>
          <w:i w:val="false"/>
          <w:color w:val="000000"/>
          <w:sz w:val="28"/>
        </w:rPr>
        <w:t>
      дәрежесі, олардың мекенжайы және телефоны.</w:t>
      </w:r>
    </w:p>
    <w:p>
      <w:pPr>
        <w:spacing w:after="0"/>
        <w:ind w:left="0"/>
        <w:jc w:val="both"/>
      </w:pPr>
      <w:r>
        <w:rPr>
          <w:rFonts w:ascii="Times New Roman"/>
          <w:b w:val="false"/>
          <w:i w:val="false"/>
          <w:color w:val="000000"/>
          <w:sz w:val="28"/>
        </w:rPr>
        <w:t>
      Қазақстан Республикасында және басқа елдерде туыстары немесе</w:t>
      </w:r>
    </w:p>
    <w:p>
      <w:pPr>
        <w:spacing w:after="0"/>
        <w:ind w:left="0"/>
        <w:jc w:val="both"/>
      </w:pPr>
      <w:r>
        <w:rPr>
          <w:rFonts w:ascii="Times New Roman"/>
          <w:b w:val="false"/>
          <w:i w:val="false"/>
          <w:color w:val="000000"/>
          <w:sz w:val="28"/>
        </w:rPr>
        <w:t>
      отандастары бар ма? Олардың босқын мәртебесі бар ма (өтінішхат берді</w:t>
      </w:r>
    </w:p>
    <w:p>
      <w:pPr>
        <w:spacing w:after="0"/>
        <w:ind w:left="0"/>
        <w:jc w:val="both"/>
      </w:pPr>
      <w:r>
        <w:rPr>
          <w:rFonts w:ascii="Times New Roman"/>
          <w:b w:val="false"/>
          <w:i w:val="false"/>
          <w:color w:val="000000"/>
          <w:sz w:val="28"/>
        </w:rPr>
        <w:t>
      ме)? Олардың мекенжайлары және телефоны.</w:t>
      </w:r>
    </w:p>
    <w:p>
      <w:pPr>
        <w:spacing w:after="0"/>
        <w:ind w:left="0"/>
        <w:jc w:val="both"/>
      </w:pPr>
      <w:r>
        <w:rPr>
          <w:rFonts w:ascii="Times New Roman"/>
          <w:b w:val="false"/>
          <w:i w:val="false"/>
          <w:color w:val="000000"/>
          <w:sz w:val="28"/>
        </w:rPr>
        <w:t>
      Өтініш беруші басқа елдерге немесе халықаралық ұйымдарға пана</w:t>
      </w:r>
    </w:p>
    <w:p>
      <w:pPr>
        <w:spacing w:after="0"/>
        <w:ind w:left="0"/>
        <w:jc w:val="both"/>
      </w:pPr>
      <w:r>
        <w:rPr>
          <w:rFonts w:ascii="Times New Roman"/>
          <w:b w:val="false"/>
          <w:i w:val="false"/>
          <w:color w:val="000000"/>
          <w:sz w:val="28"/>
        </w:rPr>
        <w:t>
      беру немесе босқын мәртебесін беру туралы өтінішхат берді ме? Егер</w:t>
      </w:r>
    </w:p>
    <w:p>
      <w:pPr>
        <w:spacing w:after="0"/>
        <w:ind w:left="0"/>
        <w:jc w:val="both"/>
      </w:pPr>
      <w:r>
        <w:rPr>
          <w:rFonts w:ascii="Times New Roman"/>
          <w:b w:val="false"/>
          <w:i w:val="false"/>
          <w:color w:val="000000"/>
          <w:sz w:val="28"/>
        </w:rPr>
        <w:t>
      берсе, берген күні, кімге және нәтижесі қандай?</w:t>
      </w:r>
    </w:p>
    <w:p>
      <w:pPr>
        <w:spacing w:after="0"/>
        <w:ind w:left="0"/>
        <w:jc w:val="both"/>
      </w:pPr>
      <w:r>
        <w:rPr>
          <w:rFonts w:ascii="Times New Roman"/>
          <w:b w:val="false"/>
          <w:i w:val="false"/>
          <w:color w:val="000000"/>
          <w:sz w:val="28"/>
        </w:rPr>
        <w:t>
      Біріккен Ұлттар Ұйымының Босқындар істері жөніндегі Жоғарғы</w:t>
      </w:r>
    </w:p>
    <w:p>
      <w:pPr>
        <w:spacing w:after="0"/>
        <w:ind w:left="0"/>
        <w:jc w:val="both"/>
      </w:pPr>
      <w:r>
        <w:rPr>
          <w:rFonts w:ascii="Times New Roman"/>
          <w:b w:val="false"/>
          <w:i w:val="false"/>
          <w:color w:val="000000"/>
          <w:sz w:val="28"/>
        </w:rPr>
        <w:t>
      комиссарының басқармасының босқыны деп танылды ма? Егер танылса,</w:t>
      </w:r>
    </w:p>
    <w:p>
      <w:pPr>
        <w:spacing w:after="0"/>
        <w:ind w:left="0"/>
        <w:jc w:val="both"/>
      </w:pPr>
      <w:r>
        <w:rPr>
          <w:rFonts w:ascii="Times New Roman"/>
          <w:b w:val="false"/>
          <w:i w:val="false"/>
          <w:color w:val="000000"/>
          <w:sz w:val="28"/>
        </w:rPr>
        <w:t>
      қайда, қашан және Босқындар істері жөніндегі Жоғарғы комиссарының</w:t>
      </w:r>
    </w:p>
    <w:p>
      <w:pPr>
        <w:spacing w:after="0"/>
        <w:ind w:left="0"/>
        <w:jc w:val="both"/>
      </w:pPr>
      <w:r>
        <w:rPr>
          <w:rFonts w:ascii="Times New Roman"/>
          <w:b w:val="false"/>
          <w:i w:val="false"/>
          <w:color w:val="000000"/>
          <w:sz w:val="28"/>
        </w:rPr>
        <w:t>
      басқармасының қандай органы тарапынан? Бұл тануды растайтын құжат бар</w:t>
      </w:r>
    </w:p>
    <w:p>
      <w:pPr>
        <w:spacing w:after="0"/>
        <w:ind w:left="0"/>
        <w:jc w:val="both"/>
      </w:pPr>
      <w:r>
        <w:rPr>
          <w:rFonts w:ascii="Times New Roman"/>
          <w:b w:val="false"/>
          <w:i w:val="false"/>
          <w:color w:val="000000"/>
          <w:sz w:val="28"/>
        </w:rPr>
        <w:t>
      ма?</w:t>
      </w:r>
    </w:p>
    <w:p>
      <w:pPr>
        <w:spacing w:after="0"/>
        <w:ind w:left="0"/>
        <w:jc w:val="both"/>
      </w:pPr>
      <w:r>
        <w:rPr>
          <w:rFonts w:ascii="Times New Roman"/>
          <w:b w:val="false"/>
          <w:i w:val="false"/>
          <w:color w:val="000000"/>
          <w:sz w:val="28"/>
        </w:rPr>
        <w:t>
      Қазақстан Республикасында босқын деп танылудан бас тартқан</w:t>
      </w:r>
    </w:p>
    <w:p>
      <w:pPr>
        <w:spacing w:after="0"/>
        <w:ind w:left="0"/>
        <w:jc w:val="both"/>
      </w:pPr>
      <w:r>
        <w:rPr>
          <w:rFonts w:ascii="Times New Roman"/>
          <w:b w:val="false"/>
          <w:i w:val="false"/>
          <w:color w:val="000000"/>
          <w:sz w:val="28"/>
        </w:rPr>
        <w:t>
      жағдайда, өтініш беруші қай елге (елдерге) кете алады және неліктен</w:t>
      </w:r>
    </w:p>
    <w:p>
      <w:pPr>
        <w:spacing w:after="0"/>
        <w:ind w:left="0"/>
        <w:jc w:val="both"/>
      </w:pPr>
      <w:r>
        <w:rPr>
          <w:rFonts w:ascii="Times New Roman"/>
          <w:b w:val="false"/>
          <w:i w:val="false"/>
          <w:color w:val="000000"/>
          <w:sz w:val="28"/>
        </w:rPr>
        <w:t>
      (басқа елдегі туыстары, басқа елге кету мүмкіндігінің болуы, өзгеде</w:t>
      </w:r>
    </w:p>
    <w:p>
      <w:pPr>
        <w:spacing w:after="0"/>
        <w:ind w:left="0"/>
        <w:jc w:val="both"/>
      </w:pPr>
      <w:r>
        <w:rPr>
          <w:rFonts w:ascii="Times New Roman"/>
          <w:b w:val="false"/>
          <w:i w:val="false"/>
          <w:color w:val="000000"/>
          <w:sz w:val="28"/>
        </w:rPr>
        <w:t>
      мүмкіндіктер)?</w:t>
      </w:r>
    </w:p>
    <w:p>
      <w:pPr>
        <w:spacing w:after="0"/>
        <w:ind w:left="0"/>
        <w:jc w:val="both"/>
      </w:pPr>
      <w:r>
        <w:rPr>
          <w:rFonts w:ascii="Times New Roman"/>
          <w:b w:val="false"/>
          <w:i w:val="false"/>
          <w:color w:val="000000"/>
          <w:sz w:val="28"/>
        </w:rPr>
        <w:t>
      Қандай да бір халықаралық немесе ұлттық ведомстволарда тіркелді</w:t>
      </w:r>
    </w:p>
    <w:p>
      <w:pPr>
        <w:spacing w:after="0"/>
        <w:ind w:left="0"/>
        <w:jc w:val="both"/>
      </w:pPr>
      <w:r>
        <w:rPr>
          <w:rFonts w:ascii="Times New Roman"/>
          <w:b w:val="false"/>
          <w:i w:val="false"/>
          <w:color w:val="000000"/>
          <w:sz w:val="28"/>
        </w:rPr>
        <w:t>
      ме? Егер тіркелсе, толығырақ айтсын.</w:t>
      </w:r>
    </w:p>
    <w:p>
      <w:pPr>
        <w:spacing w:after="0"/>
        <w:ind w:left="0"/>
        <w:jc w:val="both"/>
      </w:pPr>
      <w:r>
        <w:rPr>
          <w:rFonts w:ascii="Times New Roman"/>
          <w:b w:val="false"/>
          <w:i w:val="false"/>
          <w:color w:val="000000"/>
          <w:sz w:val="28"/>
        </w:rPr>
        <w:t>
      Өз елінің елшілігінде, консулдығында немесе басқа да өкілдікте</w:t>
      </w:r>
    </w:p>
    <w:p>
      <w:pPr>
        <w:spacing w:after="0"/>
        <w:ind w:left="0"/>
        <w:jc w:val="both"/>
      </w:pPr>
      <w:r>
        <w:rPr>
          <w:rFonts w:ascii="Times New Roman"/>
          <w:b w:val="false"/>
          <w:i w:val="false"/>
          <w:color w:val="000000"/>
          <w:sz w:val="28"/>
        </w:rPr>
        <w:t>
      тіркелді ме? Егер тіркелсе, егжей-тегжейлі нақтылау.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 туралы</w:t>
            </w:r>
            <w:r>
              <w:br/>
            </w:r>
            <w:r>
              <w:rPr>
                <w:rFonts w:ascii="Times New Roman"/>
                <w:b w:val="false"/>
                <w:i w:val="false"/>
                <w:color w:val="000000"/>
                <w:sz w:val="20"/>
              </w:rPr>
              <w:t>өтінішхатты тіркеу және қарау</w:t>
            </w:r>
            <w:r>
              <w:br/>
            </w:r>
            <w:r>
              <w:rPr>
                <w:rFonts w:ascii="Times New Roman"/>
                <w:b w:val="false"/>
                <w:i w:val="false"/>
                <w:color w:val="000000"/>
                <w:sz w:val="20"/>
              </w:rPr>
              <w:t>қағидасына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(уәкілетті органның аумақтық бөлімшесінің атауы)</w:t>
      </w:r>
    </w:p>
    <w:p>
      <w:pPr>
        <w:spacing w:after="0"/>
        <w:ind w:left="0"/>
        <w:jc w:val="both"/>
      </w:pPr>
      <w:r>
        <w:rPr>
          <w:rFonts w:ascii="Times New Roman"/>
          <w:b w:val="false"/>
          <w:i w:val="false"/>
          <w:color w:val="000000"/>
          <w:sz w:val="28"/>
        </w:rPr>
        <w:t>
      20 __ ж. __ _________ № 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(мемлекеттік денсаулық сақтау органының атауы)</w:t>
      </w:r>
    </w:p>
    <w:p>
      <w:pPr>
        <w:spacing w:after="0"/>
        <w:ind w:left="0"/>
        <w:jc w:val="left"/>
      </w:pPr>
      <w:r>
        <w:rPr>
          <w:rFonts w:ascii="Times New Roman"/>
          <w:b/>
          <w:i w:val="false"/>
          <w:color w:val="000000"/>
        </w:rPr>
        <w:t xml:space="preserve"> Міндетті медициналық куәландыруға жолдама</w:t>
      </w:r>
    </w:p>
    <w:p>
      <w:pPr>
        <w:spacing w:after="0"/>
        <w:ind w:left="0"/>
        <w:jc w:val="both"/>
      </w:pPr>
      <w:r>
        <w:rPr>
          <w:rFonts w:ascii="Times New Roman"/>
          <w:b w:val="false"/>
          <w:i w:val="false"/>
          <w:color w:val="000000"/>
          <w:sz w:val="28"/>
        </w:rPr>
        <w:t>
      _______________________________________ азаматы/азаматтығы жоқ адамы</w:t>
      </w:r>
    </w:p>
    <w:p>
      <w:pPr>
        <w:spacing w:after="0"/>
        <w:ind w:left="0"/>
        <w:jc w:val="both"/>
      </w:pPr>
      <w:r>
        <w:rPr>
          <w:rFonts w:ascii="Times New Roman"/>
          <w:b w:val="false"/>
          <w:i w:val="false"/>
          <w:color w:val="000000"/>
          <w:sz w:val="28"/>
        </w:rPr>
        <w:t>
            (мемлекеттің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Пана іздеген адамның жеке басын куәландыратын немесе жеке басын</w:t>
      </w:r>
    </w:p>
    <w:p>
      <w:pPr>
        <w:spacing w:after="0"/>
        <w:ind w:left="0"/>
        <w:jc w:val="both"/>
      </w:pPr>
      <w:r>
        <w:rPr>
          <w:rFonts w:ascii="Times New Roman"/>
          <w:b w:val="false"/>
          <w:i w:val="false"/>
          <w:color w:val="000000"/>
          <w:sz w:val="28"/>
        </w:rPr>
        <w:t>
      дәлелдейтін құжаттар ________________________________________________</w:t>
      </w:r>
    </w:p>
    <w:p>
      <w:pPr>
        <w:spacing w:after="0"/>
        <w:ind w:left="0"/>
        <w:jc w:val="both"/>
      </w:pPr>
      <w:r>
        <w:rPr>
          <w:rFonts w:ascii="Times New Roman"/>
          <w:b w:val="false"/>
          <w:i w:val="false"/>
          <w:color w:val="000000"/>
          <w:sz w:val="28"/>
        </w:rPr>
        <w:t>
                            (атауы, сериясы, нөмір, қашан және кім берді)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келген</w:t>
      </w:r>
    </w:p>
    <w:p>
      <w:pPr>
        <w:spacing w:after="0"/>
        <w:ind w:left="0"/>
        <w:jc w:val="both"/>
      </w:pPr>
      <w:r>
        <w:rPr>
          <w:rFonts w:ascii="Times New Roman"/>
          <w:b w:val="false"/>
          <w:i w:val="false"/>
          <w:color w:val="000000"/>
          <w:sz w:val="28"/>
        </w:rPr>
        <w:t>
                        (мемлекеттің атауы)</w:t>
      </w:r>
    </w:p>
    <w:p>
      <w:pPr>
        <w:spacing w:after="0"/>
        <w:ind w:left="0"/>
        <w:jc w:val="both"/>
      </w:pPr>
      <w:r>
        <w:rPr>
          <w:rFonts w:ascii="Times New Roman"/>
          <w:b w:val="false"/>
          <w:i w:val="false"/>
          <w:color w:val="000000"/>
          <w:sz w:val="28"/>
        </w:rPr>
        <w:t>
      Қазақстан Республикасында босқын мәртебесін алу туралы өтінішхат</w:t>
      </w:r>
    </w:p>
    <w:p>
      <w:pPr>
        <w:spacing w:after="0"/>
        <w:ind w:left="0"/>
        <w:jc w:val="both"/>
      </w:pPr>
      <w:r>
        <w:rPr>
          <w:rFonts w:ascii="Times New Roman"/>
          <w:b w:val="false"/>
          <w:i w:val="false"/>
          <w:color w:val="000000"/>
          <w:sz w:val="28"/>
        </w:rPr>
        <w:t>
      беруіне байланысты міндетті медициналық тексеруден өтуге жіберіледі.</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______________________________________ ___________ ____________</w:t>
      </w:r>
    </w:p>
    <w:p>
      <w:pPr>
        <w:spacing w:after="0"/>
        <w:ind w:left="0"/>
        <w:jc w:val="both"/>
      </w:pPr>
      <w:r>
        <w:rPr>
          <w:rFonts w:ascii="Times New Roman"/>
          <w:b w:val="false"/>
          <w:i w:val="false"/>
          <w:color w:val="000000"/>
          <w:sz w:val="28"/>
        </w:rPr>
        <w:t>
      (уәкілетті органның аумақтық бөлімшесі)   (қолы)     (Т.А.Ә.)</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