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168d" w14:textId="d671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4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және әлеуметтік даму министрінің 2014 жылғы 11 қыркүйектегі № 73 бұйрығы. Қазақстан Республикасының Әділет министрлігінде 2014 жылы 24 қыркүйекте № 9745 тіркелді. Күші жойылды - Қазақстан Республикасы Денсаулық сақтау және әлеуметтік даму министрінің 2014 жылғы 15 желтоқсандағы № 326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15.12.2014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(2015 жылдың 1 қаңтарынан бастап қолданысқа енгізіледі) бұйрығымен.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2000 жылғы 8 сәуірдегі № 537 қаулысымен бекітілген Кедейлік шегін анықтау тәртібінің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төмен азаматтарына әлеуметтік көмек көрсету критерийін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бойынша 2014 жылғы 4 тоқсанға кедейлік шегі Қазақстан Республикасы Ұлттық экономика министрлігі өткен тоқсанға есептеген ең төменгі күнкөріс деңгейінің 40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Еңбек және халықты әлеуметтік қорғау министрінің «2014 жылғы 3 тоқсанға арналған кедейлік шегін анықтау туралы» 2014 жылғы 17 маусымдағы № 267-Ө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9539 тіркелген және 2014 жылғы 19 шілдедегі № 139 (27760) «Казахстанская правда» газетінде, 2014 жылғы 19 шілдедегі № 139 (28363)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 облыстардың, Астана және Алматы қалаларының жұмыспен қамтуды үйлестіру және әлеуметтік бағдарламалар басқармаларының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орындалуын бақылау Қазақстан Республикасының Денсаулық сақтау және әлеуметтік даму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бұйрық алғашқы ресми жарияланған күнінен бастап қолданысқа енгізіледі және 2014 жылдың 1 қазанынан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